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653"/>
        <w:tblW w:w="0" w:type="auto"/>
        <w:tblLook w:val="04A0"/>
      </w:tblPr>
      <w:tblGrid>
        <w:gridCol w:w="4436"/>
        <w:gridCol w:w="4712"/>
      </w:tblGrid>
      <w:tr w:rsidR="00F2592C" w:rsidRPr="004B4D4B" w:rsidTr="00CF6782">
        <w:trPr>
          <w:trHeight w:val="85"/>
        </w:trPr>
        <w:tc>
          <w:tcPr>
            <w:tcW w:w="4436" w:type="dxa"/>
          </w:tcPr>
          <w:p w:rsidR="00F2592C" w:rsidRDefault="00F2592C" w:rsidP="00CF6782">
            <w:pPr>
              <w:spacing w:after="0" w:line="240" w:lineRule="auto"/>
              <w:rPr>
                <w:rFonts w:ascii="Times New Roman" w:hAnsi="Times New Roman" w:cs="Times New Roman"/>
                <w:b/>
                <w:sz w:val="24"/>
              </w:rPr>
            </w:pPr>
            <w:r w:rsidRPr="004B4D4B">
              <w:rPr>
                <w:rFonts w:ascii="Times New Roman" w:hAnsi="Times New Roman" w:cs="Times New Roman"/>
                <w:b/>
                <w:sz w:val="24"/>
              </w:rPr>
              <w:t>ПРИНЯТА:</w:t>
            </w:r>
          </w:p>
          <w:p w:rsidR="00254B85" w:rsidRPr="004B4D4B" w:rsidRDefault="00254B85" w:rsidP="00CF6782">
            <w:pPr>
              <w:spacing w:after="0" w:line="240" w:lineRule="auto"/>
              <w:rPr>
                <w:rFonts w:ascii="Times New Roman" w:hAnsi="Times New Roman" w:cs="Times New Roman"/>
                <w:b/>
                <w:sz w:val="24"/>
              </w:rPr>
            </w:pPr>
          </w:p>
          <w:p w:rsidR="00F2592C" w:rsidRDefault="00F2592C" w:rsidP="00CF6782">
            <w:pPr>
              <w:spacing w:after="0" w:line="240" w:lineRule="auto"/>
              <w:rPr>
                <w:rFonts w:ascii="Times New Roman" w:hAnsi="Times New Roman" w:cs="Times New Roman"/>
                <w:sz w:val="24"/>
              </w:rPr>
            </w:pPr>
            <w:r>
              <w:rPr>
                <w:rFonts w:ascii="Times New Roman" w:hAnsi="Times New Roman" w:cs="Times New Roman"/>
                <w:sz w:val="24"/>
              </w:rPr>
              <w:t>на заседании Педагогического совета МБОУ «Новослободская СОШ»</w:t>
            </w:r>
          </w:p>
          <w:p w:rsidR="00F2592C" w:rsidRDefault="00F2592C" w:rsidP="00CF6782">
            <w:pPr>
              <w:spacing w:after="0" w:line="240" w:lineRule="auto"/>
              <w:rPr>
                <w:rFonts w:ascii="Times New Roman" w:hAnsi="Times New Roman" w:cs="Times New Roman"/>
                <w:sz w:val="24"/>
              </w:rPr>
            </w:pPr>
            <w:r>
              <w:rPr>
                <w:rFonts w:ascii="Times New Roman" w:hAnsi="Times New Roman" w:cs="Times New Roman"/>
                <w:sz w:val="24"/>
              </w:rPr>
              <w:t>Протокол №1</w:t>
            </w:r>
          </w:p>
          <w:p w:rsidR="00F2592C" w:rsidRDefault="00F2592C" w:rsidP="00CF6782">
            <w:pPr>
              <w:spacing w:after="0" w:line="240" w:lineRule="auto"/>
              <w:rPr>
                <w:rFonts w:ascii="Times New Roman" w:hAnsi="Times New Roman" w:cs="Times New Roman"/>
                <w:sz w:val="24"/>
              </w:rPr>
            </w:pPr>
            <w:r>
              <w:rPr>
                <w:rFonts w:ascii="Times New Roman" w:hAnsi="Times New Roman" w:cs="Times New Roman"/>
                <w:sz w:val="24"/>
              </w:rPr>
              <w:t>от 30 августа 2024года.</w:t>
            </w:r>
          </w:p>
          <w:p w:rsidR="00F2592C" w:rsidRPr="004B4D4B" w:rsidRDefault="00F2592C" w:rsidP="00CF6782">
            <w:pPr>
              <w:spacing w:after="0" w:line="240" w:lineRule="auto"/>
              <w:rPr>
                <w:rFonts w:ascii="Times New Roman" w:hAnsi="Times New Roman" w:cs="Times New Roman"/>
                <w:sz w:val="24"/>
              </w:rPr>
            </w:pPr>
          </w:p>
        </w:tc>
        <w:tc>
          <w:tcPr>
            <w:tcW w:w="4712" w:type="dxa"/>
          </w:tcPr>
          <w:p w:rsidR="00F2592C" w:rsidRDefault="00F2592C" w:rsidP="00CF6782">
            <w:pPr>
              <w:spacing w:after="0" w:line="240" w:lineRule="auto"/>
              <w:jc w:val="right"/>
              <w:rPr>
                <w:rFonts w:ascii="Times New Roman" w:hAnsi="Times New Roman" w:cs="Times New Roman"/>
                <w:b/>
                <w:sz w:val="24"/>
              </w:rPr>
            </w:pPr>
            <w:r w:rsidRPr="004B4D4B">
              <w:rPr>
                <w:rFonts w:ascii="Times New Roman" w:hAnsi="Times New Roman" w:cs="Times New Roman"/>
                <w:b/>
                <w:sz w:val="24"/>
              </w:rPr>
              <w:t>УТВЕРЖДЕНА:</w:t>
            </w:r>
          </w:p>
          <w:p w:rsidR="00254B85" w:rsidRPr="004B4D4B" w:rsidRDefault="00254B85" w:rsidP="00CF6782">
            <w:pPr>
              <w:spacing w:after="0" w:line="240" w:lineRule="auto"/>
              <w:jc w:val="right"/>
              <w:rPr>
                <w:rFonts w:ascii="Times New Roman" w:hAnsi="Times New Roman" w:cs="Times New Roman"/>
                <w:b/>
                <w:sz w:val="24"/>
              </w:rPr>
            </w:pPr>
          </w:p>
          <w:p w:rsidR="00F2592C" w:rsidRDefault="00455036" w:rsidP="00CF6782">
            <w:pPr>
              <w:spacing w:after="0" w:line="240" w:lineRule="auto"/>
              <w:jc w:val="right"/>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2037080</wp:posOffset>
                  </wp:positionH>
                  <wp:positionV relativeFrom="paragraph">
                    <wp:posOffset>126365</wp:posOffset>
                  </wp:positionV>
                  <wp:extent cx="1359535" cy="1320800"/>
                  <wp:effectExtent l="19050" t="0" r="0" b="0"/>
                  <wp:wrapNone/>
                  <wp:docPr id="3" name="Рисунок 3" descr="C:\Users\ScholN\Desktop\отчёт 1 четвер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lN\Desktop\отчёт 1 четверть\печать.jpg"/>
                          <pic:cNvPicPr>
                            <a:picLocks noChangeAspect="1" noChangeArrowheads="1"/>
                          </pic:cNvPicPr>
                        </pic:nvPicPr>
                        <pic:blipFill>
                          <a:blip r:embed="rId8" cstate="print">
                            <a:clrChange>
                              <a:clrFrom>
                                <a:srgbClr val="CCCFD8"/>
                              </a:clrFrom>
                              <a:clrTo>
                                <a:srgbClr val="CCCFD8">
                                  <a:alpha val="0"/>
                                </a:srgbClr>
                              </a:clrTo>
                            </a:clrChange>
                          </a:blip>
                          <a:srcRect l="8314" t="8142" r="14088" b="8397"/>
                          <a:stretch>
                            <a:fillRect/>
                          </a:stretch>
                        </pic:blipFill>
                        <pic:spPr bwMode="auto">
                          <a:xfrm>
                            <a:off x="0" y="0"/>
                            <a:ext cx="1359535" cy="1320800"/>
                          </a:xfrm>
                          <a:prstGeom prst="rect">
                            <a:avLst/>
                          </a:prstGeom>
                          <a:noFill/>
                          <a:ln w="9525">
                            <a:noFill/>
                            <a:miter lim="800000"/>
                            <a:headEnd/>
                            <a:tailEnd/>
                          </a:ln>
                        </pic:spPr>
                      </pic:pic>
                    </a:graphicData>
                  </a:graphic>
                </wp:anchor>
              </w:drawing>
            </w:r>
            <w:r w:rsidR="00F2592C">
              <w:rPr>
                <w:rFonts w:ascii="Times New Roman" w:hAnsi="Times New Roman" w:cs="Times New Roman"/>
                <w:sz w:val="24"/>
              </w:rPr>
              <w:t xml:space="preserve">Приказом директора </w:t>
            </w:r>
          </w:p>
          <w:p w:rsidR="00F2592C" w:rsidRDefault="00F2592C" w:rsidP="00CF6782">
            <w:pPr>
              <w:spacing w:after="0" w:line="240" w:lineRule="auto"/>
              <w:jc w:val="right"/>
              <w:rPr>
                <w:rFonts w:ascii="Times New Roman" w:hAnsi="Times New Roman" w:cs="Times New Roman"/>
                <w:sz w:val="24"/>
              </w:rPr>
            </w:pPr>
            <w:r>
              <w:rPr>
                <w:rFonts w:ascii="Times New Roman" w:hAnsi="Times New Roman" w:cs="Times New Roman"/>
                <w:sz w:val="24"/>
              </w:rPr>
              <w:t>МБОУ «Новослободская СОШ»</w:t>
            </w:r>
          </w:p>
          <w:p w:rsidR="00F2592C" w:rsidRDefault="00F2592C" w:rsidP="00CF6782">
            <w:pPr>
              <w:spacing w:after="0" w:line="240" w:lineRule="auto"/>
              <w:jc w:val="right"/>
              <w:rPr>
                <w:rFonts w:ascii="Times New Roman" w:hAnsi="Times New Roman" w:cs="Times New Roman"/>
                <w:sz w:val="24"/>
              </w:rPr>
            </w:pPr>
            <w:r>
              <w:rPr>
                <w:rFonts w:ascii="Times New Roman" w:hAnsi="Times New Roman" w:cs="Times New Roman"/>
                <w:sz w:val="24"/>
              </w:rPr>
              <w:t>от 30 августа 2024г. №90</w:t>
            </w:r>
          </w:p>
          <w:p w:rsidR="00F2592C" w:rsidRDefault="00F2592C" w:rsidP="00CF6782">
            <w:pPr>
              <w:spacing w:after="0" w:line="240" w:lineRule="auto"/>
              <w:jc w:val="right"/>
              <w:rPr>
                <w:rFonts w:ascii="Times New Roman" w:hAnsi="Times New Roman" w:cs="Times New Roman"/>
                <w:sz w:val="24"/>
              </w:rPr>
            </w:pPr>
          </w:p>
          <w:p w:rsidR="00F2592C" w:rsidRPr="004B4D4B" w:rsidRDefault="00F2592C" w:rsidP="00455036">
            <w:pPr>
              <w:spacing w:after="0" w:line="240" w:lineRule="auto"/>
              <w:jc w:val="right"/>
              <w:rPr>
                <w:rFonts w:ascii="Times New Roman" w:hAnsi="Times New Roman" w:cs="Times New Roman"/>
                <w:sz w:val="24"/>
              </w:rPr>
            </w:pPr>
            <w:r>
              <w:rPr>
                <w:rFonts w:ascii="Times New Roman" w:hAnsi="Times New Roman" w:cs="Times New Roman"/>
                <w:sz w:val="24"/>
              </w:rPr>
              <w:t>__</w:t>
            </w:r>
            <w:r w:rsidR="00455036" w:rsidRPr="00455036">
              <w:rPr>
                <w:rFonts w:ascii="Times New Roman" w:hAnsi="Times New Roman" w:cs="Times New Roman"/>
                <w:noProof/>
                <w:sz w:val="24"/>
              </w:rPr>
              <w:drawing>
                <wp:inline distT="0" distB="0" distL="0" distR="0">
                  <wp:extent cx="828675" cy="386177"/>
                  <wp:effectExtent l="19050" t="19050" r="28575" b="13873"/>
                  <wp:docPr id="2" name="Рисунок 2" descr="C:\Users\ScholN\Desktop\отчёт 1 четвер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lN\Desktop\отчёт 1 четверть\подпись.jpg"/>
                          <pic:cNvPicPr>
                            <a:picLocks noChangeAspect="1" noChangeArrowheads="1"/>
                          </pic:cNvPicPr>
                        </pic:nvPicPr>
                        <pic:blipFill>
                          <a:blip r:embed="rId9" cstate="print">
                            <a:clrChange>
                              <a:clrFrom>
                                <a:srgbClr val="D4D9DF"/>
                              </a:clrFrom>
                              <a:clrTo>
                                <a:srgbClr val="D4D9DF">
                                  <a:alpha val="0"/>
                                </a:srgbClr>
                              </a:clrTo>
                            </a:clrChange>
                          </a:blip>
                          <a:srcRect l="3848" t="21301" r="3474" b="15748"/>
                          <a:stretch>
                            <a:fillRect/>
                          </a:stretch>
                        </pic:blipFill>
                        <pic:spPr bwMode="auto">
                          <a:xfrm>
                            <a:off x="0" y="0"/>
                            <a:ext cx="828675" cy="386177"/>
                          </a:xfrm>
                          <a:prstGeom prst="rect">
                            <a:avLst/>
                          </a:prstGeom>
                          <a:noFill/>
                          <a:ln w="9525">
                            <a:solidFill>
                              <a:schemeClr val="bg1"/>
                            </a:solidFill>
                            <a:miter lim="800000"/>
                            <a:headEnd/>
                            <a:tailEnd/>
                          </a:ln>
                        </pic:spPr>
                      </pic:pic>
                    </a:graphicData>
                  </a:graphic>
                </wp:inline>
              </w:drawing>
            </w:r>
            <w:r>
              <w:rPr>
                <w:rFonts w:ascii="Times New Roman" w:hAnsi="Times New Roman" w:cs="Times New Roman"/>
                <w:sz w:val="24"/>
              </w:rPr>
              <w:t>_В.П. Гордеев</w:t>
            </w:r>
          </w:p>
        </w:tc>
      </w:tr>
      <w:tr w:rsidR="00254B85" w:rsidRPr="004B4D4B" w:rsidTr="00CF6782">
        <w:trPr>
          <w:trHeight w:val="85"/>
        </w:trPr>
        <w:tc>
          <w:tcPr>
            <w:tcW w:w="4436" w:type="dxa"/>
          </w:tcPr>
          <w:p w:rsidR="00254B85" w:rsidRPr="004B4D4B" w:rsidRDefault="00254B85" w:rsidP="00CF6782">
            <w:pPr>
              <w:spacing w:after="0" w:line="240" w:lineRule="auto"/>
              <w:rPr>
                <w:rFonts w:ascii="Times New Roman" w:hAnsi="Times New Roman" w:cs="Times New Roman"/>
                <w:b/>
                <w:sz w:val="24"/>
              </w:rPr>
            </w:pPr>
          </w:p>
        </w:tc>
        <w:tc>
          <w:tcPr>
            <w:tcW w:w="4712" w:type="dxa"/>
          </w:tcPr>
          <w:p w:rsidR="00254B85" w:rsidRPr="004B4D4B" w:rsidRDefault="00254B85" w:rsidP="00CF6782">
            <w:pPr>
              <w:spacing w:after="0" w:line="240" w:lineRule="auto"/>
              <w:jc w:val="right"/>
              <w:rPr>
                <w:rFonts w:ascii="Times New Roman" w:hAnsi="Times New Roman" w:cs="Times New Roman"/>
                <w:b/>
                <w:sz w:val="24"/>
              </w:rPr>
            </w:pPr>
          </w:p>
        </w:tc>
      </w:tr>
    </w:tbl>
    <w:p w:rsidR="00AD03E6" w:rsidRDefault="00CF6782" w:rsidP="00CF67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ОБРАЗОВАТЕЛЬНОЕ УЧРЕЖДЕНИЕ </w:t>
      </w:r>
      <w:bookmarkStart w:id="0" w:name="_GoBack"/>
      <w:bookmarkEnd w:id="0"/>
      <w:r>
        <w:rPr>
          <w:rFonts w:ascii="Times New Roman" w:hAnsi="Times New Roman" w:cs="Times New Roman"/>
          <w:b/>
          <w:sz w:val="24"/>
          <w:szCs w:val="24"/>
        </w:rPr>
        <w:t>«НОВОСЛОБОДСКАЯ СРЕДНЯЯ ОБЩЕОБРАЗОВАТЕЛЬНАЯ ШКОЛА» КОРОЧАНСКОГО РАЙОНА БЕЛГОРОДСКОЙ ОБЛАСТИ</w:t>
      </w:r>
    </w:p>
    <w:p w:rsidR="00CF6782" w:rsidRDefault="00CF6782" w:rsidP="00CF67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СТРУКТУРНОЕ ПОДРАЗДЕЛЕНИЕ «ДЕТСКИЙ САД»</w:t>
      </w:r>
    </w:p>
    <w:p w:rsidR="00AD03E6" w:rsidRDefault="00AD03E6" w:rsidP="00700952">
      <w:pPr>
        <w:spacing w:after="0" w:line="240" w:lineRule="auto"/>
        <w:rPr>
          <w:rFonts w:ascii="Times New Roman" w:hAnsi="Times New Roman" w:cs="Times New Roman"/>
          <w:b/>
          <w:sz w:val="24"/>
          <w:szCs w:val="24"/>
        </w:rPr>
      </w:pPr>
    </w:p>
    <w:p w:rsidR="00700952" w:rsidRDefault="00700952" w:rsidP="00700952">
      <w:pPr>
        <w:spacing w:after="0" w:line="240" w:lineRule="auto"/>
        <w:rPr>
          <w:rFonts w:ascii="Times New Roman" w:hAnsi="Times New Roman" w:cs="Times New Roman"/>
          <w:sz w:val="28"/>
          <w:szCs w:val="28"/>
        </w:rPr>
      </w:pPr>
    </w:p>
    <w:p w:rsidR="00F2592C" w:rsidRDefault="00F2592C" w:rsidP="00F2592C">
      <w:pPr>
        <w:pStyle w:val="110"/>
        <w:ind w:left="0" w:right="-143" w:firstLine="1"/>
        <w:rPr>
          <w:spacing w:val="-2"/>
        </w:rPr>
      </w:pPr>
    </w:p>
    <w:p w:rsidR="00F2592C" w:rsidRDefault="00F2592C" w:rsidP="00F2592C">
      <w:pPr>
        <w:pStyle w:val="110"/>
        <w:ind w:left="0" w:right="-143" w:firstLine="1"/>
        <w:rPr>
          <w:spacing w:val="-2"/>
        </w:rPr>
      </w:pPr>
    </w:p>
    <w:p w:rsidR="00F2592C" w:rsidRDefault="00F2592C" w:rsidP="00F2592C">
      <w:pPr>
        <w:pStyle w:val="110"/>
        <w:ind w:left="0" w:right="-143" w:firstLine="1"/>
        <w:rPr>
          <w:spacing w:val="-2"/>
        </w:rPr>
      </w:pPr>
    </w:p>
    <w:p w:rsidR="00F2592C" w:rsidRDefault="00F2592C" w:rsidP="00F2592C">
      <w:pPr>
        <w:pStyle w:val="110"/>
        <w:ind w:left="0" w:right="-143" w:firstLine="1"/>
        <w:rPr>
          <w:spacing w:val="-2"/>
        </w:rPr>
      </w:pPr>
    </w:p>
    <w:p w:rsidR="00F2592C" w:rsidRDefault="00F2592C" w:rsidP="00F2592C">
      <w:pPr>
        <w:pStyle w:val="110"/>
        <w:ind w:left="0" w:right="-143" w:firstLine="1"/>
        <w:rPr>
          <w:spacing w:val="-13"/>
        </w:rPr>
      </w:pPr>
      <w:r>
        <w:rPr>
          <w:spacing w:val="-2"/>
        </w:rPr>
        <w:t>АДАПТИРОВАННАЯ</w:t>
      </w:r>
      <w:r>
        <w:rPr>
          <w:spacing w:val="-13"/>
        </w:rPr>
        <w:t xml:space="preserve"> О</w:t>
      </w:r>
      <w:r>
        <w:rPr>
          <w:spacing w:val="-2"/>
        </w:rPr>
        <w:t>БРАЗОВАТЕЛЬНАЯ</w:t>
      </w:r>
      <w:r>
        <w:rPr>
          <w:spacing w:val="-13"/>
        </w:rPr>
        <w:t xml:space="preserve"> П</w:t>
      </w:r>
      <w:r>
        <w:rPr>
          <w:spacing w:val="-2"/>
        </w:rPr>
        <w:t>РОГРАММА ДОШКОЛЬНОГО</w:t>
      </w:r>
      <w:r>
        <w:rPr>
          <w:spacing w:val="-13"/>
        </w:rPr>
        <w:t xml:space="preserve"> </w:t>
      </w:r>
      <w:r>
        <w:rPr>
          <w:spacing w:val="-2"/>
        </w:rPr>
        <w:t>ОБРАЗОВАНИЯ</w:t>
      </w:r>
      <w:r>
        <w:rPr>
          <w:spacing w:val="-13"/>
        </w:rPr>
        <w:t xml:space="preserve"> </w:t>
      </w:r>
    </w:p>
    <w:p w:rsidR="00F2592C" w:rsidRDefault="00F2592C" w:rsidP="00F2592C">
      <w:pPr>
        <w:pStyle w:val="110"/>
        <w:ind w:left="0" w:right="-143" w:firstLine="1"/>
        <w:rPr>
          <w:spacing w:val="-2"/>
        </w:rPr>
      </w:pPr>
      <w:r>
        <w:rPr>
          <w:spacing w:val="-2"/>
        </w:rPr>
        <w:t>ДЛЯ</w:t>
      </w:r>
      <w:r>
        <w:rPr>
          <w:spacing w:val="-13"/>
        </w:rPr>
        <w:t xml:space="preserve"> </w:t>
      </w:r>
      <w:r>
        <w:rPr>
          <w:spacing w:val="-2"/>
        </w:rPr>
        <w:t xml:space="preserve">ОБУЧАЮЩИХСЯ  </w:t>
      </w:r>
    </w:p>
    <w:p w:rsidR="00F2592C" w:rsidRDefault="00F2592C" w:rsidP="00F2592C">
      <w:pPr>
        <w:pStyle w:val="110"/>
        <w:ind w:left="0" w:right="-143" w:firstLine="1"/>
      </w:pPr>
      <w:r>
        <w:rPr>
          <w:spacing w:val="-2"/>
        </w:rPr>
        <w:t xml:space="preserve">С </w:t>
      </w:r>
      <w:r>
        <w:t>РАССТРОЙСТВАМИ АУТИСТИЧЕСКОГО СПЕКТРА</w:t>
      </w:r>
    </w:p>
    <w:p w:rsidR="00F2592C" w:rsidRPr="00F2592C" w:rsidRDefault="00F2592C" w:rsidP="00F2592C">
      <w:pPr>
        <w:pStyle w:val="110"/>
        <w:ind w:left="1732" w:right="1973" w:firstLine="1"/>
        <w:rPr>
          <w:sz w:val="32"/>
        </w:rPr>
      </w:pPr>
    </w:p>
    <w:p w:rsidR="00F2592C" w:rsidRPr="00F2592C" w:rsidRDefault="00F2592C" w:rsidP="00F2592C">
      <w:pPr>
        <w:pStyle w:val="af6"/>
        <w:ind w:left="0" w:firstLine="0"/>
        <w:jc w:val="center"/>
        <w:rPr>
          <w:b/>
          <w:spacing w:val="-2"/>
          <w:sz w:val="28"/>
        </w:rPr>
      </w:pPr>
      <w:r>
        <w:rPr>
          <w:b/>
          <w:spacing w:val="-2"/>
          <w:sz w:val="28"/>
        </w:rPr>
        <w:t>СТРУКТУРНОГО ПОДРАЗДЕЛЕНИЯ «</w:t>
      </w:r>
      <w:r w:rsidRPr="00F2592C">
        <w:rPr>
          <w:b/>
          <w:spacing w:val="-2"/>
          <w:sz w:val="28"/>
        </w:rPr>
        <w:t>ДЕТСКИЙСАД»</w:t>
      </w:r>
    </w:p>
    <w:p w:rsidR="00F2592C" w:rsidRDefault="00F2592C" w:rsidP="00F2592C">
      <w:pPr>
        <w:pStyle w:val="af6"/>
        <w:ind w:left="0" w:firstLine="0"/>
        <w:jc w:val="center"/>
        <w:rPr>
          <w:b/>
          <w:spacing w:val="-2"/>
          <w:sz w:val="28"/>
        </w:rPr>
      </w:pPr>
      <w:r>
        <w:rPr>
          <w:b/>
          <w:spacing w:val="-2"/>
          <w:sz w:val="28"/>
        </w:rPr>
        <w:t>МБОУ «НОВОСЛОБОДС</w:t>
      </w:r>
      <w:r w:rsidRPr="00F2592C">
        <w:rPr>
          <w:b/>
          <w:spacing w:val="-2"/>
          <w:sz w:val="28"/>
        </w:rPr>
        <w:t>КАЯ СОШ»</w:t>
      </w:r>
      <w:r>
        <w:rPr>
          <w:b/>
          <w:spacing w:val="-2"/>
          <w:sz w:val="28"/>
        </w:rPr>
        <w:t xml:space="preserve"> С.НОВАЯ СЛОБОДКА</w:t>
      </w:r>
    </w:p>
    <w:p w:rsidR="00F2592C" w:rsidRPr="00F2592C" w:rsidRDefault="00F2592C" w:rsidP="00F2592C">
      <w:pPr>
        <w:pStyle w:val="af6"/>
        <w:ind w:left="0" w:firstLine="0"/>
        <w:jc w:val="center"/>
        <w:rPr>
          <w:b/>
          <w:sz w:val="28"/>
        </w:rPr>
      </w:pPr>
      <w:r>
        <w:rPr>
          <w:b/>
          <w:sz w:val="28"/>
          <w:szCs w:val="28"/>
        </w:rPr>
        <w:t>КОРОЧАНСКОГО РАЙОНА БЕЛГОРОДСКОЙ ОБЛАСТИ»</w:t>
      </w:r>
    </w:p>
    <w:p w:rsidR="00E751BB" w:rsidRDefault="00E751BB" w:rsidP="00700952">
      <w:pPr>
        <w:spacing w:after="0" w:line="240" w:lineRule="auto"/>
        <w:rPr>
          <w:rFonts w:ascii="Times New Roman" w:hAnsi="Times New Roman" w:cs="Times New Roman"/>
          <w:sz w:val="28"/>
          <w:szCs w:val="28"/>
        </w:rPr>
      </w:pPr>
    </w:p>
    <w:p w:rsidR="00F2592C" w:rsidRDefault="00F2592C" w:rsidP="00700952">
      <w:pPr>
        <w:spacing w:after="0" w:line="240" w:lineRule="auto"/>
        <w:rPr>
          <w:rFonts w:ascii="Times New Roman" w:hAnsi="Times New Roman" w:cs="Times New Roman"/>
          <w:sz w:val="28"/>
          <w:szCs w:val="28"/>
        </w:rPr>
      </w:pPr>
    </w:p>
    <w:p w:rsidR="006009FD" w:rsidRPr="00170C5B" w:rsidRDefault="006009FD" w:rsidP="00700952">
      <w:pPr>
        <w:shd w:val="clear" w:color="auto" w:fill="FFFFFF"/>
        <w:spacing w:after="0" w:line="240" w:lineRule="auto"/>
        <w:jc w:val="center"/>
        <w:rPr>
          <w:rFonts w:ascii="Times New Roman" w:eastAsia="Times New Roman" w:hAnsi="Times New Roman" w:cs="Times New Roman"/>
          <w:color w:val="1A1A1A"/>
          <w:sz w:val="24"/>
          <w:szCs w:val="24"/>
        </w:rPr>
      </w:pPr>
      <w:r w:rsidRPr="00170C5B">
        <w:rPr>
          <w:rFonts w:ascii="Times New Roman" w:eastAsia="Times New Roman" w:hAnsi="Times New Roman" w:cs="Times New Roman"/>
          <w:color w:val="1A1A1A"/>
          <w:sz w:val="24"/>
          <w:szCs w:val="24"/>
        </w:rPr>
        <w:t>Разработана в соответствии с федеральным государственным образовательным стандартом</w:t>
      </w:r>
      <w:r>
        <w:rPr>
          <w:rFonts w:ascii="Times New Roman" w:eastAsia="Times New Roman" w:hAnsi="Times New Roman" w:cs="Times New Roman"/>
          <w:color w:val="1A1A1A"/>
          <w:sz w:val="24"/>
          <w:szCs w:val="24"/>
        </w:rPr>
        <w:t xml:space="preserve"> </w:t>
      </w:r>
      <w:r w:rsidRPr="00170C5B">
        <w:rPr>
          <w:rFonts w:ascii="Times New Roman" w:eastAsia="Times New Roman" w:hAnsi="Times New Roman" w:cs="Times New Roman"/>
          <w:color w:val="1A1A1A"/>
          <w:sz w:val="24"/>
          <w:szCs w:val="24"/>
        </w:rPr>
        <w:t>дошкольного образования</w:t>
      </w:r>
    </w:p>
    <w:p w:rsidR="006009FD" w:rsidRPr="00170C5B" w:rsidRDefault="006009FD" w:rsidP="00700952">
      <w:pPr>
        <w:shd w:val="clear" w:color="auto" w:fill="FFFFFF"/>
        <w:spacing w:after="0" w:line="240" w:lineRule="auto"/>
        <w:jc w:val="center"/>
        <w:rPr>
          <w:rFonts w:ascii="Times New Roman" w:eastAsia="Times New Roman" w:hAnsi="Times New Roman" w:cs="Times New Roman"/>
          <w:color w:val="1A1A1A"/>
          <w:sz w:val="24"/>
          <w:szCs w:val="24"/>
        </w:rPr>
      </w:pPr>
      <w:r w:rsidRPr="00170C5B">
        <w:rPr>
          <w:rFonts w:ascii="Times New Roman" w:eastAsia="Times New Roman" w:hAnsi="Times New Roman" w:cs="Times New Roman"/>
          <w:color w:val="1A1A1A"/>
          <w:sz w:val="24"/>
          <w:szCs w:val="24"/>
        </w:rPr>
        <w:t>(утвержден приказом Минобрнауки России от 17 октября 2013 г. № 1155),</w:t>
      </w:r>
    </w:p>
    <w:p w:rsidR="006009FD" w:rsidRPr="00170C5B" w:rsidRDefault="006009FD" w:rsidP="00700952">
      <w:pPr>
        <w:shd w:val="clear" w:color="auto" w:fill="FFFFFF"/>
        <w:spacing w:after="0" w:line="240" w:lineRule="auto"/>
        <w:jc w:val="center"/>
        <w:rPr>
          <w:rFonts w:ascii="Times New Roman" w:eastAsia="Times New Roman" w:hAnsi="Times New Roman" w:cs="Times New Roman"/>
          <w:color w:val="1A1A1A"/>
          <w:sz w:val="24"/>
          <w:szCs w:val="24"/>
        </w:rPr>
      </w:pPr>
      <w:r w:rsidRPr="00170C5B">
        <w:rPr>
          <w:rFonts w:ascii="Times New Roman" w:eastAsia="Times New Roman" w:hAnsi="Times New Roman" w:cs="Times New Roman"/>
          <w:color w:val="1A1A1A"/>
          <w:sz w:val="24"/>
          <w:szCs w:val="24"/>
        </w:rPr>
        <w:t>и федеральной адаптированной образовательной программой дошкольного образования</w:t>
      </w:r>
    </w:p>
    <w:p w:rsidR="006009FD" w:rsidRPr="00170C5B" w:rsidRDefault="006009FD" w:rsidP="00700952">
      <w:pPr>
        <w:shd w:val="clear" w:color="auto" w:fill="FFFFFF"/>
        <w:spacing w:after="0" w:line="240" w:lineRule="auto"/>
        <w:jc w:val="center"/>
        <w:rPr>
          <w:rFonts w:ascii="Times New Roman" w:eastAsia="Times New Roman" w:hAnsi="Times New Roman" w:cs="Times New Roman"/>
          <w:color w:val="1A1A1A"/>
          <w:sz w:val="24"/>
          <w:szCs w:val="24"/>
        </w:rPr>
      </w:pPr>
      <w:r w:rsidRPr="00170C5B">
        <w:rPr>
          <w:rFonts w:ascii="Times New Roman" w:eastAsia="Times New Roman" w:hAnsi="Times New Roman" w:cs="Times New Roman"/>
          <w:color w:val="1A1A1A"/>
          <w:sz w:val="24"/>
          <w:szCs w:val="24"/>
        </w:rPr>
        <w:t>(утверждена приказом Минпросвещения России от 24ноября 2022 г. № 1022)</w:t>
      </w:r>
    </w:p>
    <w:p w:rsidR="00A41C42" w:rsidRPr="00A57251" w:rsidRDefault="00A41C42" w:rsidP="00700952">
      <w:pPr>
        <w:pStyle w:val="4"/>
        <w:shd w:val="clear" w:color="auto" w:fill="auto"/>
        <w:spacing w:line="240" w:lineRule="auto"/>
        <w:ind w:firstLine="0"/>
        <w:jc w:val="center"/>
        <w:rPr>
          <w:sz w:val="28"/>
          <w:szCs w:val="28"/>
        </w:rPr>
      </w:pPr>
    </w:p>
    <w:p w:rsidR="00A41C42" w:rsidRPr="00A57251" w:rsidRDefault="00A41C42" w:rsidP="00700952">
      <w:pPr>
        <w:pStyle w:val="4"/>
        <w:shd w:val="clear" w:color="auto" w:fill="auto"/>
        <w:spacing w:line="240" w:lineRule="auto"/>
        <w:ind w:firstLine="0"/>
        <w:jc w:val="center"/>
        <w:rPr>
          <w:sz w:val="28"/>
          <w:szCs w:val="28"/>
        </w:rPr>
      </w:pPr>
    </w:p>
    <w:p w:rsidR="00A41C42" w:rsidRDefault="00A41C42" w:rsidP="00700952">
      <w:pPr>
        <w:pStyle w:val="4"/>
        <w:shd w:val="clear" w:color="auto" w:fill="auto"/>
        <w:spacing w:line="240" w:lineRule="auto"/>
        <w:ind w:firstLine="0"/>
        <w:jc w:val="center"/>
        <w:rPr>
          <w:sz w:val="28"/>
          <w:szCs w:val="28"/>
        </w:rPr>
      </w:pPr>
    </w:p>
    <w:p w:rsidR="00700952" w:rsidRDefault="00700952" w:rsidP="00700952">
      <w:pPr>
        <w:pStyle w:val="4"/>
        <w:shd w:val="clear" w:color="auto" w:fill="auto"/>
        <w:spacing w:line="240" w:lineRule="auto"/>
        <w:ind w:firstLine="0"/>
        <w:jc w:val="center"/>
        <w:rPr>
          <w:sz w:val="28"/>
          <w:szCs w:val="28"/>
        </w:rPr>
      </w:pPr>
    </w:p>
    <w:p w:rsidR="007E523C" w:rsidRDefault="007E523C" w:rsidP="00700952">
      <w:pPr>
        <w:pStyle w:val="4"/>
        <w:shd w:val="clear" w:color="auto" w:fill="auto"/>
        <w:spacing w:line="240" w:lineRule="auto"/>
        <w:ind w:firstLine="0"/>
        <w:jc w:val="center"/>
        <w:rPr>
          <w:sz w:val="28"/>
          <w:szCs w:val="28"/>
        </w:rPr>
      </w:pPr>
    </w:p>
    <w:p w:rsidR="007E523C" w:rsidRDefault="007E523C" w:rsidP="00700952">
      <w:pPr>
        <w:pStyle w:val="4"/>
        <w:shd w:val="clear" w:color="auto" w:fill="auto"/>
        <w:spacing w:line="240" w:lineRule="auto"/>
        <w:ind w:firstLine="0"/>
        <w:jc w:val="center"/>
        <w:rPr>
          <w:sz w:val="28"/>
          <w:szCs w:val="28"/>
        </w:rPr>
      </w:pPr>
    </w:p>
    <w:p w:rsidR="00A41C42" w:rsidRPr="00A57251" w:rsidRDefault="00A41C42" w:rsidP="00700952">
      <w:pPr>
        <w:pStyle w:val="4"/>
        <w:shd w:val="clear" w:color="auto" w:fill="auto"/>
        <w:spacing w:line="240" w:lineRule="auto"/>
        <w:ind w:firstLine="0"/>
        <w:jc w:val="center"/>
        <w:rPr>
          <w:sz w:val="28"/>
          <w:szCs w:val="28"/>
        </w:rPr>
      </w:pPr>
    </w:p>
    <w:p w:rsidR="00844F03" w:rsidRPr="00A57251" w:rsidRDefault="00844F03" w:rsidP="00700952">
      <w:pPr>
        <w:pStyle w:val="4"/>
        <w:shd w:val="clear" w:color="auto" w:fill="auto"/>
        <w:spacing w:line="240" w:lineRule="auto"/>
        <w:ind w:firstLine="0"/>
        <w:jc w:val="center"/>
        <w:rPr>
          <w:sz w:val="28"/>
          <w:szCs w:val="28"/>
        </w:rPr>
      </w:pPr>
    </w:p>
    <w:p w:rsidR="00844F03" w:rsidRDefault="00844F03" w:rsidP="00700952">
      <w:pPr>
        <w:pStyle w:val="4"/>
        <w:shd w:val="clear" w:color="auto" w:fill="auto"/>
        <w:spacing w:line="240" w:lineRule="auto"/>
        <w:ind w:firstLine="0"/>
        <w:jc w:val="center"/>
        <w:rPr>
          <w:sz w:val="28"/>
          <w:szCs w:val="28"/>
        </w:rPr>
      </w:pPr>
    </w:p>
    <w:p w:rsidR="00164899" w:rsidRDefault="00164899" w:rsidP="00700952">
      <w:pPr>
        <w:pStyle w:val="4"/>
        <w:shd w:val="clear" w:color="auto" w:fill="auto"/>
        <w:spacing w:line="240" w:lineRule="auto"/>
        <w:ind w:firstLine="0"/>
        <w:jc w:val="center"/>
        <w:rPr>
          <w:sz w:val="28"/>
          <w:szCs w:val="28"/>
        </w:rPr>
      </w:pPr>
    </w:p>
    <w:p w:rsidR="00844F03" w:rsidRPr="00A57251" w:rsidRDefault="00844F03" w:rsidP="00700952">
      <w:pPr>
        <w:pStyle w:val="4"/>
        <w:shd w:val="clear" w:color="auto" w:fill="auto"/>
        <w:spacing w:line="240" w:lineRule="auto"/>
        <w:ind w:firstLine="0"/>
        <w:jc w:val="center"/>
        <w:rPr>
          <w:sz w:val="28"/>
          <w:szCs w:val="28"/>
        </w:rPr>
      </w:pPr>
    </w:p>
    <w:p w:rsidR="00587FCA" w:rsidRPr="00A57251" w:rsidRDefault="00D97D66" w:rsidP="00700952">
      <w:pPr>
        <w:pStyle w:val="4"/>
        <w:shd w:val="clear" w:color="auto" w:fill="auto"/>
        <w:spacing w:line="240" w:lineRule="auto"/>
        <w:ind w:firstLine="0"/>
        <w:jc w:val="center"/>
        <w:rPr>
          <w:b/>
          <w:sz w:val="28"/>
          <w:szCs w:val="28"/>
        </w:rPr>
      </w:pPr>
      <w:r>
        <w:rPr>
          <w:b/>
          <w:sz w:val="28"/>
          <w:szCs w:val="28"/>
        </w:rPr>
        <w:t>202</w:t>
      </w:r>
      <w:r w:rsidR="00F2592C">
        <w:rPr>
          <w:b/>
          <w:sz w:val="28"/>
          <w:szCs w:val="28"/>
        </w:rPr>
        <w:t>4</w:t>
      </w:r>
      <w:r>
        <w:rPr>
          <w:b/>
          <w:sz w:val="28"/>
          <w:szCs w:val="28"/>
        </w:rPr>
        <w:t>г.</w:t>
      </w:r>
    </w:p>
    <w:p w:rsidR="00E751BB" w:rsidRDefault="00E751BB" w:rsidP="00700952">
      <w:pPr>
        <w:pStyle w:val="4"/>
        <w:shd w:val="clear" w:color="auto" w:fill="auto"/>
        <w:spacing w:line="240" w:lineRule="auto"/>
        <w:ind w:firstLine="0"/>
        <w:jc w:val="center"/>
        <w:rPr>
          <w:b/>
          <w:sz w:val="28"/>
          <w:szCs w:val="28"/>
        </w:rPr>
      </w:pPr>
      <w:r w:rsidRPr="00A57251">
        <w:rPr>
          <w:b/>
          <w:sz w:val="28"/>
          <w:szCs w:val="28"/>
        </w:rPr>
        <w:lastRenderedPageBreak/>
        <w:t>С</w:t>
      </w:r>
      <w:r w:rsidR="00AD03E6">
        <w:rPr>
          <w:b/>
          <w:sz w:val="28"/>
          <w:szCs w:val="28"/>
        </w:rPr>
        <w:t>ОДЕРЖАНИЕ</w:t>
      </w:r>
    </w:p>
    <w:p w:rsidR="00457C77" w:rsidRDefault="00457C77" w:rsidP="00700952">
      <w:pPr>
        <w:pStyle w:val="4"/>
        <w:shd w:val="clear" w:color="auto" w:fill="auto"/>
        <w:spacing w:line="240" w:lineRule="auto"/>
        <w:ind w:firstLin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776"/>
        <w:gridCol w:w="7451"/>
        <w:gridCol w:w="672"/>
      </w:tblGrid>
      <w:tr w:rsidR="00AA5E38" w:rsidTr="008B0BBA">
        <w:tc>
          <w:tcPr>
            <w:tcW w:w="672" w:type="dxa"/>
            <w:vMerge w:val="restart"/>
          </w:tcPr>
          <w:p w:rsidR="00AA5E38" w:rsidRDefault="00AA5E38"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227" w:type="dxa"/>
            <w:gridSpan w:val="2"/>
          </w:tcPr>
          <w:p w:rsidR="00AA5E38" w:rsidRDefault="00AA5E38" w:rsidP="009143D3">
            <w:pPr>
              <w:spacing w:after="0" w:line="240" w:lineRule="auto"/>
              <w:jc w:val="both"/>
              <w:rPr>
                <w:rFonts w:ascii="Times New Roman" w:hAnsi="Times New Roman" w:cs="Times New Roman"/>
                <w:sz w:val="28"/>
                <w:szCs w:val="28"/>
              </w:rPr>
            </w:pPr>
            <w:r w:rsidRPr="00916369">
              <w:rPr>
                <w:rFonts w:ascii="Times New Roman" w:hAnsi="Times New Roman" w:cs="Times New Roman"/>
                <w:b/>
                <w:sz w:val="28"/>
                <w:szCs w:val="28"/>
              </w:rPr>
              <w:t>ЦЕЛЕВОЙ РАЗДЕЛ</w:t>
            </w:r>
          </w:p>
        </w:tc>
        <w:tc>
          <w:tcPr>
            <w:tcW w:w="672" w:type="dxa"/>
          </w:tcPr>
          <w:p w:rsidR="00AA5E38" w:rsidRDefault="00AA5E38"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AA5E38"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Default="00AA5E38"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51" w:type="dxa"/>
          </w:tcPr>
          <w:p w:rsidR="00AA5E38" w:rsidRDefault="00AA5E38" w:rsidP="009143D3">
            <w:pPr>
              <w:spacing w:after="0" w:line="240" w:lineRule="auto"/>
              <w:jc w:val="both"/>
              <w:rPr>
                <w:rFonts w:ascii="Times New Roman" w:hAnsi="Times New Roman" w:cs="Times New Roman"/>
                <w:sz w:val="28"/>
                <w:szCs w:val="28"/>
              </w:rPr>
            </w:pPr>
            <w:r w:rsidRPr="00916369">
              <w:rPr>
                <w:rFonts w:ascii="Times New Roman" w:hAnsi="Times New Roman" w:cs="Times New Roman"/>
                <w:sz w:val="28"/>
                <w:szCs w:val="28"/>
              </w:rPr>
              <w:t>Пояснительная записка</w:t>
            </w:r>
          </w:p>
        </w:tc>
        <w:tc>
          <w:tcPr>
            <w:tcW w:w="672" w:type="dxa"/>
          </w:tcPr>
          <w:p w:rsidR="00AA5E38" w:rsidRDefault="00AA5E38"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AA5E38" w:rsidRPr="00B247FD"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shd w:val="clear" w:color="auto" w:fill="auto"/>
          </w:tcPr>
          <w:p w:rsidR="00AA5E38" w:rsidRPr="00074711" w:rsidRDefault="00AA5E38" w:rsidP="009143D3">
            <w:pPr>
              <w:spacing w:after="0" w:line="240" w:lineRule="auto"/>
              <w:jc w:val="both"/>
              <w:rPr>
                <w:rFonts w:ascii="Times New Roman" w:hAnsi="Times New Roman" w:cs="Times New Roman"/>
                <w:sz w:val="28"/>
                <w:szCs w:val="28"/>
              </w:rPr>
            </w:pPr>
            <w:r w:rsidRPr="00074711">
              <w:rPr>
                <w:rFonts w:ascii="Times New Roman" w:hAnsi="Times New Roman" w:cs="Times New Roman"/>
                <w:sz w:val="28"/>
                <w:szCs w:val="28"/>
              </w:rPr>
              <w:t>1.2.</w:t>
            </w:r>
          </w:p>
        </w:tc>
        <w:tc>
          <w:tcPr>
            <w:tcW w:w="7451" w:type="dxa"/>
            <w:shd w:val="clear" w:color="auto" w:fill="auto"/>
          </w:tcPr>
          <w:p w:rsidR="00AA5E38" w:rsidRPr="00074711" w:rsidRDefault="00AA5E38" w:rsidP="009143D3">
            <w:pPr>
              <w:spacing w:after="0" w:line="240" w:lineRule="auto"/>
              <w:jc w:val="both"/>
              <w:rPr>
                <w:rFonts w:ascii="Times New Roman" w:hAnsi="Times New Roman" w:cs="Times New Roman"/>
                <w:sz w:val="28"/>
                <w:szCs w:val="28"/>
              </w:rPr>
            </w:pPr>
            <w:r w:rsidRPr="00074711">
              <w:rPr>
                <w:rFonts w:ascii="Times New Roman" w:hAnsi="Times New Roman" w:cs="Times New Roman"/>
                <w:sz w:val="28"/>
                <w:szCs w:val="28"/>
              </w:rPr>
              <w:t>Цели и задачи реализации программы</w:t>
            </w:r>
          </w:p>
        </w:tc>
        <w:tc>
          <w:tcPr>
            <w:tcW w:w="672" w:type="dxa"/>
            <w:shd w:val="clear" w:color="auto" w:fill="auto"/>
          </w:tcPr>
          <w:p w:rsidR="00AA5E38" w:rsidRPr="00074711" w:rsidRDefault="00AA5E38"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1.3.</w:t>
            </w: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Принципы и подходы к формированию программы</w:t>
            </w:r>
          </w:p>
        </w:tc>
        <w:tc>
          <w:tcPr>
            <w:tcW w:w="672" w:type="dxa"/>
          </w:tcPr>
          <w:p w:rsidR="00AA5E38" w:rsidRPr="009A2D3B" w:rsidRDefault="00AA5E38"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1.</w:t>
            </w:r>
            <w:r>
              <w:rPr>
                <w:rFonts w:ascii="Times New Roman" w:hAnsi="Times New Roman" w:cs="Times New Roman"/>
                <w:sz w:val="28"/>
                <w:szCs w:val="28"/>
              </w:rPr>
              <w:t>4</w:t>
            </w:r>
            <w:r w:rsidRPr="009A2D3B">
              <w:rPr>
                <w:rFonts w:ascii="Times New Roman" w:hAnsi="Times New Roman" w:cs="Times New Roman"/>
                <w:sz w:val="28"/>
                <w:szCs w:val="28"/>
              </w:rPr>
              <w:t>.</w:t>
            </w: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 xml:space="preserve">Общая характеристика детей с </w:t>
            </w:r>
            <w:r>
              <w:rPr>
                <w:rFonts w:ascii="Times New Roman" w:hAnsi="Times New Roman" w:cs="Times New Roman"/>
                <w:sz w:val="28"/>
                <w:szCs w:val="28"/>
              </w:rPr>
              <w:t>расстройством аутистического спектра и задержкой психического развития</w:t>
            </w:r>
          </w:p>
        </w:tc>
        <w:tc>
          <w:tcPr>
            <w:tcW w:w="672" w:type="dxa"/>
          </w:tcPr>
          <w:p w:rsidR="00AA5E38" w:rsidRPr="009A2D3B" w:rsidRDefault="00AA5E38" w:rsidP="00B102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r w:rsidR="00B102A3">
              <w:rPr>
                <w:rFonts w:ascii="Times New Roman" w:hAnsi="Times New Roman" w:cs="Times New Roman"/>
                <w:sz w:val="28"/>
                <w:szCs w:val="28"/>
              </w:rPr>
              <w:t>2</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vMerge w:val="restart"/>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1.</w:t>
            </w:r>
            <w:r>
              <w:rPr>
                <w:rFonts w:ascii="Times New Roman" w:hAnsi="Times New Roman" w:cs="Times New Roman"/>
                <w:sz w:val="28"/>
                <w:szCs w:val="28"/>
              </w:rPr>
              <w:t>5</w:t>
            </w:r>
            <w:r w:rsidRPr="009A2D3B">
              <w:rPr>
                <w:rFonts w:ascii="Times New Roman" w:hAnsi="Times New Roman" w:cs="Times New Roman"/>
                <w:sz w:val="28"/>
                <w:szCs w:val="28"/>
              </w:rPr>
              <w:t>.</w:t>
            </w: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Планируемые результаты освоения программы</w:t>
            </w:r>
          </w:p>
        </w:tc>
        <w:tc>
          <w:tcPr>
            <w:tcW w:w="672" w:type="dxa"/>
          </w:tcPr>
          <w:p w:rsidR="00AA5E38" w:rsidRPr="009A2D3B" w:rsidRDefault="00B102A3"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16</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vMerge/>
          </w:tcPr>
          <w:p w:rsidR="00AA5E38" w:rsidRPr="009A2D3B" w:rsidRDefault="00AA5E38" w:rsidP="009143D3">
            <w:pPr>
              <w:spacing w:after="0" w:line="240" w:lineRule="auto"/>
              <w:jc w:val="both"/>
              <w:rPr>
                <w:rFonts w:ascii="Times New Roman" w:hAnsi="Times New Roman" w:cs="Times New Roman"/>
                <w:sz w:val="28"/>
                <w:szCs w:val="28"/>
              </w:rPr>
            </w:pP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672" w:type="dxa"/>
          </w:tcPr>
          <w:p w:rsidR="00AA5E38" w:rsidRDefault="00B73300"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21</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1.</w:t>
            </w:r>
            <w:r>
              <w:rPr>
                <w:rFonts w:ascii="Times New Roman" w:hAnsi="Times New Roman" w:cs="Times New Roman"/>
                <w:sz w:val="28"/>
                <w:szCs w:val="28"/>
              </w:rPr>
              <w:t>6</w:t>
            </w:r>
            <w:r w:rsidRPr="009A2D3B">
              <w:rPr>
                <w:rFonts w:ascii="Times New Roman" w:hAnsi="Times New Roman" w:cs="Times New Roman"/>
                <w:sz w:val="28"/>
                <w:szCs w:val="28"/>
              </w:rPr>
              <w:t>.</w:t>
            </w: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Развивающее оценивание качества образовательной деятельности по программе</w:t>
            </w:r>
          </w:p>
        </w:tc>
        <w:tc>
          <w:tcPr>
            <w:tcW w:w="672" w:type="dxa"/>
          </w:tcPr>
          <w:p w:rsidR="00AA5E38" w:rsidRPr="009A2D3B" w:rsidRDefault="00050281" w:rsidP="0005028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23</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sz w:val="28"/>
                <w:szCs w:val="28"/>
              </w:rPr>
              <w:t>1.</w:t>
            </w:r>
            <w:r>
              <w:rPr>
                <w:rFonts w:ascii="Times New Roman" w:hAnsi="Times New Roman" w:cs="Times New Roman"/>
                <w:sz w:val="28"/>
                <w:szCs w:val="28"/>
              </w:rPr>
              <w:t>7</w:t>
            </w:r>
            <w:r w:rsidRPr="009A2D3B">
              <w:rPr>
                <w:rFonts w:ascii="Times New Roman" w:hAnsi="Times New Roman" w:cs="Times New Roman"/>
                <w:sz w:val="28"/>
                <w:szCs w:val="28"/>
              </w:rPr>
              <w:t>.</w:t>
            </w:r>
          </w:p>
        </w:tc>
        <w:tc>
          <w:tcPr>
            <w:tcW w:w="7451" w:type="dxa"/>
          </w:tcPr>
          <w:p w:rsidR="00AA5E38" w:rsidRPr="009A2D3B" w:rsidRDefault="00AA5E38" w:rsidP="009143D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Педагогическая диагностика </w:t>
            </w:r>
            <w:r w:rsidRPr="00CD0956">
              <w:rPr>
                <w:rFonts w:ascii="Times New Roman" w:hAnsi="Times New Roman" w:cs="Times New Roman"/>
                <w:sz w:val="28"/>
                <w:szCs w:val="28"/>
              </w:rPr>
              <w:t xml:space="preserve">достижения </w:t>
            </w:r>
            <w:r w:rsidRPr="00CD0956">
              <w:rPr>
                <w:rFonts w:ascii="Times New Roman" w:hAnsi="Times New Roman" w:cs="Times New Roman"/>
                <w:spacing w:val="-1"/>
                <w:sz w:val="28"/>
                <w:szCs w:val="28"/>
              </w:rPr>
              <w:t xml:space="preserve">планируемых </w:t>
            </w:r>
            <w:r w:rsidRPr="00CD0956">
              <w:rPr>
                <w:rFonts w:ascii="Times New Roman" w:hAnsi="Times New Roman" w:cs="Times New Roman"/>
                <w:spacing w:val="-57"/>
                <w:sz w:val="28"/>
                <w:szCs w:val="28"/>
              </w:rPr>
              <w:t xml:space="preserve"> </w:t>
            </w:r>
            <w:r w:rsidRPr="00CD0956">
              <w:rPr>
                <w:rFonts w:ascii="Times New Roman" w:hAnsi="Times New Roman" w:cs="Times New Roman"/>
                <w:sz w:val="28"/>
                <w:szCs w:val="28"/>
              </w:rPr>
              <w:t>результатов</w:t>
            </w:r>
          </w:p>
        </w:tc>
        <w:tc>
          <w:tcPr>
            <w:tcW w:w="672" w:type="dxa"/>
          </w:tcPr>
          <w:p w:rsidR="00AA5E38" w:rsidRPr="009A2D3B" w:rsidRDefault="00050281"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26</w:t>
            </w:r>
          </w:p>
        </w:tc>
      </w:tr>
      <w:tr w:rsidR="00AA5E38" w:rsidRPr="009A2D3B" w:rsidTr="008B0BBA">
        <w:tc>
          <w:tcPr>
            <w:tcW w:w="672" w:type="dxa"/>
            <w:vMerge/>
          </w:tcPr>
          <w:p w:rsidR="00AA5E38" w:rsidRDefault="00AA5E38" w:rsidP="009143D3">
            <w:pPr>
              <w:spacing w:after="0" w:line="240" w:lineRule="auto"/>
              <w:jc w:val="both"/>
              <w:rPr>
                <w:rFonts w:ascii="Times New Roman" w:hAnsi="Times New Roman" w:cs="Times New Roman"/>
                <w:sz w:val="28"/>
                <w:szCs w:val="28"/>
              </w:rPr>
            </w:pPr>
          </w:p>
        </w:tc>
        <w:tc>
          <w:tcPr>
            <w:tcW w:w="776" w:type="dxa"/>
          </w:tcPr>
          <w:p w:rsidR="00AA5E38" w:rsidRPr="009A2D3B" w:rsidRDefault="00AA5E38"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p>
        </w:tc>
        <w:tc>
          <w:tcPr>
            <w:tcW w:w="7451" w:type="dxa"/>
          </w:tcPr>
          <w:p w:rsidR="00AA5E38" w:rsidRPr="009A2D3B" w:rsidRDefault="00AA5E38"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b/>
                <w:sz w:val="28"/>
                <w:szCs w:val="28"/>
              </w:rPr>
              <w:t>Часть, формируемая участниками образовательных отношений</w:t>
            </w:r>
          </w:p>
        </w:tc>
        <w:tc>
          <w:tcPr>
            <w:tcW w:w="672" w:type="dxa"/>
          </w:tcPr>
          <w:p w:rsidR="00AA5E38" w:rsidRDefault="00050281"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26</w:t>
            </w:r>
          </w:p>
        </w:tc>
      </w:tr>
      <w:tr w:rsidR="005649F4" w:rsidRPr="009A2D3B" w:rsidTr="008B0BBA">
        <w:tc>
          <w:tcPr>
            <w:tcW w:w="672" w:type="dxa"/>
            <w:vMerge w:val="restart"/>
          </w:tcPr>
          <w:p w:rsidR="005649F4" w:rsidRDefault="005649F4"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227" w:type="dxa"/>
            <w:gridSpan w:val="2"/>
          </w:tcPr>
          <w:p w:rsidR="005649F4" w:rsidRPr="009A2D3B" w:rsidRDefault="005649F4" w:rsidP="009143D3">
            <w:pPr>
              <w:spacing w:after="0" w:line="240" w:lineRule="auto"/>
              <w:jc w:val="both"/>
              <w:rPr>
                <w:rFonts w:ascii="Times New Roman" w:hAnsi="Times New Roman" w:cs="Times New Roman"/>
                <w:sz w:val="28"/>
                <w:szCs w:val="28"/>
              </w:rPr>
            </w:pPr>
            <w:r w:rsidRPr="009A2D3B">
              <w:rPr>
                <w:rFonts w:ascii="Times New Roman" w:hAnsi="Times New Roman" w:cs="Times New Roman"/>
                <w:b/>
                <w:sz w:val="28"/>
                <w:szCs w:val="28"/>
              </w:rPr>
              <w:t>СОДЕРЖАТЕЛЬНЫЙРАЗДЕЛ</w:t>
            </w:r>
          </w:p>
        </w:tc>
        <w:tc>
          <w:tcPr>
            <w:tcW w:w="672" w:type="dxa"/>
          </w:tcPr>
          <w:p w:rsidR="005649F4" w:rsidRPr="009A2D3B" w:rsidRDefault="00050281" w:rsidP="00AA5E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28</w:t>
            </w:r>
          </w:p>
        </w:tc>
      </w:tr>
      <w:tr w:rsidR="005649F4" w:rsidRPr="00B247FD" w:rsidTr="008B0BBA">
        <w:tc>
          <w:tcPr>
            <w:tcW w:w="672" w:type="dxa"/>
            <w:vMerge/>
          </w:tcPr>
          <w:p w:rsidR="005649F4" w:rsidRPr="00A340AA" w:rsidRDefault="005649F4" w:rsidP="009143D3">
            <w:pPr>
              <w:spacing w:after="0" w:line="240" w:lineRule="auto"/>
              <w:jc w:val="both"/>
              <w:rPr>
                <w:rFonts w:ascii="Times New Roman" w:hAnsi="Times New Roman" w:cs="Times New Roman"/>
                <w:sz w:val="28"/>
                <w:szCs w:val="28"/>
              </w:rPr>
            </w:pPr>
          </w:p>
        </w:tc>
        <w:tc>
          <w:tcPr>
            <w:tcW w:w="776" w:type="dxa"/>
          </w:tcPr>
          <w:p w:rsidR="005649F4" w:rsidRPr="00A340AA" w:rsidRDefault="005649F4"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2.1.</w:t>
            </w:r>
          </w:p>
        </w:tc>
        <w:tc>
          <w:tcPr>
            <w:tcW w:w="7451" w:type="dxa"/>
          </w:tcPr>
          <w:p w:rsidR="005649F4" w:rsidRPr="00A340AA" w:rsidRDefault="005649F4"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 xml:space="preserve">Описание </w:t>
            </w:r>
            <w:r>
              <w:rPr>
                <w:rFonts w:ascii="Times New Roman" w:hAnsi="Times New Roman" w:cs="Times New Roman"/>
                <w:sz w:val="28"/>
                <w:szCs w:val="28"/>
              </w:rPr>
              <w:t>ОД</w:t>
            </w:r>
            <w:r w:rsidRPr="00A340AA">
              <w:rPr>
                <w:rFonts w:ascii="Times New Roman" w:hAnsi="Times New Roman" w:cs="Times New Roman"/>
                <w:sz w:val="28"/>
                <w:szCs w:val="28"/>
              </w:rPr>
              <w:t xml:space="preserve"> обучающихся с </w:t>
            </w:r>
            <w:r>
              <w:rPr>
                <w:rFonts w:ascii="Times New Roman" w:hAnsi="Times New Roman" w:cs="Times New Roman"/>
                <w:sz w:val="28"/>
                <w:szCs w:val="28"/>
              </w:rPr>
              <w:t xml:space="preserve">РАС </w:t>
            </w:r>
            <w:r w:rsidRPr="00A340AA">
              <w:rPr>
                <w:rFonts w:ascii="Times New Roman" w:hAnsi="Times New Roman" w:cs="Times New Roman"/>
                <w:sz w:val="28"/>
                <w:szCs w:val="28"/>
              </w:rPr>
              <w:t>в соответствии с направлениями развития</w:t>
            </w:r>
            <w:r>
              <w:rPr>
                <w:rFonts w:ascii="Times New Roman" w:hAnsi="Times New Roman" w:cs="Times New Roman"/>
                <w:sz w:val="28"/>
                <w:szCs w:val="28"/>
              </w:rPr>
              <w:t xml:space="preserve"> ребёнка, представленных в пяти образовательных областях</w:t>
            </w:r>
          </w:p>
        </w:tc>
        <w:tc>
          <w:tcPr>
            <w:tcW w:w="672" w:type="dxa"/>
            <w:shd w:val="clear" w:color="auto" w:fill="auto"/>
          </w:tcPr>
          <w:p w:rsidR="005649F4" w:rsidRPr="00254031" w:rsidRDefault="00254B85" w:rsidP="00AA5E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29</w:t>
            </w:r>
          </w:p>
        </w:tc>
      </w:tr>
      <w:tr w:rsidR="00254B85" w:rsidRPr="00B247FD" w:rsidTr="008B0BBA">
        <w:tc>
          <w:tcPr>
            <w:tcW w:w="672" w:type="dxa"/>
            <w:vMerge/>
          </w:tcPr>
          <w:p w:rsidR="00254B85" w:rsidRPr="00A340AA" w:rsidRDefault="00254B85" w:rsidP="009143D3">
            <w:pPr>
              <w:spacing w:after="0" w:line="240" w:lineRule="auto"/>
              <w:jc w:val="both"/>
              <w:rPr>
                <w:rFonts w:ascii="Times New Roman" w:hAnsi="Times New Roman" w:cs="Times New Roman"/>
                <w:sz w:val="28"/>
                <w:szCs w:val="28"/>
              </w:rPr>
            </w:pPr>
          </w:p>
        </w:tc>
        <w:tc>
          <w:tcPr>
            <w:tcW w:w="776" w:type="dxa"/>
            <w:vMerge w:val="restart"/>
          </w:tcPr>
          <w:p w:rsidR="00254B85" w:rsidRPr="00A340AA" w:rsidRDefault="00254B85"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451" w:type="dxa"/>
          </w:tcPr>
          <w:p w:rsidR="00254B85" w:rsidRPr="00A340AA" w:rsidRDefault="00254B85" w:rsidP="00893C96">
            <w:pPr>
              <w:pStyle w:val="af6"/>
              <w:ind w:left="0" w:firstLine="0"/>
              <w:rPr>
                <w:sz w:val="28"/>
                <w:szCs w:val="28"/>
              </w:rPr>
            </w:pPr>
            <w:r>
              <w:rPr>
                <w:sz w:val="28"/>
                <w:szCs w:val="28"/>
              </w:rPr>
              <w:t>Современные универсальные стратегии обучения детей с РАС</w:t>
            </w:r>
          </w:p>
        </w:tc>
        <w:tc>
          <w:tcPr>
            <w:tcW w:w="672" w:type="dxa"/>
            <w:shd w:val="clear" w:color="auto" w:fill="auto"/>
          </w:tcPr>
          <w:p w:rsidR="00254B85" w:rsidRPr="00254031" w:rsidRDefault="00254B85"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45</w:t>
            </w:r>
          </w:p>
        </w:tc>
      </w:tr>
      <w:tr w:rsidR="00254B85" w:rsidRPr="00B247FD" w:rsidTr="008B0BBA">
        <w:tc>
          <w:tcPr>
            <w:tcW w:w="672" w:type="dxa"/>
            <w:vMerge/>
          </w:tcPr>
          <w:p w:rsidR="00254B85" w:rsidRPr="00A340AA" w:rsidRDefault="00254B85" w:rsidP="009143D3">
            <w:pPr>
              <w:spacing w:after="0" w:line="240" w:lineRule="auto"/>
              <w:jc w:val="both"/>
              <w:rPr>
                <w:rFonts w:ascii="Times New Roman" w:hAnsi="Times New Roman" w:cs="Times New Roman"/>
                <w:sz w:val="28"/>
                <w:szCs w:val="28"/>
              </w:rPr>
            </w:pPr>
          </w:p>
        </w:tc>
        <w:tc>
          <w:tcPr>
            <w:tcW w:w="776" w:type="dxa"/>
            <w:vMerge/>
          </w:tcPr>
          <w:p w:rsidR="00254B85" w:rsidRDefault="00254B85" w:rsidP="009143D3">
            <w:pPr>
              <w:spacing w:after="0" w:line="240" w:lineRule="auto"/>
              <w:jc w:val="both"/>
              <w:rPr>
                <w:rFonts w:ascii="Times New Roman" w:hAnsi="Times New Roman" w:cs="Times New Roman"/>
                <w:sz w:val="28"/>
                <w:szCs w:val="28"/>
              </w:rPr>
            </w:pPr>
          </w:p>
        </w:tc>
        <w:tc>
          <w:tcPr>
            <w:tcW w:w="7451" w:type="dxa"/>
          </w:tcPr>
          <w:p w:rsidR="00254B85" w:rsidRDefault="00254B85" w:rsidP="00893C96">
            <w:pPr>
              <w:pStyle w:val="af6"/>
              <w:ind w:left="0" w:firstLine="0"/>
              <w:rPr>
                <w:sz w:val="28"/>
                <w:szCs w:val="28"/>
              </w:rPr>
            </w:pPr>
            <w:r>
              <w:rPr>
                <w:sz w:val="28"/>
                <w:szCs w:val="28"/>
              </w:rPr>
              <w:t>Часть, формируемая участниками образовательных отношений</w:t>
            </w:r>
          </w:p>
        </w:tc>
        <w:tc>
          <w:tcPr>
            <w:tcW w:w="672" w:type="dxa"/>
            <w:shd w:val="clear" w:color="auto" w:fill="auto"/>
          </w:tcPr>
          <w:p w:rsidR="00254B85" w:rsidRDefault="00893C96"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47</w:t>
            </w:r>
          </w:p>
        </w:tc>
      </w:tr>
      <w:tr w:rsidR="00893C96" w:rsidRPr="00B247FD" w:rsidTr="008B0BBA">
        <w:tc>
          <w:tcPr>
            <w:tcW w:w="672" w:type="dxa"/>
            <w:vMerge/>
          </w:tcPr>
          <w:p w:rsidR="00893C96" w:rsidRPr="00A340AA" w:rsidRDefault="00893C96" w:rsidP="009143D3">
            <w:pPr>
              <w:spacing w:after="0" w:line="240" w:lineRule="auto"/>
              <w:jc w:val="both"/>
              <w:rPr>
                <w:rFonts w:ascii="Times New Roman" w:hAnsi="Times New Roman" w:cs="Times New Roman"/>
                <w:sz w:val="28"/>
                <w:szCs w:val="28"/>
              </w:rPr>
            </w:pPr>
          </w:p>
        </w:tc>
        <w:tc>
          <w:tcPr>
            <w:tcW w:w="776" w:type="dxa"/>
            <w:vMerge w:val="restart"/>
          </w:tcPr>
          <w:p w:rsidR="00893C96" w:rsidRDefault="00893C96"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2.3.</w:t>
            </w:r>
          </w:p>
        </w:tc>
        <w:tc>
          <w:tcPr>
            <w:tcW w:w="7451" w:type="dxa"/>
          </w:tcPr>
          <w:p w:rsidR="00893C96" w:rsidRPr="00A340AA" w:rsidRDefault="00893C96" w:rsidP="00893C96">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Взаимодействие педагогических работников с детьми</w:t>
            </w:r>
          </w:p>
        </w:tc>
        <w:tc>
          <w:tcPr>
            <w:tcW w:w="672" w:type="dxa"/>
            <w:shd w:val="clear" w:color="auto" w:fill="auto"/>
          </w:tcPr>
          <w:p w:rsidR="00893C96" w:rsidRDefault="00893C96" w:rsidP="00AA5E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51</w:t>
            </w:r>
          </w:p>
        </w:tc>
      </w:tr>
      <w:tr w:rsidR="00893C96" w:rsidRPr="00B247FD" w:rsidTr="008B0BBA">
        <w:tc>
          <w:tcPr>
            <w:tcW w:w="672" w:type="dxa"/>
            <w:vMerge/>
          </w:tcPr>
          <w:p w:rsidR="00893C96" w:rsidRPr="00A340AA" w:rsidRDefault="00893C96" w:rsidP="009143D3">
            <w:pPr>
              <w:spacing w:after="0" w:line="240" w:lineRule="auto"/>
              <w:jc w:val="both"/>
              <w:rPr>
                <w:rFonts w:ascii="Times New Roman" w:hAnsi="Times New Roman" w:cs="Times New Roman"/>
                <w:sz w:val="28"/>
                <w:szCs w:val="28"/>
              </w:rPr>
            </w:pPr>
          </w:p>
        </w:tc>
        <w:tc>
          <w:tcPr>
            <w:tcW w:w="776" w:type="dxa"/>
            <w:vMerge/>
          </w:tcPr>
          <w:p w:rsidR="00893C96" w:rsidRPr="00A340AA" w:rsidRDefault="00893C96" w:rsidP="009143D3">
            <w:pPr>
              <w:spacing w:after="0" w:line="240" w:lineRule="auto"/>
              <w:jc w:val="both"/>
              <w:rPr>
                <w:rFonts w:ascii="Times New Roman" w:hAnsi="Times New Roman" w:cs="Times New Roman"/>
                <w:sz w:val="28"/>
                <w:szCs w:val="28"/>
              </w:rPr>
            </w:pPr>
          </w:p>
        </w:tc>
        <w:tc>
          <w:tcPr>
            <w:tcW w:w="7451" w:type="dxa"/>
          </w:tcPr>
          <w:p w:rsidR="00893C96" w:rsidRPr="00A340AA" w:rsidRDefault="00893C96" w:rsidP="00893C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672" w:type="dxa"/>
            <w:shd w:val="clear" w:color="auto" w:fill="auto"/>
          </w:tcPr>
          <w:p w:rsidR="00893C96" w:rsidRDefault="00553090"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56</w:t>
            </w:r>
          </w:p>
        </w:tc>
      </w:tr>
      <w:tr w:rsidR="00553090" w:rsidRPr="00B247FD" w:rsidTr="008B0BBA">
        <w:tc>
          <w:tcPr>
            <w:tcW w:w="672" w:type="dxa"/>
            <w:vMerge/>
            <w:shd w:val="clear" w:color="auto" w:fill="auto"/>
          </w:tcPr>
          <w:p w:rsidR="00553090" w:rsidRDefault="00553090" w:rsidP="009143D3">
            <w:pPr>
              <w:spacing w:after="0" w:line="240" w:lineRule="auto"/>
              <w:jc w:val="both"/>
              <w:rPr>
                <w:rFonts w:ascii="Times New Roman" w:hAnsi="Times New Roman" w:cs="Times New Roman"/>
                <w:sz w:val="28"/>
                <w:szCs w:val="28"/>
              </w:rPr>
            </w:pPr>
          </w:p>
        </w:tc>
        <w:tc>
          <w:tcPr>
            <w:tcW w:w="776" w:type="dxa"/>
            <w:vMerge w:val="restart"/>
            <w:shd w:val="clear" w:color="auto" w:fill="auto"/>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2.4.</w:t>
            </w:r>
          </w:p>
        </w:tc>
        <w:tc>
          <w:tcPr>
            <w:tcW w:w="7451" w:type="dxa"/>
            <w:shd w:val="clear" w:color="auto" w:fill="auto"/>
          </w:tcPr>
          <w:p w:rsidR="00553090" w:rsidRPr="00A340AA" w:rsidRDefault="00553090" w:rsidP="00CF6782">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p>
        </w:tc>
        <w:tc>
          <w:tcPr>
            <w:tcW w:w="672" w:type="dxa"/>
            <w:shd w:val="clear" w:color="auto" w:fill="auto"/>
          </w:tcPr>
          <w:p w:rsidR="00553090" w:rsidRPr="00254031" w:rsidRDefault="00553090"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59</w:t>
            </w:r>
          </w:p>
        </w:tc>
      </w:tr>
      <w:tr w:rsidR="00553090" w:rsidRPr="00B247FD" w:rsidTr="008B0BBA">
        <w:tc>
          <w:tcPr>
            <w:tcW w:w="672" w:type="dxa"/>
            <w:vMerge/>
            <w:shd w:val="clear" w:color="auto" w:fill="auto"/>
          </w:tcPr>
          <w:p w:rsidR="00553090" w:rsidRDefault="00553090" w:rsidP="009143D3">
            <w:pPr>
              <w:spacing w:after="0" w:line="240" w:lineRule="auto"/>
              <w:jc w:val="both"/>
              <w:rPr>
                <w:rFonts w:ascii="Times New Roman" w:hAnsi="Times New Roman" w:cs="Times New Roman"/>
                <w:sz w:val="28"/>
                <w:szCs w:val="28"/>
              </w:rPr>
            </w:pPr>
          </w:p>
        </w:tc>
        <w:tc>
          <w:tcPr>
            <w:tcW w:w="776" w:type="dxa"/>
            <w:vMerge/>
            <w:shd w:val="clear" w:color="auto" w:fill="auto"/>
          </w:tcPr>
          <w:p w:rsidR="00553090" w:rsidRPr="00A340AA" w:rsidRDefault="00553090" w:rsidP="009143D3">
            <w:pPr>
              <w:spacing w:after="0" w:line="240" w:lineRule="auto"/>
              <w:jc w:val="both"/>
              <w:rPr>
                <w:rFonts w:ascii="Times New Roman" w:hAnsi="Times New Roman" w:cs="Times New Roman"/>
                <w:sz w:val="28"/>
                <w:szCs w:val="28"/>
              </w:rPr>
            </w:pPr>
          </w:p>
        </w:tc>
        <w:tc>
          <w:tcPr>
            <w:tcW w:w="7451" w:type="dxa"/>
            <w:shd w:val="clear" w:color="auto" w:fill="auto"/>
          </w:tcPr>
          <w:p w:rsidR="00553090" w:rsidRPr="00A340AA" w:rsidRDefault="00553090" w:rsidP="00CF6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672" w:type="dxa"/>
            <w:shd w:val="clear" w:color="auto" w:fill="auto"/>
          </w:tcPr>
          <w:p w:rsidR="00553090" w:rsidRDefault="00553090"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65</w:t>
            </w:r>
          </w:p>
        </w:tc>
      </w:tr>
      <w:tr w:rsidR="00553090" w:rsidRPr="00B247FD" w:rsidTr="00553090">
        <w:trPr>
          <w:trHeight w:val="435"/>
        </w:trPr>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коррекционно-развивающей работы</w:t>
            </w:r>
          </w:p>
        </w:tc>
        <w:tc>
          <w:tcPr>
            <w:tcW w:w="672" w:type="dxa"/>
            <w:shd w:val="clear" w:color="auto" w:fill="auto"/>
          </w:tcPr>
          <w:p w:rsidR="00553090" w:rsidRPr="00254031" w:rsidRDefault="00553090"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66</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Default="00553090" w:rsidP="00F2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51" w:type="dxa"/>
          </w:tcPr>
          <w:p w:rsidR="00553090" w:rsidRDefault="00553090" w:rsidP="00CF6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Направления деятельности педагогов – специалистов по коррекциии развития детей по группам РАС</w:t>
            </w:r>
          </w:p>
        </w:tc>
        <w:tc>
          <w:tcPr>
            <w:tcW w:w="672" w:type="dxa"/>
            <w:shd w:val="clear" w:color="auto" w:fill="auto"/>
          </w:tcPr>
          <w:p w:rsidR="00553090" w:rsidRPr="00254031" w:rsidRDefault="00553090"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91</w:t>
            </w:r>
          </w:p>
        </w:tc>
      </w:tr>
      <w:tr w:rsidR="00553090" w:rsidRPr="00B247FD" w:rsidTr="00553090">
        <w:trPr>
          <w:trHeight w:val="465"/>
        </w:trPr>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2.</w:t>
            </w:r>
            <w:r>
              <w:rPr>
                <w:rFonts w:ascii="Times New Roman" w:hAnsi="Times New Roman" w:cs="Times New Roman"/>
                <w:sz w:val="28"/>
                <w:szCs w:val="28"/>
              </w:rPr>
              <w:t>7</w:t>
            </w:r>
            <w:r w:rsidRPr="00A340AA">
              <w:rPr>
                <w:rFonts w:ascii="Times New Roman" w:hAnsi="Times New Roman" w:cs="Times New Roman"/>
                <w:sz w:val="28"/>
                <w:szCs w:val="28"/>
              </w:rPr>
              <w:t>.</w:t>
            </w:r>
          </w:p>
        </w:tc>
        <w:tc>
          <w:tcPr>
            <w:tcW w:w="7451" w:type="dxa"/>
          </w:tcPr>
          <w:p w:rsidR="00553090" w:rsidRPr="00A340AA" w:rsidRDefault="00553090" w:rsidP="00CF6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672" w:type="dxa"/>
            <w:shd w:val="clear" w:color="auto" w:fill="auto"/>
          </w:tcPr>
          <w:p w:rsidR="00553090" w:rsidRPr="00254031" w:rsidRDefault="00525DB7"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93</w:t>
            </w:r>
          </w:p>
        </w:tc>
      </w:tr>
      <w:tr w:rsidR="00553090" w:rsidRPr="00B247FD" w:rsidTr="008B0BBA">
        <w:tc>
          <w:tcPr>
            <w:tcW w:w="672" w:type="dxa"/>
            <w:vMerge w:val="restart"/>
          </w:tcPr>
          <w:p w:rsidR="00553090"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227" w:type="dxa"/>
            <w:gridSpan w:val="2"/>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b/>
                <w:sz w:val="28"/>
                <w:szCs w:val="28"/>
              </w:rPr>
              <w:t>ОРГАНИЗАЦИОННЫЙ РАЗДЕЛ</w:t>
            </w:r>
          </w:p>
        </w:tc>
        <w:tc>
          <w:tcPr>
            <w:tcW w:w="672" w:type="dxa"/>
            <w:shd w:val="clear" w:color="auto" w:fill="auto"/>
          </w:tcPr>
          <w:p w:rsidR="00553090" w:rsidRPr="00254031" w:rsidRDefault="0069696E"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125</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3.1.</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Организационное обеспечение программы</w:t>
            </w:r>
          </w:p>
        </w:tc>
        <w:tc>
          <w:tcPr>
            <w:tcW w:w="672" w:type="dxa"/>
            <w:shd w:val="clear" w:color="auto" w:fill="auto"/>
          </w:tcPr>
          <w:p w:rsidR="00553090" w:rsidRPr="00254031" w:rsidRDefault="0069696E"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125</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3.2.</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обеспечивающие развитие ребёнка</w:t>
            </w:r>
          </w:p>
        </w:tc>
        <w:tc>
          <w:tcPr>
            <w:tcW w:w="672" w:type="dxa"/>
            <w:shd w:val="clear" w:color="auto" w:fill="auto"/>
          </w:tcPr>
          <w:p w:rsidR="00553090" w:rsidRPr="00254031" w:rsidRDefault="0069696E"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125</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vMerge w:val="restart"/>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3.3.</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 xml:space="preserve">Особенности  организации  </w:t>
            </w:r>
            <w:r>
              <w:rPr>
                <w:rFonts w:ascii="Times New Roman" w:hAnsi="Times New Roman" w:cs="Times New Roman"/>
                <w:sz w:val="28"/>
                <w:szCs w:val="28"/>
              </w:rPr>
              <w:t>РППС</w:t>
            </w:r>
          </w:p>
        </w:tc>
        <w:tc>
          <w:tcPr>
            <w:tcW w:w="672" w:type="dxa"/>
            <w:shd w:val="clear" w:color="auto" w:fill="auto"/>
          </w:tcPr>
          <w:p w:rsidR="00553090" w:rsidRPr="00254031" w:rsidRDefault="0069696E"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126</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vMerge/>
          </w:tcPr>
          <w:p w:rsidR="00553090" w:rsidRPr="00A340AA" w:rsidRDefault="00553090" w:rsidP="009143D3">
            <w:pPr>
              <w:spacing w:after="0" w:line="240" w:lineRule="auto"/>
              <w:jc w:val="both"/>
              <w:rPr>
                <w:rFonts w:ascii="Times New Roman" w:hAnsi="Times New Roman" w:cs="Times New Roman"/>
                <w:sz w:val="28"/>
                <w:szCs w:val="28"/>
              </w:rPr>
            </w:pP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672" w:type="dxa"/>
            <w:shd w:val="clear" w:color="auto" w:fill="auto"/>
          </w:tcPr>
          <w:p w:rsidR="00553090" w:rsidRDefault="0069696E"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128</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3.4.</w:t>
            </w:r>
          </w:p>
        </w:tc>
        <w:tc>
          <w:tcPr>
            <w:tcW w:w="7451" w:type="dxa"/>
          </w:tcPr>
          <w:p w:rsidR="00553090"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672" w:type="dxa"/>
            <w:shd w:val="clear" w:color="auto" w:fill="auto"/>
          </w:tcPr>
          <w:p w:rsidR="00553090" w:rsidRDefault="0069696E"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134</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vMerge w:val="restart"/>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Кадровые условия реализации Программы</w:t>
            </w:r>
          </w:p>
        </w:tc>
        <w:tc>
          <w:tcPr>
            <w:tcW w:w="672" w:type="dxa"/>
            <w:shd w:val="clear" w:color="auto" w:fill="auto"/>
          </w:tcPr>
          <w:p w:rsidR="00553090" w:rsidRPr="00254031" w:rsidRDefault="00151EA2"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156</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vMerge/>
          </w:tcPr>
          <w:p w:rsidR="00553090" w:rsidRPr="00A340AA" w:rsidRDefault="00553090" w:rsidP="009143D3">
            <w:pPr>
              <w:spacing w:after="0" w:line="240" w:lineRule="auto"/>
              <w:jc w:val="both"/>
              <w:rPr>
                <w:rFonts w:ascii="Times New Roman" w:hAnsi="Times New Roman" w:cs="Times New Roman"/>
                <w:sz w:val="28"/>
                <w:szCs w:val="28"/>
              </w:rPr>
            </w:pP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672" w:type="dxa"/>
            <w:shd w:val="clear" w:color="auto" w:fill="auto"/>
          </w:tcPr>
          <w:p w:rsidR="00553090" w:rsidRDefault="00151EA2"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159</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8B0BBA">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w:t>
            </w:r>
            <w:r>
              <w:rPr>
                <w:rFonts w:ascii="Times New Roman" w:hAnsi="Times New Roman" w:cs="Times New Roman"/>
                <w:sz w:val="28"/>
                <w:szCs w:val="28"/>
              </w:rPr>
              <w:t>6</w:t>
            </w:r>
            <w:r w:rsidRPr="00A340AA">
              <w:rPr>
                <w:rFonts w:ascii="Times New Roman" w:hAnsi="Times New Roman" w:cs="Times New Roman"/>
                <w:sz w:val="28"/>
                <w:szCs w:val="28"/>
              </w:rPr>
              <w:t>.</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Финансовое обеспечение Программы</w:t>
            </w:r>
          </w:p>
        </w:tc>
        <w:tc>
          <w:tcPr>
            <w:tcW w:w="672" w:type="dxa"/>
            <w:shd w:val="clear" w:color="auto" w:fill="auto"/>
          </w:tcPr>
          <w:p w:rsidR="00553090" w:rsidRPr="00254031" w:rsidRDefault="00151EA2"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159</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8B0BBA">
            <w:pPr>
              <w:spacing w:after="0" w:line="240" w:lineRule="auto"/>
              <w:jc w:val="both"/>
              <w:rPr>
                <w:rFonts w:ascii="Times New Roman" w:hAnsi="Times New Roman" w:cs="Times New Roman"/>
                <w:sz w:val="28"/>
                <w:szCs w:val="28"/>
              </w:rPr>
            </w:pPr>
            <w:r w:rsidRPr="00A340AA">
              <w:rPr>
                <w:rFonts w:ascii="Times New Roman" w:hAnsi="Times New Roman" w:cs="Times New Roman"/>
                <w:sz w:val="28"/>
                <w:szCs w:val="28"/>
              </w:rPr>
              <w:t>3.</w:t>
            </w:r>
            <w:r>
              <w:rPr>
                <w:rFonts w:ascii="Times New Roman" w:hAnsi="Times New Roman" w:cs="Times New Roman"/>
                <w:sz w:val="28"/>
                <w:szCs w:val="28"/>
              </w:rPr>
              <w:t>7</w:t>
            </w:r>
            <w:r w:rsidRPr="00A340AA">
              <w:rPr>
                <w:rFonts w:ascii="Times New Roman" w:hAnsi="Times New Roman" w:cs="Times New Roman"/>
                <w:sz w:val="28"/>
                <w:szCs w:val="28"/>
              </w:rPr>
              <w:t>.</w:t>
            </w:r>
          </w:p>
        </w:tc>
        <w:tc>
          <w:tcPr>
            <w:tcW w:w="7451" w:type="dxa"/>
          </w:tcPr>
          <w:p w:rsidR="00553090" w:rsidRPr="00A340AA"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672" w:type="dxa"/>
            <w:shd w:val="clear" w:color="auto" w:fill="auto"/>
          </w:tcPr>
          <w:p w:rsidR="00553090" w:rsidRPr="00254031" w:rsidRDefault="00151EA2"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159</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8B0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 </w:t>
            </w:r>
          </w:p>
        </w:tc>
        <w:tc>
          <w:tcPr>
            <w:tcW w:w="7451" w:type="dxa"/>
          </w:tcPr>
          <w:p w:rsidR="00553090"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Программно-методическое обеспечение работы в группах комбинированной направленности</w:t>
            </w:r>
          </w:p>
        </w:tc>
        <w:tc>
          <w:tcPr>
            <w:tcW w:w="672" w:type="dxa"/>
            <w:shd w:val="clear" w:color="auto" w:fill="auto"/>
          </w:tcPr>
          <w:p w:rsidR="00553090" w:rsidRPr="00254031" w:rsidRDefault="00151EA2"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161</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51" w:type="dxa"/>
          </w:tcPr>
          <w:p w:rsidR="00553090" w:rsidRDefault="00553090" w:rsidP="0091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и распорядок дня в дошкольных группах</w:t>
            </w:r>
          </w:p>
        </w:tc>
        <w:tc>
          <w:tcPr>
            <w:tcW w:w="672" w:type="dxa"/>
            <w:shd w:val="clear" w:color="auto" w:fill="auto"/>
          </w:tcPr>
          <w:p w:rsidR="00553090" w:rsidRDefault="00775FDC"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164</w:t>
            </w:r>
          </w:p>
        </w:tc>
      </w:tr>
      <w:tr w:rsidR="00553090" w:rsidRPr="00B247FD" w:rsidTr="008B0BBA">
        <w:tc>
          <w:tcPr>
            <w:tcW w:w="672" w:type="dxa"/>
            <w:vMerge/>
          </w:tcPr>
          <w:p w:rsidR="00553090" w:rsidRDefault="00553090" w:rsidP="009143D3">
            <w:pPr>
              <w:spacing w:after="0" w:line="240" w:lineRule="auto"/>
              <w:jc w:val="both"/>
              <w:rPr>
                <w:rFonts w:ascii="Times New Roman" w:hAnsi="Times New Roman" w:cs="Times New Roman"/>
                <w:sz w:val="28"/>
                <w:szCs w:val="28"/>
              </w:rPr>
            </w:pPr>
          </w:p>
        </w:tc>
        <w:tc>
          <w:tcPr>
            <w:tcW w:w="776" w:type="dxa"/>
          </w:tcPr>
          <w:p w:rsidR="00553090" w:rsidRPr="00A340AA" w:rsidRDefault="00553090" w:rsidP="008B0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3.10.</w:t>
            </w:r>
          </w:p>
        </w:tc>
        <w:tc>
          <w:tcPr>
            <w:tcW w:w="7451" w:type="dxa"/>
          </w:tcPr>
          <w:p w:rsidR="00553090" w:rsidRPr="00A340AA" w:rsidRDefault="00553090" w:rsidP="009143D3">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672" w:type="dxa"/>
            <w:shd w:val="clear" w:color="auto" w:fill="auto"/>
          </w:tcPr>
          <w:p w:rsidR="00553090" w:rsidRPr="00254031" w:rsidRDefault="00775FDC" w:rsidP="008B0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175</w:t>
            </w:r>
          </w:p>
        </w:tc>
      </w:tr>
      <w:tr w:rsidR="00553090" w:rsidRPr="00B247FD" w:rsidTr="008B0BBA">
        <w:tc>
          <w:tcPr>
            <w:tcW w:w="8899" w:type="dxa"/>
            <w:gridSpan w:val="3"/>
          </w:tcPr>
          <w:p w:rsidR="00553090" w:rsidRPr="00A340AA" w:rsidRDefault="00553090" w:rsidP="009143D3">
            <w:pPr>
              <w:spacing w:after="0" w:line="240" w:lineRule="auto"/>
              <w:jc w:val="both"/>
              <w:rPr>
                <w:rFonts w:ascii="Times New Roman" w:hAnsi="Times New Roman" w:cs="Times New Roman"/>
                <w:sz w:val="28"/>
                <w:szCs w:val="28"/>
              </w:rPr>
            </w:pPr>
            <w:r w:rsidRPr="00A340AA">
              <w:rPr>
                <w:rFonts w:ascii="Times New Roman" w:hAnsi="Times New Roman" w:cs="Times New Roman"/>
                <w:b/>
                <w:bCs/>
                <w:sz w:val="28"/>
                <w:szCs w:val="28"/>
              </w:rPr>
              <w:t>КРАТКАЯ ПРЕЗЕНТАЦИЯ ПРОГРАММЫ</w:t>
            </w:r>
          </w:p>
        </w:tc>
        <w:tc>
          <w:tcPr>
            <w:tcW w:w="672" w:type="dxa"/>
            <w:shd w:val="clear" w:color="auto" w:fill="auto"/>
          </w:tcPr>
          <w:p w:rsidR="00553090" w:rsidRPr="00254031" w:rsidRDefault="008A6579" w:rsidP="0091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181</w:t>
            </w:r>
          </w:p>
        </w:tc>
      </w:tr>
    </w:tbl>
    <w:p w:rsidR="009143D3" w:rsidRPr="009143D3" w:rsidRDefault="009143D3" w:rsidP="009143D3">
      <w:bookmarkStart w:id="1" w:name="bookmark0"/>
    </w:p>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9143D3" w:rsidRPr="009143D3" w:rsidRDefault="009143D3" w:rsidP="009143D3"/>
    <w:p w:rsidR="00E751BB" w:rsidRPr="00A57251" w:rsidRDefault="00351C7C" w:rsidP="00700952">
      <w:pPr>
        <w:pStyle w:val="15"/>
        <w:keepNext/>
        <w:keepLines/>
        <w:shd w:val="clear" w:color="auto" w:fill="auto"/>
        <w:tabs>
          <w:tab w:val="left" w:pos="4248"/>
        </w:tabs>
        <w:spacing w:after="0" w:line="240" w:lineRule="auto"/>
        <w:jc w:val="center"/>
        <w:rPr>
          <w:b/>
          <w:sz w:val="28"/>
          <w:szCs w:val="28"/>
        </w:rPr>
      </w:pPr>
      <w:r w:rsidRPr="00A57251">
        <w:rPr>
          <w:b/>
          <w:sz w:val="28"/>
          <w:szCs w:val="28"/>
          <w:lang w:val="en-US"/>
        </w:rPr>
        <w:lastRenderedPageBreak/>
        <w:t>I</w:t>
      </w:r>
      <w:r w:rsidRPr="00A57251">
        <w:rPr>
          <w:b/>
          <w:sz w:val="28"/>
          <w:szCs w:val="28"/>
        </w:rPr>
        <w:t>.</w:t>
      </w:r>
      <w:r w:rsidR="00E751BB" w:rsidRPr="00A57251">
        <w:rPr>
          <w:b/>
          <w:sz w:val="28"/>
          <w:szCs w:val="28"/>
        </w:rPr>
        <w:t>ЦЕЛЕВОЙ РАЗДЕ</w:t>
      </w:r>
      <w:bookmarkStart w:id="2" w:name="bookmark1"/>
      <w:bookmarkEnd w:id="1"/>
      <w:r w:rsidRPr="00A57251">
        <w:rPr>
          <w:b/>
          <w:sz w:val="28"/>
          <w:szCs w:val="28"/>
        </w:rPr>
        <w:t>Л</w:t>
      </w:r>
    </w:p>
    <w:p w:rsidR="0070311A" w:rsidRPr="00A57251" w:rsidRDefault="0070311A" w:rsidP="00700952">
      <w:pPr>
        <w:pStyle w:val="15"/>
        <w:keepNext/>
        <w:keepLines/>
        <w:shd w:val="clear" w:color="auto" w:fill="auto"/>
        <w:tabs>
          <w:tab w:val="left" w:pos="4248"/>
        </w:tabs>
        <w:spacing w:after="0" w:line="240" w:lineRule="auto"/>
        <w:jc w:val="center"/>
        <w:rPr>
          <w:sz w:val="28"/>
          <w:szCs w:val="28"/>
        </w:rPr>
      </w:pPr>
    </w:p>
    <w:p w:rsidR="00E751BB" w:rsidRPr="00A57251" w:rsidRDefault="00D17ABE" w:rsidP="00700952">
      <w:pPr>
        <w:pStyle w:val="15"/>
        <w:keepNext/>
        <w:keepLines/>
        <w:shd w:val="clear" w:color="auto" w:fill="auto"/>
        <w:tabs>
          <w:tab w:val="left" w:pos="4248"/>
        </w:tabs>
        <w:spacing w:after="0" w:line="240" w:lineRule="auto"/>
        <w:jc w:val="center"/>
        <w:rPr>
          <w:b/>
          <w:sz w:val="28"/>
          <w:szCs w:val="28"/>
        </w:rPr>
      </w:pPr>
      <w:r w:rsidRPr="00A57251">
        <w:rPr>
          <w:b/>
          <w:sz w:val="28"/>
          <w:szCs w:val="28"/>
        </w:rPr>
        <w:t>1.</w:t>
      </w:r>
      <w:r w:rsidR="00AB4729">
        <w:rPr>
          <w:b/>
          <w:sz w:val="28"/>
          <w:szCs w:val="28"/>
        </w:rPr>
        <w:t>1.</w:t>
      </w:r>
      <w:r w:rsidR="00E751BB" w:rsidRPr="00A57251">
        <w:rPr>
          <w:b/>
          <w:sz w:val="28"/>
          <w:szCs w:val="28"/>
        </w:rPr>
        <w:t>Пояснительная записка</w:t>
      </w:r>
      <w:bookmarkEnd w:id="2"/>
    </w:p>
    <w:p w:rsidR="00420120" w:rsidRPr="00916369" w:rsidRDefault="00420120" w:rsidP="00700952">
      <w:pPr>
        <w:spacing w:after="0" w:line="240" w:lineRule="auto"/>
        <w:ind w:firstLine="709"/>
        <w:jc w:val="both"/>
        <w:rPr>
          <w:rFonts w:ascii="Times New Roman" w:hAnsi="Times New Roman" w:cs="Times New Roman"/>
          <w:color w:val="000000"/>
          <w:sz w:val="28"/>
          <w:szCs w:val="28"/>
        </w:rPr>
      </w:pPr>
      <w:r w:rsidRPr="00B247FD">
        <w:rPr>
          <w:rFonts w:ascii="Times New Roman" w:hAnsi="Times New Roman" w:cs="Times New Roman"/>
          <w:color w:val="000000" w:themeColor="text1"/>
          <w:sz w:val="28"/>
          <w:szCs w:val="28"/>
        </w:rPr>
        <w:t xml:space="preserve">Адаптированная  образовательная программа </w:t>
      </w:r>
      <w:r w:rsidR="00F2592C">
        <w:rPr>
          <w:rFonts w:ascii="Times New Roman" w:hAnsi="Times New Roman" w:cs="Times New Roman"/>
          <w:color w:val="000000" w:themeColor="text1"/>
          <w:sz w:val="28"/>
          <w:szCs w:val="28"/>
        </w:rPr>
        <w:t>муниципального бюджетного общеобразовательного учреждения «Новослободская  СОШ» структурного подразделения «Детский сад»</w:t>
      </w:r>
      <w:r w:rsidRPr="00B247FD">
        <w:rPr>
          <w:rFonts w:ascii="Times New Roman" w:hAnsi="Times New Roman" w:cs="Times New Roman"/>
          <w:color w:val="000000" w:themeColor="text1"/>
          <w:sz w:val="28"/>
          <w:szCs w:val="28"/>
        </w:rPr>
        <w:t xml:space="preserve"> (далее Программа) для </w:t>
      </w:r>
      <w:r>
        <w:rPr>
          <w:rFonts w:ascii="Times New Roman" w:hAnsi="Times New Roman" w:cs="Times New Roman"/>
          <w:color w:val="000000" w:themeColor="text1"/>
          <w:sz w:val="28"/>
          <w:szCs w:val="28"/>
        </w:rPr>
        <w:t>обучающихся</w:t>
      </w:r>
      <w:r w:rsidRPr="00B247FD">
        <w:rPr>
          <w:rFonts w:ascii="Times New Roman" w:hAnsi="Times New Roman" w:cs="Times New Roman"/>
          <w:color w:val="000000" w:themeColor="text1"/>
          <w:sz w:val="28"/>
          <w:szCs w:val="28"/>
        </w:rPr>
        <w:t xml:space="preserve"> с </w:t>
      </w:r>
      <w:r>
        <w:rPr>
          <w:rFonts w:ascii="Times New Roman" w:hAnsi="Times New Roman" w:cs="Times New Roman"/>
          <w:color w:val="000000" w:themeColor="text1"/>
          <w:sz w:val="28"/>
          <w:szCs w:val="28"/>
        </w:rPr>
        <w:t xml:space="preserve">расстройствами аутистического спектра  </w:t>
      </w:r>
      <w:r w:rsidRPr="00B247FD">
        <w:rPr>
          <w:rFonts w:ascii="Times New Roman" w:hAnsi="Times New Roman" w:cs="Times New Roman"/>
          <w:color w:val="000000" w:themeColor="text1"/>
          <w:sz w:val="28"/>
          <w:szCs w:val="28"/>
        </w:rPr>
        <w:t>разработана на основе Федеральной</w:t>
      </w:r>
      <w:r w:rsidRPr="00B247FD">
        <w:rPr>
          <w:rFonts w:ascii="Times New Roman" w:hAnsi="Times New Roman" w:cs="Times New Roman"/>
          <w:color w:val="000000" w:themeColor="text1"/>
          <w:spacing w:val="-3"/>
          <w:sz w:val="28"/>
          <w:szCs w:val="28"/>
        </w:rPr>
        <w:t xml:space="preserve"> </w:t>
      </w:r>
      <w:r w:rsidRPr="00B247FD">
        <w:rPr>
          <w:rFonts w:ascii="Times New Roman" w:hAnsi="Times New Roman" w:cs="Times New Roman"/>
          <w:color w:val="000000" w:themeColor="text1"/>
          <w:sz w:val="28"/>
          <w:szCs w:val="28"/>
        </w:rPr>
        <w:t>адаптированной образовательной</w:t>
      </w:r>
      <w:r w:rsidRPr="00B247FD">
        <w:rPr>
          <w:rFonts w:ascii="Times New Roman" w:hAnsi="Times New Roman" w:cs="Times New Roman"/>
          <w:color w:val="000000" w:themeColor="text1"/>
          <w:spacing w:val="-3"/>
          <w:sz w:val="28"/>
          <w:szCs w:val="28"/>
        </w:rPr>
        <w:t xml:space="preserve"> </w:t>
      </w:r>
      <w:r w:rsidRPr="00B247FD">
        <w:rPr>
          <w:rFonts w:ascii="Times New Roman" w:hAnsi="Times New Roman" w:cs="Times New Roman"/>
          <w:color w:val="000000" w:themeColor="text1"/>
          <w:sz w:val="28"/>
          <w:szCs w:val="28"/>
        </w:rPr>
        <w:t>программы</w:t>
      </w:r>
      <w:r w:rsidRPr="00B247FD">
        <w:rPr>
          <w:rFonts w:ascii="Times New Roman" w:hAnsi="Times New Roman" w:cs="Times New Roman"/>
          <w:color w:val="000000" w:themeColor="text1"/>
          <w:spacing w:val="-3"/>
          <w:sz w:val="28"/>
          <w:szCs w:val="28"/>
        </w:rPr>
        <w:t xml:space="preserve"> </w:t>
      </w:r>
      <w:r w:rsidRPr="00B247FD">
        <w:rPr>
          <w:rFonts w:ascii="Times New Roman" w:hAnsi="Times New Roman" w:cs="Times New Roman"/>
          <w:color w:val="000000" w:themeColor="text1"/>
          <w:sz w:val="28"/>
          <w:szCs w:val="28"/>
        </w:rPr>
        <w:t>дошкольного</w:t>
      </w:r>
      <w:r w:rsidRPr="00B247FD">
        <w:rPr>
          <w:rFonts w:ascii="Times New Roman" w:hAnsi="Times New Roman" w:cs="Times New Roman"/>
          <w:color w:val="000000" w:themeColor="text1"/>
          <w:spacing w:val="-3"/>
          <w:sz w:val="28"/>
          <w:szCs w:val="28"/>
        </w:rPr>
        <w:t xml:space="preserve"> </w:t>
      </w:r>
      <w:r w:rsidRPr="00B247FD">
        <w:rPr>
          <w:rFonts w:ascii="Times New Roman" w:hAnsi="Times New Roman" w:cs="Times New Roman"/>
          <w:color w:val="000000" w:themeColor="text1"/>
          <w:sz w:val="28"/>
          <w:szCs w:val="28"/>
        </w:rPr>
        <w:t>образования</w:t>
      </w:r>
      <w:r w:rsidRPr="00B247FD">
        <w:rPr>
          <w:rFonts w:ascii="Times New Roman" w:hAnsi="Times New Roman" w:cs="Times New Roman"/>
          <w:color w:val="000000" w:themeColor="text1"/>
          <w:spacing w:val="-3"/>
          <w:sz w:val="28"/>
          <w:szCs w:val="28"/>
        </w:rPr>
        <w:t xml:space="preserve"> </w:t>
      </w:r>
      <w:r w:rsidRPr="00B247FD">
        <w:rPr>
          <w:rFonts w:ascii="Times New Roman" w:hAnsi="Times New Roman" w:cs="Times New Roman"/>
          <w:color w:val="000000" w:themeColor="text1"/>
          <w:sz w:val="28"/>
          <w:szCs w:val="28"/>
        </w:rPr>
        <w:t>для</w:t>
      </w:r>
      <w:r w:rsidRPr="00B247FD">
        <w:rPr>
          <w:rFonts w:ascii="Times New Roman" w:hAnsi="Times New Roman" w:cs="Times New Roman"/>
          <w:color w:val="000000" w:themeColor="text1"/>
          <w:spacing w:val="-57"/>
          <w:sz w:val="28"/>
          <w:szCs w:val="28"/>
        </w:rPr>
        <w:t xml:space="preserve"> </w:t>
      </w:r>
      <w:r w:rsidRPr="00B247FD">
        <w:rPr>
          <w:rFonts w:ascii="Times New Roman" w:hAnsi="Times New Roman" w:cs="Times New Roman"/>
          <w:color w:val="000000" w:themeColor="text1"/>
          <w:sz w:val="28"/>
          <w:szCs w:val="28"/>
        </w:rPr>
        <w:t>обучающихся с</w:t>
      </w:r>
      <w:r w:rsidRPr="00B247FD">
        <w:rPr>
          <w:rFonts w:ascii="Times New Roman" w:hAnsi="Times New Roman" w:cs="Times New Roman"/>
          <w:color w:val="000000" w:themeColor="text1"/>
          <w:spacing w:val="-1"/>
          <w:sz w:val="28"/>
          <w:szCs w:val="28"/>
        </w:rPr>
        <w:t xml:space="preserve"> </w:t>
      </w:r>
      <w:r w:rsidRPr="00B247FD">
        <w:rPr>
          <w:rFonts w:ascii="Times New Roman" w:hAnsi="Times New Roman" w:cs="Times New Roman"/>
          <w:color w:val="000000" w:themeColor="text1"/>
          <w:sz w:val="28"/>
          <w:szCs w:val="28"/>
        </w:rPr>
        <w:t>ограниченными возможностями здоровья</w:t>
      </w:r>
      <w:r>
        <w:rPr>
          <w:rFonts w:ascii="Times New Roman" w:hAnsi="Times New Roman" w:cs="Times New Roman"/>
          <w:color w:val="000000" w:themeColor="text1"/>
          <w:sz w:val="28"/>
          <w:szCs w:val="28"/>
        </w:rPr>
        <w:t xml:space="preserve"> </w:t>
      </w:r>
      <w:r w:rsidRPr="00916369">
        <w:rPr>
          <w:rFonts w:ascii="Times New Roman" w:hAnsi="Times New Roman" w:cs="Times New Roman"/>
          <w:color w:val="000000"/>
          <w:sz w:val="28"/>
          <w:szCs w:val="28"/>
        </w:rPr>
        <w:t xml:space="preserve"> и в соответствии с</w:t>
      </w:r>
      <w:r>
        <w:rPr>
          <w:rFonts w:ascii="Times New Roman" w:hAnsi="Times New Roman" w:cs="Times New Roman"/>
          <w:color w:val="000000"/>
          <w:sz w:val="28"/>
          <w:szCs w:val="28"/>
        </w:rPr>
        <w:t xml:space="preserve"> нормативно-правовыми документами</w:t>
      </w:r>
      <w:r w:rsidRPr="00916369">
        <w:rPr>
          <w:rFonts w:ascii="Times New Roman" w:hAnsi="Times New Roman" w:cs="Times New Roman"/>
          <w:color w:val="000000"/>
          <w:sz w:val="28"/>
          <w:szCs w:val="28"/>
        </w:rPr>
        <w:t>:</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 xml:space="preserve"> «Конвенция</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о</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правах</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ребёнка».</w:t>
      </w:r>
    </w:p>
    <w:p w:rsidR="00420120" w:rsidRPr="0016636D" w:rsidRDefault="00420120" w:rsidP="004D1F50">
      <w:pPr>
        <w:pStyle w:val="af"/>
        <w:widowControl w:val="0"/>
        <w:numPr>
          <w:ilvl w:val="0"/>
          <w:numId w:val="7"/>
        </w:numPr>
        <w:tabs>
          <w:tab w:val="left" w:pos="977"/>
          <w:tab w:val="left" w:pos="2786"/>
          <w:tab w:val="left" w:pos="3695"/>
          <w:tab w:val="left" w:pos="4439"/>
          <w:tab w:val="left" w:pos="6131"/>
          <w:tab w:val="left" w:pos="6549"/>
          <w:tab w:val="left" w:pos="8138"/>
        </w:tabs>
        <w:autoSpaceDE w:val="0"/>
        <w:autoSpaceDN w:val="0"/>
        <w:spacing w:after="0" w:line="240" w:lineRule="auto"/>
        <w:ind w:left="0" w:firstLine="709"/>
        <w:contextualSpacing w:val="0"/>
        <w:rPr>
          <w:rFonts w:ascii="Times New Roman" w:hAnsi="Times New Roman" w:cs="Times New Roman"/>
          <w:sz w:val="28"/>
          <w:szCs w:val="28"/>
        </w:rPr>
      </w:pPr>
      <w:r w:rsidRPr="0016636D">
        <w:rPr>
          <w:rFonts w:ascii="Times New Roman" w:hAnsi="Times New Roman" w:cs="Times New Roman"/>
          <w:sz w:val="28"/>
          <w:szCs w:val="28"/>
        </w:rPr>
        <w:t>Федеральный</w:t>
      </w:r>
      <w:r w:rsidRPr="0016636D">
        <w:rPr>
          <w:rFonts w:ascii="Times New Roman" w:hAnsi="Times New Roman" w:cs="Times New Roman"/>
          <w:sz w:val="28"/>
          <w:szCs w:val="28"/>
        </w:rPr>
        <w:tab/>
        <w:t>зак</w:t>
      </w:r>
      <w:r>
        <w:rPr>
          <w:rFonts w:ascii="Times New Roman" w:hAnsi="Times New Roman" w:cs="Times New Roman"/>
          <w:sz w:val="28"/>
          <w:szCs w:val="28"/>
        </w:rPr>
        <w:t>он</w:t>
      </w:r>
      <w:r>
        <w:rPr>
          <w:rFonts w:ascii="Times New Roman" w:hAnsi="Times New Roman" w:cs="Times New Roman"/>
          <w:sz w:val="28"/>
          <w:szCs w:val="28"/>
        </w:rPr>
        <w:tab/>
        <w:t>«Об</w:t>
      </w:r>
      <w:r>
        <w:rPr>
          <w:rFonts w:ascii="Times New Roman" w:hAnsi="Times New Roman" w:cs="Times New Roman"/>
          <w:sz w:val="28"/>
          <w:szCs w:val="28"/>
        </w:rPr>
        <w:tab/>
        <w:t>образовании</w:t>
      </w:r>
      <w:r>
        <w:rPr>
          <w:rFonts w:ascii="Times New Roman" w:hAnsi="Times New Roman" w:cs="Times New Roman"/>
          <w:sz w:val="28"/>
          <w:szCs w:val="28"/>
        </w:rPr>
        <w:tab/>
        <w:t>в</w:t>
      </w:r>
      <w:r>
        <w:rPr>
          <w:rFonts w:ascii="Times New Roman" w:hAnsi="Times New Roman" w:cs="Times New Roman"/>
          <w:sz w:val="28"/>
          <w:szCs w:val="28"/>
        </w:rPr>
        <w:tab/>
        <w:t xml:space="preserve">Российско </w:t>
      </w:r>
      <w:r w:rsidRPr="0016636D">
        <w:rPr>
          <w:rFonts w:ascii="Times New Roman" w:hAnsi="Times New Roman" w:cs="Times New Roman"/>
          <w:spacing w:val="-1"/>
          <w:sz w:val="28"/>
          <w:szCs w:val="28"/>
        </w:rPr>
        <w:t>Федерации»</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29.12.2012</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273-ФЗ.</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науки</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87"/>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87"/>
          <w:sz w:val="28"/>
          <w:szCs w:val="28"/>
        </w:rPr>
        <w:t xml:space="preserve"> </w:t>
      </w:r>
      <w:r w:rsidRPr="0016636D">
        <w:rPr>
          <w:rFonts w:ascii="Times New Roman" w:hAnsi="Times New Roman" w:cs="Times New Roman"/>
          <w:sz w:val="28"/>
          <w:szCs w:val="28"/>
        </w:rPr>
        <w:t>19</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декабря</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2014</w:t>
      </w:r>
      <w:r w:rsidRPr="0016636D">
        <w:rPr>
          <w:rFonts w:ascii="Times New Roman" w:hAnsi="Times New Roman" w:cs="Times New Roman"/>
          <w:spacing w:val="89"/>
          <w:sz w:val="28"/>
          <w:szCs w:val="28"/>
        </w:rPr>
        <w:t xml:space="preserve"> </w:t>
      </w:r>
      <w:r w:rsidRPr="0016636D">
        <w:rPr>
          <w:rFonts w:ascii="Times New Roman" w:hAnsi="Times New Roman" w:cs="Times New Roman"/>
          <w:sz w:val="28"/>
          <w:szCs w:val="28"/>
        </w:rPr>
        <w:t>г. №</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1598</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федерального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государственного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образовательного</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стандарта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начального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общего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обучающихся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ограниченными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возможностями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здоровья».</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науки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19</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декабря</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2014</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г. №</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1599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федерального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государственного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стандарта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обучающихся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умственной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отсталостью</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(интеллектуальными</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нарушениями)».</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8"/>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24</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ноября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2022</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1022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федеральной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адаптированной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программы</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дошкольного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для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обучающихся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ограниченными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возможностями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здоровья».</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8"/>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24</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ноября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2022</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1023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федеральной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адаптированной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программы</w:t>
      </w:r>
      <w:r w:rsidRPr="0016636D">
        <w:rPr>
          <w:rFonts w:ascii="Times New Roman" w:hAnsi="Times New Roman" w:cs="Times New Roman"/>
          <w:spacing w:val="1"/>
          <w:sz w:val="28"/>
          <w:szCs w:val="28"/>
        </w:rPr>
        <w:t xml:space="preserve"> </w:t>
      </w:r>
      <w:r w:rsidRPr="0016636D">
        <w:rPr>
          <w:rFonts w:ascii="Times New Roman" w:hAnsi="Times New Roman" w:cs="Times New Roman"/>
          <w:w w:val="95"/>
          <w:sz w:val="28"/>
          <w:szCs w:val="28"/>
        </w:rPr>
        <w:t>начального общего образования для обучающихся с ограниченными возможностями</w:t>
      </w:r>
      <w:r w:rsidRPr="0016636D">
        <w:rPr>
          <w:rFonts w:ascii="Times New Roman" w:hAnsi="Times New Roman" w:cs="Times New Roman"/>
          <w:spacing w:val="1"/>
          <w:w w:val="95"/>
          <w:sz w:val="28"/>
          <w:szCs w:val="28"/>
        </w:rPr>
        <w:t xml:space="preserve"> </w:t>
      </w:r>
      <w:r w:rsidRPr="0016636D">
        <w:rPr>
          <w:rFonts w:ascii="Times New Roman" w:hAnsi="Times New Roman" w:cs="Times New Roman"/>
          <w:sz w:val="28"/>
          <w:szCs w:val="28"/>
        </w:rPr>
        <w:t>здоровья».</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8"/>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24</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ноября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2022</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1025 «Об</w:t>
      </w:r>
      <w:r w:rsidRPr="0016636D">
        <w:rPr>
          <w:rFonts w:ascii="Times New Roman" w:hAnsi="Times New Roman" w:cs="Times New Roman"/>
          <w:spacing w:val="88"/>
          <w:sz w:val="28"/>
          <w:szCs w:val="28"/>
        </w:rPr>
        <w:t xml:space="preserve"> </w:t>
      </w:r>
      <w:r w:rsidRPr="0016636D">
        <w:rPr>
          <w:rFonts w:ascii="Times New Roman" w:hAnsi="Times New Roman" w:cs="Times New Roman"/>
          <w:sz w:val="28"/>
          <w:szCs w:val="28"/>
        </w:rPr>
        <w:t xml:space="preserve">утверждении  </w:t>
      </w:r>
      <w:r w:rsidRPr="0016636D">
        <w:rPr>
          <w:rFonts w:ascii="Times New Roman" w:hAnsi="Times New Roman" w:cs="Times New Roman"/>
          <w:spacing w:val="22"/>
          <w:sz w:val="28"/>
          <w:szCs w:val="28"/>
        </w:rPr>
        <w:t xml:space="preserve"> </w:t>
      </w:r>
      <w:r w:rsidRPr="0016636D">
        <w:rPr>
          <w:rFonts w:ascii="Times New Roman" w:hAnsi="Times New Roman" w:cs="Times New Roman"/>
          <w:sz w:val="28"/>
          <w:szCs w:val="28"/>
        </w:rPr>
        <w:t xml:space="preserve">федеральной  </w:t>
      </w:r>
      <w:r w:rsidRPr="0016636D">
        <w:rPr>
          <w:rFonts w:ascii="Times New Roman" w:hAnsi="Times New Roman" w:cs="Times New Roman"/>
          <w:spacing w:val="21"/>
          <w:sz w:val="28"/>
          <w:szCs w:val="28"/>
        </w:rPr>
        <w:t xml:space="preserve"> </w:t>
      </w:r>
      <w:r w:rsidRPr="0016636D">
        <w:rPr>
          <w:rFonts w:ascii="Times New Roman" w:hAnsi="Times New Roman" w:cs="Times New Roman"/>
          <w:sz w:val="28"/>
          <w:szCs w:val="28"/>
        </w:rPr>
        <w:t xml:space="preserve">адаптированной  </w:t>
      </w:r>
      <w:r w:rsidRPr="0016636D">
        <w:rPr>
          <w:rFonts w:ascii="Times New Roman" w:hAnsi="Times New Roman" w:cs="Times New Roman"/>
          <w:spacing w:val="17"/>
          <w:sz w:val="28"/>
          <w:szCs w:val="28"/>
        </w:rPr>
        <w:t xml:space="preserve"> </w:t>
      </w:r>
      <w:r w:rsidRPr="0016636D">
        <w:rPr>
          <w:rFonts w:ascii="Times New Roman" w:hAnsi="Times New Roman" w:cs="Times New Roman"/>
          <w:sz w:val="28"/>
          <w:szCs w:val="28"/>
        </w:rPr>
        <w:t xml:space="preserve">образовательной  </w:t>
      </w:r>
      <w:r w:rsidRPr="0016636D">
        <w:rPr>
          <w:rFonts w:ascii="Times New Roman" w:hAnsi="Times New Roman" w:cs="Times New Roman"/>
          <w:spacing w:val="18"/>
          <w:sz w:val="28"/>
          <w:szCs w:val="28"/>
        </w:rPr>
        <w:t xml:space="preserve"> </w:t>
      </w:r>
      <w:r w:rsidRPr="0016636D">
        <w:rPr>
          <w:rFonts w:ascii="Times New Roman" w:hAnsi="Times New Roman" w:cs="Times New Roman"/>
          <w:sz w:val="28"/>
          <w:szCs w:val="28"/>
        </w:rPr>
        <w:t>программы основного общего образования для обучающихся с ограниченными возможностями</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здоровья».</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28"/>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24</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ноября</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2022</w:t>
      </w:r>
      <w:r w:rsidRPr="0016636D">
        <w:rPr>
          <w:rFonts w:ascii="Times New Roman" w:hAnsi="Times New Roman" w:cs="Times New Roman"/>
          <w:spacing w:val="92"/>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91"/>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90"/>
          <w:sz w:val="28"/>
          <w:szCs w:val="28"/>
        </w:rPr>
        <w:t xml:space="preserve"> </w:t>
      </w:r>
      <w:r w:rsidRPr="0016636D">
        <w:rPr>
          <w:rFonts w:ascii="Times New Roman" w:hAnsi="Times New Roman" w:cs="Times New Roman"/>
          <w:sz w:val="28"/>
          <w:szCs w:val="28"/>
        </w:rPr>
        <w:t>1026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федеральной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адаптированной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основной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общеобразовательной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программы</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обучающихся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умственной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отсталостью</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(интеллектуальными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нарушениями)».</w:t>
      </w:r>
    </w:p>
    <w:p w:rsidR="00420120" w:rsidRPr="0016636D" w:rsidRDefault="00420120" w:rsidP="004D1F50">
      <w:pPr>
        <w:pStyle w:val="af"/>
        <w:widowControl w:val="0"/>
        <w:numPr>
          <w:ilvl w:val="0"/>
          <w:numId w:val="7"/>
        </w:numPr>
        <w:tabs>
          <w:tab w:val="left" w:pos="97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58"/>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21"/>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123"/>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124"/>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122"/>
          <w:sz w:val="28"/>
          <w:szCs w:val="28"/>
        </w:rPr>
        <w:t xml:space="preserve"> </w:t>
      </w:r>
      <w:r w:rsidRPr="0016636D">
        <w:rPr>
          <w:rFonts w:ascii="Times New Roman" w:hAnsi="Times New Roman" w:cs="Times New Roman"/>
          <w:sz w:val="28"/>
          <w:szCs w:val="28"/>
        </w:rPr>
        <w:t>31</w:t>
      </w:r>
      <w:r w:rsidRPr="0016636D">
        <w:rPr>
          <w:rFonts w:ascii="Times New Roman" w:hAnsi="Times New Roman" w:cs="Times New Roman"/>
          <w:spacing w:val="121"/>
          <w:sz w:val="28"/>
          <w:szCs w:val="28"/>
        </w:rPr>
        <w:t xml:space="preserve"> </w:t>
      </w:r>
      <w:r w:rsidRPr="0016636D">
        <w:rPr>
          <w:rFonts w:ascii="Times New Roman" w:hAnsi="Times New Roman" w:cs="Times New Roman"/>
          <w:sz w:val="28"/>
          <w:szCs w:val="28"/>
        </w:rPr>
        <w:t>июля</w:t>
      </w:r>
      <w:r w:rsidRPr="0016636D">
        <w:rPr>
          <w:rFonts w:ascii="Times New Roman" w:hAnsi="Times New Roman" w:cs="Times New Roman"/>
          <w:spacing w:val="125"/>
          <w:sz w:val="28"/>
          <w:szCs w:val="28"/>
        </w:rPr>
        <w:t xml:space="preserve"> </w:t>
      </w:r>
      <w:r w:rsidRPr="0016636D">
        <w:rPr>
          <w:rFonts w:ascii="Times New Roman" w:hAnsi="Times New Roman" w:cs="Times New Roman"/>
          <w:sz w:val="28"/>
          <w:szCs w:val="28"/>
        </w:rPr>
        <w:t>2020</w:t>
      </w:r>
      <w:r w:rsidRPr="0016636D">
        <w:rPr>
          <w:rFonts w:ascii="Times New Roman" w:hAnsi="Times New Roman" w:cs="Times New Roman"/>
          <w:spacing w:val="125"/>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122"/>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125"/>
          <w:sz w:val="28"/>
          <w:szCs w:val="28"/>
        </w:rPr>
        <w:t xml:space="preserve"> </w:t>
      </w:r>
      <w:r w:rsidRPr="0016636D">
        <w:rPr>
          <w:rFonts w:ascii="Times New Roman" w:hAnsi="Times New Roman" w:cs="Times New Roman"/>
          <w:sz w:val="28"/>
          <w:szCs w:val="28"/>
        </w:rPr>
        <w:t>373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Порядка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осуществления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деятельности по основным общеобразовательным программам - образовательным</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программам</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дошкольного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42"/>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03"/>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104"/>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105"/>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104"/>
          <w:sz w:val="28"/>
          <w:szCs w:val="28"/>
        </w:rPr>
        <w:t xml:space="preserve"> </w:t>
      </w:r>
      <w:r w:rsidRPr="0016636D">
        <w:rPr>
          <w:rFonts w:ascii="Times New Roman" w:hAnsi="Times New Roman" w:cs="Times New Roman"/>
          <w:sz w:val="28"/>
          <w:szCs w:val="28"/>
        </w:rPr>
        <w:t>22</w:t>
      </w:r>
      <w:r w:rsidRPr="0016636D">
        <w:rPr>
          <w:rFonts w:ascii="Times New Roman" w:hAnsi="Times New Roman" w:cs="Times New Roman"/>
          <w:spacing w:val="105"/>
          <w:sz w:val="28"/>
          <w:szCs w:val="28"/>
        </w:rPr>
        <w:t xml:space="preserve"> </w:t>
      </w:r>
      <w:r w:rsidRPr="0016636D">
        <w:rPr>
          <w:rFonts w:ascii="Times New Roman" w:hAnsi="Times New Roman" w:cs="Times New Roman"/>
          <w:sz w:val="28"/>
          <w:szCs w:val="28"/>
        </w:rPr>
        <w:t>марта</w:t>
      </w:r>
      <w:r w:rsidRPr="0016636D">
        <w:rPr>
          <w:rFonts w:ascii="Times New Roman" w:hAnsi="Times New Roman" w:cs="Times New Roman"/>
          <w:spacing w:val="106"/>
          <w:sz w:val="28"/>
          <w:szCs w:val="28"/>
        </w:rPr>
        <w:t xml:space="preserve"> </w:t>
      </w:r>
      <w:r w:rsidRPr="0016636D">
        <w:rPr>
          <w:rFonts w:ascii="Times New Roman" w:hAnsi="Times New Roman" w:cs="Times New Roman"/>
          <w:sz w:val="28"/>
          <w:szCs w:val="28"/>
        </w:rPr>
        <w:t>2021</w:t>
      </w:r>
      <w:r w:rsidRPr="0016636D">
        <w:rPr>
          <w:rFonts w:ascii="Times New Roman" w:hAnsi="Times New Roman" w:cs="Times New Roman"/>
          <w:spacing w:val="105"/>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104"/>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103"/>
          <w:sz w:val="28"/>
          <w:szCs w:val="28"/>
        </w:rPr>
        <w:t xml:space="preserve"> </w:t>
      </w:r>
      <w:r w:rsidRPr="0016636D">
        <w:rPr>
          <w:rFonts w:ascii="Times New Roman" w:hAnsi="Times New Roman" w:cs="Times New Roman"/>
          <w:sz w:val="28"/>
          <w:szCs w:val="28"/>
        </w:rPr>
        <w:t>115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Порядка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осуществления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lastRenderedPageBreak/>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деятельности по основным общеобразовательным программам - образовательным</w:t>
      </w:r>
      <w:r w:rsidRPr="0016636D">
        <w:rPr>
          <w:rFonts w:ascii="Times New Roman" w:hAnsi="Times New Roman" w:cs="Times New Roman"/>
          <w:spacing w:val="1"/>
          <w:sz w:val="28"/>
          <w:szCs w:val="28"/>
        </w:rPr>
        <w:t xml:space="preserve"> </w:t>
      </w:r>
      <w:r w:rsidRPr="0016636D">
        <w:rPr>
          <w:rFonts w:ascii="Times New Roman" w:hAnsi="Times New Roman" w:cs="Times New Roman"/>
          <w:w w:val="95"/>
          <w:sz w:val="28"/>
          <w:szCs w:val="28"/>
        </w:rPr>
        <w:t>программам</w:t>
      </w:r>
      <w:r w:rsidRPr="0016636D">
        <w:rPr>
          <w:rFonts w:ascii="Times New Roman" w:hAnsi="Times New Roman" w:cs="Times New Roman"/>
          <w:spacing w:val="35"/>
          <w:w w:val="95"/>
          <w:sz w:val="28"/>
          <w:szCs w:val="28"/>
        </w:rPr>
        <w:t xml:space="preserve"> </w:t>
      </w:r>
      <w:r w:rsidRPr="0016636D">
        <w:rPr>
          <w:rFonts w:ascii="Times New Roman" w:hAnsi="Times New Roman" w:cs="Times New Roman"/>
          <w:w w:val="95"/>
          <w:sz w:val="28"/>
          <w:szCs w:val="28"/>
        </w:rPr>
        <w:t>начального</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общего,</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основного</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общего</w:t>
      </w:r>
      <w:r w:rsidRPr="0016636D">
        <w:rPr>
          <w:rFonts w:ascii="Times New Roman" w:hAnsi="Times New Roman" w:cs="Times New Roman"/>
          <w:spacing w:val="38"/>
          <w:w w:val="95"/>
          <w:sz w:val="28"/>
          <w:szCs w:val="28"/>
        </w:rPr>
        <w:t xml:space="preserve"> </w:t>
      </w:r>
      <w:r w:rsidRPr="0016636D">
        <w:rPr>
          <w:rFonts w:ascii="Times New Roman" w:hAnsi="Times New Roman" w:cs="Times New Roman"/>
          <w:w w:val="95"/>
          <w:sz w:val="28"/>
          <w:szCs w:val="28"/>
        </w:rPr>
        <w:t>и</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среднего</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общего</w:t>
      </w:r>
      <w:r w:rsidRPr="0016636D">
        <w:rPr>
          <w:rFonts w:ascii="Times New Roman" w:hAnsi="Times New Roman" w:cs="Times New Roman"/>
          <w:spacing w:val="37"/>
          <w:w w:val="95"/>
          <w:sz w:val="28"/>
          <w:szCs w:val="28"/>
        </w:rPr>
        <w:t xml:space="preserve"> </w:t>
      </w:r>
      <w:r w:rsidRPr="0016636D">
        <w:rPr>
          <w:rFonts w:ascii="Times New Roman" w:hAnsi="Times New Roman" w:cs="Times New Roman"/>
          <w:w w:val="95"/>
          <w:sz w:val="28"/>
          <w:szCs w:val="28"/>
        </w:rPr>
        <w:t>образования».</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47"/>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09"/>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110"/>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112"/>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109"/>
          <w:sz w:val="28"/>
          <w:szCs w:val="28"/>
        </w:rPr>
        <w:t xml:space="preserve"> </w:t>
      </w:r>
      <w:r w:rsidRPr="0016636D">
        <w:rPr>
          <w:rFonts w:ascii="Times New Roman" w:hAnsi="Times New Roman" w:cs="Times New Roman"/>
          <w:sz w:val="28"/>
          <w:szCs w:val="28"/>
        </w:rPr>
        <w:t>27</w:t>
      </w:r>
      <w:r w:rsidRPr="0016636D">
        <w:rPr>
          <w:rFonts w:ascii="Times New Roman" w:hAnsi="Times New Roman" w:cs="Times New Roman"/>
          <w:spacing w:val="110"/>
          <w:sz w:val="28"/>
          <w:szCs w:val="28"/>
        </w:rPr>
        <w:t xml:space="preserve"> </w:t>
      </w:r>
      <w:r w:rsidRPr="0016636D">
        <w:rPr>
          <w:rFonts w:ascii="Times New Roman" w:hAnsi="Times New Roman" w:cs="Times New Roman"/>
          <w:sz w:val="28"/>
          <w:szCs w:val="28"/>
        </w:rPr>
        <w:t>июля</w:t>
      </w:r>
      <w:r w:rsidRPr="0016636D">
        <w:rPr>
          <w:rFonts w:ascii="Times New Roman" w:hAnsi="Times New Roman" w:cs="Times New Roman"/>
          <w:spacing w:val="110"/>
          <w:sz w:val="28"/>
          <w:szCs w:val="28"/>
        </w:rPr>
        <w:t xml:space="preserve"> </w:t>
      </w:r>
      <w:r w:rsidRPr="0016636D">
        <w:rPr>
          <w:rFonts w:ascii="Times New Roman" w:hAnsi="Times New Roman" w:cs="Times New Roman"/>
          <w:sz w:val="28"/>
          <w:szCs w:val="28"/>
        </w:rPr>
        <w:t>2022</w:t>
      </w:r>
      <w:r w:rsidRPr="0016636D">
        <w:rPr>
          <w:rFonts w:ascii="Times New Roman" w:hAnsi="Times New Roman" w:cs="Times New Roman"/>
          <w:spacing w:val="109"/>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110"/>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109"/>
          <w:sz w:val="28"/>
          <w:szCs w:val="28"/>
        </w:rPr>
        <w:t xml:space="preserve"> </w:t>
      </w:r>
      <w:r w:rsidRPr="0016636D">
        <w:rPr>
          <w:rFonts w:ascii="Times New Roman" w:hAnsi="Times New Roman" w:cs="Times New Roman"/>
          <w:sz w:val="28"/>
          <w:szCs w:val="28"/>
        </w:rPr>
        <w:t>629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Порядка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осуществления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деятельности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дополнительным общеобразовательным</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программам».</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 Министерства образования и науки РФ от 20 сентября 2013 г. №</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1082</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Положения</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о</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психолого-медико-педагогической</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комиссии».</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Постановление Главного государственного санитарного врача РФ от 28</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2020</w:t>
      </w:r>
      <w:r w:rsidRPr="0016636D">
        <w:rPr>
          <w:rFonts w:ascii="Times New Roman" w:hAnsi="Times New Roman" w:cs="Times New Roman"/>
          <w:spacing w:val="26"/>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26"/>
          <w:sz w:val="28"/>
          <w:szCs w:val="28"/>
        </w:rPr>
        <w:t xml:space="preserve"> </w:t>
      </w:r>
      <w:r w:rsidRPr="0016636D">
        <w:rPr>
          <w:rFonts w:ascii="Times New Roman" w:hAnsi="Times New Roman" w:cs="Times New Roman"/>
          <w:sz w:val="28"/>
          <w:szCs w:val="28"/>
        </w:rPr>
        <w:t>28</w:t>
      </w:r>
      <w:r w:rsidRPr="0016636D">
        <w:rPr>
          <w:rFonts w:ascii="Times New Roman" w:hAnsi="Times New Roman" w:cs="Times New Roman"/>
          <w:spacing w:val="26"/>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29"/>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санитарных</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правил</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СП</w:t>
      </w:r>
      <w:r w:rsidRPr="0016636D">
        <w:rPr>
          <w:rFonts w:ascii="Times New Roman" w:hAnsi="Times New Roman" w:cs="Times New Roman"/>
          <w:spacing w:val="24"/>
          <w:sz w:val="28"/>
          <w:szCs w:val="28"/>
        </w:rPr>
        <w:t xml:space="preserve"> </w:t>
      </w:r>
      <w:r w:rsidRPr="0016636D">
        <w:rPr>
          <w:rFonts w:ascii="Times New Roman" w:hAnsi="Times New Roman" w:cs="Times New Roman"/>
          <w:sz w:val="28"/>
          <w:szCs w:val="28"/>
        </w:rPr>
        <w:t>2.4.3648-20 «Санитарно-эпидемиологические</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требования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к</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организациям</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воспитания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обучения,</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отдыха 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оздоровления детей 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молодёжи»».</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Распоряжение</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9</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2019</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Р-93 «Об утверждении примерного Положения о психолого-педагогическом консилиуме</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организации».</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Распоряжение Минпросвещения России от 6 августа 2020 г. № Р-75 «Об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примерного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Положения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оказании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логопедической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помощи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организациях,</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осуществляющих</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образовательную</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деятельность».</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Письмо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просвещения</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20</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февраля</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2019 г.</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 ТС-551/07 «О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сопровождении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обучающихся</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ОВЗ</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3"/>
          <w:sz w:val="28"/>
          <w:szCs w:val="28"/>
        </w:rPr>
        <w:t xml:space="preserve"> </w:t>
      </w:r>
      <w:r w:rsidRPr="0016636D">
        <w:rPr>
          <w:rFonts w:ascii="Times New Roman" w:hAnsi="Times New Roman" w:cs="Times New Roman"/>
          <w:sz w:val="28"/>
          <w:szCs w:val="28"/>
        </w:rPr>
        <w:t>инвалидностью».</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труда</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социальной</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защиты</w:t>
      </w:r>
      <w:r w:rsidRPr="0016636D">
        <w:rPr>
          <w:rFonts w:ascii="Times New Roman" w:hAnsi="Times New Roman" w:cs="Times New Roman"/>
          <w:spacing w:val="-6"/>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24</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июля</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2015</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514н «Об утверждении профессионального стандарта «Педагог-психолог (психолог</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в</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сфере образования)»».</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35"/>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труда</w:t>
      </w:r>
      <w:r w:rsidRPr="0016636D">
        <w:rPr>
          <w:rFonts w:ascii="Times New Roman" w:hAnsi="Times New Roman" w:cs="Times New Roman"/>
          <w:spacing w:val="100"/>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00"/>
          <w:sz w:val="28"/>
          <w:szCs w:val="28"/>
        </w:rPr>
        <w:t xml:space="preserve"> </w:t>
      </w:r>
      <w:r w:rsidRPr="0016636D">
        <w:rPr>
          <w:rFonts w:ascii="Times New Roman" w:hAnsi="Times New Roman" w:cs="Times New Roman"/>
          <w:sz w:val="28"/>
          <w:szCs w:val="28"/>
        </w:rPr>
        <w:t>социальной</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защиты</w:t>
      </w:r>
      <w:r w:rsidRPr="0016636D">
        <w:rPr>
          <w:rFonts w:ascii="Times New Roman" w:hAnsi="Times New Roman" w:cs="Times New Roman"/>
          <w:spacing w:val="101"/>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13.03.2023 №</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136н</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профессионального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стандарта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«Педагог-дефектолог»</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(вступает в</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силу</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1</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2023</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и действует</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до</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1</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2029</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г.).</w:t>
      </w:r>
    </w:p>
    <w:p w:rsidR="00420120"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35"/>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труда</w:t>
      </w:r>
      <w:r w:rsidRPr="0016636D">
        <w:rPr>
          <w:rFonts w:ascii="Times New Roman" w:hAnsi="Times New Roman" w:cs="Times New Roman"/>
          <w:spacing w:val="100"/>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00"/>
          <w:sz w:val="28"/>
          <w:szCs w:val="28"/>
        </w:rPr>
        <w:t xml:space="preserve"> </w:t>
      </w:r>
      <w:r w:rsidRPr="0016636D">
        <w:rPr>
          <w:rFonts w:ascii="Times New Roman" w:hAnsi="Times New Roman" w:cs="Times New Roman"/>
          <w:sz w:val="28"/>
          <w:szCs w:val="28"/>
        </w:rPr>
        <w:t>социальной</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защиты</w:t>
      </w:r>
      <w:r w:rsidRPr="0016636D">
        <w:rPr>
          <w:rFonts w:ascii="Times New Roman" w:hAnsi="Times New Roman" w:cs="Times New Roman"/>
          <w:spacing w:val="101"/>
          <w:sz w:val="28"/>
          <w:szCs w:val="28"/>
        </w:rPr>
        <w:t xml:space="preserve"> </w:t>
      </w:r>
      <w:r w:rsidRPr="0016636D">
        <w:rPr>
          <w:rFonts w:ascii="Times New Roman" w:hAnsi="Times New Roman" w:cs="Times New Roman"/>
          <w:sz w:val="28"/>
          <w:szCs w:val="28"/>
        </w:rPr>
        <w:t>РФ</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от</w:t>
      </w:r>
      <w:r w:rsidRPr="0016636D">
        <w:rPr>
          <w:rFonts w:ascii="Times New Roman" w:hAnsi="Times New Roman" w:cs="Times New Roman"/>
          <w:spacing w:val="99"/>
          <w:sz w:val="28"/>
          <w:szCs w:val="28"/>
        </w:rPr>
        <w:t xml:space="preserve"> </w:t>
      </w:r>
      <w:r w:rsidRPr="0016636D">
        <w:rPr>
          <w:rFonts w:ascii="Times New Roman" w:hAnsi="Times New Roman" w:cs="Times New Roman"/>
          <w:sz w:val="28"/>
          <w:szCs w:val="28"/>
        </w:rPr>
        <w:t>30.01.2023 №</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53н</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профессионального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стандарта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«Специалист</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в</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области</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воспитания»</w:t>
      </w:r>
      <w:r w:rsidRPr="0016636D">
        <w:rPr>
          <w:rFonts w:ascii="Times New Roman" w:hAnsi="Times New Roman" w:cs="Times New Roman"/>
          <w:spacing w:val="-10"/>
          <w:sz w:val="28"/>
          <w:szCs w:val="28"/>
        </w:rPr>
        <w:t xml:space="preserve"> </w:t>
      </w:r>
      <w:r w:rsidRPr="0016636D">
        <w:rPr>
          <w:rFonts w:ascii="Times New Roman" w:hAnsi="Times New Roman" w:cs="Times New Roman"/>
          <w:sz w:val="28"/>
          <w:szCs w:val="28"/>
        </w:rPr>
        <w:t>(вступает</w:t>
      </w:r>
      <w:r w:rsidRPr="0016636D">
        <w:rPr>
          <w:rFonts w:ascii="Times New Roman" w:hAnsi="Times New Roman" w:cs="Times New Roman"/>
          <w:spacing w:val="-9"/>
          <w:sz w:val="28"/>
          <w:szCs w:val="28"/>
        </w:rPr>
        <w:t xml:space="preserve"> </w:t>
      </w:r>
      <w:r w:rsidRPr="0016636D">
        <w:rPr>
          <w:rFonts w:ascii="Times New Roman" w:hAnsi="Times New Roman" w:cs="Times New Roman"/>
          <w:sz w:val="28"/>
          <w:szCs w:val="28"/>
        </w:rPr>
        <w:t>в</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силу</w:t>
      </w:r>
      <w:r w:rsidRPr="0016636D">
        <w:rPr>
          <w:rFonts w:ascii="Times New Roman" w:hAnsi="Times New Roman" w:cs="Times New Roman"/>
          <w:spacing w:val="-12"/>
          <w:sz w:val="28"/>
          <w:szCs w:val="28"/>
        </w:rPr>
        <w:t xml:space="preserve"> </w:t>
      </w:r>
      <w:r w:rsidRPr="0016636D">
        <w:rPr>
          <w:rFonts w:ascii="Times New Roman" w:hAnsi="Times New Roman" w:cs="Times New Roman"/>
          <w:sz w:val="28"/>
          <w:szCs w:val="28"/>
        </w:rPr>
        <w:t>с</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1</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2023</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г.</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действует</w:t>
      </w:r>
      <w:r w:rsidRPr="0016636D">
        <w:rPr>
          <w:rFonts w:ascii="Times New Roman" w:hAnsi="Times New Roman" w:cs="Times New Roman"/>
          <w:spacing w:val="-8"/>
          <w:sz w:val="28"/>
          <w:szCs w:val="28"/>
        </w:rPr>
        <w:t xml:space="preserve"> </w:t>
      </w:r>
      <w:r w:rsidRPr="0016636D">
        <w:rPr>
          <w:rFonts w:ascii="Times New Roman" w:hAnsi="Times New Roman" w:cs="Times New Roman"/>
          <w:sz w:val="28"/>
          <w:szCs w:val="28"/>
        </w:rPr>
        <w:t>до</w:t>
      </w:r>
      <w:r w:rsidRPr="0016636D">
        <w:rPr>
          <w:rFonts w:ascii="Times New Roman" w:hAnsi="Times New Roman" w:cs="Times New Roman"/>
          <w:spacing w:val="-5"/>
          <w:sz w:val="28"/>
          <w:szCs w:val="28"/>
        </w:rPr>
        <w:t xml:space="preserve"> </w:t>
      </w:r>
      <w:r w:rsidRPr="0016636D">
        <w:rPr>
          <w:rFonts w:ascii="Times New Roman" w:hAnsi="Times New Roman" w:cs="Times New Roman"/>
          <w:sz w:val="28"/>
          <w:szCs w:val="28"/>
        </w:rPr>
        <w:t>1</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сентября</w:t>
      </w:r>
      <w:r w:rsidRPr="0016636D">
        <w:rPr>
          <w:rFonts w:ascii="Times New Roman" w:hAnsi="Times New Roman" w:cs="Times New Roman"/>
          <w:spacing w:val="-7"/>
          <w:sz w:val="28"/>
          <w:szCs w:val="28"/>
        </w:rPr>
        <w:t xml:space="preserve"> </w:t>
      </w:r>
      <w:r w:rsidRPr="0016636D">
        <w:rPr>
          <w:rFonts w:ascii="Times New Roman" w:hAnsi="Times New Roman" w:cs="Times New Roman"/>
          <w:sz w:val="28"/>
          <w:szCs w:val="28"/>
        </w:rPr>
        <w:t>2029</w:t>
      </w:r>
      <w:r w:rsidRPr="0016636D">
        <w:rPr>
          <w:rFonts w:ascii="Times New Roman" w:hAnsi="Times New Roman" w:cs="Times New Roman"/>
          <w:spacing w:val="-8"/>
          <w:sz w:val="28"/>
          <w:szCs w:val="28"/>
        </w:rPr>
        <w:t xml:space="preserve"> </w:t>
      </w:r>
      <w:r w:rsidRPr="0016636D">
        <w:rPr>
          <w:rFonts w:ascii="Times New Roman" w:hAnsi="Times New Roman" w:cs="Times New Roman"/>
          <w:sz w:val="28"/>
          <w:szCs w:val="28"/>
        </w:rPr>
        <w:t>г.).</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 xml:space="preserve">Постановление  </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 xml:space="preserve">Губернатора   </w:t>
      </w:r>
      <w:r w:rsidRPr="0016636D">
        <w:rPr>
          <w:rFonts w:ascii="Times New Roman" w:hAnsi="Times New Roman" w:cs="Times New Roman"/>
          <w:spacing w:val="58"/>
          <w:sz w:val="28"/>
          <w:szCs w:val="28"/>
        </w:rPr>
        <w:t xml:space="preserve"> </w:t>
      </w:r>
      <w:r w:rsidRPr="0016636D">
        <w:rPr>
          <w:rFonts w:ascii="Times New Roman" w:hAnsi="Times New Roman" w:cs="Times New Roman"/>
          <w:sz w:val="28"/>
          <w:szCs w:val="28"/>
        </w:rPr>
        <w:t xml:space="preserve">Белгородской   </w:t>
      </w:r>
      <w:r w:rsidRPr="0016636D">
        <w:rPr>
          <w:rFonts w:ascii="Times New Roman" w:hAnsi="Times New Roman" w:cs="Times New Roman"/>
          <w:spacing w:val="58"/>
          <w:sz w:val="28"/>
          <w:szCs w:val="28"/>
        </w:rPr>
        <w:t xml:space="preserve"> </w:t>
      </w:r>
      <w:r w:rsidRPr="0016636D">
        <w:rPr>
          <w:rFonts w:ascii="Times New Roman" w:hAnsi="Times New Roman" w:cs="Times New Roman"/>
          <w:sz w:val="28"/>
          <w:szCs w:val="28"/>
        </w:rPr>
        <w:t xml:space="preserve">области   </w:t>
      </w:r>
      <w:r w:rsidRPr="0016636D">
        <w:rPr>
          <w:rFonts w:ascii="Times New Roman" w:hAnsi="Times New Roman" w:cs="Times New Roman"/>
          <w:spacing w:val="59"/>
          <w:sz w:val="28"/>
          <w:szCs w:val="28"/>
        </w:rPr>
        <w:t xml:space="preserve"> </w:t>
      </w:r>
      <w:r w:rsidRPr="0016636D">
        <w:rPr>
          <w:rFonts w:ascii="Times New Roman" w:hAnsi="Times New Roman" w:cs="Times New Roman"/>
          <w:sz w:val="28"/>
          <w:szCs w:val="28"/>
        </w:rPr>
        <w:t xml:space="preserve">от   </w:t>
      </w:r>
      <w:r w:rsidRPr="0016636D">
        <w:rPr>
          <w:rFonts w:ascii="Times New Roman" w:hAnsi="Times New Roman" w:cs="Times New Roman"/>
          <w:spacing w:val="60"/>
          <w:sz w:val="28"/>
          <w:szCs w:val="28"/>
        </w:rPr>
        <w:t xml:space="preserve"> </w:t>
      </w:r>
      <w:r w:rsidRPr="0016636D">
        <w:rPr>
          <w:rFonts w:ascii="Times New Roman" w:hAnsi="Times New Roman" w:cs="Times New Roman"/>
          <w:sz w:val="28"/>
          <w:szCs w:val="28"/>
        </w:rPr>
        <w:t xml:space="preserve">12.12.2022 </w:t>
      </w:r>
      <w:r w:rsidRPr="0016636D">
        <w:rPr>
          <w:rFonts w:ascii="Times New Roman" w:hAnsi="Times New Roman" w:cs="Times New Roman"/>
          <w:w w:val="95"/>
          <w:sz w:val="28"/>
          <w:szCs w:val="28"/>
        </w:rPr>
        <w:t>№ 230 «Об утверждении Концепции оказания ранней помощи детям с ограниченными</w:t>
      </w:r>
      <w:r w:rsidRPr="0016636D">
        <w:rPr>
          <w:rFonts w:ascii="Times New Roman" w:hAnsi="Times New Roman" w:cs="Times New Roman"/>
          <w:spacing w:val="1"/>
          <w:w w:val="95"/>
          <w:sz w:val="28"/>
          <w:szCs w:val="28"/>
        </w:rPr>
        <w:t xml:space="preserve"> </w:t>
      </w:r>
      <w:r w:rsidRPr="0016636D">
        <w:rPr>
          <w:rFonts w:ascii="Times New Roman" w:hAnsi="Times New Roman" w:cs="Times New Roman"/>
          <w:sz w:val="28"/>
          <w:szCs w:val="28"/>
        </w:rPr>
        <w:t>возможностями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здоровья,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генетическими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нарушениями,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детям</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из</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групп</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биологического и социального риска, детям-инвалидам в Белгородской области до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2027</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года».</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 Министерства образования Белгородской области от 16.02.2022 г. №</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580</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4"/>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пакета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регламентирующих</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документов</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w:t>
      </w:r>
      <w:r w:rsidRPr="0016636D">
        <w:rPr>
          <w:rFonts w:ascii="Times New Roman" w:hAnsi="Times New Roman" w:cs="Times New Roman"/>
          <w:spacing w:val="2"/>
          <w:sz w:val="28"/>
          <w:szCs w:val="28"/>
        </w:rPr>
        <w:t xml:space="preserve"> </w:t>
      </w:r>
      <w:r w:rsidRPr="0016636D">
        <w:rPr>
          <w:rFonts w:ascii="Times New Roman" w:hAnsi="Times New Roman" w:cs="Times New Roman"/>
          <w:sz w:val="28"/>
          <w:szCs w:val="28"/>
        </w:rPr>
        <w:t>функционированию образовательных моделей «ресурсная группа», «ресурсный класс» в Белгородской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области».</w:t>
      </w:r>
    </w:p>
    <w:p w:rsidR="00420120" w:rsidRPr="0016636D" w:rsidRDefault="00420120" w:rsidP="004D1F50">
      <w:pPr>
        <w:pStyle w:val="af"/>
        <w:widowControl w:val="0"/>
        <w:numPr>
          <w:ilvl w:val="0"/>
          <w:numId w:val="7"/>
        </w:numPr>
        <w:tabs>
          <w:tab w:val="left" w:pos="1107"/>
        </w:tabs>
        <w:autoSpaceDE w:val="0"/>
        <w:autoSpaceDN w:val="0"/>
        <w:spacing w:after="0" w:line="240" w:lineRule="auto"/>
        <w:ind w:left="0" w:firstLine="709"/>
        <w:contextualSpacing w:val="0"/>
        <w:jc w:val="both"/>
        <w:rPr>
          <w:rFonts w:ascii="Times New Roman" w:hAnsi="Times New Roman" w:cs="Times New Roman"/>
          <w:sz w:val="28"/>
          <w:szCs w:val="28"/>
        </w:rPr>
      </w:pPr>
      <w:r w:rsidRPr="0016636D">
        <w:rPr>
          <w:rFonts w:ascii="Times New Roman" w:hAnsi="Times New Roman" w:cs="Times New Roman"/>
          <w:sz w:val="28"/>
          <w:szCs w:val="28"/>
        </w:rPr>
        <w:t>Приказ</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министерства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здравоохранения</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lastRenderedPageBreak/>
        <w:t>Белгородской области от 17.03.2023г. № № 893, 284 «Об организации деятельности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центральной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территориальных</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психолого-медико-педагогических</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комиссий</w:t>
      </w:r>
      <w:r w:rsidRPr="0016636D">
        <w:rPr>
          <w:rFonts w:ascii="Times New Roman" w:hAnsi="Times New Roman" w:cs="Times New Roman"/>
          <w:spacing w:val="-62"/>
          <w:sz w:val="28"/>
          <w:szCs w:val="28"/>
        </w:rPr>
        <w:t xml:space="preserve"> </w:t>
      </w:r>
      <w:r w:rsidRPr="0016636D">
        <w:rPr>
          <w:rFonts w:ascii="Times New Roman" w:hAnsi="Times New Roman" w:cs="Times New Roman"/>
          <w:sz w:val="28"/>
          <w:szCs w:val="28"/>
        </w:rPr>
        <w:t>Белгородской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области».</w:t>
      </w:r>
    </w:p>
    <w:p w:rsidR="00420120" w:rsidRPr="0016636D" w:rsidRDefault="00420120" w:rsidP="004D1F50">
      <w:pPr>
        <w:pStyle w:val="af"/>
        <w:widowControl w:val="0"/>
        <w:numPr>
          <w:ilvl w:val="0"/>
          <w:numId w:val="7"/>
        </w:numPr>
        <w:tabs>
          <w:tab w:val="left" w:pos="180"/>
          <w:tab w:val="left" w:pos="360"/>
          <w:tab w:val="left" w:pos="1107"/>
        </w:tabs>
        <w:autoSpaceDE w:val="0"/>
        <w:autoSpaceDN w:val="0"/>
        <w:spacing w:after="0" w:line="240" w:lineRule="auto"/>
        <w:ind w:left="0" w:firstLine="709"/>
        <w:contextualSpacing w:val="0"/>
        <w:jc w:val="both"/>
        <w:rPr>
          <w:rFonts w:ascii="Times New Roman" w:hAnsi="Times New Roman" w:cs="Times New Roman"/>
          <w:color w:val="000000"/>
          <w:spacing w:val="-4"/>
          <w:sz w:val="28"/>
          <w:szCs w:val="28"/>
        </w:rPr>
      </w:pPr>
      <w:r w:rsidRPr="0016636D">
        <w:rPr>
          <w:rFonts w:ascii="Times New Roman" w:hAnsi="Times New Roman" w:cs="Times New Roman"/>
          <w:sz w:val="28"/>
          <w:szCs w:val="28"/>
        </w:rPr>
        <w:t>Приказ департамента образования Белгородской области от 14.04.2020г. №</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1008</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утверждении</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порядка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работы</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психолого-педагогического</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консилиума</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образовательной</w:t>
      </w:r>
      <w:r w:rsidRPr="0016636D">
        <w:rPr>
          <w:rFonts w:ascii="Times New Roman" w:hAnsi="Times New Roman" w:cs="Times New Roman"/>
          <w:spacing w:val="-1"/>
          <w:sz w:val="28"/>
          <w:szCs w:val="28"/>
        </w:rPr>
        <w:t xml:space="preserve"> </w:t>
      </w:r>
      <w:r w:rsidRPr="0016636D">
        <w:rPr>
          <w:rFonts w:ascii="Times New Roman" w:hAnsi="Times New Roman" w:cs="Times New Roman"/>
          <w:sz w:val="28"/>
          <w:szCs w:val="28"/>
        </w:rPr>
        <w:t>организации».</w:t>
      </w:r>
    </w:p>
    <w:p w:rsidR="00420120" w:rsidRDefault="00420120" w:rsidP="004D1F50">
      <w:pPr>
        <w:pStyle w:val="af"/>
        <w:widowControl w:val="0"/>
        <w:numPr>
          <w:ilvl w:val="0"/>
          <w:numId w:val="7"/>
        </w:numPr>
        <w:tabs>
          <w:tab w:val="left" w:pos="180"/>
          <w:tab w:val="left" w:pos="360"/>
          <w:tab w:val="left" w:pos="1107"/>
        </w:tabs>
        <w:autoSpaceDE w:val="0"/>
        <w:autoSpaceDN w:val="0"/>
        <w:spacing w:after="0" w:line="240" w:lineRule="auto"/>
        <w:ind w:left="0" w:firstLine="709"/>
        <w:contextualSpacing w:val="0"/>
        <w:jc w:val="both"/>
        <w:rPr>
          <w:rFonts w:ascii="Times New Roman" w:hAnsi="Times New Roman" w:cs="Times New Roman"/>
          <w:color w:val="000000"/>
          <w:spacing w:val="-4"/>
          <w:sz w:val="28"/>
          <w:szCs w:val="28"/>
        </w:rPr>
      </w:pPr>
      <w:r w:rsidRPr="0016636D">
        <w:rPr>
          <w:rFonts w:ascii="Times New Roman" w:hAnsi="Times New Roman" w:cs="Times New Roman"/>
          <w:color w:val="000000"/>
          <w:sz w:val="28"/>
          <w:szCs w:val="28"/>
        </w:rPr>
        <w:t xml:space="preserve">Уставом </w:t>
      </w:r>
      <w:r w:rsidR="00F2592C">
        <w:rPr>
          <w:rFonts w:ascii="Times New Roman" w:hAnsi="Times New Roman" w:cs="Times New Roman"/>
          <w:color w:val="000000"/>
          <w:sz w:val="28"/>
          <w:szCs w:val="28"/>
        </w:rPr>
        <w:t>МБОУ «Новослободская  СОШ» структурное подразделение «Детский сад»</w:t>
      </w:r>
      <w:r w:rsidRPr="0016636D">
        <w:rPr>
          <w:rFonts w:ascii="Times New Roman" w:hAnsi="Times New Roman" w:cs="Times New Roman"/>
          <w:color w:val="000000"/>
          <w:spacing w:val="-4"/>
          <w:sz w:val="28"/>
          <w:szCs w:val="28"/>
        </w:rPr>
        <w:tab/>
      </w:r>
    </w:p>
    <w:p w:rsidR="00420120" w:rsidRDefault="00420120" w:rsidP="004D1F50">
      <w:pPr>
        <w:pStyle w:val="TableParagraph"/>
        <w:numPr>
          <w:ilvl w:val="0"/>
          <w:numId w:val="7"/>
        </w:numPr>
        <w:tabs>
          <w:tab w:val="left" w:pos="404"/>
          <w:tab w:val="left" w:pos="993"/>
        </w:tabs>
        <w:spacing w:line="240" w:lineRule="auto"/>
        <w:ind w:left="0" w:firstLine="709"/>
        <w:rPr>
          <w:color w:val="000009"/>
          <w:sz w:val="28"/>
          <w:szCs w:val="24"/>
        </w:rPr>
      </w:pPr>
      <w:r w:rsidRPr="00A54224">
        <w:rPr>
          <w:color w:val="000009"/>
          <w:sz w:val="28"/>
          <w:szCs w:val="24"/>
        </w:rPr>
        <w:t>Программ</w:t>
      </w:r>
      <w:r>
        <w:rPr>
          <w:color w:val="000009"/>
          <w:sz w:val="28"/>
          <w:szCs w:val="24"/>
        </w:rPr>
        <w:t>ой</w:t>
      </w:r>
      <w:r w:rsidRPr="00A54224">
        <w:rPr>
          <w:color w:val="000009"/>
          <w:sz w:val="28"/>
          <w:szCs w:val="24"/>
        </w:rPr>
        <w:t xml:space="preserve"> развития МБОУ «</w:t>
      </w:r>
      <w:r w:rsidR="00F2592C">
        <w:rPr>
          <w:color w:val="000009"/>
          <w:sz w:val="28"/>
          <w:szCs w:val="24"/>
        </w:rPr>
        <w:t>Новослободская СОШ</w:t>
      </w:r>
      <w:r w:rsidRPr="00A54224">
        <w:rPr>
          <w:color w:val="000009"/>
          <w:sz w:val="28"/>
          <w:szCs w:val="24"/>
        </w:rPr>
        <w:t xml:space="preserve">». </w:t>
      </w:r>
    </w:p>
    <w:p w:rsidR="00420120" w:rsidRPr="001E6962" w:rsidRDefault="00420120" w:rsidP="00700952">
      <w:pPr>
        <w:widowControl w:val="0"/>
        <w:tabs>
          <w:tab w:val="left" w:pos="180"/>
          <w:tab w:val="left" w:pos="360"/>
          <w:tab w:val="left" w:pos="1107"/>
        </w:tabs>
        <w:autoSpaceDE w:val="0"/>
        <w:autoSpaceDN w:val="0"/>
        <w:spacing w:after="0" w:line="240" w:lineRule="auto"/>
        <w:ind w:firstLine="709"/>
        <w:jc w:val="both"/>
        <w:rPr>
          <w:rFonts w:ascii="Times New Roman" w:hAnsi="Times New Roman" w:cs="Times New Roman"/>
          <w:sz w:val="28"/>
          <w:szCs w:val="28"/>
        </w:rPr>
      </w:pPr>
      <w:r w:rsidRPr="001E6962">
        <w:rPr>
          <w:rFonts w:ascii="Times New Roman" w:hAnsi="Times New Roman" w:cs="Times New Roman"/>
          <w:sz w:val="28"/>
          <w:szCs w:val="28"/>
        </w:rPr>
        <w:t>Особенностью адаптированной программы является «реализация общеобразовательных</w:t>
      </w:r>
      <w:r w:rsidRPr="001E6962">
        <w:rPr>
          <w:rFonts w:ascii="Times New Roman" w:hAnsi="Times New Roman" w:cs="Times New Roman"/>
          <w:spacing w:val="17"/>
          <w:sz w:val="28"/>
          <w:szCs w:val="28"/>
        </w:rPr>
        <w:t xml:space="preserve"> </w:t>
      </w:r>
      <w:r w:rsidRPr="001E6962">
        <w:rPr>
          <w:rFonts w:ascii="Times New Roman" w:hAnsi="Times New Roman" w:cs="Times New Roman"/>
          <w:sz w:val="28"/>
          <w:szCs w:val="28"/>
        </w:rPr>
        <w:t>задач</w:t>
      </w:r>
      <w:r w:rsidRPr="001E6962">
        <w:rPr>
          <w:rFonts w:ascii="Times New Roman" w:hAnsi="Times New Roman" w:cs="Times New Roman"/>
          <w:spacing w:val="17"/>
          <w:sz w:val="28"/>
          <w:szCs w:val="28"/>
        </w:rPr>
        <w:t xml:space="preserve"> </w:t>
      </w:r>
      <w:r w:rsidRPr="001E6962">
        <w:rPr>
          <w:rFonts w:ascii="Times New Roman" w:hAnsi="Times New Roman" w:cs="Times New Roman"/>
          <w:sz w:val="28"/>
          <w:szCs w:val="28"/>
        </w:rPr>
        <w:t>с</w:t>
      </w:r>
      <w:r w:rsidRPr="001E6962">
        <w:rPr>
          <w:rFonts w:ascii="Times New Roman" w:hAnsi="Times New Roman" w:cs="Times New Roman"/>
          <w:spacing w:val="17"/>
          <w:sz w:val="28"/>
          <w:szCs w:val="28"/>
        </w:rPr>
        <w:t xml:space="preserve"> </w:t>
      </w:r>
      <w:r w:rsidRPr="001E6962">
        <w:rPr>
          <w:rFonts w:ascii="Times New Roman" w:hAnsi="Times New Roman" w:cs="Times New Roman"/>
          <w:sz w:val="28"/>
          <w:szCs w:val="28"/>
        </w:rPr>
        <w:t>привлечением</w:t>
      </w:r>
      <w:r w:rsidRPr="001E6962">
        <w:rPr>
          <w:rFonts w:ascii="Times New Roman" w:hAnsi="Times New Roman" w:cs="Times New Roman"/>
          <w:spacing w:val="17"/>
          <w:sz w:val="28"/>
          <w:szCs w:val="28"/>
        </w:rPr>
        <w:t xml:space="preserve"> </w:t>
      </w:r>
      <w:r w:rsidRPr="001E6962">
        <w:rPr>
          <w:rFonts w:ascii="Times New Roman" w:hAnsi="Times New Roman" w:cs="Times New Roman"/>
          <w:sz w:val="28"/>
          <w:szCs w:val="28"/>
        </w:rPr>
        <w:t>синхронного</w:t>
      </w:r>
      <w:r w:rsidRPr="001E6962">
        <w:rPr>
          <w:rFonts w:ascii="Times New Roman" w:hAnsi="Times New Roman" w:cs="Times New Roman"/>
          <w:spacing w:val="17"/>
          <w:sz w:val="28"/>
          <w:szCs w:val="28"/>
        </w:rPr>
        <w:t xml:space="preserve"> </w:t>
      </w:r>
      <w:r w:rsidRPr="001E6962">
        <w:rPr>
          <w:rFonts w:ascii="Times New Roman" w:hAnsi="Times New Roman" w:cs="Times New Roman"/>
          <w:sz w:val="28"/>
          <w:szCs w:val="28"/>
        </w:rPr>
        <w:t>выравнивания</w:t>
      </w:r>
      <w:r w:rsidRPr="001E6962">
        <w:rPr>
          <w:rFonts w:ascii="Times New Roman" w:hAnsi="Times New Roman" w:cs="Times New Roman"/>
          <w:spacing w:val="18"/>
          <w:sz w:val="28"/>
          <w:szCs w:val="28"/>
        </w:rPr>
        <w:t xml:space="preserve"> </w:t>
      </w:r>
      <w:r w:rsidRPr="001E6962">
        <w:rPr>
          <w:rFonts w:ascii="Times New Roman" w:hAnsi="Times New Roman" w:cs="Times New Roman"/>
          <w:sz w:val="28"/>
          <w:szCs w:val="28"/>
        </w:rPr>
        <w:t>речевого</w:t>
      </w:r>
      <w:r w:rsidRPr="001E6962">
        <w:rPr>
          <w:rFonts w:ascii="Times New Roman" w:hAnsi="Times New Roman" w:cs="Times New Roman"/>
          <w:spacing w:val="-53"/>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психического развития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 xml:space="preserve">детей с </w:t>
      </w:r>
      <w:r>
        <w:rPr>
          <w:rFonts w:ascii="Times New Roman" w:hAnsi="Times New Roman" w:cs="Times New Roman"/>
          <w:sz w:val="28"/>
          <w:szCs w:val="28"/>
        </w:rPr>
        <w:t>РАС.</w:t>
      </w:r>
    </w:p>
    <w:p w:rsidR="00420120" w:rsidRPr="001E6962" w:rsidRDefault="00420120" w:rsidP="00700952">
      <w:pPr>
        <w:pStyle w:val="af6"/>
        <w:ind w:left="0" w:firstLine="709"/>
        <w:rPr>
          <w:sz w:val="28"/>
          <w:szCs w:val="28"/>
        </w:rPr>
      </w:pPr>
      <w:r w:rsidRPr="001E6962">
        <w:rPr>
          <w:sz w:val="28"/>
          <w:szCs w:val="28"/>
        </w:rPr>
        <w:t>Программа определяет требования к объёму, содержанию образования,</w:t>
      </w:r>
      <w:r w:rsidRPr="001E6962">
        <w:rPr>
          <w:spacing w:val="1"/>
          <w:sz w:val="28"/>
          <w:szCs w:val="28"/>
        </w:rPr>
        <w:t xml:space="preserve"> </w:t>
      </w:r>
      <w:r w:rsidRPr="001E6962">
        <w:rPr>
          <w:sz w:val="28"/>
          <w:szCs w:val="28"/>
        </w:rPr>
        <w:t>планируемым результатам, модели организации образовательно-воспитательного</w:t>
      </w:r>
      <w:r w:rsidRPr="001E6962">
        <w:rPr>
          <w:spacing w:val="-1"/>
          <w:sz w:val="28"/>
          <w:szCs w:val="28"/>
        </w:rPr>
        <w:t xml:space="preserve"> </w:t>
      </w:r>
      <w:r w:rsidRPr="001E6962">
        <w:rPr>
          <w:sz w:val="28"/>
          <w:szCs w:val="28"/>
        </w:rPr>
        <w:t>процесса.</w:t>
      </w:r>
    </w:p>
    <w:p w:rsidR="00420120" w:rsidRDefault="00420120" w:rsidP="00700952">
      <w:pPr>
        <w:pStyle w:val="af6"/>
        <w:ind w:left="0" w:firstLine="709"/>
        <w:rPr>
          <w:sz w:val="28"/>
          <w:szCs w:val="28"/>
        </w:rPr>
      </w:pPr>
      <w:r w:rsidRPr="001E6962">
        <w:rPr>
          <w:sz w:val="28"/>
          <w:szCs w:val="28"/>
        </w:rPr>
        <w:t>Программа</w:t>
      </w:r>
      <w:r w:rsidRPr="001E6962">
        <w:rPr>
          <w:spacing w:val="55"/>
          <w:sz w:val="28"/>
          <w:szCs w:val="28"/>
        </w:rPr>
        <w:t xml:space="preserve"> </w:t>
      </w:r>
      <w:r w:rsidRPr="001E6962">
        <w:rPr>
          <w:sz w:val="28"/>
          <w:szCs w:val="28"/>
        </w:rPr>
        <w:t>определяет</w:t>
      </w:r>
      <w:r w:rsidRPr="001E6962">
        <w:rPr>
          <w:spacing w:val="55"/>
          <w:sz w:val="28"/>
          <w:szCs w:val="28"/>
        </w:rPr>
        <w:t xml:space="preserve"> </w:t>
      </w:r>
      <w:r w:rsidRPr="001E6962">
        <w:rPr>
          <w:sz w:val="28"/>
          <w:szCs w:val="28"/>
        </w:rPr>
        <w:t>базовое</w:t>
      </w:r>
      <w:r w:rsidRPr="001E6962">
        <w:rPr>
          <w:spacing w:val="55"/>
          <w:sz w:val="28"/>
          <w:szCs w:val="28"/>
        </w:rPr>
        <w:t xml:space="preserve"> </w:t>
      </w:r>
      <w:r w:rsidRPr="001E6962">
        <w:rPr>
          <w:sz w:val="28"/>
          <w:szCs w:val="28"/>
        </w:rPr>
        <w:t>содержание</w:t>
      </w:r>
      <w:r w:rsidRPr="001E6962">
        <w:rPr>
          <w:spacing w:val="55"/>
          <w:sz w:val="28"/>
          <w:szCs w:val="28"/>
        </w:rPr>
        <w:t xml:space="preserve"> </w:t>
      </w:r>
      <w:r w:rsidRPr="001E6962">
        <w:rPr>
          <w:sz w:val="28"/>
          <w:szCs w:val="28"/>
        </w:rPr>
        <w:t>образовательных</w:t>
      </w:r>
      <w:r w:rsidRPr="001E6962">
        <w:rPr>
          <w:spacing w:val="55"/>
          <w:sz w:val="28"/>
          <w:szCs w:val="28"/>
        </w:rPr>
        <w:t xml:space="preserve"> </w:t>
      </w:r>
      <w:r w:rsidRPr="001E6962">
        <w:rPr>
          <w:sz w:val="28"/>
          <w:szCs w:val="28"/>
        </w:rPr>
        <w:t>областей</w:t>
      </w:r>
      <w:r w:rsidRPr="001E6962">
        <w:rPr>
          <w:spacing w:val="1"/>
          <w:sz w:val="28"/>
          <w:szCs w:val="28"/>
        </w:rPr>
        <w:t xml:space="preserve"> </w:t>
      </w:r>
      <w:r w:rsidRPr="001E6962">
        <w:rPr>
          <w:sz w:val="28"/>
          <w:szCs w:val="28"/>
        </w:rPr>
        <w:t>с</w:t>
      </w:r>
      <w:r w:rsidRPr="001E6962">
        <w:rPr>
          <w:spacing w:val="45"/>
          <w:sz w:val="28"/>
          <w:szCs w:val="28"/>
        </w:rPr>
        <w:t xml:space="preserve"> </w:t>
      </w:r>
      <w:r w:rsidRPr="001E6962">
        <w:rPr>
          <w:sz w:val="28"/>
          <w:szCs w:val="28"/>
        </w:rPr>
        <w:t>учётом</w:t>
      </w:r>
      <w:r w:rsidRPr="001E6962">
        <w:rPr>
          <w:spacing w:val="45"/>
          <w:sz w:val="28"/>
          <w:szCs w:val="28"/>
        </w:rPr>
        <w:t xml:space="preserve"> </w:t>
      </w:r>
      <w:r w:rsidRPr="001E6962">
        <w:rPr>
          <w:sz w:val="28"/>
          <w:szCs w:val="28"/>
        </w:rPr>
        <w:t>возрастных</w:t>
      </w:r>
      <w:r w:rsidRPr="001E6962">
        <w:rPr>
          <w:spacing w:val="45"/>
          <w:sz w:val="28"/>
          <w:szCs w:val="28"/>
        </w:rPr>
        <w:t xml:space="preserve"> </w:t>
      </w:r>
      <w:r w:rsidRPr="001E6962">
        <w:rPr>
          <w:sz w:val="28"/>
          <w:szCs w:val="28"/>
        </w:rPr>
        <w:t>и</w:t>
      </w:r>
      <w:r w:rsidRPr="001E6962">
        <w:rPr>
          <w:spacing w:val="46"/>
          <w:sz w:val="28"/>
          <w:szCs w:val="28"/>
        </w:rPr>
        <w:t xml:space="preserve"> </w:t>
      </w:r>
      <w:r w:rsidRPr="001E6962">
        <w:rPr>
          <w:sz w:val="28"/>
          <w:szCs w:val="28"/>
        </w:rPr>
        <w:t>индивидуальных</w:t>
      </w:r>
      <w:r w:rsidRPr="001E6962">
        <w:rPr>
          <w:spacing w:val="45"/>
          <w:sz w:val="28"/>
          <w:szCs w:val="28"/>
        </w:rPr>
        <w:t xml:space="preserve"> </w:t>
      </w:r>
      <w:r w:rsidRPr="001E6962">
        <w:rPr>
          <w:sz w:val="28"/>
          <w:szCs w:val="28"/>
        </w:rPr>
        <w:t>особенностей</w:t>
      </w:r>
      <w:r w:rsidRPr="001E6962">
        <w:rPr>
          <w:spacing w:val="45"/>
          <w:sz w:val="28"/>
          <w:szCs w:val="28"/>
        </w:rPr>
        <w:t xml:space="preserve"> </w:t>
      </w:r>
      <w:r w:rsidRPr="001E6962">
        <w:rPr>
          <w:sz w:val="28"/>
          <w:szCs w:val="28"/>
        </w:rPr>
        <w:t>детей</w:t>
      </w:r>
      <w:r w:rsidR="006F5792">
        <w:rPr>
          <w:sz w:val="28"/>
          <w:szCs w:val="28"/>
        </w:rPr>
        <w:t xml:space="preserve"> </w:t>
      </w:r>
      <w:r>
        <w:rPr>
          <w:sz w:val="28"/>
          <w:szCs w:val="28"/>
        </w:rPr>
        <w:t xml:space="preserve">с РАС </w:t>
      </w:r>
      <w:r w:rsidRPr="001E6962">
        <w:rPr>
          <w:sz w:val="28"/>
          <w:szCs w:val="28"/>
        </w:rPr>
        <w:t>в</w:t>
      </w:r>
      <w:r w:rsidRPr="001E6962">
        <w:rPr>
          <w:spacing w:val="-1"/>
          <w:sz w:val="28"/>
          <w:szCs w:val="28"/>
        </w:rPr>
        <w:t xml:space="preserve"> </w:t>
      </w:r>
      <w:r w:rsidRPr="001E6962">
        <w:rPr>
          <w:sz w:val="28"/>
          <w:szCs w:val="28"/>
        </w:rPr>
        <w:t>различных видах</w:t>
      </w:r>
      <w:r w:rsidRPr="001E6962">
        <w:rPr>
          <w:spacing w:val="-1"/>
          <w:sz w:val="28"/>
          <w:szCs w:val="28"/>
        </w:rPr>
        <w:t xml:space="preserve"> </w:t>
      </w:r>
      <w:r w:rsidRPr="001E6962">
        <w:rPr>
          <w:sz w:val="28"/>
          <w:szCs w:val="28"/>
        </w:rPr>
        <w:t>деятельности:</w:t>
      </w:r>
    </w:p>
    <w:p w:rsidR="00420120" w:rsidRPr="001E6962" w:rsidRDefault="00420120" w:rsidP="004D1F50">
      <w:pPr>
        <w:pStyle w:val="af6"/>
        <w:numPr>
          <w:ilvl w:val="0"/>
          <w:numId w:val="8"/>
        </w:numPr>
        <w:suppressAutoHyphens/>
        <w:autoSpaceDE/>
        <w:autoSpaceDN/>
        <w:ind w:left="0" w:firstLine="709"/>
        <w:rPr>
          <w:sz w:val="28"/>
          <w:szCs w:val="28"/>
        </w:rPr>
      </w:pPr>
      <w:r w:rsidRPr="001E6962">
        <w:rPr>
          <w:sz w:val="28"/>
          <w:szCs w:val="28"/>
        </w:rPr>
        <w:t>предметной;</w:t>
      </w:r>
    </w:p>
    <w:p w:rsidR="00420120" w:rsidRPr="001E6962" w:rsidRDefault="00420120" w:rsidP="004D1F50">
      <w:pPr>
        <w:pStyle w:val="af"/>
        <w:widowControl w:val="0"/>
        <w:numPr>
          <w:ilvl w:val="0"/>
          <w:numId w:val="8"/>
        </w:numPr>
        <w:tabs>
          <w:tab w:val="left" w:pos="480"/>
          <w:tab w:val="left" w:pos="481"/>
        </w:tabs>
        <w:autoSpaceDE w:val="0"/>
        <w:autoSpaceDN w:val="0"/>
        <w:spacing w:after="0" w:line="240" w:lineRule="auto"/>
        <w:ind w:left="0" w:firstLine="709"/>
        <w:contextualSpacing w:val="0"/>
        <w:jc w:val="both"/>
        <w:rPr>
          <w:rFonts w:ascii="Times New Roman" w:hAnsi="Times New Roman" w:cs="Times New Roman"/>
          <w:sz w:val="28"/>
          <w:szCs w:val="28"/>
        </w:rPr>
      </w:pPr>
      <w:r w:rsidRPr="001E6962">
        <w:rPr>
          <w:rFonts w:ascii="Times New Roman" w:hAnsi="Times New Roman" w:cs="Times New Roman"/>
          <w:sz w:val="28"/>
          <w:szCs w:val="28"/>
        </w:rPr>
        <w:t>игровой;</w:t>
      </w:r>
    </w:p>
    <w:p w:rsidR="00420120" w:rsidRPr="001E6962" w:rsidRDefault="00420120" w:rsidP="004D1F50">
      <w:pPr>
        <w:pStyle w:val="af"/>
        <w:widowControl w:val="0"/>
        <w:numPr>
          <w:ilvl w:val="0"/>
          <w:numId w:val="8"/>
        </w:numPr>
        <w:tabs>
          <w:tab w:val="left" w:pos="480"/>
          <w:tab w:val="left" w:pos="481"/>
        </w:tabs>
        <w:autoSpaceDE w:val="0"/>
        <w:autoSpaceDN w:val="0"/>
        <w:spacing w:after="0" w:line="240" w:lineRule="auto"/>
        <w:ind w:left="0" w:firstLine="709"/>
        <w:contextualSpacing w:val="0"/>
        <w:jc w:val="both"/>
        <w:rPr>
          <w:rFonts w:ascii="Times New Roman" w:hAnsi="Times New Roman" w:cs="Times New Roman"/>
          <w:sz w:val="28"/>
          <w:szCs w:val="28"/>
        </w:rPr>
      </w:pPr>
      <w:r w:rsidRPr="001E6962">
        <w:rPr>
          <w:rFonts w:ascii="Times New Roman" w:hAnsi="Times New Roman" w:cs="Times New Roman"/>
          <w:sz w:val="28"/>
          <w:szCs w:val="28"/>
        </w:rPr>
        <w:t>коммуникативной;</w:t>
      </w:r>
    </w:p>
    <w:p w:rsidR="00420120" w:rsidRPr="001E6962" w:rsidRDefault="00420120" w:rsidP="004D1F50">
      <w:pPr>
        <w:pStyle w:val="af"/>
        <w:widowControl w:val="0"/>
        <w:numPr>
          <w:ilvl w:val="0"/>
          <w:numId w:val="8"/>
        </w:numPr>
        <w:tabs>
          <w:tab w:val="left" w:pos="480"/>
          <w:tab w:val="left" w:pos="481"/>
        </w:tabs>
        <w:autoSpaceDE w:val="0"/>
        <w:autoSpaceDN w:val="0"/>
        <w:spacing w:after="0" w:line="240" w:lineRule="auto"/>
        <w:ind w:left="0" w:firstLine="709"/>
        <w:contextualSpacing w:val="0"/>
        <w:jc w:val="both"/>
        <w:rPr>
          <w:rFonts w:ascii="Times New Roman" w:hAnsi="Times New Roman" w:cs="Times New Roman"/>
          <w:sz w:val="28"/>
          <w:szCs w:val="28"/>
        </w:rPr>
      </w:pPr>
      <w:r w:rsidRPr="001E6962">
        <w:rPr>
          <w:rFonts w:ascii="Times New Roman" w:hAnsi="Times New Roman" w:cs="Times New Roman"/>
          <w:sz w:val="28"/>
          <w:szCs w:val="28"/>
        </w:rPr>
        <w:t>познавательно-исследовательской.</w:t>
      </w:r>
    </w:p>
    <w:p w:rsidR="00420120" w:rsidRPr="001E6962" w:rsidRDefault="00420120" w:rsidP="00700952">
      <w:pPr>
        <w:pStyle w:val="af6"/>
        <w:ind w:left="0" w:firstLine="709"/>
        <w:rPr>
          <w:sz w:val="28"/>
          <w:szCs w:val="28"/>
        </w:rPr>
      </w:pPr>
      <w:r w:rsidRPr="001E6962">
        <w:rPr>
          <w:sz w:val="28"/>
          <w:szCs w:val="28"/>
        </w:rPr>
        <w:t>Согласно требованиям Федерального государственного образовательного</w:t>
      </w:r>
      <w:r w:rsidRPr="001E6962">
        <w:rPr>
          <w:spacing w:val="-52"/>
          <w:sz w:val="28"/>
          <w:szCs w:val="28"/>
        </w:rPr>
        <w:t xml:space="preserve"> </w:t>
      </w:r>
      <w:r w:rsidRPr="001E6962">
        <w:rPr>
          <w:sz w:val="28"/>
          <w:szCs w:val="28"/>
        </w:rPr>
        <w:t>стандарта дошкольного образования (дал</w:t>
      </w:r>
      <w:r>
        <w:rPr>
          <w:sz w:val="28"/>
          <w:szCs w:val="28"/>
        </w:rPr>
        <w:t>ее — ФГОС ДО), программа направ</w:t>
      </w:r>
      <w:r w:rsidRPr="001E6962">
        <w:rPr>
          <w:sz w:val="28"/>
          <w:szCs w:val="28"/>
        </w:rPr>
        <w:t>лена на создание условий для развития дошкольника, открывающих возможности для позитивной социализации, личностного развития, развития инициативы</w:t>
      </w:r>
      <w:r w:rsidRPr="001E6962">
        <w:rPr>
          <w:spacing w:val="12"/>
          <w:sz w:val="28"/>
          <w:szCs w:val="28"/>
        </w:rPr>
        <w:t xml:space="preserve"> </w:t>
      </w:r>
      <w:r w:rsidRPr="001E6962">
        <w:rPr>
          <w:sz w:val="28"/>
          <w:szCs w:val="28"/>
        </w:rPr>
        <w:t>и</w:t>
      </w:r>
      <w:r w:rsidRPr="001E6962">
        <w:rPr>
          <w:spacing w:val="12"/>
          <w:sz w:val="28"/>
          <w:szCs w:val="28"/>
        </w:rPr>
        <w:t xml:space="preserve"> </w:t>
      </w:r>
      <w:r w:rsidRPr="001E6962">
        <w:rPr>
          <w:sz w:val="28"/>
          <w:szCs w:val="28"/>
        </w:rPr>
        <w:t>творческих</w:t>
      </w:r>
      <w:r w:rsidRPr="001E6962">
        <w:rPr>
          <w:spacing w:val="13"/>
          <w:sz w:val="28"/>
          <w:szCs w:val="28"/>
        </w:rPr>
        <w:t xml:space="preserve"> </w:t>
      </w:r>
      <w:r w:rsidRPr="001E6962">
        <w:rPr>
          <w:sz w:val="28"/>
          <w:szCs w:val="28"/>
        </w:rPr>
        <w:t>способностей</w:t>
      </w:r>
      <w:r w:rsidRPr="001E6962">
        <w:rPr>
          <w:spacing w:val="11"/>
          <w:sz w:val="28"/>
          <w:szCs w:val="28"/>
        </w:rPr>
        <w:t xml:space="preserve"> </w:t>
      </w:r>
      <w:r w:rsidRPr="001E6962">
        <w:rPr>
          <w:sz w:val="28"/>
          <w:szCs w:val="28"/>
        </w:rPr>
        <w:t>на</w:t>
      </w:r>
      <w:r w:rsidRPr="001E6962">
        <w:rPr>
          <w:spacing w:val="13"/>
          <w:sz w:val="28"/>
          <w:szCs w:val="28"/>
        </w:rPr>
        <w:t xml:space="preserve"> </w:t>
      </w:r>
      <w:r w:rsidRPr="001E6962">
        <w:rPr>
          <w:sz w:val="28"/>
          <w:szCs w:val="28"/>
        </w:rPr>
        <w:t>основе</w:t>
      </w:r>
      <w:r w:rsidRPr="001E6962">
        <w:rPr>
          <w:spacing w:val="12"/>
          <w:sz w:val="28"/>
          <w:szCs w:val="28"/>
        </w:rPr>
        <w:t xml:space="preserve"> </w:t>
      </w:r>
      <w:r w:rsidRPr="001E6962">
        <w:rPr>
          <w:sz w:val="28"/>
          <w:szCs w:val="28"/>
        </w:rPr>
        <w:t>сотрудничества</w:t>
      </w:r>
      <w:r w:rsidRPr="001E6962">
        <w:rPr>
          <w:spacing w:val="12"/>
          <w:sz w:val="28"/>
          <w:szCs w:val="28"/>
        </w:rPr>
        <w:t xml:space="preserve"> </w:t>
      </w:r>
      <w:r w:rsidRPr="001E6962">
        <w:rPr>
          <w:sz w:val="28"/>
          <w:szCs w:val="28"/>
        </w:rPr>
        <w:t>со</w:t>
      </w:r>
      <w:r w:rsidRPr="001E6962">
        <w:rPr>
          <w:spacing w:val="12"/>
          <w:sz w:val="28"/>
          <w:szCs w:val="28"/>
        </w:rPr>
        <w:t xml:space="preserve"> </w:t>
      </w:r>
      <w:r w:rsidRPr="001E6962">
        <w:rPr>
          <w:sz w:val="28"/>
          <w:szCs w:val="28"/>
        </w:rPr>
        <w:t>взрослыми</w:t>
      </w:r>
      <w:r w:rsidRPr="001E6962">
        <w:rPr>
          <w:spacing w:val="-53"/>
          <w:sz w:val="28"/>
          <w:szCs w:val="28"/>
        </w:rPr>
        <w:t xml:space="preserve"> </w:t>
      </w:r>
      <w:r w:rsidRPr="001E6962">
        <w:rPr>
          <w:sz w:val="28"/>
          <w:szCs w:val="28"/>
        </w:rPr>
        <w:t>и сверстниками; на создание развивающей образовательной среды как системы</w:t>
      </w:r>
      <w:r w:rsidRPr="001E6962">
        <w:rPr>
          <w:spacing w:val="-1"/>
          <w:sz w:val="28"/>
          <w:szCs w:val="28"/>
        </w:rPr>
        <w:t xml:space="preserve"> </w:t>
      </w:r>
      <w:r w:rsidRPr="001E6962">
        <w:rPr>
          <w:sz w:val="28"/>
          <w:szCs w:val="28"/>
        </w:rPr>
        <w:t>социализации и</w:t>
      </w:r>
      <w:r w:rsidRPr="001E6962">
        <w:rPr>
          <w:spacing w:val="-1"/>
          <w:sz w:val="28"/>
          <w:szCs w:val="28"/>
        </w:rPr>
        <w:t xml:space="preserve"> </w:t>
      </w:r>
      <w:r w:rsidRPr="001E6962">
        <w:rPr>
          <w:sz w:val="28"/>
          <w:szCs w:val="28"/>
        </w:rPr>
        <w:t>индивидуализации</w:t>
      </w:r>
      <w:r w:rsidRPr="001E6962">
        <w:rPr>
          <w:spacing w:val="-1"/>
          <w:sz w:val="28"/>
          <w:szCs w:val="28"/>
        </w:rPr>
        <w:t xml:space="preserve"> </w:t>
      </w:r>
      <w:r w:rsidRPr="001E6962">
        <w:rPr>
          <w:sz w:val="28"/>
          <w:szCs w:val="28"/>
        </w:rPr>
        <w:t>детей.</w:t>
      </w:r>
    </w:p>
    <w:p w:rsidR="00420120" w:rsidRPr="001E6962" w:rsidRDefault="00420120" w:rsidP="00700952">
      <w:pPr>
        <w:widowControl w:val="0"/>
        <w:tabs>
          <w:tab w:val="left" w:pos="1482"/>
        </w:tabs>
        <w:autoSpaceDE w:val="0"/>
        <w:autoSpaceDN w:val="0"/>
        <w:spacing w:after="0" w:line="240" w:lineRule="auto"/>
        <w:ind w:firstLine="709"/>
        <w:jc w:val="both"/>
        <w:rPr>
          <w:rFonts w:ascii="Times New Roman" w:hAnsi="Times New Roman" w:cs="Times New Roman"/>
          <w:sz w:val="28"/>
          <w:szCs w:val="28"/>
        </w:rPr>
      </w:pPr>
      <w:r w:rsidRPr="001E6962">
        <w:rPr>
          <w:rFonts w:ascii="Times New Roman" w:hAnsi="Times New Roman" w:cs="Times New Roman"/>
          <w:sz w:val="28"/>
          <w:szCs w:val="28"/>
        </w:rPr>
        <w:t>Целевой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раздел</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Программы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включает</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пояснительную</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записку</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планируемые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результаты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освоения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Программы,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определяет</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е</w:t>
      </w:r>
      <w:r>
        <w:rPr>
          <w:rFonts w:ascii="Times New Roman" w:hAnsi="Times New Roman" w:cs="Times New Roman"/>
          <w:sz w:val="28"/>
          <w:szCs w:val="28"/>
        </w:rPr>
        <w:t>ё</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цели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задачи,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принципы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подходы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к</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формированию</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Программы,</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планируемые</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результаты</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е</w:t>
      </w:r>
      <w:r>
        <w:rPr>
          <w:rFonts w:ascii="Times New Roman" w:hAnsi="Times New Roman" w:cs="Times New Roman"/>
          <w:sz w:val="28"/>
          <w:szCs w:val="28"/>
        </w:rPr>
        <w:t>ё</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освоения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виде</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целевых</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ориентиров.</w:t>
      </w:r>
    </w:p>
    <w:p w:rsidR="00420120" w:rsidRPr="001E6962" w:rsidRDefault="00420120" w:rsidP="00700952">
      <w:pPr>
        <w:widowControl w:val="0"/>
        <w:tabs>
          <w:tab w:val="left" w:pos="1362"/>
        </w:tabs>
        <w:autoSpaceDE w:val="0"/>
        <w:autoSpaceDN w:val="0"/>
        <w:spacing w:after="0" w:line="240" w:lineRule="auto"/>
        <w:ind w:firstLine="709"/>
        <w:jc w:val="both"/>
        <w:rPr>
          <w:rFonts w:ascii="Times New Roman" w:hAnsi="Times New Roman" w:cs="Times New Roman"/>
          <w:sz w:val="28"/>
          <w:szCs w:val="28"/>
        </w:rPr>
      </w:pPr>
      <w:r w:rsidRPr="001E6962">
        <w:rPr>
          <w:rFonts w:ascii="Times New Roman" w:hAnsi="Times New Roman" w:cs="Times New Roman"/>
          <w:sz w:val="28"/>
          <w:szCs w:val="28"/>
        </w:rPr>
        <w:t>Содержательный раздел Программы включает описание образовательной деятельности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по</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пяти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образовательным</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областям:</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социально-коммуникативное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развитие;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познавательное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развитие; речевое развитие; художественно-эстетическое развитие; физическое развитие; формы,</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способы, методы и средства реализации программы, которые отражают аспекты образовательной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среды: предметно-пространственная развивающая образовательная среда; характер взаимодействия</w:t>
      </w:r>
      <w:r w:rsidRPr="001E6962">
        <w:rPr>
          <w:rFonts w:ascii="Times New Roman" w:hAnsi="Times New Roman" w:cs="Times New Roman"/>
          <w:spacing w:val="-57"/>
          <w:sz w:val="28"/>
          <w:szCs w:val="28"/>
        </w:rPr>
        <w:t xml:space="preserve"> </w:t>
      </w:r>
      <w:r w:rsidRPr="001E6962">
        <w:rPr>
          <w:rFonts w:ascii="Times New Roman" w:hAnsi="Times New Roman" w:cs="Times New Roman"/>
          <w:sz w:val="28"/>
          <w:szCs w:val="28"/>
        </w:rPr>
        <w:t>со педагогическим работником; характер взаимодействия с другими детьми; система отношений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ребёнка к миру, к другим людям, к себе самому; содержание образовательной деятельности по</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профессиональной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коррекции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lastRenderedPageBreak/>
        <w:t>нарушений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развития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обучающихся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(программу</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коррекционно-развивающей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работы).</w:t>
      </w:r>
    </w:p>
    <w:p w:rsidR="00420120" w:rsidRPr="001E6962" w:rsidRDefault="00420120" w:rsidP="00700952">
      <w:pPr>
        <w:widowControl w:val="0"/>
        <w:tabs>
          <w:tab w:val="left" w:pos="1616"/>
        </w:tabs>
        <w:autoSpaceDE w:val="0"/>
        <w:autoSpaceDN w:val="0"/>
        <w:spacing w:after="0" w:line="240" w:lineRule="auto"/>
        <w:ind w:firstLine="709"/>
        <w:jc w:val="both"/>
        <w:rPr>
          <w:rFonts w:ascii="Times New Roman" w:hAnsi="Times New Roman" w:cs="Times New Roman"/>
          <w:sz w:val="28"/>
          <w:szCs w:val="28"/>
        </w:rPr>
      </w:pPr>
      <w:r w:rsidRPr="001E6962">
        <w:rPr>
          <w:rFonts w:ascii="Times New Roman" w:hAnsi="Times New Roman" w:cs="Times New Roman"/>
          <w:sz w:val="28"/>
          <w:szCs w:val="28"/>
        </w:rPr>
        <w:t>Программа</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определяет</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базовое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содержание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образовательных</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областей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учётом</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возрастных и индивидуальных особенностей обучающихся в различных видах деятельности, таких</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как:</w:t>
      </w:r>
    </w:p>
    <w:p w:rsidR="00420120" w:rsidRPr="001E6962" w:rsidRDefault="00420120" w:rsidP="004D1F50">
      <w:pPr>
        <w:pStyle w:val="af"/>
        <w:widowControl w:val="0"/>
        <w:numPr>
          <w:ilvl w:val="0"/>
          <w:numId w:val="8"/>
        </w:numPr>
        <w:tabs>
          <w:tab w:val="left" w:pos="1160"/>
        </w:tabs>
        <w:autoSpaceDE w:val="0"/>
        <w:autoSpaceDN w:val="0"/>
        <w:spacing w:after="0" w:line="240" w:lineRule="auto"/>
        <w:ind w:left="0" w:firstLine="709"/>
        <w:jc w:val="both"/>
        <w:rPr>
          <w:rFonts w:ascii="Times New Roman" w:hAnsi="Times New Roman" w:cs="Times New Roman"/>
          <w:sz w:val="28"/>
          <w:szCs w:val="28"/>
        </w:rPr>
      </w:pPr>
      <w:r w:rsidRPr="001E6962">
        <w:rPr>
          <w:rFonts w:ascii="Times New Roman" w:hAnsi="Times New Roman" w:cs="Times New Roman"/>
          <w:sz w:val="28"/>
          <w:szCs w:val="28"/>
        </w:rPr>
        <w:t>Предметная</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деятельность.</w:t>
      </w:r>
    </w:p>
    <w:p w:rsidR="00420120" w:rsidRPr="001E6962" w:rsidRDefault="00420120" w:rsidP="004D1F50">
      <w:pPr>
        <w:pStyle w:val="af"/>
        <w:widowControl w:val="0"/>
        <w:numPr>
          <w:ilvl w:val="0"/>
          <w:numId w:val="8"/>
        </w:numPr>
        <w:tabs>
          <w:tab w:val="left" w:pos="1160"/>
        </w:tabs>
        <w:autoSpaceDE w:val="0"/>
        <w:autoSpaceDN w:val="0"/>
        <w:spacing w:after="0" w:line="240" w:lineRule="auto"/>
        <w:ind w:left="0" w:firstLine="709"/>
        <w:jc w:val="both"/>
        <w:rPr>
          <w:rFonts w:ascii="Times New Roman" w:hAnsi="Times New Roman" w:cs="Times New Roman"/>
          <w:sz w:val="28"/>
          <w:szCs w:val="28"/>
        </w:rPr>
      </w:pPr>
      <w:r w:rsidRPr="001E6962">
        <w:rPr>
          <w:rFonts w:ascii="Times New Roman" w:hAnsi="Times New Roman" w:cs="Times New Roman"/>
          <w:sz w:val="28"/>
          <w:szCs w:val="28"/>
        </w:rPr>
        <w:t>Игровая</w:t>
      </w:r>
      <w:r w:rsidRPr="001E6962">
        <w:rPr>
          <w:rFonts w:ascii="Times New Roman" w:hAnsi="Times New Roman" w:cs="Times New Roman"/>
          <w:spacing w:val="-4"/>
          <w:sz w:val="28"/>
          <w:szCs w:val="28"/>
        </w:rPr>
        <w:t xml:space="preserve"> </w:t>
      </w:r>
      <w:r w:rsidRPr="001E6962">
        <w:rPr>
          <w:rFonts w:ascii="Times New Roman" w:hAnsi="Times New Roman" w:cs="Times New Roman"/>
          <w:sz w:val="28"/>
          <w:szCs w:val="28"/>
        </w:rPr>
        <w:t>(сюжетно-ролевая</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игра,</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игра</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с</w:t>
      </w:r>
      <w:r w:rsidRPr="001E6962">
        <w:rPr>
          <w:rFonts w:ascii="Times New Roman" w:hAnsi="Times New Roman" w:cs="Times New Roman"/>
          <w:spacing w:val="-4"/>
          <w:sz w:val="28"/>
          <w:szCs w:val="28"/>
        </w:rPr>
        <w:t xml:space="preserve"> </w:t>
      </w:r>
      <w:r w:rsidRPr="001E6962">
        <w:rPr>
          <w:rFonts w:ascii="Times New Roman" w:hAnsi="Times New Roman" w:cs="Times New Roman"/>
          <w:sz w:val="28"/>
          <w:szCs w:val="28"/>
        </w:rPr>
        <w:t>правилами</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другие</w:t>
      </w:r>
      <w:r w:rsidRPr="001E6962">
        <w:rPr>
          <w:rFonts w:ascii="Times New Roman" w:hAnsi="Times New Roman" w:cs="Times New Roman"/>
          <w:spacing w:val="-4"/>
          <w:sz w:val="28"/>
          <w:szCs w:val="28"/>
        </w:rPr>
        <w:t xml:space="preserve"> </w:t>
      </w:r>
      <w:r w:rsidRPr="001E6962">
        <w:rPr>
          <w:rFonts w:ascii="Times New Roman" w:hAnsi="Times New Roman" w:cs="Times New Roman"/>
          <w:sz w:val="28"/>
          <w:szCs w:val="28"/>
        </w:rPr>
        <w:t>виды</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игры).</w:t>
      </w:r>
    </w:p>
    <w:p w:rsidR="00420120" w:rsidRPr="001E6962" w:rsidRDefault="00420120" w:rsidP="004D1F50">
      <w:pPr>
        <w:pStyle w:val="af"/>
        <w:widowControl w:val="0"/>
        <w:numPr>
          <w:ilvl w:val="0"/>
          <w:numId w:val="8"/>
        </w:numPr>
        <w:tabs>
          <w:tab w:val="left" w:pos="1191"/>
        </w:tabs>
        <w:autoSpaceDE w:val="0"/>
        <w:autoSpaceDN w:val="0"/>
        <w:spacing w:after="0" w:line="240" w:lineRule="auto"/>
        <w:ind w:left="0" w:firstLine="709"/>
        <w:jc w:val="both"/>
        <w:rPr>
          <w:rFonts w:ascii="Times New Roman" w:hAnsi="Times New Roman" w:cs="Times New Roman"/>
          <w:sz w:val="28"/>
          <w:szCs w:val="28"/>
        </w:rPr>
      </w:pPr>
      <w:r w:rsidRPr="001E6962">
        <w:rPr>
          <w:rFonts w:ascii="Times New Roman" w:hAnsi="Times New Roman" w:cs="Times New Roman"/>
          <w:sz w:val="28"/>
          <w:szCs w:val="28"/>
        </w:rPr>
        <w:t>Коммуникативная (общение и взаимодействие с педагогическим работником и другими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детьми).</w:t>
      </w:r>
    </w:p>
    <w:p w:rsidR="00420120" w:rsidRDefault="00420120" w:rsidP="004D1F50">
      <w:pPr>
        <w:pStyle w:val="af"/>
        <w:widowControl w:val="0"/>
        <w:numPr>
          <w:ilvl w:val="0"/>
          <w:numId w:val="8"/>
        </w:numPr>
        <w:tabs>
          <w:tab w:val="left" w:pos="1203"/>
        </w:tabs>
        <w:autoSpaceDE w:val="0"/>
        <w:autoSpaceDN w:val="0"/>
        <w:spacing w:after="0" w:line="240" w:lineRule="auto"/>
        <w:ind w:left="0" w:firstLine="709"/>
        <w:jc w:val="both"/>
        <w:rPr>
          <w:rFonts w:ascii="Times New Roman" w:hAnsi="Times New Roman" w:cs="Times New Roman"/>
          <w:sz w:val="28"/>
          <w:szCs w:val="28"/>
        </w:rPr>
      </w:pPr>
      <w:r w:rsidRPr="001E6962">
        <w:rPr>
          <w:rFonts w:ascii="Times New Roman" w:hAnsi="Times New Roman" w:cs="Times New Roman"/>
          <w:sz w:val="28"/>
          <w:szCs w:val="28"/>
        </w:rPr>
        <w:t>Познавательно-исследовательская (исследование и познание природного и социального</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миров</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процессе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наблюдения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взаимодействия</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с</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ними),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а</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также</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такими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видами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активности</w:t>
      </w:r>
      <w:r w:rsidRPr="001E6962">
        <w:rPr>
          <w:rFonts w:ascii="Times New Roman" w:hAnsi="Times New Roman" w:cs="Times New Roman"/>
          <w:spacing w:val="-57"/>
          <w:sz w:val="28"/>
          <w:szCs w:val="28"/>
        </w:rPr>
        <w:t xml:space="preserve">  </w:t>
      </w:r>
      <w:r w:rsidRPr="001E6962">
        <w:rPr>
          <w:rFonts w:ascii="Times New Roman" w:hAnsi="Times New Roman" w:cs="Times New Roman"/>
          <w:sz w:val="28"/>
          <w:szCs w:val="28"/>
        </w:rPr>
        <w:t>ребёнка,</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как восприятие</w:t>
      </w:r>
      <w:r w:rsidRPr="001E6962">
        <w:rPr>
          <w:rFonts w:ascii="Times New Roman" w:hAnsi="Times New Roman" w:cs="Times New Roman"/>
          <w:spacing w:val="-7"/>
          <w:sz w:val="28"/>
          <w:szCs w:val="28"/>
        </w:rPr>
        <w:t xml:space="preserve"> </w:t>
      </w:r>
      <w:r w:rsidRPr="001E6962">
        <w:rPr>
          <w:rFonts w:ascii="Times New Roman" w:hAnsi="Times New Roman" w:cs="Times New Roman"/>
          <w:sz w:val="28"/>
          <w:szCs w:val="28"/>
        </w:rPr>
        <w:t>художественной</w:t>
      </w:r>
      <w:r w:rsidRPr="001E6962">
        <w:rPr>
          <w:rFonts w:ascii="Times New Roman" w:hAnsi="Times New Roman" w:cs="Times New Roman"/>
          <w:spacing w:val="-4"/>
          <w:sz w:val="28"/>
          <w:szCs w:val="28"/>
        </w:rPr>
        <w:t xml:space="preserve"> </w:t>
      </w:r>
      <w:r w:rsidRPr="001E6962">
        <w:rPr>
          <w:rFonts w:ascii="Times New Roman" w:hAnsi="Times New Roman" w:cs="Times New Roman"/>
          <w:sz w:val="28"/>
          <w:szCs w:val="28"/>
        </w:rPr>
        <w:t>литературы</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фольклора, самообслуживание</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элементарный</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бытовой</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труд</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(в</w:t>
      </w:r>
      <w:r w:rsidRPr="001E6962">
        <w:rPr>
          <w:rFonts w:ascii="Times New Roman" w:hAnsi="Times New Roman" w:cs="Times New Roman"/>
          <w:spacing w:val="-3"/>
          <w:sz w:val="28"/>
          <w:szCs w:val="28"/>
        </w:rPr>
        <w:t xml:space="preserve"> </w:t>
      </w:r>
      <w:r w:rsidRPr="001E6962">
        <w:rPr>
          <w:rFonts w:ascii="Times New Roman" w:hAnsi="Times New Roman" w:cs="Times New Roman"/>
          <w:sz w:val="28"/>
          <w:szCs w:val="28"/>
        </w:rPr>
        <w:t>помещении</w:t>
      </w:r>
      <w:r w:rsidRPr="001E6962">
        <w:rPr>
          <w:rFonts w:ascii="Times New Roman" w:hAnsi="Times New Roman" w:cs="Times New Roman"/>
          <w:spacing w:val="-1"/>
          <w:sz w:val="28"/>
          <w:szCs w:val="28"/>
        </w:rPr>
        <w:t xml:space="preserve"> </w:t>
      </w:r>
      <w:r w:rsidRPr="001E6962">
        <w:rPr>
          <w:rFonts w:ascii="Times New Roman" w:hAnsi="Times New Roman" w:cs="Times New Roman"/>
          <w:sz w:val="28"/>
          <w:szCs w:val="28"/>
        </w:rPr>
        <w:t>и</w:t>
      </w:r>
      <w:r w:rsidRPr="001E6962">
        <w:rPr>
          <w:rFonts w:ascii="Times New Roman" w:hAnsi="Times New Roman" w:cs="Times New Roman"/>
          <w:spacing w:val="-2"/>
          <w:sz w:val="28"/>
          <w:szCs w:val="28"/>
        </w:rPr>
        <w:t xml:space="preserve"> </w:t>
      </w:r>
      <w:r w:rsidRPr="001E6962">
        <w:rPr>
          <w:rFonts w:ascii="Times New Roman" w:hAnsi="Times New Roman" w:cs="Times New Roman"/>
          <w:sz w:val="28"/>
          <w:szCs w:val="28"/>
        </w:rPr>
        <w:t>на</w:t>
      </w:r>
      <w:r w:rsidRPr="001E6962">
        <w:rPr>
          <w:rFonts w:ascii="Times New Roman" w:hAnsi="Times New Roman" w:cs="Times New Roman"/>
          <w:spacing w:val="-6"/>
          <w:sz w:val="28"/>
          <w:szCs w:val="28"/>
        </w:rPr>
        <w:t xml:space="preserve"> </w:t>
      </w:r>
      <w:r w:rsidRPr="001E6962">
        <w:rPr>
          <w:rFonts w:ascii="Times New Roman" w:hAnsi="Times New Roman" w:cs="Times New Roman"/>
          <w:sz w:val="28"/>
          <w:szCs w:val="28"/>
        </w:rPr>
        <w:t>улице)</w:t>
      </w:r>
      <w:r>
        <w:rPr>
          <w:rFonts w:ascii="Times New Roman" w:hAnsi="Times New Roman" w:cs="Times New Roman"/>
          <w:sz w:val="28"/>
          <w:szCs w:val="28"/>
        </w:rPr>
        <w:t>.</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sz w:val="28"/>
          <w:szCs w:val="28"/>
        </w:rPr>
      </w:pPr>
      <w:r w:rsidRPr="00916369">
        <w:rPr>
          <w:rFonts w:ascii="Times New Roman" w:hAnsi="Times New Roman" w:cs="Times New Roman"/>
          <w:bCs/>
          <w:color w:val="000000"/>
          <w:spacing w:val="-4"/>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Содержательный компонент разработан в соответствии с </w:t>
      </w:r>
      <w:r>
        <w:rPr>
          <w:rFonts w:ascii="Times New Roman" w:hAnsi="Times New Roman" w:cs="Times New Roman"/>
          <w:bCs/>
          <w:color w:val="000000"/>
          <w:spacing w:val="-4"/>
          <w:sz w:val="28"/>
          <w:szCs w:val="28"/>
        </w:rPr>
        <w:t>Федеральной адаптированной образовательной программой.</w:t>
      </w:r>
    </w:p>
    <w:p w:rsidR="00420120"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w:t>
      </w:r>
      <w:r w:rsidR="00643829">
        <w:rPr>
          <w:rFonts w:ascii="Times New Roman" w:hAnsi="Times New Roman" w:cs="Times New Roman"/>
          <w:bCs/>
          <w:color w:val="000000"/>
          <w:spacing w:val="-4"/>
          <w:sz w:val="28"/>
          <w:szCs w:val="28"/>
        </w:rPr>
        <w:t>ё</w:t>
      </w:r>
      <w:r w:rsidRPr="00916369">
        <w:rPr>
          <w:rFonts w:ascii="Times New Roman" w:hAnsi="Times New Roman" w:cs="Times New Roman"/>
          <w:bCs/>
          <w:color w:val="000000"/>
          <w:spacing w:val="-4"/>
          <w:sz w:val="28"/>
          <w:szCs w:val="28"/>
        </w:rPr>
        <w:t>том регионального компонента, а также для обеспечения коррекции нарушений развития и ориентированные на п</w:t>
      </w:r>
      <w:r>
        <w:rPr>
          <w:rFonts w:ascii="Times New Roman" w:hAnsi="Times New Roman" w:cs="Times New Roman"/>
          <w:bCs/>
          <w:color w:val="000000"/>
          <w:spacing w:val="-4"/>
          <w:sz w:val="28"/>
          <w:szCs w:val="28"/>
        </w:rPr>
        <w:t>отребность детей и их родителей:</w:t>
      </w:r>
    </w:p>
    <w:p w:rsidR="00420120" w:rsidRPr="00D13A5D" w:rsidRDefault="00420120" w:rsidP="00700952">
      <w:pPr>
        <w:pStyle w:val="af3"/>
        <w:autoSpaceDE w:val="0"/>
        <w:autoSpaceDN w:val="0"/>
        <w:adjustRightInd w:val="0"/>
        <w:spacing w:before="0" w:beforeAutospacing="0" w:after="0" w:afterAutospacing="0"/>
        <w:ind w:firstLine="709"/>
        <w:jc w:val="both"/>
        <w:rPr>
          <w:sz w:val="28"/>
          <w:szCs w:val="28"/>
        </w:rPr>
      </w:pPr>
      <w:r w:rsidRPr="00D13A5D">
        <w:rPr>
          <w:sz w:val="28"/>
          <w:szCs w:val="28"/>
        </w:rPr>
        <w:t>«Здравствуй, мир Белогорья!» Л.В.Серых Г.А. Репринцева.- Белгород: ООО «Эпицентр», 2018. – 52 с.</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 xml:space="preserve">Объём обязательной части Программы составляет более </w:t>
      </w:r>
      <w:r>
        <w:rPr>
          <w:rFonts w:ascii="Times New Roman" w:hAnsi="Times New Roman" w:cs="Times New Roman"/>
          <w:bCs/>
          <w:color w:val="000000"/>
          <w:spacing w:val="-4"/>
          <w:sz w:val="28"/>
          <w:szCs w:val="28"/>
        </w:rPr>
        <w:t>8</w:t>
      </w:r>
      <w:r w:rsidRPr="00916369">
        <w:rPr>
          <w:rFonts w:ascii="Times New Roman" w:hAnsi="Times New Roman" w:cs="Times New Roman"/>
          <w:bCs/>
          <w:color w:val="000000"/>
          <w:spacing w:val="-4"/>
          <w:sz w:val="28"/>
          <w:szCs w:val="28"/>
        </w:rPr>
        <w:t>0% от её общего объёма; части, формируемой участниками обр</w:t>
      </w:r>
      <w:r w:rsidR="006F5792">
        <w:rPr>
          <w:rFonts w:ascii="Times New Roman" w:hAnsi="Times New Roman" w:cs="Times New Roman"/>
          <w:bCs/>
          <w:color w:val="000000"/>
          <w:spacing w:val="-4"/>
          <w:sz w:val="28"/>
          <w:szCs w:val="28"/>
        </w:rPr>
        <w:t xml:space="preserve">азовательных отношений - менее </w:t>
      </w:r>
      <w:r>
        <w:rPr>
          <w:rFonts w:ascii="Times New Roman" w:hAnsi="Times New Roman" w:cs="Times New Roman"/>
          <w:bCs/>
          <w:color w:val="000000"/>
          <w:spacing w:val="-4"/>
          <w:sz w:val="28"/>
          <w:szCs w:val="28"/>
        </w:rPr>
        <w:t>2</w:t>
      </w:r>
      <w:r w:rsidRPr="00916369">
        <w:rPr>
          <w:rFonts w:ascii="Times New Roman" w:hAnsi="Times New Roman" w:cs="Times New Roman"/>
          <w:bCs/>
          <w:color w:val="000000"/>
          <w:spacing w:val="-4"/>
          <w:sz w:val="28"/>
          <w:szCs w:val="28"/>
        </w:rPr>
        <w:t>0%.</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Программа реализуется на государственном языке Российской Федерации -</w:t>
      </w:r>
      <w:r>
        <w:rPr>
          <w:rFonts w:ascii="Times New Roman" w:hAnsi="Times New Roman" w:cs="Times New Roman"/>
          <w:bCs/>
          <w:color w:val="000000"/>
          <w:spacing w:val="-4"/>
          <w:sz w:val="28"/>
          <w:szCs w:val="28"/>
        </w:rPr>
        <w:t xml:space="preserve"> </w:t>
      </w:r>
      <w:r w:rsidRPr="00916369">
        <w:rPr>
          <w:rFonts w:ascii="Times New Roman" w:hAnsi="Times New Roman" w:cs="Times New Roman"/>
          <w:bCs/>
          <w:color w:val="000000"/>
          <w:spacing w:val="-4"/>
          <w:sz w:val="28"/>
          <w:szCs w:val="28"/>
        </w:rPr>
        <w:t>русском.</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Программа реализуется в течение всего времени пребывания детей ДОУ.  При реализации программы учитываются:</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w:t>
      </w:r>
      <w:r w:rsidRPr="00916369">
        <w:rPr>
          <w:rFonts w:ascii="Times New Roman" w:hAnsi="Times New Roman" w:cs="Times New Roman"/>
          <w:bCs/>
          <w:color w:val="000000"/>
          <w:spacing w:val="-4"/>
          <w:sz w:val="28"/>
          <w:szCs w:val="28"/>
        </w:rPr>
        <w:tab/>
        <w:t>индивидуальные потребности ребенка, связанные с его жизненной ситуацией и состоянием здоровья.</w:t>
      </w:r>
    </w:p>
    <w:p w:rsidR="00420120" w:rsidRPr="00916369" w:rsidRDefault="00420120" w:rsidP="00700952">
      <w:pPr>
        <w:tabs>
          <w:tab w:val="left" w:pos="180"/>
          <w:tab w:val="left" w:pos="360"/>
        </w:tabs>
        <w:spacing w:after="0" w:line="240" w:lineRule="auto"/>
        <w:ind w:firstLine="709"/>
        <w:jc w:val="both"/>
        <w:rPr>
          <w:rFonts w:ascii="Times New Roman" w:hAnsi="Times New Roman" w:cs="Times New Roman"/>
          <w:bCs/>
          <w:color w:val="000000"/>
          <w:spacing w:val="-4"/>
          <w:sz w:val="28"/>
          <w:szCs w:val="28"/>
        </w:rPr>
      </w:pPr>
      <w:r w:rsidRPr="00916369">
        <w:rPr>
          <w:rFonts w:ascii="Times New Roman" w:hAnsi="Times New Roman" w:cs="Times New Roman"/>
          <w:bCs/>
          <w:color w:val="000000"/>
          <w:spacing w:val="-4"/>
          <w:sz w:val="28"/>
          <w:szCs w:val="28"/>
        </w:rPr>
        <w:t>-</w:t>
      </w:r>
      <w:r w:rsidRPr="00916369">
        <w:rPr>
          <w:rFonts w:ascii="Times New Roman" w:hAnsi="Times New Roman" w:cs="Times New Roman"/>
          <w:bCs/>
          <w:color w:val="000000"/>
          <w:spacing w:val="-4"/>
          <w:sz w:val="28"/>
          <w:szCs w:val="28"/>
        </w:rPr>
        <w:tab/>
        <w:t>возможности освоения ребенком программы на разных этапах ее реализации.</w:t>
      </w:r>
    </w:p>
    <w:p w:rsidR="00E751BB" w:rsidRPr="00A57251" w:rsidRDefault="00E751BB" w:rsidP="004D1F50">
      <w:pPr>
        <w:pStyle w:val="15"/>
        <w:keepNext/>
        <w:keepLines/>
        <w:numPr>
          <w:ilvl w:val="1"/>
          <w:numId w:val="9"/>
        </w:numPr>
        <w:shd w:val="clear" w:color="auto" w:fill="auto"/>
        <w:tabs>
          <w:tab w:val="left" w:pos="3191"/>
        </w:tabs>
        <w:spacing w:after="0" w:line="240" w:lineRule="auto"/>
        <w:ind w:left="0"/>
        <w:jc w:val="center"/>
        <w:rPr>
          <w:b/>
          <w:sz w:val="28"/>
          <w:szCs w:val="28"/>
        </w:rPr>
      </w:pPr>
      <w:bookmarkStart w:id="3" w:name="bookmark2"/>
      <w:r w:rsidRPr="00643829">
        <w:rPr>
          <w:b/>
          <w:sz w:val="28"/>
          <w:szCs w:val="28"/>
        </w:rPr>
        <w:lastRenderedPageBreak/>
        <w:t>Цели и задачи реализации Программы</w:t>
      </w:r>
      <w:bookmarkEnd w:id="3"/>
    </w:p>
    <w:p w:rsidR="007E523C" w:rsidRPr="007E523C" w:rsidRDefault="007E523C" w:rsidP="00700952">
      <w:pPr>
        <w:spacing w:after="0" w:line="240" w:lineRule="auto"/>
        <w:ind w:firstLine="709"/>
        <w:jc w:val="both"/>
        <w:rPr>
          <w:rFonts w:ascii="Times New Roman" w:hAnsi="Times New Roman" w:cs="Times New Roman"/>
          <w:color w:val="000000"/>
          <w:sz w:val="28"/>
          <w:szCs w:val="28"/>
        </w:rPr>
      </w:pPr>
      <w:r w:rsidRPr="007E523C">
        <w:rPr>
          <w:rFonts w:ascii="Times New Roman" w:hAnsi="Times New Roman" w:cs="Times New Roman"/>
          <w:color w:val="000000"/>
          <w:sz w:val="28"/>
          <w:szCs w:val="28"/>
        </w:rPr>
        <w:t xml:space="preserve">Адаптированная образовательная программа </w:t>
      </w:r>
      <w:r>
        <w:rPr>
          <w:rFonts w:ascii="Times New Roman" w:hAnsi="Times New Roman" w:cs="Times New Roman"/>
          <w:color w:val="000000"/>
          <w:sz w:val="28"/>
          <w:szCs w:val="28"/>
        </w:rPr>
        <w:t xml:space="preserve">для обучающихся с РАС </w:t>
      </w:r>
      <w:r w:rsidRPr="007E523C">
        <w:rPr>
          <w:rFonts w:ascii="Times New Roman" w:hAnsi="Times New Roman" w:cs="Times New Roman"/>
          <w:color w:val="000000"/>
          <w:sz w:val="28"/>
          <w:szCs w:val="28"/>
        </w:rPr>
        <w:t xml:space="preserve">обеспечивает разностороннее развитие детей </w:t>
      </w:r>
      <w:r>
        <w:rPr>
          <w:rFonts w:ascii="Times New Roman" w:hAnsi="Times New Roman" w:cs="Times New Roman"/>
          <w:color w:val="000000"/>
          <w:sz w:val="28"/>
          <w:szCs w:val="28"/>
        </w:rPr>
        <w:t xml:space="preserve">с </w:t>
      </w:r>
      <w:r w:rsidRPr="007E523C">
        <w:rPr>
          <w:rFonts w:ascii="Times New Roman" w:hAnsi="Times New Roman" w:cs="Times New Roman"/>
          <w:color w:val="000000"/>
          <w:sz w:val="28"/>
          <w:szCs w:val="28"/>
        </w:rPr>
        <w:t>учётом их возрастных и индивидуальных особенностей по основным направлениям – физическому, социально-коммуникативному, речевому, познавательному и художественно-эстетическому.</w:t>
      </w:r>
    </w:p>
    <w:p w:rsidR="00643829" w:rsidRPr="00074711" w:rsidRDefault="00643829" w:rsidP="00700952">
      <w:pPr>
        <w:pStyle w:val="af"/>
        <w:widowControl w:val="0"/>
        <w:tabs>
          <w:tab w:val="left" w:pos="1525"/>
          <w:tab w:val="left" w:pos="9214"/>
          <w:tab w:val="left" w:pos="9355"/>
        </w:tabs>
        <w:autoSpaceDE w:val="0"/>
        <w:autoSpaceDN w:val="0"/>
        <w:spacing w:after="0" w:line="240" w:lineRule="auto"/>
        <w:ind w:left="0" w:firstLine="709"/>
        <w:contextualSpacing w:val="0"/>
        <w:jc w:val="both"/>
        <w:rPr>
          <w:rFonts w:ascii="Times New Roman" w:hAnsi="Times New Roman" w:cs="Times New Roman"/>
          <w:sz w:val="28"/>
          <w:szCs w:val="28"/>
        </w:rPr>
      </w:pPr>
      <w:r w:rsidRPr="00074711">
        <w:rPr>
          <w:rFonts w:ascii="Times New Roman" w:hAnsi="Times New Roman" w:cs="Times New Roman"/>
          <w:sz w:val="28"/>
          <w:szCs w:val="28"/>
        </w:rPr>
        <w:t>Цель</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реализации</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Программы:</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обеспечение</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условий</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для</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дошкольного</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образования,</w:t>
      </w:r>
      <w:r w:rsidRPr="00074711">
        <w:rPr>
          <w:rFonts w:ascii="Times New Roman" w:hAnsi="Times New Roman" w:cs="Times New Roman"/>
          <w:spacing w:val="-57"/>
          <w:sz w:val="28"/>
          <w:szCs w:val="28"/>
        </w:rPr>
        <w:t xml:space="preserve"> </w:t>
      </w:r>
      <w:r w:rsidRPr="00074711">
        <w:rPr>
          <w:rFonts w:ascii="Times New Roman" w:hAnsi="Times New Roman" w:cs="Times New Roman"/>
          <w:sz w:val="28"/>
          <w:szCs w:val="28"/>
        </w:rPr>
        <w:t>определяемых общими и особыми потребностями обучающегося раннего и дошкольного возраста с</w:t>
      </w:r>
      <w:r>
        <w:rPr>
          <w:rFonts w:ascii="Times New Roman" w:hAnsi="Times New Roman" w:cs="Times New Roman"/>
          <w:sz w:val="28"/>
          <w:szCs w:val="28"/>
        </w:rPr>
        <w:t xml:space="preserve"> </w:t>
      </w:r>
      <w:r w:rsidR="00B102A3">
        <w:rPr>
          <w:rFonts w:ascii="Times New Roman" w:hAnsi="Times New Roman" w:cs="Times New Roman"/>
          <w:sz w:val="28"/>
          <w:szCs w:val="28"/>
        </w:rPr>
        <w:t>РАС</w:t>
      </w:r>
      <w:r w:rsidRPr="00074711">
        <w:rPr>
          <w:rFonts w:ascii="Times New Roman" w:hAnsi="Times New Roman" w:cs="Times New Roman"/>
          <w:sz w:val="28"/>
          <w:szCs w:val="28"/>
        </w:rPr>
        <w:t>,</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индивидуальными особенностями</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его</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развития</w:t>
      </w:r>
      <w:r w:rsidRPr="00074711">
        <w:rPr>
          <w:rFonts w:ascii="Times New Roman" w:hAnsi="Times New Roman" w:cs="Times New Roman"/>
          <w:spacing w:val="-1"/>
          <w:sz w:val="28"/>
          <w:szCs w:val="28"/>
        </w:rPr>
        <w:t xml:space="preserve"> </w:t>
      </w:r>
      <w:r w:rsidRPr="00074711">
        <w:rPr>
          <w:rFonts w:ascii="Times New Roman" w:hAnsi="Times New Roman" w:cs="Times New Roman"/>
          <w:sz w:val="28"/>
          <w:szCs w:val="28"/>
        </w:rPr>
        <w:t>и состояния</w:t>
      </w:r>
      <w:r w:rsidRPr="00074711">
        <w:rPr>
          <w:rFonts w:ascii="Times New Roman" w:hAnsi="Times New Roman" w:cs="Times New Roman"/>
          <w:spacing w:val="-4"/>
          <w:sz w:val="28"/>
          <w:szCs w:val="28"/>
        </w:rPr>
        <w:t xml:space="preserve"> </w:t>
      </w:r>
      <w:r w:rsidRPr="00074711">
        <w:rPr>
          <w:rFonts w:ascii="Times New Roman" w:hAnsi="Times New Roman" w:cs="Times New Roman"/>
          <w:sz w:val="28"/>
          <w:szCs w:val="28"/>
        </w:rPr>
        <w:t>здоровья.</w:t>
      </w:r>
    </w:p>
    <w:p w:rsidR="00643829" w:rsidRPr="00074711" w:rsidRDefault="00643829" w:rsidP="00700952">
      <w:pPr>
        <w:pStyle w:val="af6"/>
        <w:tabs>
          <w:tab w:val="left" w:pos="9214"/>
          <w:tab w:val="left" w:pos="9355"/>
        </w:tabs>
        <w:ind w:left="0" w:firstLine="709"/>
        <w:rPr>
          <w:sz w:val="28"/>
          <w:szCs w:val="28"/>
        </w:rPr>
      </w:pPr>
      <w:r w:rsidRPr="00074711">
        <w:rPr>
          <w:sz w:val="28"/>
          <w:szCs w:val="28"/>
        </w:rPr>
        <w:t>Программа содействует взаимопониманию и сотрудничеству между людьми, способствует</w:t>
      </w:r>
      <w:r w:rsidRPr="00074711">
        <w:rPr>
          <w:spacing w:val="1"/>
          <w:sz w:val="28"/>
          <w:szCs w:val="28"/>
        </w:rPr>
        <w:t xml:space="preserve"> </w:t>
      </w:r>
      <w:r w:rsidRPr="00074711">
        <w:rPr>
          <w:sz w:val="28"/>
          <w:szCs w:val="28"/>
        </w:rPr>
        <w:t>реализации прав обучающихся дошкольного возраста на получение доступного и качественного</w:t>
      </w:r>
      <w:r w:rsidRPr="00074711">
        <w:rPr>
          <w:spacing w:val="1"/>
          <w:sz w:val="28"/>
          <w:szCs w:val="28"/>
        </w:rPr>
        <w:t xml:space="preserve"> </w:t>
      </w:r>
      <w:r w:rsidRPr="00074711">
        <w:rPr>
          <w:sz w:val="28"/>
          <w:szCs w:val="28"/>
        </w:rPr>
        <w:t>образования,</w:t>
      </w:r>
      <w:r w:rsidRPr="00074711">
        <w:rPr>
          <w:spacing w:val="1"/>
          <w:sz w:val="28"/>
          <w:szCs w:val="28"/>
        </w:rPr>
        <w:t xml:space="preserve"> </w:t>
      </w:r>
      <w:r w:rsidRPr="00074711">
        <w:rPr>
          <w:sz w:val="28"/>
          <w:szCs w:val="28"/>
        </w:rPr>
        <w:t>обеспечивает</w:t>
      </w:r>
      <w:r w:rsidRPr="00074711">
        <w:rPr>
          <w:spacing w:val="1"/>
          <w:sz w:val="28"/>
          <w:szCs w:val="28"/>
        </w:rPr>
        <w:t xml:space="preserve"> </w:t>
      </w:r>
      <w:r w:rsidRPr="00074711">
        <w:rPr>
          <w:sz w:val="28"/>
          <w:szCs w:val="28"/>
        </w:rPr>
        <w:t>развитие</w:t>
      </w:r>
      <w:r w:rsidRPr="00074711">
        <w:rPr>
          <w:spacing w:val="1"/>
          <w:sz w:val="28"/>
          <w:szCs w:val="28"/>
        </w:rPr>
        <w:t xml:space="preserve"> </w:t>
      </w:r>
      <w:r w:rsidRPr="00074711">
        <w:rPr>
          <w:sz w:val="28"/>
          <w:szCs w:val="28"/>
        </w:rPr>
        <w:t>способностей</w:t>
      </w:r>
      <w:r w:rsidRPr="00074711">
        <w:rPr>
          <w:spacing w:val="1"/>
          <w:sz w:val="28"/>
          <w:szCs w:val="28"/>
        </w:rPr>
        <w:t xml:space="preserve"> </w:t>
      </w:r>
      <w:r w:rsidRPr="00074711">
        <w:rPr>
          <w:sz w:val="28"/>
          <w:szCs w:val="28"/>
        </w:rPr>
        <w:t>каждого</w:t>
      </w:r>
      <w:r w:rsidRPr="00074711">
        <w:rPr>
          <w:spacing w:val="1"/>
          <w:sz w:val="28"/>
          <w:szCs w:val="28"/>
        </w:rPr>
        <w:t xml:space="preserve"> </w:t>
      </w:r>
      <w:r w:rsidRPr="00074711">
        <w:rPr>
          <w:sz w:val="28"/>
          <w:szCs w:val="28"/>
        </w:rPr>
        <w:t>ребёнка,</w:t>
      </w:r>
      <w:r w:rsidRPr="00074711">
        <w:rPr>
          <w:spacing w:val="1"/>
          <w:sz w:val="28"/>
          <w:szCs w:val="28"/>
        </w:rPr>
        <w:t xml:space="preserve"> </w:t>
      </w:r>
      <w:r w:rsidRPr="00074711">
        <w:rPr>
          <w:sz w:val="28"/>
          <w:szCs w:val="28"/>
        </w:rPr>
        <w:t>формирование</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развитие</w:t>
      </w:r>
      <w:r w:rsidRPr="00074711">
        <w:rPr>
          <w:spacing w:val="1"/>
          <w:sz w:val="28"/>
          <w:szCs w:val="28"/>
        </w:rPr>
        <w:t xml:space="preserve"> </w:t>
      </w:r>
      <w:r w:rsidRPr="00074711">
        <w:rPr>
          <w:sz w:val="28"/>
          <w:szCs w:val="28"/>
        </w:rPr>
        <w:t>личности</w:t>
      </w:r>
      <w:r w:rsidRPr="00074711">
        <w:rPr>
          <w:spacing w:val="1"/>
          <w:sz w:val="28"/>
          <w:szCs w:val="28"/>
        </w:rPr>
        <w:t xml:space="preserve"> </w:t>
      </w:r>
      <w:r w:rsidRPr="00074711">
        <w:rPr>
          <w:sz w:val="28"/>
          <w:szCs w:val="28"/>
        </w:rPr>
        <w:t>ребёнка</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соответствии</w:t>
      </w:r>
      <w:r w:rsidRPr="00074711">
        <w:rPr>
          <w:spacing w:val="1"/>
          <w:sz w:val="28"/>
          <w:szCs w:val="28"/>
        </w:rPr>
        <w:t xml:space="preserve"> </w:t>
      </w:r>
      <w:r w:rsidRPr="00074711">
        <w:rPr>
          <w:sz w:val="28"/>
          <w:szCs w:val="28"/>
        </w:rPr>
        <w:t>с</w:t>
      </w:r>
      <w:r w:rsidRPr="00074711">
        <w:rPr>
          <w:spacing w:val="1"/>
          <w:sz w:val="28"/>
          <w:szCs w:val="28"/>
        </w:rPr>
        <w:t xml:space="preserve"> </w:t>
      </w:r>
      <w:r w:rsidRPr="00074711">
        <w:rPr>
          <w:sz w:val="28"/>
          <w:szCs w:val="28"/>
        </w:rPr>
        <w:t>принятыми</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семье</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обществе</w:t>
      </w:r>
      <w:r w:rsidRPr="00074711">
        <w:rPr>
          <w:spacing w:val="1"/>
          <w:sz w:val="28"/>
          <w:szCs w:val="28"/>
        </w:rPr>
        <w:t xml:space="preserve"> </w:t>
      </w:r>
      <w:r w:rsidRPr="00074711">
        <w:rPr>
          <w:sz w:val="28"/>
          <w:szCs w:val="28"/>
        </w:rPr>
        <w:t>духовно-нравственными</w:t>
      </w:r>
      <w:r w:rsidRPr="00074711">
        <w:rPr>
          <w:spacing w:val="1"/>
          <w:sz w:val="28"/>
          <w:szCs w:val="28"/>
        </w:rPr>
        <w:t xml:space="preserve"> </w:t>
      </w:r>
      <w:r w:rsidRPr="00074711">
        <w:rPr>
          <w:sz w:val="28"/>
          <w:szCs w:val="28"/>
        </w:rPr>
        <w:t>и</w:t>
      </w:r>
      <w:r w:rsidRPr="00074711">
        <w:rPr>
          <w:spacing w:val="-57"/>
          <w:sz w:val="28"/>
          <w:szCs w:val="28"/>
        </w:rPr>
        <w:t xml:space="preserve"> </w:t>
      </w:r>
      <w:r w:rsidRPr="00074711">
        <w:rPr>
          <w:sz w:val="28"/>
          <w:szCs w:val="28"/>
        </w:rPr>
        <w:t>социокультурными ценностями в целях интеллектуального, духовно-нравственного, творческого и</w:t>
      </w:r>
      <w:r w:rsidRPr="00074711">
        <w:rPr>
          <w:spacing w:val="1"/>
          <w:sz w:val="28"/>
          <w:szCs w:val="28"/>
        </w:rPr>
        <w:t xml:space="preserve"> </w:t>
      </w:r>
      <w:r w:rsidRPr="00074711">
        <w:rPr>
          <w:sz w:val="28"/>
          <w:szCs w:val="28"/>
        </w:rPr>
        <w:t>физического</w:t>
      </w:r>
      <w:r w:rsidRPr="00074711">
        <w:rPr>
          <w:spacing w:val="-2"/>
          <w:sz w:val="28"/>
          <w:szCs w:val="28"/>
        </w:rPr>
        <w:t xml:space="preserve"> </w:t>
      </w:r>
      <w:r w:rsidRPr="00074711">
        <w:rPr>
          <w:sz w:val="28"/>
          <w:szCs w:val="28"/>
        </w:rPr>
        <w:t>развития</w:t>
      </w:r>
      <w:r w:rsidRPr="00074711">
        <w:rPr>
          <w:spacing w:val="-2"/>
          <w:sz w:val="28"/>
          <w:szCs w:val="28"/>
        </w:rPr>
        <w:t xml:space="preserve"> </w:t>
      </w:r>
      <w:r w:rsidRPr="00074711">
        <w:rPr>
          <w:sz w:val="28"/>
          <w:szCs w:val="28"/>
        </w:rPr>
        <w:t>человека,</w:t>
      </w:r>
      <w:r w:rsidRPr="00074711">
        <w:rPr>
          <w:spacing w:val="2"/>
          <w:sz w:val="28"/>
          <w:szCs w:val="28"/>
        </w:rPr>
        <w:t xml:space="preserve"> </w:t>
      </w:r>
      <w:r w:rsidRPr="00074711">
        <w:rPr>
          <w:sz w:val="28"/>
          <w:szCs w:val="28"/>
        </w:rPr>
        <w:t>удовлетворения</w:t>
      </w:r>
      <w:r w:rsidRPr="00074711">
        <w:rPr>
          <w:spacing w:val="-2"/>
          <w:sz w:val="28"/>
          <w:szCs w:val="28"/>
        </w:rPr>
        <w:t xml:space="preserve"> </w:t>
      </w:r>
      <w:r w:rsidRPr="00074711">
        <w:rPr>
          <w:sz w:val="28"/>
          <w:szCs w:val="28"/>
        </w:rPr>
        <w:t>его</w:t>
      </w:r>
      <w:r w:rsidRPr="00074711">
        <w:rPr>
          <w:spacing w:val="-3"/>
          <w:sz w:val="28"/>
          <w:szCs w:val="28"/>
        </w:rPr>
        <w:t xml:space="preserve"> </w:t>
      </w:r>
      <w:r w:rsidRPr="00074711">
        <w:rPr>
          <w:sz w:val="28"/>
          <w:szCs w:val="28"/>
        </w:rPr>
        <w:t>образовательных</w:t>
      </w:r>
      <w:r w:rsidRPr="00074711">
        <w:rPr>
          <w:spacing w:val="-3"/>
          <w:sz w:val="28"/>
          <w:szCs w:val="28"/>
        </w:rPr>
        <w:t xml:space="preserve"> </w:t>
      </w:r>
      <w:r w:rsidRPr="00074711">
        <w:rPr>
          <w:sz w:val="28"/>
          <w:szCs w:val="28"/>
        </w:rPr>
        <w:t>потребностей</w:t>
      </w:r>
      <w:r w:rsidRPr="00074711">
        <w:rPr>
          <w:spacing w:val="-2"/>
          <w:sz w:val="28"/>
          <w:szCs w:val="28"/>
        </w:rPr>
        <w:t xml:space="preserve"> </w:t>
      </w:r>
      <w:r w:rsidRPr="00074711">
        <w:rPr>
          <w:sz w:val="28"/>
          <w:szCs w:val="28"/>
        </w:rPr>
        <w:t>и</w:t>
      </w:r>
      <w:r w:rsidRPr="00074711">
        <w:rPr>
          <w:spacing w:val="-4"/>
          <w:sz w:val="28"/>
          <w:szCs w:val="28"/>
        </w:rPr>
        <w:t xml:space="preserve"> </w:t>
      </w:r>
      <w:r w:rsidRPr="00074711">
        <w:rPr>
          <w:sz w:val="28"/>
          <w:szCs w:val="28"/>
        </w:rPr>
        <w:t>интересов.</w:t>
      </w:r>
    </w:p>
    <w:p w:rsidR="00643829" w:rsidRPr="00074711" w:rsidRDefault="00643829" w:rsidP="00700952">
      <w:pPr>
        <w:widowControl w:val="0"/>
        <w:tabs>
          <w:tab w:val="left" w:pos="1460"/>
          <w:tab w:val="left" w:pos="9214"/>
          <w:tab w:val="left" w:pos="9355"/>
        </w:tabs>
        <w:autoSpaceDE w:val="0"/>
        <w:autoSpaceDN w:val="0"/>
        <w:spacing w:after="0" w:line="240" w:lineRule="auto"/>
        <w:ind w:firstLine="709"/>
        <w:jc w:val="both"/>
        <w:rPr>
          <w:rFonts w:ascii="Times New Roman" w:hAnsi="Times New Roman" w:cs="Times New Roman"/>
          <w:sz w:val="28"/>
          <w:szCs w:val="28"/>
        </w:rPr>
      </w:pPr>
      <w:r w:rsidRPr="00074711">
        <w:rPr>
          <w:rFonts w:ascii="Times New Roman" w:hAnsi="Times New Roman" w:cs="Times New Roman"/>
          <w:sz w:val="28"/>
          <w:szCs w:val="28"/>
        </w:rPr>
        <w:t>Задачи</w:t>
      </w:r>
      <w:r w:rsidRPr="00074711">
        <w:rPr>
          <w:rFonts w:ascii="Times New Roman" w:hAnsi="Times New Roman" w:cs="Times New Roman"/>
          <w:spacing w:val="-4"/>
          <w:sz w:val="28"/>
          <w:szCs w:val="28"/>
        </w:rPr>
        <w:t xml:space="preserve"> </w:t>
      </w:r>
      <w:r w:rsidRPr="00074711">
        <w:rPr>
          <w:rFonts w:ascii="Times New Roman" w:hAnsi="Times New Roman" w:cs="Times New Roman"/>
          <w:sz w:val="28"/>
          <w:szCs w:val="28"/>
        </w:rPr>
        <w:t>Программы:</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реализация</w:t>
      </w:r>
      <w:r w:rsidRPr="00074711">
        <w:rPr>
          <w:spacing w:val="-3"/>
          <w:sz w:val="28"/>
          <w:szCs w:val="28"/>
        </w:rPr>
        <w:t xml:space="preserve"> </w:t>
      </w:r>
      <w:r w:rsidRPr="00074711">
        <w:rPr>
          <w:sz w:val="28"/>
          <w:szCs w:val="28"/>
        </w:rPr>
        <w:t>содержания</w:t>
      </w:r>
      <w:r w:rsidRPr="00074711">
        <w:rPr>
          <w:spacing w:val="-6"/>
          <w:sz w:val="28"/>
          <w:szCs w:val="28"/>
        </w:rPr>
        <w:t xml:space="preserve"> </w:t>
      </w:r>
      <w:r w:rsidRPr="00074711">
        <w:rPr>
          <w:sz w:val="28"/>
          <w:szCs w:val="28"/>
        </w:rPr>
        <w:t>АОП</w:t>
      </w:r>
      <w:r w:rsidRPr="00074711">
        <w:rPr>
          <w:spacing w:val="-3"/>
          <w:sz w:val="28"/>
          <w:szCs w:val="28"/>
        </w:rPr>
        <w:t xml:space="preserve"> </w:t>
      </w:r>
      <w:r w:rsidRPr="00074711">
        <w:rPr>
          <w:sz w:val="28"/>
          <w:szCs w:val="28"/>
        </w:rPr>
        <w:t>ДО;</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коррекция</w:t>
      </w:r>
      <w:r w:rsidRPr="00074711">
        <w:rPr>
          <w:spacing w:val="-6"/>
          <w:sz w:val="28"/>
          <w:szCs w:val="28"/>
        </w:rPr>
        <w:t xml:space="preserve"> </w:t>
      </w:r>
      <w:r w:rsidRPr="00074711">
        <w:rPr>
          <w:sz w:val="28"/>
          <w:szCs w:val="28"/>
        </w:rPr>
        <w:t>недостатков</w:t>
      </w:r>
      <w:r w:rsidRPr="00074711">
        <w:rPr>
          <w:spacing w:val="-5"/>
          <w:sz w:val="28"/>
          <w:szCs w:val="28"/>
        </w:rPr>
        <w:t xml:space="preserve"> </w:t>
      </w:r>
      <w:r w:rsidRPr="00074711">
        <w:rPr>
          <w:sz w:val="28"/>
          <w:szCs w:val="28"/>
        </w:rPr>
        <w:t>психофизического</w:t>
      </w:r>
      <w:r w:rsidRPr="00074711">
        <w:rPr>
          <w:spacing w:val="-2"/>
          <w:sz w:val="28"/>
          <w:szCs w:val="28"/>
        </w:rPr>
        <w:t xml:space="preserve"> </w:t>
      </w:r>
      <w:r w:rsidRPr="00074711">
        <w:rPr>
          <w:sz w:val="28"/>
          <w:szCs w:val="28"/>
        </w:rPr>
        <w:t>развития</w:t>
      </w:r>
      <w:r w:rsidRPr="00074711">
        <w:rPr>
          <w:spacing w:val="-2"/>
          <w:sz w:val="28"/>
          <w:szCs w:val="28"/>
        </w:rPr>
        <w:t xml:space="preserve"> </w:t>
      </w:r>
      <w:r w:rsidRPr="00074711">
        <w:rPr>
          <w:sz w:val="28"/>
          <w:szCs w:val="28"/>
        </w:rPr>
        <w:t>обучающихся</w:t>
      </w:r>
      <w:r w:rsidRPr="00074711">
        <w:rPr>
          <w:spacing w:val="3"/>
          <w:sz w:val="28"/>
          <w:szCs w:val="28"/>
        </w:rPr>
        <w:t xml:space="preserve"> </w:t>
      </w:r>
      <w:r w:rsidRPr="00074711">
        <w:rPr>
          <w:sz w:val="28"/>
          <w:szCs w:val="28"/>
        </w:rPr>
        <w:t>с</w:t>
      </w:r>
      <w:r w:rsidRPr="00074711">
        <w:rPr>
          <w:spacing w:val="-4"/>
          <w:sz w:val="28"/>
          <w:szCs w:val="28"/>
        </w:rPr>
        <w:t xml:space="preserve"> </w:t>
      </w:r>
      <w:r w:rsidR="00B102A3">
        <w:rPr>
          <w:sz w:val="28"/>
          <w:szCs w:val="28"/>
        </w:rPr>
        <w:t>РАС</w:t>
      </w:r>
      <w:r w:rsidRPr="00074711">
        <w:rPr>
          <w:sz w:val="28"/>
          <w:szCs w:val="28"/>
        </w:rPr>
        <w:t>;</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охрана</w:t>
      </w:r>
      <w:r w:rsidRPr="00074711">
        <w:rPr>
          <w:spacing w:val="-3"/>
          <w:sz w:val="28"/>
          <w:szCs w:val="28"/>
        </w:rPr>
        <w:t xml:space="preserve"> </w:t>
      </w:r>
      <w:r w:rsidRPr="00074711">
        <w:rPr>
          <w:sz w:val="28"/>
          <w:szCs w:val="28"/>
        </w:rPr>
        <w:t>и укрепление</w:t>
      </w:r>
      <w:r w:rsidRPr="00074711">
        <w:rPr>
          <w:spacing w:val="-3"/>
          <w:sz w:val="28"/>
          <w:szCs w:val="28"/>
        </w:rPr>
        <w:t xml:space="preserve"> </w:t>
      </w:r>
      <w:r w:rsidRPr="00074711">
        <w:rPr>
          <w:sz w:val="28"/>
          <w:szCs w:val="28"/>
        </w:rPr>
        <w:t>физического</w:t>
      </w:r>
      <w:r w:rsidRPr="00074711">
        <w:rPr>
          <w:spacing w:val="-2"/>
          <w:sz w:val="28"/>
          <w:szCs w:val="28"/>
        </w:rPr>
        <w:t xml:space="preserve"> </w:t>
      </w:r>
      <w:r w:rsidRPr="00074711">
        <w:rPr>
          <w:sz w:val="28"/>
          <w:szCs w:val="28"/>
        </w:rPr>
        <w:t>и</w:t>
      </w:r>
      <w:r w:rsidRPr="00074711">
        <w:rPr>
          <w:spacing w:val="-4"/>
          <w:sz w:val="28"/>
          <w:szCs w:val="28"/>
        </w:rPr>
        <w:t xml:space="preserve"> </w:t>
      </w:r>
      <w:r w:rsidRPr="00074711">
        <w:rPr>
          <w:sz w:val="28"/>
          <w:szCs w:val="28"/>
        </w:rPr>
        <w:t>психического</w:t>
      </w:r>
      <w:r w:rsidRPr="00074711">
        <w:rPr>
          <w:spacing w:val="-2"/>
          <w:sz w:val="28"/>
          <w:szCs w:val="28"/>
        </w:rPr>
        <w:t xml:space="preserve"> </w:t>
      </w:r>
      <w:r w:rsidRPr="00074711">
        <w:rPr>
          <w:sz w:val="28"/>
          <w:szCs w:val="28"/>
        </w:rPr>
        <w:t>здоровья</w:t>
      </w:r>
      <w:r w:rsidRPr="00074711">
        <w:rPr>
          <w:spacing w:val="-2"/>
          <w:sz w:val="28"/>
          <w:szCs w:val="28"/>
        </w:rPr>
        <w:t xml:space="preserve"> </w:t>
      </w:r>
      <w:r w:rsidRPr="00074711">
        <w:rPr>
          <w:sz w:val="28"/>
          <w:szCs w:val="28"/>
        </w:rPr>
        <w:t>обучающихся</w:t>
      </w:r>
      <w:r w:rsidRPr="00074711">
        <w:rPr>
          <w:spacing w:val="-2"/>
          <w:sz w:val="28"/>
          <w:szCs w:val="28"/>
        </w:rPr>
        <w:t xml:space="preserve"> </w:t>
      </w:r>
      <w:r w:rsidRPr="00074711">
        <w:rPr>
          <w:sz w:val="28"/>
          <w:szCs w:val="28"/>
        </w:rPr>
        <w:t>с</w:t>
      </w:r>
      <w:r w:rsidRPr="00074711">
        <w:rPr>
          <w:spacing w:val="-3"/>
          <w:sz w:val="28"/>
          <w:szCs w:val="28"/>
        </w:rPr>
        <w:t xml:space="preserve"> </w:t>
      </w:r>
      <w:r w:rsidR="00B102A3">
        <w:rPr>
          <w:sz w:val="28"/>
          <w:szCs w:val="28"/>
        </w:rPr>
        <w:t>РАС</w:t>
      </w:r>
      <w:r w:rsidRPr="00074711">
        <w:rPr>
          <w:sz w:val="28"/>
          <w:szCs w:val="28"/>
        </w:rPr>
        <w:t>,</w:t>
      </w:r>
      <w:r w:rsidRPr="00074711">
        <w:rPr>
          <w:spacing w:val="-2"/>
          <w:sz w:val="28"/>
          <w:szCs w:val="28"/>
        </w:rPr>
        <w:t xml:space="preserve"> </w:t>
      </w:r>
      <w:r w:rsidRPr="00074711">
        <w:rPr>
          <w:sz w:val="28"/>
          <w:szCs w:val="28"/>
        </w:rPr>
        <w:t>в</w:t>
      </w:r>
      <w:r w:rsidRPr="00074711">
        <w:rPr>
          <w:spacing w:val="-3"/>
          <w:sz w:val="28"/>
          <w:szCs w:val="28"/>
        </w:rPr>
        <w:t xml:space="preserve"> </w:t>
      </w:r>
      <w:r w:rsidRPr="00074711">
        <w:rPr>
          <w:sz w:val="28"/>
          <w:szCs w:val="28"/>
        </w:rPr>
        <w:t>том</w:t>
      </w:r>
      <w:r w:rsidRPr="00074711">
        <w:rPr>
          <w:spacing w:val="-1"/>
          <w:sz w:val="28"/>
          <w:szCs w:val="28"/>
        </w:rPr>
        <w:t xml:space="preserve"> </w:t>
      </w:r>
      <w:r w:rsidRPr="00074711">
        <w:rPr>
          <w:sz w:val="28"/>
          <w:szCs w:val="28"/>
        </w:rPr>
        <w:t>числе</w:t>
      </w:r>
      <w:r w:rsidRPr="00074711">
        <w:rPr>
          <w:spacing w:val="-57"/>
          <w:sz w:val="28"/>
          <w:szCs w:val="28"/>
        </w:rPr>
        <w:t xml:space="preserve"> </w:t>
      </w:r>
      <w:r w:rsidRPr="00074711">
        <w:rPr>
          <w:sz w:val="28"/>
          <w:szCs w:val="28"/>
        </w:rPr>
        <w:t>их</w:t>
      </w:r>
      <w:r w:rsidRPr="00074711">
        <w:rPr>
          <w:spacing w:val="-2"/>
          <w:sz w:val="28"/>
          <w:szCs w:val="28"/>
        </w:rPr>
        <w:t xml:space="preserve"> </w:t>
      </w:r>
      <w:r w:rsidRPr="00074711">
        <w:rPr>
          <w:sz w:val="28"/>
          <w:szCs w:val="28"/>
        </w:rPr>
        <w:t>эмоционального благополучия;</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обеспечение равных</w:t>
      </w:r>
      <w:r w:rsidRPr="00074711">
        <w:rPr>
          <w:spacing w:val="1"/>
          <w:sz w:val="28"/>
          <w:szCs w:val="28"/>
        </w:rPr>
        <w:t xml:space="preserve"> </w:t>
      </w:r>
      <w:r w:rsidRPr="00074711">
        <w:rPr>
          <w:sz w:val="28"/>
          <w:szCs w:val="28"/>
        </w:rPr>
        <w:t xml:space="preserve">возможностей для полноценного развития ребёнка с </w:t>
      </w:r>
      <w:r w:rsidR="00B102A3">
        <w:rPr>
          <w:sz w:val="28"/>
          <w:szCs w:val="28"/>
        </w:rPr>
        <w:t>РАС</w:t>
      </w:r>
      <w:r w:rsidRPr="00074711">
        <w:rPr>
          <w:spacing w:val="1"/>
          <w:sz w:val="28"/>
          <w:szCs w:val="28"/>
        </w:rPr>
        <w:t xml:space="preserve"> </w:t>
      </w:r>
      <w:r w:rsidRPr="00074711">
        <w:rPr>
          <w:sz w:val="28"/>
          <w:szCs w:val="28"/>
        </w:rPr>
        <w:t>в период</w:t>
      </w:r>
      <w:r w:rsidRPr="00074711">
        <w:rPr>
          <w:spacing w:val="1"/>
          <w:sz w:val="28"/>
          <w:szCs w:val="28"/>
        </w:rPr>
        <w:t xml:space="preserve"> </w:t>
      </w:r>
      <w:r w:rsidRPr="00074711">
        <w:rPr>
          <w:sz w:val="28"/>
          <w:szCs w:val="28"/>
        </w:rPr>
        <w:t>дошкольного</w:t>
      </w:r>
      <w:r w:rsidRPr="00074711">
        <w:rPr>
          <w:spacing w:val="1"/>
          <w:sz w:val="28"/>
          <w:szCs w:val="28"/>
        </w:rPr>
        <w:t xml:space="preserve"> </w:t>
      </w:r>
      <w:r w:rsidRPr="00074711">
        <w:rPr>
          <w:sz w:val="28"/>
          <w:szCs w:val="28"/>
        </w:rPr>
        <w:t>образования</w:t>
      </w:r>
      <w:r w:rsidRPr="00074711">
        <w:rPr>
          <w:spacing w:val="1"/>
          <w:sz w:val="28"/>
          <w:szCs w:val="28"/>
        </w:rPr>
        <w:t xml:space="preserve"> </w:t>
      </w:r>
      <w:r w:rsidRPr="00074711">
        <w:rPr>
          <w:sz w:val="28"/>
          <w:szCs w:val="28"/>
        </w:rPr>
        <w:t>независимо</w:t>
      </w:r>
      <w:r w:rsidRPr="00074711">
        <w:rPr>
          <w:spacing w:val="1"/>
          <w:sz w:val="28"/>
          <w:szCs w:val="28"/>
        </w:rPr>
        <w:t xml:space="preserve"> </w:t>
      </w:r>
      <w:r w:rsidRPr="00074711">
        <w:rPr>
          <w:sz w:val="28"/>
          <w:szCs w:val="28"/>
        </w:rPr>
        <w:t>от</w:t>
      </w:r>
      <w:r w:rsidRPr="00074711">
        <w:rPr>
          <w:spacing w:val="1"/>
          <w:sz w:val="28"/>
          <w:szCs w:val="28"/>
        </w:rPr>
        <w:t xml:space="preserve"> </w:t>
      </w:r>
      <w:r w:rsidRPr="00074711">
        <w:rPr>
          <w:sz w:val="28"/>
          <w:szCs w:val="28"/>
        </w:rPr>
        <w:t>места</w:t>
      </w:r>
      <w:r w:rsidRPr="00074711">
        <w:rPr>
          <w:spacing w:val="1"/>
          <w:sz w:val="28"/>
          <w:szCs w:val="28"/>
        </w:rPr>
        <w:t xml:space="preserve"> </w:t>
      </w:r>
      <w:r w:rsidRPr="00074711">
        <w:rPr>
          <w:sz w:val="28"/>
          <w:szCs w:val="28"/>
        </w:rPr>
        <w:t>проживания,</w:t>
      </w:r>
      <w:r w:rsidRPr="00074711">
        <w:rPr>
          <w:spacing w:val="1"/>
          <w:sz w:val="28"/>
          <w:szCs w:val="28"/>
        </w:rPr>
        <w:t xml:space="preserve"> </w:t>
      </w:r>
      <w:r w:rsidRPr="00074711">
        <w:rPr>
          <w:sz w:val="28"/>
          <w:szCs w:val="28"/>
        </w:rPr>
        <w:t>пола,</w:t>
      </w:r>
      <w:r w:rsidRPr="00074711">
        <w:rPr>
          <w:spacing w:val="1"/>
          <w:sz w:val="28"/>
          <w:szCs w:val="28"/>
        </w:rPr>
        <w:t xml:space="preserve"> </w:t>
      </w:r>
      <w:r w:rsidRPr="00074711">
        <w:rPr>
          <w:sz w:val="28"/>
          <w:szCs w:val="28"/>
        </w:rPr>
        <w:t>нации,</w:t>
      </w:r>
      <w:r w:rsidRPr="00074711">
        <w:rPr>
          <w:spacing w:val="1"/>
          <w:sz w:val="28"/>
          <w:szCs w:val="28"/>
        </w:rPr>
        <w:t xml:space="preserve"> </w:t>
      </w:r>
      <w:r w:rsidRPr="00074711">
        <w:rPr>
          <w:sz w:val="28"/>
          <w:szCs w:val="28"/>
        </w:rPr>
        <w:t>языка,</w:t>
      </w:r>
      <w:r w:rsidRPr="00074711">
        <w:rPr>
          <w:spacing w:val="1"/>
          <w:sz w:val="28"/>
          <w:szCs w:val="28"/>
        </w:rPr>
        <w:t xml:space="preserve"> </w:t>
      </w:r>
      <w:r w:rsidRPr="00074711">
        <w:rPr>
          <w:sz w:val="28"/>
          <w:szCs w:val="28"/>
        </w:rPr>
        <w:t>социального</w:t>
      </w:r>
      <w:r w:rsidRPr="00074711">
        <w:rPr>
          <w:spacing w:val="1"/>
          <w:sz w:val="28"/>
          <w:szCs w:val="28"/>
        </w:rPr>
        <w:t xml:space="preserve"> </w:t>
      </w:r>
      <w:r w:rsidRPr="00074711">
        <w:rPr>
          <w:sz w:val="28"/>
          <w:szCs w:val="28"/>
        </w:rPr>
        <w:t>статуса;</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создание</w:t>
      </w:r>
      <w:r w:rsidRPr="00074711">
        <w:rPr>
          <w:spacing w:val="1"/>
          <w:sz w:val="28"/>
          <w:szCs w:val="28"/>
        </w:rPr>
        <w:t xml:space="preserve"> </w:t>
      </w:r>
      <w:r w:rsidRPr="00074711">
        <w:rPr>
          <w:sz w:val="28"/>
          <w:szCs w:val="28"/>
        </w:rPr>
        <w:t>благоприятных</w:t>
      </w:r>
      <w:r w:rsidRPr="00074711">
        <w:rPr>
          <w:spacing w:val="1"/>
          <w:sz w:val="28"/>
          <w:szCs w:val="28"/>
        </w:rPr>
        <w:t xml:space="preserve"> </w:t>
      </w:r>
      <w:r w:rsidRPr="00074711">
        <w:rPr>
          <w:sz w:val="28"/>
          <w:szCs w:val="28"/>
        </w:rPr>
        <w:t>условий</w:t>
      </w:r>
      <w:r w:rsidRPr="00074711">
        <w:rPr>
          <w:spacing w:val="1"/>
          <w:sz w:val="28"/>
          <w:szCs w:val="28"/>
        </w:rPr>
        <w:t xml:space="preserve"> </w:t>
      </w:r>
      <w:r w:rsidRPr="00074711">
        <w:rPr>
          <w:sz w:val="28"/>
          <w:szCs w:val="28"/>
        </w:rPr>
        <w:t>развития</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соответствии</w:t>
      </w:r>
      <w:r w:rsidRPr="00074711">
        <w:rPr>
          <w:spacing w:val="1"/>
          <w:sz w:val="28"/>
          <w:szCs w:val="28"/>
        </w:rPr>
        <w:t xml:space="preserve"> </w:t>
      </w:r>
      <w:r w:rsidRPr="00074711">
        <w:rPr>
          <w:sz w:val="28"/>
          <w:szCs w:val="28"/>
        </w:rPr>
        <w:t>с</w:t>
      </w:r>
      <w:r w:rsidRPr="00074711">
        <w:rPr>
          <w:spacing w:val="1"/>
          <w:sz w:val="28"/>
          <w:szCs w:val="28"/>
        </w:rPr>
        <w:t xml:space="preserve"> </w:t>
      </w:r>
      <w:r w:rsidRPr="00074711">
        <w:rPr>
          <w:sz w:val="28"/>
          <w:szCs w:val="28"/>
        </w:rPr>
        <w:t>их</w:t>
      </w:r>
      <w:r w:rsidRPr="00074711">
        <w:rPr>
          <w:spacing w:val="1"/>
          <w:sz w:val="28"/>
          <w:szCs w:val="28"/>
        </w:rPr>
        <w:t xml:space="preserve"> </w:t>
      </w:r>
      <w:r w:rsidRPr="00074711">
        <w:rPr>
          <w:sz w:val="28"/>
          <w:szCs w:val="28"/>
        </w:rPr>
        <w:t>возрастными,</w:t>
      </w:r>
      <w:r w:rsidRPr="00074711">
        <w:rPr>
          <w:spacing w:val="1"/>
          <w:sz w:val="28"/>
          <w:szCs w:val="28"/>
        </w:rPr>
        <w:t xml:space="preserve"> </w:t>
      </w:r>
      <w:r w:rsidRPr="00074711">
        <w:rPr>
          <w:sz w:val="28"/>
          <w:szCs w:val="28"/>
        </w:rPr>
        <w:t>психофизическими</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индивидуальными</w:t>
      </w:r>
      <w:r w:rsidRPr="00074711">
        <w:rPr>
          <w:spacing w:val="1"/>
          <w:sz w:val="28"/>
          <w:szCs w:val="28"/>
        </w:rPr>
        <w:t xml:space="preserve"> </w:t>
      </w:r>
      <w:r w:rsidRPr="00074711">
        <w:rPr>
          <w:sz w:val="28"/>
          <w:szCs w:val="28"/>
        </w:rPr>
        <w:t>особенностями,</w:t>
      </w:r>
      <w:r w:rsidRPr="00074711">
        <w:rPr>
          <w:spacing w:val="1"/>
          <w:sz w:val="28"/>
          <w:szCs w:val="28"/>
        </w:rPr>
        <w:t xml:space="preserve"> </w:t>
      </w:r>
      <w:r w:rsidRPr="00074711">
        <w:rPr>
          <w:sz w:val="28"/>
          <w:szCs w:val="28"/>
        </w:rPr>
        <w:t>развитие</w:t>
      </w:r>
      <w:r w:rsidRPr="00074711">
        <w:rPr>
          <w:spacing w:val="1"/>
          <w:sz w:val="28"/>
          <w:szCs w:val="28"/>
        </w:rPr>
        <w:t xml:space="preserve"> </w:t>
      </w:r>
      <w:r w:rsidRPr="00074711">
        <w:rPr>
          <w:sz w:val="28"/>
          <w:szCs w:val="28"/>
        </w:rPr>
        <w:t>способностей</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творческого</w:t>
      </w:r>
      <w:r w:rsidRPr="00074711">
        <w:rPr>
          <w:spacing w:val="1"/>
          <w:sz w:val="28"/>
          <w:szCs w:val="28"/>
        </w:rPr>
        <w:t xml:space="preserve"> </w:t>
      </w:r>
      <w:r w:rsidRPr="00074711">
        <w:rPr>
          <w:sz w:val="28"/>
          <w:szCs w:val="28"/>
        </w:rPr>
        <w:t>потенциала</w:t>
      </w:r>
      <w:r w:rsidRPr="00074711">
        <w:rPr>
          <w:spacing w:val="1"/>
          <w:sz w:val="28"/>
          <w:szCs w:val="28"/>
        </w:rPr>
        <w:t xml:space="preserve"> </w:t>
      </w:r>
      <w:r w:rsidRPr="00074711">
        <w:rPr>
          <w:sz w:val="28"/>
          <w:szCs w:val="28"/>
        </w:rPr>
        <w:t>каждого</w:t>
      </w:r>
      <w:r w:rsidRPr="00074711">
        <w:rPr>
          <w:spacing w:val="1"/>
          <w:sz w:val="28"/>
          <w:szCs w:val="28"/>
        </w:rPr>
        <w:t xml:space="preserve"> </w:t>
      </w:r>
      <w:r w:rsidRPr="00074711">
        <w:rPr>
          <w:sz w:val="28"/>
          <w:szCs w:val="28"/>
        </w:rPr>
        <w:t>ребенка</w:t>
      </w:r>
      <w:r w:rsidRPr="00074711">
        <w:rPr>
          <w:spacing w:val="1"/>
          <w:sz w:val="28"/>
          <w:szCs w:val="28"/>
        </w:rPr>
        <w:t xml:space="preserve"> </w:t>
      </w:r>
      <w:r w:rsidRPr="00074711">
        <w:rPr>
          <w:sz w:val="28"/>
          <w:szCs w:val="28"/>
        </w:rPr>
        <w:t>с</w:t>
      </w:r>
      <w:r w:rsidRPr="00074711">
        <w:rPr>
          <w:spacing w:val="1"/>
          <w:sz w:val="28"/>
          <w:szCs w:val="28"/>
        </w:rPr>
        <w:t xml:space="preserve"> </w:t>
      </w:r>
      <w:r w:rsidR="00B102A3">
        <w:rPr>
          <w:sz w:val="28"/>
          <w:szCs w:val="28"/>
        </w:rPr>
        <w:t>РАС</w:t>
      </w:r>
      <w:r w:rsidRPr="00074711">
        <w:rPr>
          <w:spacing w:val="1"/>
          <w:sz w:val="28"/>
          <w:szCs w:val="28"/>
        </w:rPr>
        <w:t xml:space="preserve"> </w:t>
      </w:r>
      <w:r w:rsidRPr="00074711">
        <w:rPr>
          <w:sz w:val="28"/>
          <w:szCs w:val="28"/>
        </w:rPr>
        <w:t>как</w:t>
      </w:r>
      <w:r w:rsidRPr="00074711">
        <w:rPr>
          <w:spacing w:val="1"/>
          <w:sz w:val="28"/>
          <w:szCs w:val="28"/>
        </w:rPr>
        <w:t xml:space="preserve"> </w:t>
      </w:r>
      <w:r w:rsidRPr="00074711">
        <w:rPr>
          <w:sz w:val="28"/>
          <w:szCs w:val="28"/>
        </w:rPr>
        <w:t>субъекта</w:t>
      </w:r>
      <w:r w:rsidRPr="00074711">
        <w:rPr>
          <w:spacing w:val="1"/>
          <w:sz w:val="28"/>
          <w:szCs w:val="28"/>
        </w:rPr>
        <w:t xml:space="preserve"> </w:t>
      </w:r>
      <w:r w:rsidRPr="00074711">
        <w:rPr>
          <w:sz w:val="28"/>
          <w:szCs w:val="28"/>
        </w:rPr>
        <w:t>отношений</w:t>
      </w:r>
      <w:r w:rsidRPr="00074711">
        <w:rPr>
          <w:spacing w:val="1"/>
          <w:sz w:val="28"/>
          <w:szCs w:val="28"/>
        </w:rPr>
        <w:t xml:space="preserve"> </w:t>
      </w:r>
      <w:r w:rsidRPr="00074711">
        <w:rPr>
          <w:sz w:val="28"/>
          <w:szCs w:val="28"/>
        </w:rPr>
        <w:t>с</w:t>
      </w:r>
      <w:r w:rsidRPr="00074711">
        <w:rPr>
          <w:spacing w:val="1"/>
          <w:sz w:val="28"/>
          <w:szCs w:val="28"/>
        </w:rPr>
        <w:t xml:space="preserve"> </w:t>
      </w:r>
      <w:r w:rsidRPr="00074711">
        <w:rPr>
          <w:sz w:val="28"/>
          <w:szCs w:val="28"/>
        </w:rPr>
        <w:t>педагогическим</w:t>
      </w:r>
      <w:r w:rsidRPr="00074711">
        <w:rPr>
          <w:spacing w:val="1"/>
          <w:sz w:val="28"/>
          <w:szCs w:val="28"/>
        </w:rPr>
        <w:t xml:space="preserve"> </w:t>
      </w:r>
      <w:r w:rsidRPr="00074711">
        <w:rPr>
          <w:sz w:val="28"/>
          <w:szCs w:val="28"/>
        </w:rPr>
        <w:t>работником,</w:t>
      </w:r>
      <w:r w:rsidRPr="00074711">
        <w:rPr>
          <w:spacing w:val="1"/>
          <w:sz w:val="28"/>
          <w:szCs w:val="28"/>
        </w:rPr>
        <w:t xml:space="preserve"> </w:t>
      </w:r>
      <w:r w:rsidRPr="00074711">
        <w:rPr>
          <w:sz w:val="28"/>
          <w:szCs w:val="28"/>
        </w:rPr>
        <w:t>родителями</w:t>
      </w:r>
      <w:r w:rsidRPr="00074711">
        <w:rPr>
          <w:spacing w:val="-1"/>
          <w:sz w:val="28"/>
          <w:szCs w:val="28"/>
        </w:rPr>
        <w:t xml:space="preserve"> </w:t>
      </w:r>
      <w:r w:rsidRPr="00074711">
        <w:rPr>
          <w:sz w:val="28"/>
          <w:szCs w:val="28"/>
        </w:rPr>
        <w:t>(законными представителями), другими детьми;</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объединение</w:t>
      </w:r>
      <w:r w:rsidRPr="00074711">
        <w:rPr>
          <w:spacing w:val="1"/>
          <w:sz w:val="28"/>
          <w:szCs w:val="28"/>
        </w:rPr>
        <w:t xml:space="preserve"> </w:t>
      </w:r>
      <w:r w:rsidRPr="00074711">
        <w:rPr>
          <w:sz w:val="28"/>
          <w:szCs w:val="28"/>
        </w:rPr>
        <w:t>обучения</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воспитания</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целостный</w:t>
      </w:r>
      <w:r w:rsidRPr="00074711">
        <w:rPr>
          <w:spacing w:val="1"/>
          <w:sz w:val="28"/>
          <w:szCs w:val="28"/>
        </w:rPr>
        <w:t xml:space="preserve"> </w:t>
      </w:r>
      <w:r w:rsidRPr="00074711">
        <w:rPr>
          <w:sz w:val="28"/>
          <w:szCs w:val="28"/>
        </w:rPr>
        <w:t>образовательный</w:t>
      </w:r>
      <w:r w:rsidRPr="00074711">
        <w:rPr>
          <w:spacing w:val="1"/>
          <w:sz w:val="28"/>
          <w:szCs w:val="28"/>
        </w:rPr>
        <w:t xml:space="preserve"> </w:t>
      </w:r>
      <w:r w:rsidRPr="00074711">
        <w:rPr>
          <w:sz w:val="28"/>
          <w:szCs w:val="28"/>
        </w:rPr>
        <w:t>процесс</w:t>
      </w:r>
      <w:r w:rsidRPr="00074711">
        <w:rPr>
          <w:spacing w:val="1"/>
          <w:sz w:val="28"/>
          <w:szCs w:val="28"/>
        </w:rPr>
        <w:t xml:space="preserve"> </w:t>
      </w:r>
      <w:r w:rsidRPr="00074711">
        <w:rPr>
          <w:sz w:val="28"/>
          <w:szCs w:val="28"/>
        </w:rPr>
        <w:t>на</w:t>
      </w:r>
      <w:r w:rsidRPr="00074711">
        <w:rPr>
          <w:spacing w:val="1"/>
          <w:sz w:val="28"/>
          <w:szCs w:val="28"/>
        </w:rPr>
        <w:t xml:space="preserve"> </w:t>
      </w:r>
      <w:r w:rsidRPr="00074711">
        <w:rPr>
          <w:sz w:val="28"/>
          <w:szCs w:val="28"/>
        </w:rPr>
        <w:t>основе</w:t>
      </w:r>
      <w:r w:rsidRPr="00074711">
        <w:rPr>
          <w:spacing w:val="1"/>
          <w:sz w:val="28"/>
          <w:szCs w:val="28"/>
        </w:rPr>
        <w:t xml:space="preserve"> </w:t>
      </w:r>
      <w:r w:rsidRPr="00074711">
        <w:rPr>
          <w:sz w:val="28"/>
          <w:szCs w:val="28"/>
        </w:rPr>
        <w:t>духовно-нравственных</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социокультурных</w:t>
      </w:r>
      <w:r w:rsidRPr="00074711">
        <w:rPr>
          <w:spacing w:val="1"/>
          <w:sz w:val="28"/>
          <w:szCs w:val="28"/>
        </w:rPr>
        <w:t xml:space="preserve"> </w:t>
      </w:r>
      <w:r w:rsidRPr="00074711">
        <w:rPr>
          <w:sz w:val="28"/>
          <w:szCs w:val="28"/>
        </w:rPr>
        <w:t>ценностей,</w:t>
      </w:r>
      <w:r w:rsidRPr="00074711">
        <w:rPr>
          <w:spacing w:val="1"/>
          <w:sz w:val="28"/>
          <w:szCs w:val="28"/>
        </w:rPr>
        <w:t xml:space="preserve"> </w:t>
      </w:r>
      <w:r w:rsidRPr="00074711">
        <w:rPr>
          <w:sz w:val="28"/>
          <w:szCs w:val="28"/>
        </w:rPr>
        <w:t>принятых</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обществе</w:t>
      </w:r>
      <w:r w:rsidRPr="00074711">
        <w:rPr>
          <w:spacing w:val="1"/>
          <w:sz w:val="28"/>
          <w:szCs w:val="28"/>
        </w:rPr>
        <w:t xml:space="preserve"> </w:t>
      </w:r>
      <w:r w:rsidRPr="00074711">
        <w:rPr>
          <w:sz w:val="28"/>
          <w:szCs w:val="28"/>
        </w:rPr>
        <w:t>правил</w:t>
      </w:r>
      <w:r w:rsidRPr="00074711">
        <w:rPr>
          <w:spacing w:val="1"/>
          <w:sz w:val="28"/>
          <w:szCs w:val="28"/>
        </w:rPr>
        <w:t xml:space="preserve"> </w:t>
      </w:r>
      <w:r w:rsidRPr="00074711">
        <w:rPr>
          <w:sz w:val="28"/>
          <w:szCs w:val="28"/>
        </w:rPr>
        <w:t>и</w:t>
      </w:r>
      <w:r w:rsidRPr="00074711">
        <w:rPr>
          <w:spacing w:val="1"/>
          <w:sz w:val="28"/>
          <w:szCs w:val="28"/>
        </w:rPr>
        <w:t xml:space="preserve"> </w:t>
      </w:r>
      <w:r w:rsidRPr="00074711">
        <w:rPr>
          <w:sz w:val="28"/>
          <w:szCs w:val="28"/>
        </w:rPr>
        <w:t>норм</w:t>
      </w:r>
      <w:r w:rsidRPr="00074711">
        <w:rPr>
          <w:spacing w:val="1"/>
          <w:sz w:val="28"/>
          <w:szCs w:val="28"/>
        </w:rPr>
        <w:t xml:space="preserve"> </w:t>
      </w:r>
      <w:r w:rsidRPr="00074711">
        <w:rPr>
          <w:sz w:val="28"/>
          <w:szCs w:val="28"/>
        </w:rPr>
        <w:t>поведения</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интересах</w:t>
      </w:r>
      <w:r w:rsidRPr="00074711">
        <w:rPr>
          <w:spacing w:val="2"/>
          <w:sz w:val="28"/>
          <w:szCs w:val="28"/>
        </w:rPr>
        <w:t xml:space="preserve"> </w:t>
      </w:r>
      <w:r w:rsidRPr="00074711">
        <w:rPr>
          <w:sz w:val="28"/>
          <w:szCs w:val="28"/>
        </w:rPr>
        <w:t>человека,</w:t>
      </w:r>
      <w:r w:rsidRPr="00074711">
        <w:rPr>
          <w:spacing w:val="2"/>
          <w:sz w:val="28"/>
          <w:szCs w:val="28"/>
        </w:rPr>
        <w:t xml:space="preserve"> </w:t>
      </w:r>
      <w:r w:rsidRPr="00074711">
        <w:rPr>
          <w:sz w:val="28"/>
          <w:szCs w:val="28"/>
        </w:rPr>
        <w:t>семьи, общества;</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 xml:space="preserve">формирование общей культуры личности обучающихся с </w:t>
      </w:r>
      <w:r w:rsidR="00B102A3">
        <w:rPr>
          <w:sz w:val="28"/>
          <w:szCs w:val="28"/>
        </w:rPr>
        <w:t>РАС</w:t>
      </w:r>
      <w:r w:rsidRPr="00074711">
        <w:rPr>
          <w:sz w:val="28"/>
          <w:szCs w:val="28"/>
        </w:rPr>
        <w:t>, развитие их социальных,</w:t>
      </w:r>
      <w:r w:rsidRPr="00074711">
        <w:rPr>
          <w:spacing w:val="1"/>
          <w:sz w:val="28"/>
          <w:szCs w:val="28"/>
        </w:rPr>
        <w:t xml:space="preserve"> </w:t>
      </w:r>
      <w:r w:rsidRPr="00074711">
        <w:rPr>
          <w:sz w:val="28"/>
          <w:szCs w:val="28"/>
        </w:rPr>
        <w:t>нравственных,</w:t>
      </w:r>
      <w:r w:rsidRPr="00074711">
        <w:rPr>
          <w:spacing w:val="1"/>
          <w:sz w:val="28"/>
          <w:szCs w:val="28"/>
        </w:rPr>
        <w:t xml:space="preserve"> </w:t>
      </w:r>
      <w:r w:rsidRPr="00074711">
        <w:rPr>
          <w:sz w:val="28"/>
          <w:szCs w:val="28"/>
        </w:rPr>
        <w:t>эстетических,</w:t>
      </w:r>
      <w:r w:rsidRPr="00074711">
        <w:rPr>
          <w:spacing w:val="1"/>
          <w:sz w:val="28"/>
          <w:szCs w:val="28"/>
        </w:rPr>
        <w:t xml:space="preserve"> </w:t>
      </w:r>
      <w:r w:rsidRPr="00074711">
        <w:rPr>
          <w:sz w:val="28"/>
          <w:szCs w:val="28"/>
        </w:rPr>
        <w:t>интеллектуальных,</w:t>
      </w:r>
      <w:r w:rsidRPr="00074711">
        <w:rPr>
          <w:spacing w:val="1"/>
          <w:sz w:val="28"/>
          <w:szCs w:val="28"/>
        </w:rPr>
        <w:t xml:space="preserve"> </w:t>
      </w:r>
      <w:r w:rsidRPr="00074711">
        <w:rPr>
          <w:sz w:val="28"/>
          <w:szCs w:val="28"/>
        </w:rPr>
        <w:t>физических</w:t>
      </w:r>
      <w:r w:rsidRPr="00074711">
        <w:rPr>
          <w:spacing w:val="1"/>
          <w:sz w:val="28"/>
          <w:szCs w:val="28"/>
        </w:rPr>
        <w:t xml:space="preserve"> </w:t>
      </w:r>
      <w:r w:rsidRPr="00074711">
        <w:rPr>
          <w:sz w:val="28"/>
          <w:szCs w:val="28"/>
        </w:rPr>
        <w:t>качеств,</w:t>
      </w:r>
      <w:r w:rsidRPr="00074711">
        <w:rPr>
          <w:spacing w:val="1"/>
          <w:sz w:val="28"/>
          <w:szCs w:val="28"/>
        </w:rPr>
        <w:t xml:space="preserve"> </w:t>
      </w:r>
      <w:r w:rsidRPr="00074711">
        <w:rPr>
          <w:sz w:val="28"/>
          <w:szCs w:val="28"/>
        </w:rPr>
        <w:t>инициативности,</w:t>
      </w:r>
      <w:r w:rsidRPr="00074711">
        <w:rPr>
          <w:spacing w:val="1"/>
          <w:sz w:val="28"/>
          <w:szCs w:val="28"/>
        </w:rPr>
        <w:t xml:space="preserve"> </w:t>
      </w:r>
      <w:r w:rsidRPr="00074711">
        <w:rPr>
          <w:sz w:val="28"/>
          <w:szCs w:val="28"/>
        </w:rPr>
        <w:t>самостоятельности</w:t>
      </w:r>
      <w:r w:rsidRPr="00074711">
        <w:rPr>
          <w:spacing w:val="-3"/>
          <w:sz w:val="28"/>
          <w:szCs w:val="28"/>
        </w:rPr>
        <w:t xml:space="preserve"> </w:t>
      </w:r>
      <w:r w:rsidRPr="00074711">
        <w:rPr>
          <w:sz w:val="28"/>
          <w:szCs w:val="28"/>
        </w:rPr>
        <w:t>и</w:t>
      </w:r>
      <w:r w:rsidRPr="00074711">
        <w:rPr>
          <w:spacing w:val="-3"/>
          <w:sz w:val="28"/>
          <w:szCs w:val="28"/>
        </w:rPr>
        <w:t xml:space="preserve"> </w:t>
      </w:r>
      <w:r w:rsidRPr="00074711">
        <w:rPr>
          <w:sz w:val="28"/>
          <w:szCs w:val="28"/>
        </w:rPr>
        <w:t>ответственности</w:t>
      </w:r>
      <w:r w:rsidRPr="00074711">
        <w:rPr>
          <w:spacing w:val="-2"/>
          <w:sz w:val="28"/>
          <w:szCs w:val="28"/>
        </w:rPr>
        <w:t xml:space="preserve"> </w:t>
      </w:r>
      <w:r w:rsidRPr="00074711">
        <w:rPr>
          <w:sz w:val="28"/>
          <w:szCs w:val="28"/>
        </w:rPr>
        <w:t>ребенка, формирование</w:t>
      </w:r>
      <w:r w:rsidRPr="00074711">
        <w:rPr>
          <w:spacing w:val="-4"/>
          <w:sz w:val="28"/>
          <w:szCs w:val="28"/>
        </w:rPr>
        <w:t xml:space="preserve"> </w:t>
      </w:r>
      <w:r w:rsidRPr="00074711">
        <w:rPr>
          <w:sz w:val="28"/>
          <w:szCs w:val="28"/>
        </w:rPr>
        <w:t>предпосылок</w:t>
      </w:r>
      <w:r w:rsidRPr="00074711">
        <w:rPr>
          <w:spacing w:val="-1"/>
          <w:sz w:val="28"/>
          <w:szCs w:val="28"/>
        </w:rPr>
        <w:t xml:space="preserve"> </w:t>
      </w:r>
      <w:r w:rsidRPr="00074711">
        <w:rPr>
          <w:sz w:val="28"/>
          <w:szCs w:val="28"/>
        </w:rPr>
        <w:t>учебной</w:t>
      </w:r>
      <w:r w:rsidRPr="00074711">
        <w:rPr>
          <w:spacing w:val="-3"/>
          <w:sz w:val="28"/>
          <w:szCs w:val="28"/>
        </w:rPr>
        <w:t xml:space="preserve"> </w:t>
      </w:r>
      <w:r w:rsidRPr="00074711">
        <w:rPr>
          <w:sz w:val="28"/>
          <w:szCs w:val="28"/>
        </w:rPr>
        <w:t>деятельности;</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формирование</w:t>
      </w:r>
      <w:r w:rsidRPr="00074711">
        <w:rPr>
          <w:spacing w:val="1"/>
          <w:sz w:val="28"/>
          <w:szCs w:val="28"/>
        </w:rPr>
        <w:t xml:space="preserve"> </w:t>
      </w:r>
      <w:r w:rsidRPr="00074711">
        <w:rPr>
          <w:sz w:val="28"/>
          <w:szCs w:val="28"/>
        </w:rPr>
        <w:t>социокультурной</w:t>
      </w:r>
      <w:r w:rsidRPr="00074711">
        <w:rPr>
          <w:spacing w:val="1"/>
          <w:sz w:val="28"/>
          <w:szCs w:val="28"/>
        </w:rPr>
        <w:t xml:space="preserve"> </w:t>
      </w:r>
      <w:r w:rsidRPr="00074711">
        <w:rPr>
          <w:sz w:val="28"/>
          <w:szCs w:val="28"/>
        </w:rPr>
        <w:t>среды,</w:t>
      </w:r>
      <w:r w:rsidRPr="00074711">
        <w:rPr>
          <w:spacing w:val="1"/>
          <w:sz w:val="28"/>
          <w:szCs w:val="28"/>
        </w:rPr>
        <w:t xml:space="preserve"> </w:t>
      </w:r>
      <w:r w:rsidRPr="00074711">
        <w:rPr>
          <w:sz w:val="28"/>
          <w:szCs w:val="28"/>
        </w:rPr>
        <w:t>соответствующей</w:t>
      </w:r>
      <w:r w:rsidRPr="00074711">
        <w:rPr>
          <w:spacing w:val="1"/>
          <w:sz w:val="28"/>
          <w:szCs w:val="28"/>
        </w:rPr>
        <w:t xml:space="preserve"> </w:t>
      </w:r>
      <w:r w:rsidRPr="00074711">
        <w:rPr>
          <w:sz w:val="28"/>
          <w:szCs w:val="28"/>
        </w:rPr>
        <w:t>психофизическим</w:t>
      </w:r>
      <w:r w:rsidRPr="00074711">
        <w:rPr>
          <w:spacing w:val="1"/>
          <w:sz w:val="28"/>
          <w:szCs w:val="28"/>
        </w:rPr>
        <w:t xml:space="preserve"> </w:t>
      </w:r>
      <w:r w:rsidRPr="00074711">
        <w:rPr>
          <w:sz w:val="28"/>
          <w:szCs w:val="28"/>
        </w:rPr>
        <w:t>и</w:t>
      </w:r>
      <w:r w:rsidRPr="00074711">
        <w:rPr>
          <w:spacing w:val="-57"/>
          <w:sz w:val="28"/>
          <w:szCs w:val="28"/>
        </w:rPr>
        <w:t xml:space="preserve"> </w:t>
      </w:r>
      <w:r w:rsidRPr="00074711">
        <w:rPr>
          <w:sz w:val="28"/>
          <w:szCs w:val="28"/>
        </w:rPr>
        <w:t>индивидуальным</w:t>
      </w:r>
      <w:r w:rsidRPr="00074711">
        <w:rPr>
          <w:spacing w:val="-3"/>
          <w:sz w:val="28"/>
          <w:szCs w:val="28"/>
        </w:rPr>
        <w:t xml:space="preserve"> </w:t>
      </w:r>
      <w:r w:rsidRPr="00074711">
        <w:rPr>
          <w:sz w:val="28"/>
          <w:szCs w:val="28"/>
        </w:rPr>
        <w:t>особенностям развития обучающихся</w:t>
      </w:r>
      <w:r w:rsidRPr="00074711">
        <w:rPr>
          <w:spacing w:val="-1"/>
          <w:sz w:val="28"/>
          <w:szCs w:val="28"/>
        </w:rPr>
        <w:t xml:space="preserve"> </w:t>
      </w:r>
      <w:r w:rsidRPr="00074711">
        <w:rPr>
          <w:sz w:val="28"/>
          <w:szCs w:val="28"/>
        </w:rPr>
        <w:t>с</w:t>
      </w:r>
      <w:r w:rsidRPr="00074711">
        <w:rPr>
          <w:spacing w:val="-1"/>
          <w:sz w:val="28"/>
          <w:szCs w:val="28"/>
        </w:rPr>
        <w:t xml:space="preserve"> </w:t>
      </w:r>
      <w:r w:rsidR="00B102A3">
        <w:rPr>
          <w:sz w:val="28"/>
          <w:szCs w:val="28"/>
        </w:rPr>
        <w:t>РАС</w:t>
      </w:r>
      <w:r w:rsidRPr="00074711">
        <w:rPr>
          <w:sz w:val="28"/>
          <w:szCs w:val="28"/>
        </w:rPr>
        <w:t>;</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 xml:space="preserve">обеспечение психолого-педагогической поддержки родителей </w:t>
      </w:r>
      <w:r w:rsidRPr="00074711">
        <w:rPr>
          <w:sz w:val="28"/>
          <w:szCs w:val="28"/>
        </w:rPr>
        <w:lastRenderedPageBreak/>
        <w:t>(законных представителей) и</w:t>
      </w:r>
      <w:r w:rsidRPr="00074711">
        <w:rPr>
          <w:spacing w:val="1"/>
          <w:sz w:val="28"/>
          <w:szCs w:val="28"/>
        </w:rPr>
        <w:t xml:space="preserve"> </w:t>
      </w:r>
      <w:r w:rsidRPr="00074711">
        <w:rPr>
          <w:sz w:val="28"/>
          <w:szCs w:val="28"/>
        </w:rPr>
        <w:t>повышение</w:t>
      </w:r>
      <w:r w:rsidRPr="00074711">
        <w:rPr>
          <w:spacing w:val="1"/>
          <w:sz w:val="28"/>
          <w:szCs w:val="28"/>
        </w:rPr>
        <w:t xml:space="preserve"> </w:t>
      </w:r>
      <w:r w:rsidRPr="00074711">
        <w:rPr>
          <w:sz w:val="28"/>
          <w:szCs w:val="28"/>
        </w:rPr>
        <w:t>их</w:t>
      </w:r>
      <w:r w:rsidRPr="00074711">
        <w:rPr>
          <w:spacing w:val="1"/>
          <w:sz w:val="28"/>
          <w:szCs w:val="28"/>
        </w:rPr>
        <w:t xml:space="preserve"> </w:t>
      </w:r>
      <w:r w:rsidRPr="00074711">
        <w:rPr>
          <w:sz w:val="28"/>
          <w:szCs w:val="28"/>
        </w:rPr>
        <w:t>компетентности</w:t>
      </w:r>
      <w:r w:rsidRPr="00074711">
        <w:rPr>
          <w:spacing w:val="1"/>
          <w:sz w:val="28"/>
          <w:szCs w:val="28"/>
        </w:rPr>
        <w:t xml:space="preserve"> </w:t>
      </w:r>
      <w:r w:rsidRPr="00074711">
        <w:rPr>
          <w:sz w:val="28"/>
          <w:szCs w:val="28"/>
        </w:rPr>
        <w:t>в</w:t>
      </w:r>
      <w:r w:rsidRPr="00074711">
        <w:rPr>
          <w:spacing w:val="1"/>
          <w:sz w:val="28"/>
          <w:szCs w:val="28"/>
        </w:rPr>
        <w:t xml:space="preserve"> </w:t>
      </w:r>
      <w:r w:rsidRPr="00074711">
        <w:rPr>
          <w:sz w:val="28"/>
          <w:szCs w:val="28"/>
        </w:rPr>
        <w:t>вопросах</w:t>
      </w:r>
      <w:r w:rsidRPr="00074711">
        <w:rPr>
          <w:spacing w:val="1"/>
          <w:sz w:val="28"/>
          <w:szCs w:val="28"/>
        </w:rPr>
        <w:t xml:space="preserve"> </w:t>
      </w:r>
      <w:r w:rsidRPr="00074711">
        <w:rPr>
          <w:sz w:val="28"/>
          <w:szCs w:val="28"/>
        </w:rPr>
        <w:t>развития,</w:t>
      </w:r>
      <w:r w:rsidRPr="00074711">
        <w:rPr>
          <w:spacing w:val="1"/>
          <w:sz w:val="28"/>
          <w:szCs w:val="28"/>
        </w:rPr>
        <w:t xml:space="preserve"> </w:t>
      </w:r>
      <w:r w:rsidRPr="00074711">
        <w:rPr>
          <w:sz w:val="28"/>
          <w:szCs w:val="28"/>
        </w:rPr>
        <w:t>образования,</w:t>
      </w:r>
      <w:r w:rsidRPr="00074711">
        <w:rPr>
          <w:spacing w:val="1"/>
          <w:sz w:val="28"/>
          <w:szCs w:val="28"/>
        </w:rPr>
        <w:t xml:space="preserve"> </w:t>
      </w:r>
      <w:r w:rsidRPr="00074711">
        <w:rPr>
          <w:sz w:val="28"/>
          <w:szCs w:val="28"/>
        </w:rPr>
        <w:t>реабилитации</w:t>
      </w:r>
      <w:r w:rsidRPr="00074711">
        <w:rPr>
          <w:spacing w:val="1"/>
          <w:sz w:val="28"/>
          <w:szCs w:val="28"/>
        </w:rPr>
        <w:t xml:space="preserve"> </w:t>
      </w:r>
      <w:r w:rsidRPr="00074711">
        <w:rPr>
          <w:sz w:val="28"/>
          <w:szCs w:val="28"/>
        </w:rPr>
        <w:t>(абилитации),</w:t>
      </w:r>
      <w:r w:rsidRPr="00074711">
        <w:rPr>
          <w:spacing w:val="1"/>
          <w:sz w:val="28"/>
          <w:szCs w:val="28"/>
        </w:rPr>
        <w:t xml:space="preserve"> </w:t>
      </w:r>
      <w:r w:rsidRPr="00074711">
        <w:rPr>
          <w:sz w:val="28"/>
          <w:szCs w:val="28"/>
        </w:rPr>
        <w:t>охраны</w:t>
      </w:r>
      <w:r w:rsidRPr="00074711">
        <w:rPr>
          <w:spacing w:val="-1"/>
          <w:sz w:val="28"/>
          <w:szCs w:val="28"/>
        </w:rPr>
        <w:t xml:space="preserve"> </w:t>
      </w:r>
      <w:r w:rsidRPr="00074711">
        <w:rPr>
          <w:sz w:val="28"/>
          <w:szCs w:val="28"/>
        </w:rPr>
        <w:t>и</w:t>
      </w:r>
      <w:r w:rsidRPr="00074711">
        <w:rPr>
          <w:spacing w:val="2"/>
          <w:sz w:val="28"/>
          <w:szCs w:val="28"/>
        </w:rPr>
        <w:t xml:space="preserve"> </w:t>
      </w:r>
      <w:r w:rsidRPr="00074711">
        <w:rPr>
          <w:sz w:val="28"/>
          <w:szCs w:val="28"/>
        </w:rPr>
        <w:t>укрепления здоровья обучающихся</w:t>
      </w:r>
      <w:r w:rsidRPr="00074711">
        <w:rPr>
          <w:spacing w:val="-1"/>
          <w:sz w:val="28"/>
          <w:szCs w:val="28"/>
        </w:rPr>
        <w:t xml:space="preserve"> </w:t>
      </w:r>
      <w:r w:rsidRPr="00074711">
        <w:rPr>
          <w:sz w:val="28"/>
          <w:szCs w:val="28"/>
        </w:rPr>
        <w:t>с</w:t>
      </w:r>
      <w:r w:rsidRPr="00074711">
        <w:rPr>
          <w:spacing w:val="-1"/>
          <w:sz w:val="28"/>
          <w:szCs w:val="28"/>
        </w:rPr>
        <w:t xml:space="preserve"> </w:t>
      </w:r>
      <w:r w:rsidR="00B102A3">
        <w:rPr>
          <w:sz w:val="28"/>
          <w:szCs w:val="28"/>
        </w:rPr>
        <w:t>РАС</w:t>
      </w:r>
      <w:r w:rsidRPr="00074711">
        <w:rPr>
          <w:sz w:val="28"/>
          <w:szCs w:val="28"/>
        </w:rPr>
        <w:t>;</w:t>
      </w:r>
    </w:p>
    <w:p w:rsidR="00643829" w:rsidRPr="00074711" w:rsidRDefault="00643829" w:rsidP="004D1F50">
      <w:pPr>
        <w:pStyle w:val="af6"/>
        <w:numPr>
          <w:ilvl w:val="0"/>
          <w:numId w:val="8"/>
        </w:numPr>
        <w:suppressAutoHyphens/>
        <w:autoSpaceDE/>
        <w:autoSpaceDN/>
        <w:ind w:left="0" w:firstLine="709"/>
        <w:rPr>
          <w:sz w:val="28"/>
          <w:szCs w:val="28"/>
        </w:rPr>
      </w:pPr>
      <w:r w:rsidRPr="00074711">
        <w:rPr>
          <w:sz w:val="28"/>
          <w:szCs w:val="28"/>
        </w:rPr>
        <w:t>обеспечение преемственности целей, задач и содержания дошкольного и начального общего</w:t>
      </w:r>
      <w:r w:rsidRPr="00074711">
        <w:rPr>
          <w:spacing w:val="-57"/>
          <w:sz w:val="28"/>
          <w:szCs w:val="28"/>
        </w:rPr>
        <w:t xml:space="preserve"> </w:t>
      </w:r>
      <w:r w:rsidRPr="00074711">
        <w:rPr>
          <w:sz w:val="28"/>
          <w:szCs w:val="28"/>
        </w:rPr>
        <w:t>образования.</w:t>
      </w:r>
    </w:p>
    <w:p w:rsidR="00643829" w:rsidRDefault="00643829" w:rsidP="00700952">
      <w:pPr>
        <w:pStyle w:val="4"/>
        <w:shd w:val="clear" w:color="auto" w:fill="auto"/>
        <w:spacing w:line="240" w:lineRule="auto"/>
        <w:ind w:firstLine="709"/>
        <w:jc w:val="both"/>
        <w:rPr>
          <w:sz w:val="28"/>
          <w:szCs w:val="28"/>
        </w:rPr>
      </w:pPr>
    </w:p>
    <w:p w:rsidR="00E751BB" w:rsidRPr="00A57251" w:rsidRDefault="00E751BB" w:rsidP="004D1F50">
      <w:pPr>
        <w:pStyle w:val="15"/>
        <w:keepNext/>
        <w:keepLines/>
        <w:numPr>
          <w:ilvl w:val="1"/>
          <w:numId w:val="9"/>
        </w:numPr>
        <w:shd w:val="clear" w:color="auto" w:fill="auto"/>
        <w:tabs>
          <w:tab w:val="left" w:pos="2476"/>
        </w:tabs>
        <w:spacing w:after="0" w:line="240" w:lineRule="auto"/>
        <w:ind w:left="0"/>
        <w:jc w:val="center"/>
        <w:rPr>
          <w:b/>
          <w:sz w:val="28"/>
          <w:szCs w:val="28"/>
        </w:rPr>
      </w:pPr>
      <w:bookmarkStart w:id="4" w:name="bookmark4"/>
      <w:r w:rsidRPr="00A57251">
        <w:rPr>
          <w:b/>
          <w:sz w:val="28"/>
          <w:szCs w:val="28"/>
        </w:rPr>
        <w:t>Принципы и подходы к формированию Программы</w:t>
      </w:r>
      <w:bookmarkEnd w:id="4"/>
    </w:p>
    <w:p w:rsidR="007E523C" w:rsidRDefault="007E523C" w:rsidP="00700952">
      <w:pPr>
        <w:widowControl w:val="0"/>
        <w:spacing w:after="0" w:line="240" w:lineRule="auto"/>
        <w:ind w:firstLine="709"/>
        <w:jc w:val="both"/>
        <w:rPr>
          <w:rFonts w:ascii="Times New Roman" w:eastAsia="Times New Roman" w:hAnsi="Times New Roman" w:cs="Times New Roman"/>
          <w:sz w:val="28"/>
          <w:szCs w:val="28"/>
        </w:rPr>
      </w:pPr>
      <w:r w:rsidRPr="00916369">
        <w:rPr>
          <w:rFonts w:ascii="Times New Roman" w:eastAsia="Times New Roman" w:hAnsi="Times New Roman" w:cs="Times New Roman"/>
          <w:sz w:val="28"/>
          <w:szCs w:val="28"/>
        </w:rPr>
        <w:t>В соответствии со ФГОС Программа построена на следующих принципах:</w:t>
      </w:r>
    </w:p>
    <w:p w:rsidR="007E523C" w:rsidRPr="004B13FD" w:rsidRDefault="007E523C" w:rsidP="004D1F50">
      <w:pPr>
        <w:pStyle w:val="af"/>
        <w:widowControl w:val="0"/>
        <w:numPr>
          <w:ilvl w:val="0"/>
          <w:numId w:val="10"/>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Поддержка</w:t>
      </w:r>
      <w:r w:rsidRPr="004B13FD">
        <w:rPr>
          <w:rFonts w:ascii="Times New Roman" w:hAnsi="Times New Roman" w:cs="Times New Roman"/>
          <w:spacing w:val="-4"/>
          <w:sz w:val="28"/>
          <w:szCs w:val="28"/>
        </w:rPr>
        <w:t xml:space="preserve"> </w:t>
      </w:r>
      <w:r w:rsidRPr="004B13FD">
        <w:rPr>
          <w:rFonts w:ascii="Times New Roman" w:hAnsi="Times New Roman" w:cs="Times New Roman"/>
          <w:sz w:val="28"/>
          <w:szCs w:val="28"/>
        </w:rPr>
        <w:t>разнообразия</w:t>
      </w:r>
      <w:r w:rsidRPr="004B13FD">
        <w:rPr>
          <w:rFonts w:ascii="Times New Roman" w:hAnsi="Times New Roman" w:cs="Times New Roman"/>
          <w:spacing w:val="-3"/>
          <w:sz w:val="28"/>
          <w:szCs w:val="28"/>
        </w:rPr>
        <w:t xml:space="preserve"> </w:t>
      </w:r>
      <w:r w:rsidRPr="004B13FD">
        <w:rPr>
          <w:rFonts w:ascii="Times New Roman" w:hAnsi="Times New Roman" w:cs="Times New Roman"/>
          <w:sz w:val="28"/>
          <w:szCs w:val="28"/>
        </w:rPr>
        <w:t>детства.</w:t>
      </w:r>
    </w:p>
    <w:p w:rsidR="007E523C" w:rsidRPr="004B13FD" w:rsidRDefault="007E523C" w:rsidP="004D1F50">
      <w:pPr>
        <w:pStyle w:val="af"/>
        <w:widowControl w:val="0"/>
        <w:numPr>
          <w:ilvl w:val="0"/>
          <w:numId w:val="10"/>
        </w:numPr>
        <w:tabs>
          <w:tab w:val="left" w:pos="1186"/>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Сохранение уникальности и само ценности детства как важного этапа в общем развитии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человека.</w:t>
      </w:r>
    </w:p>
    <w:p w:rsidR="007E523C" w:rsidRPr="004B13FD" w:rsidRDefault="007E523C" w:rsidP="004D1F50">
      <w:pPr>
        <w:pStyle w:val="af"/>
        <w:widowControl w:val="0"/>
        <w:numPr>
          <w:ilvl w:val="0"/>
          <w:numId w:val="10"/>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Позитивная</w:t>
      </w:r>
      <w:r w:rsidRPr="004B13FD">
        <w:rPr>
          <w:rFonts w:ascii="Times New Roman" w:hAnsi="Times New Roman" w:cs="Times New Roman"/>
          <w:spacing w:val="-5"/>
          <w:sz w:val="28"/>
          <w:szCs w:val="28"/>
        </w:rPr>
        <w:t xml:space="preserve"> </w:t>
      </w:r>
      <w:r w:rsidRPr="004B13FD">
        <w:rPr>
          <w:rFonts w:ascii="Times New Roman" w:hAnsi="Times New Roman" w:cs="Times New Roman"/>
          <w:sz w:val="28"/>
          <w:szCs w:val="28"/>
        </w:rPr>
        <w:t>социализация</w:t>
      </w:r>
      <w:r w:rsidRPr="004B13FD">
        <w:rPr>
          <w:rFonts w:ascii="Times New Roman" w:hAnsi="Times New Roman" w:cs="Times New Roman"/>
          <w:spacing w:val="-4"/>
          <w:sz w:val="28"/>
          <w:szCs w:val="28"/>
        </w:rPr>
        <w:t xml:space="preserve"> </w:t>
      </w:r>
      <w:r w:rsidRPr="004B13FD">
        <w:rPr>
          <w:rFonts w:ascii="Times New Roman" w:hAnsi="Times New Roman" w:cs="Times New Roman"/>
          <w:sz w:val="28"/>
          <w:szCs w:val="28"/>
        </w:rPr>
        <w:t>ребёнка.</w:t>
      </w:r>
    </w:p>
    <w:p w:rsidR="007E523C" w:rsidRPr="004B13FD" w:rsidRDefault="007E523C" w:rsidP="004D1F50">
      <w:pPr>
        <w:pStyle w:val="af"/>
        <w:widowControl w:val="0"/>
        <w:numPr>
          <w:ilvl w:val="0"/>
          <w:numId w:val="10"/>
        </w:numPr>
        <w:tabs>
          <w:tab w:val="left" w:pos="1225"/>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Личностно-развивающий</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гуманистический характер</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взаимодействия</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педагогических</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работников</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родителей</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(законных</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представителей),</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педагогических</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иных</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работников</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Организации)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обучающихся.</w:t>
      </w:r>
    </w:p>
    <w:p w:rsidR="007E523C" w:rsidRPr="004B13FD" w:rsidRDefault="007E523C" w:rsidP="004D1F50">
      <w:pPr>
        <w:pStyle w:val="af"/>
        <w:widowControl w:val="0"/>
        <w:numPr>
          <w:ilvl w:val="0"/>
          <w:numId w:val="10"/>
        </w:numPr>
        <w:tabs>
          <w:tab w:val="left" w:pos="1222"/>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Содействие</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сотрудничество</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обучающихся</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педагогических</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работников,</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признание</w:t>
      </w:r>
      <w:r w:rsidRPr="004B13FD">
        <w:rPr>
          <w:rFonts w:ascii="Times New Roman" w:hAnsi="Times New Roman" w:cs="Times New Roman"/>
          <w:spacing w:val="-57"/>
          <w:sz w:val="28"/>
          <w:szCs w:val="28"/>
        </w:rPr>
        <w:t xml:space="preserve"> </w:t>
      </w:r>
      <w:r w:rsidRPr="004B13FD">
        <w:rPr>
          <w:rFonts w:ascii="Times New Roman" w:hAnsi="Times New Roman" w:cs="Times New Roman"/>
          <w:sz w:val="28"/>
          <w:szCs w:val="28"/>
        </w:rPr>
        <w:t>ребёнка</w:t>
      </w:r>
      <w:r w:rsidRPr="004B13FD">
        <w:rPr>
          <w:rFonts w:ascii="Times New Roman" w:hAnsi="Times New Roman" w:cs="Times New Roman"/>
          <w:spacing w:val="-2"/>
          <w:sz w:val="28"/>
          <w:szCs w:val="28"/>
        </w:rPr>
        <w:t xml:space="preserve"> </w:t>
      </w:r>
      <w:r w:rsidRPr="004B13FD">
        <w:rPr>
          <w:rFonts w:ascii="Times New Roman" w:hAnsi="Times New Roman" w:cs="Times New Roman"/>
          <w:sz w:val="28"/>
          <w:szCs w:val="28"/>
        </w:rPr>
        <w:t>полноценным</w:t>
      </w:r>
      <w:r w:rsidRPr="004B13FD">
        <w:rPr>
          <w:rFonts w:ascii="Times New Roman" w:hAnsi="Times New Roman" w:cs="Times New Roman"/>
          <w:spacing w:val="-2"/>
          <w:sz w:val="28"/>
          <w:szCs w:val="28"/>
        </w:rPr>
        <w:t xml:space="preserve"> </w:t>
      </w:r>
      <w:r w:rsidRPr="004B13FD">
        <w:rPr>
          <w:rFonts w:ascii="Times New Roman" w:hAnsi="Times New Roman" w:cs="Times New Roman"/>
          <w:sz w:val="28"/>
          <w:szCs w:val="28"/>
        </w:rPr>
        <w:t>участником</w:t>
      </w:r>
      <w:r w:rsidRPr="004B13FD">
        <w:rPr>
          <w:rFonts w:ascii="Times New Roman" w:hAnsi="Times New Roman" w:cs="Times New Roman"/>
          <w:spacing w:val="-2"/>
          <w:sz w:val="28"/>
          <w:szCs w:val="28"/>
        </w:rPr>
        <w:t xml:space="preserve"> </w:t>
      </w:r>
      <w:r w:rsidRPr="004B13FD">
        <w:rPr>
          <w:rFonts w:ascii="Times New Roman" w:hAnsi="Times New Roman" w:cs="Times New Roman"/>
          <w:sz w:val="28"/>
          <w:szCs w:val="28"/>
        </w:rPr>
        <w:t>(субъектом) образовательных отношений.</w:t>
      </w:r>
    </w:p>
    <w:p w:rsidR="007E523C" w:rsidRPr="004B13FD" w:rsidRDefault="007E523C" w:rsidP="004D1F50">
      <w:pPr>
        <w:pStyle w:val="af"/>
        <w:widowControl w:val="0"/>
        <w:numPr>
          <w:ilvl w:val="0"/>
          <w:numId w:val="10"/>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Сотрудничество</w:t>
      </w:r>
      <w:r w:rsidRPr="004B13FD">
        <w:rPr>
          <w:rFonts w:ascii="Times New Roman" w:hAnsi="Times New Roman" w:cs="Times New Roman"/>
          <w:spacing w:val="-2"/>
          <w:sz w:val="28"/>
          <w:szCs w:val="28"/>
        </w:rPr>
        <w:t xml:space="preserve"> </w:t>
      </w:r>
      <w:r w:rsidRPr="004B13FD">
        <w:rPr>
          <w:rFonts w:ascii="Times New Roman" w:hAnsi="Times New Roman" w:cs="Times New Roman"/>
          <w:sz w:val="28"/>
          <w:szCs w:val="28"/>
        </w:rPr>
        <w:t>Организации</w:t>
      </w:r>
      <w:r w:rsidRPr="004B13FD">
        <w:rPr>
          <w:rFonts w:ascii="Times New Roman" w:hAnsi="Times New Roman" w:cs="Times New Roman"/>
          <w:spacing w:val="-3"/>
          <w:sz w:val="28"/>
          <w:szCs w:val="28"/>
        </w:rPr>
        <w:t xml:space="preserve"> </w:t>
      </w:r>
      <w:r w:rsidRPr="004B13FD">
        <w:rPr>
          <w:rFonts w:ascii="Times New Roman" w:hAnsi="Times New Roman" w:cs="Times New Roman"/>
          <w:sz w:val="28"/>
          <w:szCs w:val="28"/>
        </w:rPr>
        <w:t>с</w:t>
      </w:r>
      <w:r w:rsidRPr="004B13FD">
        <w:rPr>
          <w:rFonts w:ascii="Times New Roman" w:hAnsi="Times New Roman" w:cs="Times New Roman"/>
          <w:spacing w:val="-4"/>
          <w:sz w:val="28"/>
          <w:szCs w:val="28"/>
        </w:rPr>
        <w:t xml:space="preserve"> </w:t>
      </w:r>
      <w:r w:rsidRPr="004B13FD">
        <w:rPr>
          <w:rFonts w:ascii="Times New Roman" w:hAnsi="Times New Roman" w:cs="Times New Roman"/>
          <w:sz w:val="28"/>
          <w:szCs w:val="28"/>
        </w:rPr>
        <w:t>семьёй.</w:t>
      </w:r>
    </w:p>
    <w:p w:rsidR="007E523C" w:rsidRPr="004B13FD" w:rsidRDefault="007E523C" w:rsidP="004D1F50">
      <w:pPr>
        <w:pStyle w:val="af"/>
        <w:widowControl w:val="0"/>
        <w:numPr>
          <w:ilvl w:val="0"/>
          <w:numId w:val="10"/>
        </w:numPr>
        <w:tabs>
          <w:tab w:val="left" w:pos="1352"/>
        </w:tabs>
        <w:autoSpaceDE w:val="0"/>
        <w:autoSpaceDN w:val="0"/>
        <w:spacing w:after="0" w:line="240" w:lineRule="auto"/>
        <w:ind w:left="0" w:firstLine="709"/>
        <w:contextualSpacing w:val="0"/>
        <w:jc w:val="both"/>
        <w:rPr>
          <w:rFonts w:ascii="Times New Roman" w:hAnsi="Times New Roman" w:cs="Times New Roman"/>
          <w:sz w:val="28"/>
          <w:szCs w:val="28"/>
        </w:rPr>
      </w:pPr>
      <w:r w:rsidRPr="004B13FD">
        <w:rPr>
          <w:rFonts w:ascii="Times New Roman" w:hAnsi="Times New Roman" w:cs="Times New Roman"/>
          <w:sz w:val="28"/>
          <w:szCs w:val="28"/>
        </w:rPr>
        <w:t>Возрастная</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адекватность</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образования.</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Данный</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принцип</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предполагает</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подбор</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образовательными организациями содержания и методов дошкольного образования в соответствии</w:t>
      </w:r>
      <w:r w:rsidRPr="004B13FD">
        <w:rPr>
          <w:rFonts w:ascii="Times New Roman" w:hAnsi="Times New Roman" w:cs="Times New Roman"/>
          <w:spacing w:val="1"/>
          <w:sz w:val="28"/>
          <w:szCs w:val="28"/>
        </w:rPr>
        <w:t xml:space="preserve"> </w:t>
      </w:r>
      <w:r w:rsidRPr="004B13FD">
        <w:rPr>
          <w:rFonts w:ascii="Times New Roman" w:hAnsi="Times New Roman" w:cs="Times New Roman"/>
          <w:sz w:val="28"/>
          <w:szCs w:val="28"/>
        </w:rPr>
        <w:t>с</w:t>
      </w:r>
      <w:r w:rsidRPr="004B13FD">
        <w:rPr>
          <w:rFonts w:ascii="Times New Roman" w:hAnsi="Times New Roman" w:cs="Times New Roman"/>
          <w:spacing w:val="-2"/>
          <w:sz w:val="28"/>
          <w:szCs w:val="28"/>
        </w:rPr>
        <w:t xml:space="preserve"> </w:t>
      </w:r>
      <w:r w:rsidRPr="004B13FD">
        <w:rPr>
          <w:rFonts w:ascii="Times New Roman" w:hAnsi="Times New Roman" w:cs="Times New Roman"/>
          <w:sz w:val="28"/>
          <w:szCs w:val="28"/>
        </w:rPr>
        <w:t>возрастными особенностями обучающихся.</w:t>
      </w:r>
    </w:p>
    <w:p w:rsidR="007E523C" w:rsidRPr="007E523C" w:rsidRDefault="007E523C" w:rsidP="00700952">
      <w:pPr>
        <w:pStyle w:val="4"/>
        <w:spacing w:line="240" w:lineRule="auto"/>
        <w:ind w:firstLine="700"/>
        <w:jc w:val="both"/>
        <w:rPr>
          <w:b/>
          <w:i/>
          <w:sz w:val="28"/>
          <w:szCs w:val="28"/>
        </w:rPr>
      </w:pPr>
      <w:r w:rsidRPr="007E523C">
        <w:rPr>
          <w:b/>
          <w:i/>
          <w:sz w:val="28"/>
          <w:szCs w:val="28"/>
        </w:rPr>
        <w:t>Специфические принципы и подходы к формированию АОП ДО для обучающихся с</w:t>
      </w:r>
      <w:r>
        <w:rPr>
          <w:b/>
          <w:i/>
          <w:sz w:val="28"/>
          <w:szCs w:val="28"/>
        </w:rPr>
        <w:t xml:space="preserve"> </w:t>
      </w:r>
      <w:r w:rsidRPr="007E523C">
        <w:rPr>
          <w:b/>
          <w:i/>
          <w:sz w:val="28"/>
          <w:szCs w:val="28"/>
        </w:rPr>
        <w:t>РАС:</w:t>
      </w:r>
    </w:p>
    <w:p w:rsidR="007E523C" w:rsidRPr="007E523C" w:rsidRDefault="007E523C" w:rsidP="00700952">
      <w:pPr>
        <w:pStyle w:val="4"/>
        <w:spacing w:line="240" w:lineRule="auto"/>
        <w:ind w:firstLine="700"/>
        <w:jc w:val="both"/>
        <w:rPr>
          <w:sz w:val="28"/>
          <w:szCs w:val="28"/>
        </w:rPr>
      </w:pPr>
      <w:r w:rsidRPr="007E523C">
        <w:rPr>
          <w:sz w:val="28"/>
          <w:szCs w:val="28"/>
        </w:rPr>
        <w:t>1.</w:t>
      </w:r>
      <w:r w:rsidRPr="007E523C">
        <w:rPr>
          <w:sz w:val="28"/>
          <w:szCs w:val="28"/>
        </w:rPr>
        <w:tab/>
        <w:t>Особенности</w:t>
      </w:r>
      <w:r w:rsidRPr="007E523C">
        <w:rPr>
          <w:sz w:val="28"/>
          <w:szCs w:val="28"/>
        </w:rPr>
        <w:tab/>
        <w:t>восприятия</w:t>
      </w:r>
      <w:r w:rsidRPr="007E523C">
        <w:rPr>
          <w:sz w:val="28"/>
          <w:szCs w:val="28"/>
        </w:rPr>
        <w:tab/>
        <w:t>и</w:t>
      </w:r>
      <w:r w:rsidRPr="007E523C">
        <w:rPr>
          <w:sz w:val="28"/>
          <w:szCs w:val="28"/>
        </w:rPr>
        <w:tab/>
        <w:t>усвоения</w:t>
      </w:r>
      <w:r w:rsidRPr="007E523C">
        <w:rPr>
          <w:sz w:val="28"/>
          <w:szCs w:val="28"/>
        </w:rPr>
        <w:tab/>
        <w:t>пространственно-временных</w:t>
      </w:r>
      <w:r w:rsidRPr="007E523C">
        <w:rPr>
          <w:sz w:val="28"/>
          <w:szCs w:val="28"/>
        </w:rPr>
        <w:tab/>
        <w:t>характеристик</w:t>
      </w:r>
      <w:r>
        <w:rPr>
          <w:sz w:val="28"/>
          <w:szCs w:val="28"/>
        </w:rPr>
        <w:t xml:space="preserve"> </w:t>
      </w:r>
      <w:r w:rsidRPr="007E523C">
        <w:rPr>
          <w:sz w:val="28"/>
          <w:szCs w:val="28"/>
        </w:rPr>
        <w:t>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7E523C" w:rsidRPr="007E523C" w:rsidRDefault="007E523C" w:rsidP="00700952">
      <w:pPr>
        <w:pStyle w:val="4"/>
        <w:spacing w:line="240" w:lineRule="auto"/>
        <w:ind w:firstLine="700"/>
        <w:jc w:val="both"/>
        <w:rPr>
          <w:sz w:val="28"/>
          <w:szCs w:val="28"/>
        </w:rPr>
      </w:pPr>
      <w:r w:rsidRPr="007E523C">
        <w:rPr>
          <w:sz w:val="28"/>
          <w:szCs w:val="28"/>
        </w:rPr>
        <w:t>2.</w:t>
      </w:r>
      <w:r w:rsidRPr="007E523C">
        <w:rPr>
          <w:sz w:val="28"/>
          <w:szCs w:val="28"/>
        </w:rPr>
        <w:tab/>
        <w:t>Основные проявления нарушений пространственно-временных характеристиках окружающего у людей с РАС:</w:t>
      </w:r>
    </w:p>
    <w:p w:rsidR="007E523C" w:rsidRPr="007E523C" w:rsidRDefault="007E523C" w:rsidP="00700952">
      <w:pPr>
        <w:pStyle w:val="4"/>
        <w:spacing w:line="240" w:lineRule="auto"/>
        <w:ind w:firstLine="700"/>
        <w:jc w:val="both"/>
        <w:rPr>
          <w:sz w:val="28"/>
          <w:szCs w:val="28"/>
        </w:rPr>
      </w:pPr>
      <w:r w:rsidRPr="007E523C">
        <w:rPr>
          <w:sz w:val="28"/>
          <w:szCs w:val="28"/>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7E523C" w:rsidRPr="007E523C" w:rsidRDefault="007E523C" w:rsidP="00700952">
      <w:pPr>
        <w:pStyle w:val="4"/>
        <w:spacing w:line="240" w:lineRule="auto"/>
        <w:ind w:firstLine="700"/>
        <w:jc w:val="both"/>
        <w:rPr>
          <w:sz w:val="28"/>
          <w:szCs w:val="28"/>
        </w:rPr>
      </w:pPr>
      <w:r w:rsidRPr="007E523C">
        <w:rPr>
          <w:sz w:val="28"/>
          <w:szCs w:val="28"/>
        </w:rPr>
        <w:t>симультанность восприятия;</w:t>
      </w:r>
    </w:p>
    <w:p w:rsidR="007E523C" w:rsidRPr="007E523C" w:rsidRDefault="007E523C" w:rsidP="00700952">
      <w:pPr>
        <w:pStyle w:val="4"/>
        <w:spacing w:line="240" w:lineRule="auto"/>
        <w:ind w:firstLine="700"/>
        <w:jc w:val="both"/>
        <w:rPr>
          <w:sz w:val="28"/>
          <w:szCs w:val="28"/>
        </w:rPr>
      </w:pPr>
      <w:r w:rsidRPr="007E523C">
        <w:rPr>
          <w:sz w:val="28"/>
          <w:szCs w:val="28"/>
        </w:rPr>
        <w:lastRenderedPageBreak/>
        <w:t>трудности восприятия сукцессивно организованных процессов.</w:t>
      </w:r>
    </w:p>
    <w:p w:rsidR="007E523C" w:rsidRPr="007E523C" w:rsidRDefault="007E523C" w:rsidP="00700952">
      <w:pPr>
        <w:pStyle w:val="4"/>
        <w:spacing w:line="240" w:lineRule="auto"/>
        <w:ind w:firstLine="700"/>
        <w:jc w:val="both"/>
        <w:rPr>
          <w:sz w:val="28"/>
          <w:szCs w:val="28"/>
        </w:rPr>
      </w:pPr>
      <w:r w:rsidRPr="007E523C">
        <w:rPr>
          <w:sz w:val="28"/>
          <w:szCs w:val="28"/>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7E523C" w:rsidRPr="007E523C" w:rsidRDefault="007E523C" w:rsidP="00700952">
      <w:pPr>
        <w:pStyle w:val="4"/>
        <w:spacing w:line="240" w:lineRule="auto"/>
        <w:ind w:firstLine="700"/>
        <w:jc w:val="both"/>
        <w:rPr>
          <w:sz w:val="28"/>
          <w:szCs w:val="28"/>
        </w:rPr>
      </w:pPr>
      <w:r w:rsidRPr="007E523C">
        <w:rPr>
          <w:sz w:val="28"/>
          <w:szCs w:val="28"/>
        </w:rPr>
        <w:t>3.</w:t>
      </w:r>
      <w:r w:rsidRPr="007E523C">
        <w:rPr>
          <w:sz w:val="28"/>
          <w:szCs w:val="28"/>
        </w:rPr>
        <w:tab/>
        <w:t>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7E523C" w:rsidRPr="007E523C" w:rsidRDefault="007E523C" w:rsidP="00700952">
      <w:pPr>
        <w:pStyle w:val="4"/>
        <w:spacing w:line="240" w:lineRule="auto"/>
        <w:ind w:firstLine="700"/>
        <w:jc w:val="both"/>
        <w:rPr>
          <w:sz w:val="28"/>
          <w:szCs w:val="28"/>
        </w:rPr>
      </w:pPr>
      <w:r w:rsidRPr="007E523C">
        <w:rPr>
          <w:sz w:val="28"/>
          <w:szCs w:val="28"/>
        </w:rPr>
        <w:t>4.</w:t>
      </w:r>
      <w:r w:rsidRPr="007E523C">
        <w:rPr>
          <w:sz w:val="28"/>
          <w:szCs w:val="28"/>
        </w:rPr>
        <w:tab/>
        <w:t>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7E523C" w:rsidRPr="007E523C" w:rsidRDefault="007E523C" w:rsidP="00700952">
      <w:pPr>
        <w:pStyle w:val="4"/>
        <w:spacing w:line="240" w:lineRule="auto"/>
        <w:ind w:firstLine="700"/>
        <w:jc w:val="both"/>
        <w:rPr>
          <w:sz w:val="28"/>
          <w:szCs w:val="28"/>
        </w:rPr>
      </w:pPr>
      <w:r w:rsidRPr="007E523C">
        <w:rPr>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w:t>
      </w:r>
      <w:r>
        <w:rPr>
          <w:sz w:val="28"/>
          <w:szCs w:val="28"/>
        </w:rPr>
        <w:t xml:space="preserve"> </w:t>
      </w:r>
      <w:r w:rsidRPr="007E523C">
        <w:rPr>
          <w:sz w:val="28"/>
          <w:szCs w:val="28"/>
        </w:rPr>
        <w:t>постепенный, требующий постоянного учёта возможностей ребёнка с РАС на данный момент, особенностей его мотивационной сферы.</w:t>
      </w:r>
    </w:p>
    <w:p w:rsidR="007E523C" w:rsidRPr="007E523C" w:rsidRDefault="007E523C" w:rsidP="00700952">
      <w:pPr>
        <w:pStyle w:val="4"/>
        <w:spacing w:line="240" w:lineRule="auto"/>
        <w:ind w:firstLine="700"/>
        <w:jc w:val="both"/>
        <w:rPr>
          <w:sz w:val="28"/>
          <w:szCs w:val="28"/>
        </w:rPr>
      </w:pPr>
      <w:r w:rsidRPr="007E523C">
        <w:rPr>
          <w:sz w:val="28"/>
          <w:szCs w:val="28"/>
        </w:rPr>
        <w:t>5.</w:t>
      </w:r>
      <w:r w:rsidRPr="007E523C">
        <w:rPr>
          <w:sz w:val="28"/>
          <w:szCs w:val="28"/>
        </w:rPr>
        <w:tab/>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7E523C" w:rsidRPr="007E523C" w:rsidRDefault="007E523C" w:rsidP="00700952">
      <w:pPr>
        <w:pStyle w:val="4"/>
        <w:spacing w:line="240" w:lineRule="auto"/>
        <w:ind w:firstLine="700"/>
        <w:jc w:val="both"/>
        <w:rPr>
          <w:sz w:val="28"/>
          <w:szCs w:val="28"/>
        </w:rPr>
      </w:pPr>
      <w:r w:rsidRPr="007E523C">
        <w:rPr>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7E523C" w:rsidRPr="007E523C" w:rsidRDefault="007E523C" w:rsidP="00700952">
      <w:pPr>
        <w:pStyle w:val="4"/>
        <w:spacing w:line="240" w:lineRule="auto"/>
        <w:ind w:firstLine="700"/>
        <w:jc w:val="both"/>
        <w:rPr>
          <w:sz w:val="28"/>
          <w:szCs w:val="28"/>
        </w:rPr>
      </w:pPr>
      <w:r w:rsidRPr="007E523C">
        <w:rPr>
          <w:sz w:val="28"/>
          <w:szCs w:val="28"/>
        </w:rPr>
        <w:t>6.</w:t>
      </w:r>
      <w:r w:rsidRPr="007E523C">
        <w:rPr>
          <w:sz w:val="28"/>
          <w:szCs w:val="28"/>
        </w:rPr>
        <w:tab/>
        <w:t xml:space="preserve">Отмеченные особые образовательные потребности отражают </w:t>
      </w:r>
      <w:r w:rsidRPr="007E523C">
        <w:rPr>
          <w:sz w:val="28"/>
          <w:szCs w:val="28"/>
        </w:rPr>
        <w:lastRenderedPageBreak/>
        <w:t>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7E523C" w:rsidRPr="007E523C" w:rsidRDefault="007E523C" w:rsidP="00700952">
      <w:pPr>
        <w:pStyle w:val="4"/>
        <w:spacing w:line="240" w:lineRule="auto"/>
        <w:ind w:firstLine="700"/>
        <w:jc w:val="both"/>
        <w:rPr>
          <w:sz w:val="28"/>
          <w:szCs w:val="28"/>
        </w:rPr>
      </w:pPr>
      <w:r w:rsidRPr="007E523C">
        <w:rPr>
          <w:sz w:val="28"/>
          <w:szCs w:val="28"/>
        </w:rPr>
        <w:t>7.</w:t>
      </w:r>
      <w:r w:rsidRPr="007E523C">
        <w:rPr>
          <w:sz w:val="28"/>
          <w:szCs w:val="28"/>
        </w:rPr>
        <w:tab/>
        <w:t>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7E523C" w:rsidRPr="007E523C" w:rsidRDefault="007E523C" w:rsidP="00700952">
      <w:pPr>
        <w:pStyle w:val="4"/>
        <w:spacing w:line="240" w:lineRule="auto"/>
        <w:ind w:firstLine="700"/>
        <w:jc w:val="both"/>
        <w:rPr>
          <w:sz w:val="28"/>
          <w:szCs w:val="28"/>
        </w:rPr>
      </w:pPr>
      <w:r w:rsidRPr="007E523C">
        <w:rPr>
          <w:sz w:val="28"/>
          <w:szCs w:val="28"/>
        </w:rPr>
        <w:t>8.</w:t>
      </w:r>
      <w:r w:rsidRPr="007E523C">
        <w:rPr>
          <w:sz w:val="28"/>
          <w:szCs w:val="28"/>
        </w:rPr>
        <w:tab/>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7E523C" w:rsidRPr="007E523C" w:rsidRDefault="007E523C" w:rsidP="00700952">
      <w:pPr>
        <w:pStyle w:val="4"/>
        <w:spacing w:line="240" w:lineRule="auto"/>
        <w:ind w:firstLine="700"/>
        <w:jc w:val="both"/>
        <w:rPr>
          <w:sz w:val="28"/>
          <w:szCs w:val="28"/>
        </w:rPr>
      </w:pPr>
      <w:r w:rsidRPr="007E523C">
        <w:rPr>
          <w:sz w:val="28"/>
          <w:szCs w:val="28"/>
        </w:rPr>
        <w:t>9.</w:t>
      </w:r>
      <w:r w:rsidRPr="007E523C">
        <w:rPr>
          <w:sz w:val="28"/>
          <w:szCs w:val="28"/>
        </w:rPr>
        <w:tab/>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7E523C" w:rsidRPr="007E523C" w:rsidRDefault="007E523C" w:rsidP="00700952">
      <w:pPr>
        <w:pStyle w:val="4"/>
        <w:spacing w:line="240" w:lineRule="auto"/>
        <w:ind w:firstLine="700"/>
        <w:jc w:val="both"/>
        <w:rPr>
          <w:sz w:val="28"/>
          <w:szCs w:val="28"/>
        </w:rPr>
      </w:pPr>
      <w:r w:rsidRPr="007E523C">
        <w:rPr>
          <w:sz w:val="28"/>
          <w:szCs w:val="28"/>
        </w:rPr>
        <w:t>10.</w:t>
      </w:r>
      <w:r w:rsidRPr="007E523C">
        <w:rPr>
          <w:sz w:val="28"/>
          <w:szCs w:val="28"/>
        </w:rPr>
        <w:tab/>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7E523C" w:rsidRPr="007E523C" w:rsidRDefault="007E523C" w:rsidP="00700952">
      <w:pPr>
        <w:pStyle w:val="4"/>
        <w:spacing w:line="240" w:lineRule="auto"/>
        <w:ind w:firstLine="700"/>
        <w:jc w:val="both"/>
        <w:rPr>
          <w:sz w:val="28"/>
          <w:szCs w:val="28"/>
        </w:rPr>
      </w:pPr>
      <w:r w:rsidRPr="007E523C">
        <w:rPr>
          <w:sz w:val="28"/>
          <w:szCs w:val="28"/>
        </w:rPr>
        <w:t>Подготовка к определению стратегии образовательных мероприятий должна включать: выделение проблем ребёнка, требующих комплексной коррекции;</w:t>
      </w:r>
    </w:p>
    <w:p w:rsidR="007E523C" w:rsidRPr="007E523C" w:rsidRDefault="007E523C" w:rsidP="00700952">
      <w:pPr>
        <w:pStyle w:val="4"/>
        <w:spacing w:line="240" w:lineRule="auto"/>
        <w:ind w:firstLine="700"/>
        <w:jc w:val="both"/>
        <w:rPr>
          <w:sz w:val="28"/>
          <w:szCs w:val="28"/>
        </w:rPr>
      </w:pPr>
      <w:r w:rsidRPr="007E523C">
        <w:rPr>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w:t>
      </w:r>
      <w:r w:rsidRPr="007E523C">
        <w:rPr>
          <w:sz w:val="28"/>
          <w:szCs w:val="28"/>
        </w:rPr>
        <w:lastRenderedPageBreak/>
        <w:t>патогенетически обусловленная);</w:t>
      </w:r>
    </w:p>
    <w:p w:rsidR="007E523C" w:rsidRPr="007E523C" w:rsidRDefault="007E523C" w:rsidP="00700952">
      <w:pPr>
        <w:pStyle w:val="4"/>
        <w:spacing w:line="240" w:lineRule="auto"/>
        <w:ind w:firstLine="700"/>
        <w:jc w:val="both"/>
        <w:rPr>
          <w:sz w:val="28"/>
          <w:szCs w:val="28"/>
        </w:rPr>
      </w:pPr>
      <w:r w:rsidRPr="007E523C">
        <w:rPr>
          <w:sz w:val="28"/>
          <w:szCs w:val="28"/>
        </w:rPr>
        <w:t>выявление ведущего уровня нарушений в клинико-психологической структуре;</w:t>
      </w:r>
    </w:p>
    <w:p w:rsidR="007E523C" w:rsidRPr="007E523C" w:rsidRDefault="007E523C" w:rsidP="00700952">
      <w:pPr>
        <w:pStyle w:val="4"/>
        <w:spacing w:line="240" w:lineRule="auto"/>
        <w:ind w:firstLine="700"/>
        <w:jc w:val="both"/>
        <w:rPr>
          <w:sz w:val="28"/>
          <w:szCs w:val="28"/>
        </w:rPr>
      </w:pPr>
      <w:r w:rsidRPr="007E523C">
        <w:rPr>
          <w:sz w:val="28"/>
          <w:szCs w:val="28"/>
        </w:rPr>
        <w:t>определение образовательной   траектории   (по   содержательному,   деятельностному   и</w:t>
      </w:r>
      <w:r>
        <w:rPr>
          <w:sz w:val="28"/>
          <w:szCs w:val="28"/>
        </w:rPr>
        <w:t xml:space="preserve"> </w:t>
      </w:r>
      <w:r w:rsidRPr="007E523C">
        <w:rPr>
          <w:sz w:val="28"/>
          <w:szCs w:val="28"/>
        </w:rPr>
        <w:t>процессуальному направлениям);</w:t>
      </w:r>
    </w:p>
    <w:p w:rsidR="007E523C" w:rsidRPr="007E523C" w:rsidRDefault="007E523C" w:rsidP="00700952">
      <w:pPr>
        <w:pStyle w:val="4"/>
        <w:spacing w:line="240" w:lineRule="auto"/>
        <w:ind w:firstLine="700"/>
        <w:jc w:val="both"/>
        <w:rPr>
          <w:sz w:val="28"/>
          <w:szCs w:val="28"/>
        </w:rPr>
      </w:pPr>
      <w:r w:rsidRPr="007E523C">
        <w:rPr>
          <w:sz w:val="28"/>
          <w:szCs w:val="28"/>
        </w:rPr>
        <w:t>мониторинг</w:t>
      </w:r>
      <w:r w:rsidRPr="007E523C">
        <w:rPr>
          <w:sz w:val="28"/>
          <w:szCs w:val="28"/>
        </w:rPr>
        <w:tab/>
        <w:t>реализации</w:t>
      </w:r>
      <w:r w:rsidRPr="007E523C">
        <w:rPr>
          <w:sz w:val="28"/>
          <w:szCs w:val="28"/>
        </w:rPr>
        <w:tab/>
        <w:t>принятой</w:t>
      </w:r>
      <w:r w:rsidRPr="007E523C">
        <w:rPr>
          <w:sz w:val="28"/>
          <w:szCs w:val="28"/>
        </w:rPr>
        <w:tab/>
        <w:t>индивидуальной</w:t>
      </w:r>
      <w:r w:rsidRPr="007E523C">
        <w:rPr>
          <w:sz w:val="28"/>
          <w:szCs w:val="28"/>
        </w:rPr>
        <w:tab/>
        <w:t>коррекционно-образовательной программы.</w:t>
      </w:r>
    </w:p>
    <w:p w:rsidR="00B102A3" w:rsidRDefault="00B102A3" w:rsidP="00700952">
      <w:pPr>
        <w:pStyle w:val="4"/>
        <w:shd w:val="clear" w:color="auto" w:fill="auto"/>
        <w:spacing w:line="240" w:lineRule="auto"/>
        <w:ind w:firstLine="700"/>
        <w:jc w:val="both"/>
        <w:rPr>
          <w:b/>
          <w:i/>
          <w:sz w:val="28"/>
          <w:szCs w:val="28"/>
        </w:rPr>
      </w:pPr>
    </w:p>
    <w:p w:rsidR="009A00A0" w:rsidRPr="007A5356" w:rsidRDefault="00AB4729" w:rsidP="00700952">
      <w:pPr>
        <w:tabs>
          <w:tab w:val="left" w:pos="1038"/>
        </w:tabs>
        <w:spacing w:after="0" w:line="240" w:lineRule="auto"/>
        <w:jc w:val="center"/>
        <w:rPr>
          <w:rFonts w:ascii="Times New Roman" w:hAnsi="Times New Roman" w:cs="Times New Roman"/>
          <w:b/>
          <w:sz w:val="28"/>
          <w:szCs w:val="28"/>
        </w:rPr>
      </w:pPr>
      <w:bookmarkStart w:id="5" w:name="bookmark6"/>
      <w:r w:rsidRPr="007A5356">
        <w:rPr>
          <w:rFonts w:ascii="Times New Roman" w:hAnsi="Times New Roman" w:cs="Times New Roman"/>
          <w:b/>
          <w:sz w:val="28"/>
          <w:szCs w:val="28"/>
        </w:rPr>
        <w:t>1.</w:t>
      </w:r>
      <w:r w:rsidR="00267052" w:rsidRPr="007A5356">
        <w:rPr>
          <w:rFonts w:ascii="Times New Roman" w:hAnsi="Times New Roman" w:cs="Times New Roman"/>
          <w:b/>
          <w:sz w:val="28"/>
          <w:szCs w:val="28"/>
        </w:rPr>
        <w:t xml:space="preserve">4. </w:t>
      </w:r>
      <w:bookmarkStart w:id="6" w:name="bookmark7"/>
      <w:bookmarkEnd w:id="5"/>
      <w:r w:rsidR="00D25D18" w:rsidRPr="007A5356">
        <w:rPr>
          <w:rFonts w:ascii="Times New Roman" w:hAnsi="Times New Roman" w:cs="Times New Roman"/>
          <w:b/>
          <w:sz w:val="28"/>
          <w:szCs w:val="28"/>
        </w:rPr>
        <w:t>Общая х</w:t>
      </w:r>
      <w:r w:rsidR="00351C7C" w:rsidRPr="007A5356">
        <w:rPr>
          <w:rFonts w:ascii="Times New Roman" w:hAnsi="Times New Roman" w:cs="Times New Roman"/>
          <w:b/>
          <w:sz w:val="28"/>
          <w:szCs w:val="28"/>
        </w:rPr>
        <w:t>арактеристик</w:t>
      </w:r>
      <w:r w:rsidR="00D25D18" w:rsidRPr="007A5356">
        <w:rPr>
          <w:rFonts w:ascii="Times New Roman" w:hAnsi="Times New Roman" w:cs="Times New Roman"/>
          <w:b/>
          <w:sz w:val="28"/>
          <w:szCs w:val="28"/>
        </w:rPr>
        <w:t>а</w:t>
      </w:r>
      <w:r w:rsidR="00351C7C" w:rsidRPr="007A5356">
        <w:rPr>
          <w:rFonts w:ascii="Times New Roman" w:hAnsi="Times New Roman" w:cs="Times New Roman"/>
          <w:b/>
          <w:sz w:val="28"/>
          <w:szCs w:val="28"/>
        </w:rPr>
        <w:t xml:space="preserve"> </w:t>
      </w:r>
      <w:bookmarkEnd w:id="6"/>
      <w:r w:rsidR="009A00A0" w:rsidRPr="007A5356">
        <w:rPr>
          <w:rFonts w:ascii="Times New Roman" w:hAnsi="Times New Roman" w:cs="Times New Roman"/>
          <w:b/>
          <w:sz w:val="28"/>
          <w:szCs w:val="28"/>
        </w:rPr>
        <w:t>детей</w:t>
      </w:r>
      <w:r w:rsidR="00D25D18" w:rsidRPr="007A5356">
        <w:rPr>
          <w:rFonts w:ascii="Times New Roman" w:hAnsi="Times New Roman" w:cs="Times New Roman"/>
          <w:b/>
          <w:sz w:val="28"/>
          <w:szCs w:val="28"/>
        </w:rPr>
        <w:t xml:space="preserve"> с </w:t>
      </w:r>
      <w:r w:rsidR="00B102A3">
        <w:rPr>
          <w:rFonts w:ascii="Times New Roman" w:hAnsi="Times New Roman" w:cs="Times New Roman"/>
          <w:b/>
          <w:sz w:val="28"/>
          <w:szCs w:val="28"/>
        </w:rPr>
        <w:t>РАС</w:t>
      </w:r>
    </w:p>
    <w:p w:rsidR="0009787F" w:rsidRPr="00A57251" w:rsidRDefault="0009787F" w:rsidP="00700952">
      <w:pPr>
        <w:pStyle w:val="af3"/>
        <w:shd w:val="clear" w:color="auto" w:fill="FFFFFF"/>
        <w:spacing w:before="0" w:beforeAutospacing="0" w:after="0" w:afterAutospacing="0"/>
        <w:ind w:firstLine="709"/>
        <w:jc w:val="both"/>
        <w:rPr>
          <w:sz w:val="28"/>
          <w:szCs w:val="28"/>
        </w:rPr>
      </w:pPr>
      <w:bookmarkStart w:id="7" w:name="bookmark8"/>
      <w:r w:rsidRPr="007A5356">
        <w:rPr>
          <w:rStyle w:val="af5"/>
          <w:sz w:val="28"/>
          <w:szCs w:val="28"/>
        </w:rPr>
        <w:t>Основные жалобы, с которыми обращается к специалистам семья ребенка с РАС первой группы</w:t>
      </w:r>
      <w:r w:rsidRPr="007A5356">
        <w:rPr>
          <w:sz w:val="28"/>
          <w:szCs w:val="28"/>
        </w:rPr>
        <w:t>, - это отсутствие речи и невозможность организовать ребенка:</w:t>
      </w:r>
      <w:r w:rsidRPr="00A57251">
        <w:rPr>
          <w:sz w:val="28"/>
          <w:szCs w:val="28"/>
        </w:rPr>
        <w:t xml:space="preserve"> поймать взгляд, добиться ответной улыбки, услышать жалобу, просьбу, получить отклик на зов, обратить его внимание на инструкцию, добиться выполнения поручения. Такие дети демонстрируют в раннем возрасте наибольший дискомфорт и нарушение активности. В период развернутых проявлений синдрома явный дискомфорт остается в прошлом, поскольку компенсаторная защита от мира строится у них радикально: не иметь с ним никаких точек активного соприкосновения. Аутизм таких детей максимально глубок, он проявляется как полная отрешенность от происходящего вокруг.</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Дети второй группы</w:t>
      </w:r>
      <w:r w:rsidRPr="00A57251">
        <w:rPr>
          <w:rStyle w:val="apple-converted-space"/>
          <w:sz w:val="28"/>
          <w:szCs w:val="28"/>
        </w:rPr>
        <w:t> </w:t>
      </w:r>
      <w:r w:rsidRPr="00A57251">
        <w:rPr>
          <w:sz w:val="28"/>
          <w:szCs w:val="28"/>
        </w:rPr>
        <w:t>исходно несколько более активны и чуть менее ранимы в контактах со средой, и сам их аутизм более активен, он проявляется уже не как отрешенность, а как неприятие большей части мира, любых контактов, неприемлемых для ребенка. Родители чаще всего приходят в первый раз с жалобами на задержку психического развития таких детей, и прежде всего — развития речи; обо всех остальных трудностях они сообщают позже. Эти прочие трудности в жалобах родителей уходят на второй план, потому что они ко многому притерпелись и приспособились — ребенок уже приучил их к сохранению особых необходимых ему условий жизни, прежде же всего — к строгому соблюдению сложившегося жизненного стереотипа, в который включаются и обстановка, и привычные действия, и весь распорядок дня, и способы контакта с близкими. Обычна</w:t>
      </w:r>
      <w:r w:rsidR="00491155">
        <w:rPr>
          <w:sz w:val="28"/>
          <w:szCs w:val="28"/>
        </w:rPr>
        <w:t>я</w:t>
      </w:r>
      <w:r w:rsidRPr="00A57251">
        <w:rPr>
          <w:sz w:val="28"/>
          <w:szCs w:val="28"/>
        </w:rPr>
        <w:t xml:space="preserve"> особая избирательность в еде, в одежде, фиксированные маршруты прогулок, пристрастия к определенным занятиям, предметам, особый строгий ритуал в отношениях с близкими, многочисленные требования и запреты, невыполнение которых влечет за собой срывы в поведении ребенка.</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Детей третьей группы</w:t>
      </w:r>
      <w:r w:rsidRPr="00A57251">
        <w:rPr>
          <w:rStyle w:val="apple-converted-space"/>
          <w:sz w:val="28"/>
          <w:szCs w:val="28"/>
        </w:rPr>
        <w:t> </w:t>
      </w:r>
      <w:r w:rsidRPr="00A57251">
        <w:rPr>
          <w:sz w:val="28"/>
          <w:szCs w:val="28"/>
        </w:rPr>
        <w:t xml:space="preserve">также легче всего отличить по внешним проявлениям, прежде всего — по способам аутистической защиты. Такие дети выглядят уже не отрешенными, не отчаянно отвергающими окружающее, а скорее сверхзахваченными своими собственными стойкими интересами, проявляющимися в стереотипной форме. В данном случае родители вынуждены обращаться за помощью к специалистам не из-за отставания в речевом или интеллектуальном развитии, а в связи с трудностями взаимодействия с таким ребенком, его экстремальной </w:t>
      </w:r>
      <w:r w:rsidRPr="00A57251">
        <w:rPr>
          <w:sz w:val="28"/>
          <w:szCs w:val="28"/>
        </w:rPr>
        <w:lastRenderedPageBreak/>
        <w:t>конфликтностью, невозможностью с его стороны уступить, учесть интересы другого, поглощенностью одними и теми же занятиями и интересами. Годами ребенок может говорить на одну и ту же тему, рисовать или проигрывать один и тот же сюжет. Родителей нередко беспокоит, что ему нравится, когда его ругают, он старается все делать назло. Содержание его интересов и фантазий часто связано со страшными, неприятными, асоциальными явлениями.</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Детям четвертой группы</w:t>
      </w:r>
      <w:r w:rsidRPr="00A57251">
        <w:rPr>
          <w:rStyle w:val="apple-converted-space"/>
          <w:sz w:val="28"/>
          <w:szCs w:val="28"/>
        </w:rPr>
        <w:t> </w:t>
      </w:r>
      <w:r w:rsidRPr="00A57251">
        <w:rPr>
          <w:sz w:val="28"/>
          <w:szCs w:val="28"/>
        </w:rPr>
        <w:t>присущ аутизм в его наиболее легком варианте. На первый план здесь выступают уже не защита, а повышенная ранимость, тормозимость в контактах (т. е. контакт прекращается при ощущении малейшего препятствия или противодействия), неразвитость самих форм общения, трудности сосредоточения и организации ребенка. Аутизм, таким образом, предстает здесь уже не как загадочный уход от мира или его отвержение, не как поглощенность какими-то особыми аутистическими интересами. Туман рассеивается, и высвечивается центральная проблема: недостаточность возможностей в организации взаимодействия с другими людьми. Поэтому родители таких детей приходят с жалобами не на трудности эмоционального контакта, а на задержку психического развития в целом.</w:t>
      </w:r>
    </w:p>
    <w:p w:rsidR="0009787F" w:rsidRPr="00A57251" w:rsidRDefault="0009787F" w:rsidP="00700952">
      <w:pPr>
        <w:pStyle w:val="af3"/>
        <w:shd w:val="clear" w:color="auto" w:fill="FFFFFF"/>
        <w:spacing w:before="0" w:beforeAutospacing="0" w:after="0" w:afterAutospacing="0"/>
        <w:ind w:firstLine="709"/>
        <w:jc w:val="center"/>
        <w:rPr>
          <w:sz w:val="28"/>
          <w:szCs w:val="28"/>
        </w:rPr>
      </w:pPr>
      <w:r w:rsidRPr="00A57251">
        <w:rPr>
          <w:rStyle w:val="af5"/>
          <w:sz w:val="28"/>
          <w:szCs w:val="28"/>
        </w:rPr>
        <w:t>Особенности развития познавательной сферы при аутизме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Внимание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РАС,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 внимания ребенка. Это может быть какой-либо звук или мелодия, блестящий предмет и т.п.</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Характерной чертой является сильнейшая психическая пресыщаемость. Внимание ребенка с РАС устойчиво в течение буквально нескольких минут, а иногда и секунд. В некоторых случаях пресыщение может быть настолько сильным, что ребенок не просто выключается из ситуации, а проявляет выраженную агрессию и пытается уничтожить то, чем он только, что с удовольствием занимался.</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Ощущения и восприятие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 xml:space="preserve">Для детей с РАС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w:t>
      </w:r>
      <w:r w:rsidRPr="00A57251">
        <w:rPr>
          <w:sz w:val="28"/>
          <w:szCs w:val="28"/>
        </w:rPr>
        <w:lastRenderedPageBreak/>
        <w:t>игнорирование воздействий, а также значительное расхождение в характере реакций, вызываемых социальными и физическими стимулами.</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Если в норме человеческое лицо является самым сильным и привлекательным раздражителем, то дети с РАС отдают предпочтение разнообразным предметам, лицо же человека практически мгновенно вызывает пресыщение и желание уйти от контакта.</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 xml:space="preserve">В реакциях на предметы обнаруживается большая полярность. У части детей реакция на «новизну», например, изменение освещения, необычайно сильная. Она выражается в чрезвычайно резкой форме и продолжается длительное время после прекращения действия раздражителя. </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В восприятии ребенка с РАС отмечается также нарушение ориентировки в пространстве, искажение целостной картины реального предметного мира. Для них важен не предмет в целом, а отдельные его сенсорные качества: звуки, форма и фактура предметов, их цвет. У большинства детей наблюдается повышенная любовь к музыке. Они повышенно чувствительны к запахам, окружающие предметы обследуют с помощью обнюхивания и облизывания.</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Большое значение имеют для детей тактильные и мышечные ощущения, идущие от собственного тела. Так, на фоне постоянного сенсорного дискомфорта дети стремятся получить определенные активирующие впечатления (раскачиваются всем телом, совершают однообразные прыжки или кружатся, получают удовольствие разрывания бумаги или ткани, переливают воду или пересыпают песок, наблюдают за огнем). При часто сниженной болевой чувствительности у них наблюдается склонность к нанесению себе различных повреждений.</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Память и воображение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С самого раннего возраста у детей с РАС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Они легко запоминают стихи, при этом строго следят за тем, чтобы читающий стихотворение не пропустил ни одного слова или строчки. В ритм стиха дети могут начать раскачиваться или сочинять собственный текст. Дети данной категории хорошо запоминают, а затем однообразно повторяют различные движения, игровые действия, звуки, целые рассказы, стремятся к получению привычных ощущений, поступающих через все сенсорные каналы: зрение, слух, вкус, обоняние, кожу.</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 xml:space="preserve">Относительно воображения существуют две противоположные точки зрения: согласно одной из них, отстаиваемой еще Л.Каннером, дети с РАС имеют богатое воображение, согласно другой — воображение этих детей если и не снижено, то причудливо, имеет характер патологического </w:t>
      </w:r>
      <w:r w:rsidRPr="00A57251">
        <w:rPr>
          <w:sz w:val="28"/>
          <w:szCs w:val="28"/>
        </w:rPr>
        <w:lastRenderedPageBreak/>
        <w:t>фантазирования. В содержании аутистическнх фантазий переплетаются случайно услышанные ребенком сказки, истории, кинофильмы и радиопередачи, вымышленные и реальные события. Патологические фантазии детей отличаются повышенной яркостью и образностью. Нередко содержание фантазий может носить агрессивный оттенок. Дети могут часами, ежедневно, в течение нескольких месяцев, а иногда и нескольких лет, рассказывать истории о мертвецах, скелетах, убийствах, поджогах, называют себя «бандитом», приписывают себе различные пороки.</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Патологическое фантазирование служит хорошей основой для появления и закрепления различных неадекватных страхов. Это могут быть, например, страхи меховых шапочек, тех или иных предметов и игрушек, лестниц, увядших цветов, незнакомых людей. Многие дети боятся ходить по улицам, опасаясь, например, что на них наедет машина, они испытывают неприязненное чувство, если им случается испачкать руки, раздражаются, если на их одежду попадает вода. У них проявляются более выраженные, чем в норме, страхи темноты, боязнь остаться одним в квартире. Некоторые дети излишне сентиментальны, часто плачут при просмотре некоторых мультфильмов.</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Речь</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У детей с РАС отмечается своеобразное отношение к речевой действительности и одновременно — своеобразие в становлении экспрессивной стороны речи.</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 xml:space="preserve">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У большинства с двух лет появляется фразовая речь, как правило, с чистым произношением. Но дети практически не пользуются ею для контактов с людьми. Они редко задают вопросы; если таковые появляются, то носят повторяющийся характер. При этом наедине с собой дети обнаруживают богатую речевую продукцию: что-то рассказывают, читают стихи, напевают песенки. Некоторые демонстрируют выраженную многоречивость, но, несмотря на это, получить ответ на конкретный вопрос от таких детей очень сложно, их речь не сочетается с ситуацией и никому не адресована. Дети наиболее тяжелой 1-й группы, по классификации К.С.Лебединской и О.С.Никольской, могут так и не овладеть разговорным языком. Для детей 2-й группы характерны «телеграфные» речевые штампы, эхолалии, отсутствие местоимения «я» (называние самого себя по имени или в третьем лице — «он», «она»).</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Стремление избегать общения, особенно с использованием речи, негативно сказывается на перспективах речевого развития детей данной категории.</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rStyle w:val="af5"/>
          <w:sz w:val="28"/>
          <w:szCs w:val="28"/>
        </w:rPr>
        <w:t>Мышление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lastRenderedPageBreak/>
        <w:t>Развитие мышления у таких детей связано с преодолением огромных трудностей произвольного обучения, целенаправленного разрешения реально возникающих задач. Многие специалисты указывают на сложности в символизации, переносе навыков из одной ситуации в другую. Такому ребенку трудно понять развитие ситуации во времени, установить причинно-следственные зависимости. Это очень ярко проявляется в пересказе учебного материала, при выполнении заданий, связанных с сюжетными картинками. В рамках стереотипной ситуации многие аутичные дети могут обобщать, использовать игровые символы, выстраивать программу действий. Однако они не в состоянии активно перерабатывать информацию, активно использовать свои возможности, чтобы приспосабливаться к меняющимся окружению, среде, обстановке.</w:t>
      </w:r>
    </w:p>
    <w:p w:rsidR="0009787F" w:rsidRPr="00A57251" w:rsidRDefault="0009787F" w:rsidP="00700952">
      <w:pPr>
        <w:pStyle w:val="af3"/>
        <w:shd w:val="clear" w:color="auto" w:fill="FFFFFF"/>
        <w:spacing w:before="0" w:beforeAutospacing="0" w:after="0" w:afterAutospacing="0"/>
        <w:ind w:firstLine="709"/>
        <w:jc w:val="both"/>
        <w:rPr>
          <w:sz w:val="28"/>
          <w:szCs w:val="28"/>
        </w:rPr>
      </w:pPr>
      <w:r w:rsidRPr="00A57251">
        <w:rPr>
          <w:sz w:val="28"/>
          <w:szCs w:val="28"/>
        </w:rPr>
        <w:t>В то же время интеллектуальная недостаточность не является обязательной для раннего детского аутизма. Дети могут проявлять одаренность в отдельных областях, хотя аутистическая направленность мышления сохраняется.</w:t>
      </w:r>
    </w:p>
    <w:p w:rsidR="002425F7" w:rsidRPr="00A57251" w:rsidRDefault="002425F7" w:rsidP="00700952">
      <w:pPr>
        <w:pStyle w:val="af3"/>
        <w:shd w:val="clear" w:color="auto" w:fill="FFFFFF"/>
        <w:spacing w:before="0" w:beforeAutospacing="0" w:after="0" w:afterAutospacing="0"/>
        <w:ind w:firstLine="709"/>
        <w:jc w:val="both"/>
        <w:rPr>
          <w:sz w:val="28"/>
          <w:szCs w:val="28"/>
        </w:rPr>
      </w:pPr>
    </w:p>
    <w:p w:rsidR="00316374" w:rsidRPr="00A57251" w:rsidRDefault="00316374" w:rsidP="004D1F50">
      <w:pPr>
        <w:pStyle w:val="15"/>
        <w:keepNext/>
        <w:keepLines/>
        <w:numPr>
          <w:ilvl w:val="1"/>
          <w:numId w:val="11"/>
        </w:numPr>
        <w:shd w:val="clear" w:color="auto" w:fill="auto"/>
        <w:tabs>
          <w:tab w:val="left" w:pos="851"/>
        </w:tabs>
        <w:spacing w:after="0" w:line="240" w:lineRule="auto"/>
        <w:ind w:left="0"/>
        <w:jc w:val="center"/>
        <w:rPr>
          <w:b/>
          <w:sz w:val="28"/>
          <w:szCs w:val="28"/>
        </w:rPr>
      </w:pPr>
      <w:r w:rsidRPr="00A57251">
        <w:rPr>
          <w:b/>
          <w:sz w:val="28"/>
          <w:szCs w:val="28"/>
        </w:rPr>
        <w:t>Планируемые результаты освоения программы</w:t>
      </w:r>
      <w:bookmarkEnd w:id="7"/>
    </w:p>
    <w:p w:rsidR="00B112B5" w:rsidRPr="00B112B5" w:rsidRDefault="00B112B5" w:rsidP="00700952">
      <w:pPr>
        <w:pStyle w:val="4"/>
        <w:spacing w:line="240" w:lineRule="auto"/>
        <w:ind w:firstLine="708"/>
        <w:jc w:val="both"/>
        <w:rPr>
          <w:sz w:val="28"/>
          <w:szCs w:val="28"/>
        </w:rPr>
      </w:pPr>
      <w:r w:rsidRPr="00B112B5">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112B5" w:rsidRDefault="00B112B5" w:rsidP="00700952">
      <w:pPr>
        <w:pStyle w:val="4"/>
        <w:shd w:val="clear" w:color="auto" w:fill="auto"/>
        <w:spacing w:line="240" w:lineRule="auto"/>
        <w:ind w:firstLine="708"/>
        <w:jc w:val="both"/>
        <w:rPr>
          <w:sz w:val="28"/>
          <w:szCs w:val="28"/>
        </w:rPr>
      </w:pPr>
      <w:r w:rsidRPr="00B112B5">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787C7C" w:rsidRPr="00787C7C" w:rsidRDefault="00787C7C" w:rsidP="00700952">
      <w:pPr>
        <w:pStyle w:val="4"/>
        <w:spacing w:line="240" w:lineRule="auto"/>
        <w:ind w:firstLine="708"/>
        <w:jc w:val="both"/>
        <w:rPr>
          <w:b/>
          <w:i/>
          <w:sz w:val="28"/>
          <w:szCs w:val="28"/>
        </w:rPr>
      </w:pPr>
      <w:r w:rsidRPr="00787C7C">
        <w:rPr>
          <w:b/>
          <w:i/>
          <w:sz w:val="28"/>
          <w:szCs w:val="28"/>
        </w:rPr>
        <w:t>Целевые ориентиры реализации Программы для обучающихся с РАС.</w:t>
      </w:r>
    </w:p>
    <w:p w:rsidR="00787C7C" w:rsidRPr="00787C7C" w:rsidRDefault="00787C7C" w:rsidP="00700952">
      <w:pPr>
        <w:pStyle w:val="4"/>
        <w:spacing w:line="240" w:lineRule="auto"/>
        <w:ind w:firstLine="708"/>
        <w:jc w:val="both"/>
        <w:rPr>
          <w:sz w:val="28"/>
          <w:szCs w:val="28"/>
        </w:rPr>
      </w:pPr>
      <w:r w:rsidRPr="00787C7C">
        <w:rPr>
          <w:sz w:val="28"/>
          <w:szCs w:val="28"/>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787C7C" w:rsidRPr="00787C7C" w:rsidRDefault="00787C7C" w:rsidP="00700952">
      <w:pPr>
        <w:pStyle w:val="4"/>
        <w:spacing w:line="240" w:lineRule="auto"/>
        <w:ind w:firstLine="708"/>
        <w:jc w:val="both"/>
        <w:rPr>
          <w:sz w:val="28"/>
          <w:szCs w:val="28"/>
        </w:rPr>
      </w:pPr>
      <w:r w:rsidRPr="00787C7C">
        <w:rPr>
          <w:sz w:val="28"/>
          <w:szCs w:val="28"/>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787C7C" w:rsidRPr="00057D83" w:rsidRDefault="00787C7C" w:rsidP="00700952">
      <w:pPr>
        <w:pStyle w:val="4"/>
        <w:spacing w:line="240" w:lineRule="auto"/>
        <w:ind w:firstLine="708"/>
        <w:jc w:val="both"/>
        <w:rPr>
          <w:sz w:val="28"/>
          <w:szCs w:val="28"/>
          <w:u w:val="single"/>
        </w:rPr>
      </w:pPr>
      <w:r w:rsidRPr="00057D83">
        <w:rPr>
          <w:sz w:val="28"/>
          <w:szCs w:val="28"/>
          <w:u w:val="single"/>
        </w:rPr>
        <w:t>Целевые ориентиры для обучающихся раннего возраста с повышенным риском формирования РАС:</w:t>
      </w:r>
    </w:p>
    <w:p w:rsidR="00787C7C" w:rsidRPr="00787C7C" w:rsidRDefault="00787C7C" w:rsidP="00700952">
      <w:pPr>
        <w:pStyle w:val="4"/>
        <w:spacing w:line="240" w:lineRule="auto"/>
        <w:ind w:firstLine="708"/>
        <w:jc w:val="both"/>
        <w:rPr>
          <w:sz w:val="28"/>
          <w:szCs w:val="28"/>
        </w:rPr>
      </w:pPr>
      <w:r w:rsidRPr="00787C7C">
        <w:rPr>
          <w:sz w:val="28"/>
          <w:szCs w:val="28"/>
        </w:rPr>
        <w:lastRenderedPageBreak/>
        <w:t>1)</w:t>
      </w:r>
      <w:r w:rsidRPr="00787C7C">
        <w:rPr>
          <w:sz w:val="28"/>
          <w:szCs w:val="28"/>
        </w:rPr>
        <w:tab/>
        <w:t>локализует звук взглядом и (или) поворотом головы в сторону источника звука;</w:t>
      </w:r>
    </w:p>
    <w:p w:rsidR="00787C7C" w:rsidRPr="00787C7C" w:rsidRDefault="00787C7C" w:rsidP="00700952">
      <w:pPr>
        <w:pStyle w:val="4"/>
        <w:spacing w:line="240" w:lineRule="auto"/>
        <w:ind w:firstLine="708"/>
        <w:jc w:val="both"/>
        <w:rPr>
          <w:sz w:val="28"/>
          <w:szCs w:val="28"/>
        </w:rPr>
      </w:pPr>
      <w:r w:rsidRPr="00787C7C">
        <w:rPr>
          <w:sz w:val="28"/>
          <w:szCs w:val="28"/>
        </w:rPr>
        <w:t>2)</w:t>
      </w:r>
      <w:r w:rsidRPr="00787C7C">
        <w:rPr>
          <w:sz w:val="28"/>
          <w:szCs w:val="28"/>
        </w:rPr>
        <w:tab/>
        <w:t>эмоционально позитивно реагирует на короткий тактильный контакт (не во всех случаях);</w:t>
      </w:r>
    </w:p>
    <w:p w:rsidR="00787C7C" w:rsidRPr="00787C7C" w:rsidRDefault="00787C7C" w:rsidP="00700952">
      <w:pPr>
        <w:pStyle w:val="4"/>
        <w:spacing w:line="240" w:lineRule="auto"/>
        <w:ind w:firstLine="708"/>
        <w:jc w:val="both"/>
        <w:rPr>
          <w:sz w:val="28"/>
          <w:szCs w:val="28"/>
        </w:rPr>
      </w:pPr>
      <w:r w:rsidRPr="00787C7C">
        <w:rPr>
          <w:sz w:val="28"/>
          <w:szCs w:val="28"/>
        </w:rPr>
        <w:t>3)</w:t>
      </w:r>
      <w:r w:rsidRPr="00787C7C">
        <w:rPr>
          <w:sz w:val="28"/>
          <w:szCs w:val="28"/>
        </w:rPr>
        <w:tab/>
        <w:t>реагирует (останавливается, замирает, смотрит на педагогического работника, начинает плакать) на запрет ("Нельзя!", "Стоп!");</w:t>
      </w:r>
    </w:p>
    <w:p w:rsidR="00787C7C" w:rsidRPr="00787C7C" w:rsidRDefault="00787C7C" w:rsidP="00700952">
      <w:pPr>
        <w:pStyle w:val="4"/>
        <w:spacing w:line="240" w:lineRule="auto"/>
        <w:ind w:firstLine="708"/>
        <w:jc w:val="both"/>
        <w:rPr>
          <w:sz w:val="28"/>
          <w:szCs w:val="28"/>
        </w:rPr>
      </w:pPr>
      <w:r w:rsidRPr="00787C7C">
        <w:rPr>
          <w:sz w:val="28"/>
          <w:szCs w:val="28"/>
        </w:rPr>
        <w:t>4)</w:t>
      </w:r>
      <w:r w:rsidRPr="00787C7C">
        <w:rPr>
          <w:sz w:val="28"/>
          <w:szCs w:val="28"/>
        </w:rPr>
        <w:tab/>
        <w:t>выражает отказ, отталкивая предмет или возвращая его педагогическому работнику;</w:t>
      </w:r>
    </w:p>
    <w:p w:rsidR="00787C7C" w:rsidRPr="00787C7C" w:rsidRDefault="00787C7C" w:rsidP="00700952">
      <w:pPr>
        <w:pStyle w:val="4"/>
        <w:spacing w:line="240" w:lineRule="auto"/>
        <w:ind w:firstLine="708"/>
        <w:jc w:val="both"/>
        <w:rPr>
          <w:sz w:val="28"/>
          <w:szCs w:val="28"/>
        </w:rPr>
      </w:pPr>
      <w:r w:rsidRPr="00787C7C">
        <w:rPr>
          <w:sz w:val="28"/>
          <w:szCs w:val="28"/>
        </w:rPr>
        <w:t>5)</w:t>
      </w:r>
      <w:r w:rsidRPr="00787C7C">
        <w:rPr>
          <w:sz w:val="28"/>
          <w:szCs w:val="28"/>
        </w:rPr>
        <w:tab/>
        <w:t>использует взгляд и вокализацию, чтобы получить желаемое;</w:t>
      </w:r>
    </w:p>
    <w:p w:rsidR="00787C7C" w:rsidRPr="00787C7C" w:rsidRDefault="00787C7C" w:rsidP="00700952">
      <w:pPr>
        <w:pStyle w:val="4"/>
        <w:spacing w:line="240" w:lineRule="auto"/>
        <w:ind w:firstLine="708"/>
        <w:jc w:val="both"/>
        <w:rPr>
          <w:sz w:val="28"/>
          <w:szCs w:val="28"/>
        </w:rPr>
      </w:pPr>
      <w:r w:rsidRPr="00787C7C">
        <w:rPr>
          <w:sz w:val="28"/>
          <w:szCs w:val="28"/>
        </w:rPr>
        <w:t>6)</w:t>
      </w:r>
      <w:r w:rsidRPr="00787C7C">
        <w:rPr>
          <w:sz w:val="28"/>
          <w:szCs w:val="28"/>
        </w:rPr>
        <w:tab/>
        <w:t>самостоятельно выполняет действия с одной операцией;</w:t>
      </w:r>
    </w:p>
    <w:p w:rsidR="00787C7C" w:rsidRPr="00787C7C" w:rsidRDefault="00787C7C" w:rsidP="00700952">
      <w:pPr>
        <w:pStyle w:val="4"/>
        <w:spacing w:line="240" w:lineRule="auto"/>
        <w:ind w:firstLine="708"/>
        <w:jc w:val="both"/>
        <w:rPr>
          <w:sz w:val="28"/>
          <w:szCs w:val="28"/>
        </w:rPr>
      </w:pPr>
      <w:r w:rsidRPr="00787C7C">
        <w:rPr>
          <w:sz w:val="28"/>
          <w:szCs w:val="28"/>
        </w:rPr>
        <w:t>7)</w:t>
      </w:r>
      <w:r w:rsidRPr="00787C7C">
        <w:rPr>
          <w:sz w:val="28"/>
          <w:szCs w:val="28"/>
        </w:rPr>
        <w:tab/>
        <w:t>самостоятельно выполняет действия с предметами, которые предполагают схожие операции (нанизывание колец, вкладывание стаканчиков);</w:t>
      </w:r>
    </w:p>
    <w:p w:rsidR="00787C7C" w:rsidRPr="00787C7C" w:rsidRDefault="00787C7C" w:rsidP="00700952">
      <w:pPr>
        <w:pStyle w:val="4"/>
        <w:spacing w:line="240" w:lineRule="auto"/>
        <w:ind w:firstLine="708"/>
        <w:jc w:val="both"/>
        <w:rPr>
          <w:sz w:val="28"/>
          <w:szCs w:val="28"/>
        </w:rPr>
      </w:pPr>
      <w:r w:rsidRPr="00787C7C">
        <w:rPr>
          <w:sz w:val="28"/>
          <w:szCs w:val="28"/>
        </w:rPr>
        <w:t>8)</w:t>
      </w:r>
      <w:r w:rsidRPr="00787C7C">
        <w:rPr>
          <w:sz w:val="28"/>
          <w:szCs w:val="28"/>
        </w:rPr>
        <w:tab/>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787C7C" w:rsidRPr="00787C7C" w:rsidRDefault="00787C7C" w:rsidP="00700952">
      <w:pPr>
        <w:pStyle w:val="4"/>
        <w:spacing w:line="240" w:lineRule="auto"/>
        <w:ind w:firstLine="708"/>
        <w:jc w:val="both"/>
        <w:rPr>
          <w:sz w:val="28"/>
          <w:szCs w:val="28"/>
        </w:rPr>
      </w:pPr>
      <w:r w:rsidRPr="00787C7C">
        <w:rPr>
          <w:sz w:val="28"/>
          <w:szCs w:val="28"/>
        </w:rPr>
        <w:t>9)</w:t>
      </w:r>
      <w:r w:rsidRPr="00787C7C">
        <w:rPr>
          <w:sz w:val="28"/>
          <w:szCs w:val="28"/>
        </w:rPr>
        <w:tab/>
        <w:t>самостоятельно выполняет деятельность, включающую два разных действия, например, вынимать, вставлять;</w:t>
      </w:r>
    </w:p>
    <w:p w:rsidR="00787C7C" w:rsidRPr="00787C7C" w:rsidRDefault="00787C7C" w:rsidP="00700952">
      <w:pPr>
        <w:pStyle w:val="4"/>
        <w:spacing w:line="240" w:lineRule="auto"/>
        <w:ind w:firstLine="708"/>
        <w:jc w:val="both"/>
        <w:rPr>
          <w:sz w:val="28"/>
          <w:szCs w:val="28"/>
        </w:rPr>
      </w:pPr>
      <w:r w:rsidRPr="00787C7C">
        <w:rPr>
          <w:sz w:val="28"/>
          <w:szCs w:val="28"/>
        </w:rPr>
        <w:t>10)</w:t>
      </w:r>
      <w:r w:rsidRPr="00787C7C">
        <w:rPr>
          <w:sz w:val="28"/>
          <w:szCs w:val="28"/>
        </w:rPr>
        <w:tab/>
        <w:t>самостоятельно выполняет деятельность, включающую несколько разных действий, например: вставлять, открывать, вынимать, закрывать;</w:t>
      </w:r>
    </w:p>
    <w:p w:rsidR="00787C7C" w:rsidRPr="00787C7C" w:rsidRDefault="00787C7C" w:rsidP="00700952">
      <w:pPr>
        <w:pStyle w:val="4"/>
        <w:spacing w:line="240" w:lineRule="auto"/>
        <w:ind w:firstLine="708"/>
        <w:jc w:val="both"/>
        <w:rPr>
          <w:sz w:val="28"/>
          <w:szCs w:val="28"/>
        </w:rPr>
      </w:pPr>
      <w:r w:rsidRPr="00787C7C">
        <w:rPr>
          <w:sz w:val="28"/>
          <w:szCs w:val="28"/>
        </w:rPr>
        <w:t>11)</w:t>
      </w:r>
      <w:r w:rsidRPr="00787C7C">
        <w:rPr>
          <w:sz w:val="28"/>
          <w:szCs w:val="28"/>
        </w:rPr>
        <w:tab/>
        <w:t>завершает задание и убирает материал;</w:t>
      </w:r>
    </w:p>
    <w:p w:rsidR="00787C7C" w:rsidRPr="00787C7C" w:rsidRDefault="00787C7C" w:rsidP="00700952">
      <w:pPr>
        <w:pStyle w:val="4"/>
        <w:spacing w:line="240" w:lineRule="auto"/>
        <w:ind w:firstLine="708"/>
        <w:jc w:val="both"/>
        <w:rPr>
          <w:sz w:val="28"/>
          <w:szCs w:val="28"/>
        </w:rPr>
      </w:pPr>
      <w:r w:rsidRPr="00787C7C">
        <w:rPr>
          <w:sz w:val="28"/>
          <w:szCs w:val="28"/>
        </w:rPr>
        <w:t>12)</w:t>
      </w:r>
      <w:r w:rsidRPr="00787C7C">
        <w:rPr>
          <w:sz w:val="28"/>
          <w:szCs w:val="28"/>
        </w:rPr>
        <w:tab/>
        <w:t>выполняет по подражанию до десяти движений;</w:t>
      </w:r>
    </w:p>
    <w:p w:rsidR="00787C7C" w:rsidRPr="00787C7C" w:rsidRDefault="00787C7C" w:rsidP="00700952">
      <w:pPr>
        <w:pStyle w:val="4"/>
        <w:spacing w:line="240" w:lineRule="auto"/>
        <w:ind w:firstLine="708"/>
        <w:jc w:val="both"/>
        <w:rPr>
          <w:sz w:val="28"/>
          <w:szCs w:val="28"/>
        </w:rPr>
      </w:pPr>
      <w:r w:rsidRPr="00787C7C">
        <w:rPr>
          <w:sz w:val="28"/>
          <w:szCs w:val="28"/>
        </w:rPr>
        <w:t>13)</w:t>
      </w:r>
      <w:r w:rsidRPr="00787C7C">
        <w:rPr>
          <w:sz w:val="28"/>
          <w:szCs w:val="28"/>
        </w:rPr>
        <w:tab/>
        <w:t>вкладывает одну - две фигуры в прорезь соответствующей формы в коробке форм;</w:t>
      </w:r>
    </w:p>
    <w:p w:rsidR="00787C7C" w:rsidRPr="00787C7C" w:rsidRDefault="00787C7C" w:rsidP="00700952">
      <w:pPr>
        <w:pStyle w:val="4"/>
        <w:spacing w:line="240" w:lineRule="auto"/>
        <w:ind w:firstLine="708"/>
        <w:jc w:val="both"/>
        <w:rPr>
          <w:sz w:val="28"/>
          <w:szCs w:val="28"/>
        </w:rPr>
      </w:pPr>
      <w:r w:rsidRPr="00787C7C">
        <w:rPr>
          <w:sz w:val="28"/>
          <w:szCs w:val="28"/>
        </w:rPr>
        <w:t xml:space="preserve"> 14)</w:t>
      </w:r>
      <w:r w:rsidRPr="00787C7C">
        <w:rPr>
          <w:sz w:val="28"/>
          <w:szCs w:val="28"/>
        </w:rPr>
        <w:tab/>
        <w:t>нанизывает кольца на стержень;</w:t>
      </w:r>
    </w:p>
    <w:p w:rsidR="00787C7C" w:rsidRPr="00787C7C" w:rsidRDefault="00787C7C" w:rsidP="00700952">
      <w:pPr>
        <w:pStyle w:val="4"/>
        <w:spacing w:line="240" w:lineRule="auto"/>
        <w:ind w:firstLine="708"/>
        <w:jc w:val="both"/>
        <w:rPr>
          <w:sz w:val="28"/>
          <w:szCs w:val="28"/>
        </w:rPr>
      </w:pPr>
      <w:r w:rsidRPr="00787C7C">
        <w:rPr>
          <w:sz w:val="28"/>
          <w:szCs w:val="28"/>
        </w:rPr>
        <w:t>15)</w:t>
      </w:r>
      <w:r w:rsidRPr="00787C7C">
        <w:rPr>
          <w:sz w:val="28"/>
          <w:szCs w:val="28"/>
        </w:rPr>
        <w:tab/>
        <w:t>составляет деревянный пазл из трёх частей;</w:t>
      </w:r>
    </w:p>
    <w:p w:rsidR="00787C7C" w:rsidRPr="00787C7C" w:rsidRDefault="00787C7C" w:rsidP="00700952">
      <w:pPr>
        <w:pStyle w:val="4"/>
        <w:spacing w:line="240" w:lineRule="auto"/>
        <w:ind w:firstLine="708"/>
        <w:jc w:val="both"/>
        <w:rPr>
          <w:sz w:val="28"/>
          <w:szCs w:val="28"/>
        </w:rPr>
      </w:pPr>
      <w:r w:rsidRPr="00787C7C">
        <w:rPr>
          <w:sz w:val="28"/>
          <w:szCs w:val="28"/>
        </w:rPr>
        <w:t>16)</w:t>
      </w:r>
      <w:r w:rsidRPr="00787C7C">
        <w:rPr>
          <w:sz w:val="28"/>
          <w:szCs w:val="28"/>
        </w:rPr>
        <w:tab/>
        <w:t>вставляет колышки в отверстия;</w:t>
      </w:r>
    </w:p>
    <w:p w:rsidR="00787C7C" w:rsidRPr="00787C7C" w:rsidRDefault="00787C7C" w:rsidP="00700952">
      <w:pPr>
        <w:pStyle w:val="4"/>
        <w:spacing w:line="240" w:lineRule="auto"/>
        <w:ind w:firstLine="708"/>
        <w:jc w:val="both"/>
        <w:rPr>
          <w:sz w:val="28"/>
          <w:szCs w:val="28"/>
        </w:rPr>
      </w:pPr>
      <w:r w:rsidRPr="00787C7C">
        <w:rPr>
          <w:sz w:val="28"/>
          <w:szCs w:val="28"/>
        </w:rPr>
        <w:t>17)</w:t>
      </w:r>
      <w:r w:rsidRPr="00787C7C">
        <w:rPr>
          <w:sz w:val="28"/>
          <w:szCs w:val="28"/>
        </w:rPr>
        <w:tab/>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787C7C" w:rsidRPr="00787C7C" w:rsidRDefault="00787C7C" w:rsidP="00700952">
      <w:pPr>
        <w:pStyle w:val="4"/>
        <w:spacing w:line="240" w:lineRule="auto"/>
        <w:ind w:firstLine="708"/>
        <w:jc w:val="both"/>
        <w:rPr>
          <w:sz w:val="28"/>
          <w:szCs w:val="28"/>
        </w:rPr>
      </w:pPr>
      <w:r w:rsidRPr="00787C7C">
        <w:rPr>
          <w:sz w:val="28"/>
          <w:szCs w:val="28"/>
        </w:rPr>
        <w:t>18)</w:t>
      </w:r>
      <w:r w:rsidRPr="00787C7C">
        <w:rPr>
          <w:sz w:val="28"/>
          <w:szCs w:val="28"/>
        </w:rPr>
        <w:tab/>
        <w:t>разъединяет детали конструктора;</w:t>
      </w:r>
    </w:p>
    <w:p w:rsidR="00787C7C" w:rsidRPr="00787C7C" w:rsidRDefault="00787C7C" w:rsidP="00700952">
      <w:pPr>
        <w:pStyle w:val="4"/>
        <w:spacing w:line="240" w:lineRule="auto"/>
        <w:ind w:firstLine="708"/>
        <w:jc w:val="both"/>
        <w:rPr>
          <w:sz w:val="28"/>
          <w:szCs w:val="28"/>
        </w:rPr>
      </w:pPr>
      <w:r w:rsidRPr="00787C7C">
        <w:rPr>
          <w:sz w:val="28"/>
          <w:szCs w:val="28"/>
        </w:rPr>
        <w:t>19)</w:t>
      </w:r>
      <w:r w:rsidRPr="00787C7C">
        <w:rPr>
          <w:sz w:val="28"/>
          <w:szCs w:val="28"/>
        </w:rPr>
        <w:tab/>
        <w:t>строит башню из трёх кубиков;</w:t>
      </w:r>
    </w:p>
    <w:p w:rsidR="00787C7C" w:rsidRPr="00787C7C" w:rsidRDefault="00787C7C" w:rsidP="00700952">
      <w:pPr>
        <w:pStyle w:val="4"/>
        <w:spacing w:line="240" w:lineRule="auto"/>
        <w:ind w:firstLine="708"/>
        <w:jc w:val="both"/>
        <w:rPr>
          <w:sz w:val="28"/>
          <w:szCs w:val="28"/>
        </w:rPr>
      </w:pPr>
      <w:r w:rsidRPr="00787C7C">
        <w:rPr>
          <w:sz w:val="28"/>
          <w:szCs w:val="28"/>
        </w:rPr>
        <w:t>20)</w:t>
      </w:r>
      <w:r w:rsidRPr="00787C7C">
        <w:rPr>
          <w:sz w:val="28"/>
          <w:szCs w:val="28"/>
        </w:rPr>
        <w:tab/>
        <w:t>оставляет графические следы маркером или мелком (линии, точки, каракули);</w:t>
      </w:r>
    </w:p>
    <w:p w:rsidR="00787C7C" w:rsidRPr="00787C7C" w:rsidRDefault="00787C7C" w:rsidP="00700952">
      <w:pPr>
        <w:pStyle w:val="4"/>
        <w:spacing w:line="240" w:lineRule="auto"/>
        <w:ind w:firstLine="708"/>
        <w:jc w:val="both"/>
        <w:rPr>
          <w:sz w:val="28"/>
          <w:szCs w:val="28"/>
        </w:rPr>
      </w:pPr>
      <w:r w:rsidRPr="00787C7C">
        <w:rPr>
          <w:sz w:val="28"/>
          <w:szCs w:val="28"/>
        </w:rPr>
        <w:t>21)</w:t>
      </w:r>
      <w:r w:rsidRPr="00787C7C">
        <w:rPr>
          <w:sz w:val="28"/>
          <w:szCs w:val="28"/>
        </w:rPr>
        <w:tab/>
        <w:t>стучит игрушечным молотком по колышкам;</w:t>
      </w:r>
    </w:p>
    <w:p w:rsidR="00787C7C" w:rsidRPr="00787C7C" w:rsidRDefault="00787C7C" w:rsidP="00700952">
      <w:pPr>
        <w:pStyle w:val="4"/>
        <w:spacing w:line="240" w:lineRule="auto"/>
        <w:ind w:firstLine="708"/>
        <w:jc w:val="both"/>
        <w:rPr>
          <w:sz w:val="28"/>
          <w:szCs w:val="28"/>
        </w:rPr>
      </w:pPr>
      <w:r w:rsidRPr="00787C7C">
        <w:rPr>
          <w:sz w:val="28"/>
          <w:szCs w:val="28"/>
        </w:rPr>
        <w:t>22)</w:t>
      </w:r>
      <w:r w:rsidRPr="00787C7C">
        <w:rPr>
          <w:sz w:val="28"/>
          <w:szCs w:val="28"/>
        </w:rPr>
        <w:tab/>
        <w:t>соединяет крупные части конструктора;</w:t>
      </w:r>
    </w:p>
    <w:p w:rsidR="00787C7C" w:rsidRPr="00787C7C" w:rsidRDefault="00787C7C" w:rsidP="00700952">
      <w:pPr>
        <w:pStyle w:val="4"/>
        <w:spacing w:line="240" w:lineRule="auto"/>
        <w:ind w:firstLine="708"/>
        <w:jc w:val="both"/>
        <w:rPr>
          <w:sz w:val="28"/>
          <w:szCs w:val="28"/>
        </w:rPr>
      </w:pPr>
      <w:r w:rsidRPr="00787C7C">
        <w:rPr>
          <w:sz w:val="28"/>
          <w:szCs w:val="28"/>
        </w:rPr>
        <w:t>23)</w:t>
      </w:r>
      <w:r w:rsidRPr="00787C7C">
        <w:rPr>
          <w:sz w:val="28"/>
          <w:szCs w:val="28"/>
        </w:rPr>
        <w:tab/>
        <w:t>обходит, а не наступает на предметы, лежащие на полу;</w:t>
      </w:r>
    </w:p>
    <w:p w:rsidR="00787C7C" w:rsidRPr="00787C7C" w:rsidRDefault="00787C7C" w:rsidP="00700952">
      <w:pPr>
        <w:pStyle w:val="4"/>
        <w:spacing w:line="240" w:lineRule="auto"/>
        <w:ind w:firstLine="708"/>
        <w:jc w:val="both"/>
        <w:rPr>
          <w:sz w:val="28"/>
          <w:szCs w:val="28"/>
        </w:rPr>
      </w:pPr>
      <w:r w:rsidRPr="00787C7C">
        <w:rPr>
          <w:sz w:val="28"/>
          <w:szCs w:val="28"/>
        </w:rPr>
        <w:t>24)</w:t>
      </w:r>
      <w:r w:rsidRPr="00787C7C">
        <w:rPr>
          <w:sz w:val="28"/>
          <w:szCs w:val="28"/>
        </w:rPr>
        <w:tab/>
        <w:t>смотрит на картинку, которую показывают родители (законные представители), педагогические работники;</w:t>
      </w:r>
    </w:p>
    <w:p w:rsidR="00787C7C" w:rsidRPr="00787C7C" w:rsidRDefault="00787C7C" w:rsidP="00700952">
      <w:pPr>
        <w:pStyle w:val="4"/>
        <w:spacing w:line="240" w:lineRule="auto"/>
        <w:ind w:firstLine="708"/>
        <w:jc w:val="both"/>
        <w:rPr>
          <w:sz w:val="28"/>
          <w:szCs w:val="28"/>
        </w:rPr>
      </w:pPr>
      <w:r w:rsidRPr="00787C7C">
        <w:rPr>
          <w:sz w:val="28"/>
          <w:szCs w:val="28"/>
        </w:rPr>
        <w:t>25)</w:t>
      </w:r>
      <w:r w:rsidRPr="00787C7C">
        <w:rPr>
          <w:sz w:val="28"/>
          <w:szCs w:val="28"/>
        </w:rPr>
        <w:tab/>
        <w:t>следит за местом (контейнер, пустое место для кусочка пазла), куда помещаются какие-либо предметы;</w:t>
      </w:r>
    </w:p>
    <w:p w:rsidR="00787C7C" w:rsidRPr="00787C7C" w:rsidRDefault="00787C7C" w:rsidP="00700952">
      <w:pPr>
        <w:pStyle w:val="4"/>
        <w:spacing w:line="240" w:lineRule="auto"/>
        <w:ind w:firstLine="708"/>
        <w:jc w:val="both"/>
        <w:rPr>
          <w:sz w:val="28"/>
          <w:szCs w:val="28"/>
        </w:rPr>
      </w:pPr>
      <w:r w:rsidRPr="00787C7C">
        <w:rPr>
          <w:sz w:val="28"/>
          <w:szCs w:val="28"/>
        </w:rPr>
        <w:t>26)</w:t>
      </w:r>
      <w:r w:rsidRPr="00787C7C">
        <w:rPr>
          <w:sz w:val="28"/>
          <w:szCs w:val="28"/>
        </w:rPr>
        <w:tab/>
        <w:t>следует инструкциям "стоп" или "подожди" без других побуждений или жестов;</w:t>
      </w:r>
    </w:p>
    <w:p w:rsidR="00787C7C" w:rsidRPr="00787C7C" w:rsidRDefault="00787C7C" w:rsidP="00700952">
      <w:pPr>
        <w:pStyle w:val="4"/>
        <w:spacing w:line="240" w:lineRule="auto"/>
        <w:ind w:firstLine="708"/>
        <w:jc w:val="both"/>
        <w:rPr>
          <w:sz w:val="28"/>
          <w:szCs w:val="28"/>
        </w:rPr>
      </w:pPr>
      <w:r w:rsidRPr="00787C7C">
        <w:rPr>
          <w:sz w:val="28"/>
          <w:szCs w:val="28"/>
        </w:rPr>
        <w:lastRenderedPageBreak/>
        <w:t>27)</w:t>
      </w:r>
      <w:r w:rsidRPr="00787C7C">
        <w:rPr>
          <w:sz w:val="28"/>
          <w:szCs w:val="28"/>
        </w:rPr>
        <w:tab/>
        <w:t>выполняет простые инструкции, предъявляемые без помощи и жеста;</w:t>
      </w:r>
    </w:p>
    <w:p w:rsidR="00787C7C" w:rsidRPr="00787C7C" w:rsidRDefault="00787C7C" w:rsidP="00700952">
      <w:pPr>
        <w:pStyle w:val="4"/>
        <w:spacing w:line="240" w:lineRule="auto"/>
        <w:ind w:firstLine="708"/>
        <w:jc w:val="both"/>
        <w:rPr>
          <w:sz w:val="28"/>
          <w:szCs w:val="28"/>
        </w:rPr>
      </w:pPr>
      <w:r w:rsidRPr="00787C7C">
        <w:rPr>
          <w:sz w:val="28"/>
          <w:szCs w:val="28"/>
        </w:rPr>
        <w:t>28)</w:t>
      </w:r>
      <w:r w:rsidRPr="00787C7C">
        <w:rPr>
          <w:sz w:val="28"/>
          <w:szCs w:val="28"/>
        </w:rPr>
        <w:tab/>
        <w:t>находит по просьбе 8-10 объектов, расположенных в комнате, но не непосредственно в поле зрения ребёнка, а которые нужно поискать;</w:t>
      </w:r>
    </w:p>
    <w:p w:rsidR="00787C7C" w:rsidRPr="00787C7C" w:rsidRDefault="00787C7C" w:rsidP="00700952">
      <w:pPr>
        <w:pStyle w:val="4"/>
        <w:spacing w:line="240" w:lineRule="auto"/>
        <w:ind w:firstLine="708"/>
        <w:jc w:val="both"/>
        <w:rPr>
          <w:sz w:val="28"/>
          <w:szCs w:val="28"/>
        </w:rPr>
      </w:pPr>
      <w:r w:rsidRPr="00787C7C">
        <w:rPr>
          <w:sz w:val="28"/>
          <w:szCs w:val="28"/>
        </w:rPr>
        <w:t>29)</w:t>
      </w:r>
      <w:r w:rsidRPr="00787C7C">
        <w:rPr>
          <w:sz w:val="28"/>
          <w:szCs w:val="28"/>
        </w:rPr>
        <w:tab/>
        <w:t>машет (использует жест "Пока") по подражанию;</w:t>
      </w:r>
    </w:p>
    <w:p w:rsidR="00787C7C" w:rsidRPr="00787C7C" w:rsidRDefault="00787C7C" w:rsidP="00700952">
      <w:pPr>
        <w:pStyle w:val="4"/>
        <w:spacing w:line="240" w:lineRule="auto"/>
        <w:ind w:firstLine="708"/>
        <w:jc w:val="both"/>
        <w:rPr>
          <w:sz w:val="28"/>
          <w:szCs w:val="28"/>
        </w:rPr>
      </w:pPr>
      <w:r w:rsidRPr="00787C7C">
        <w:rPr>
          <w:sz w:val="28"/>
          <w:szCs w:val="28"/>
        </w:rPr>
        <w:t>30)</w:t>
      </w:r>
      <w:r w:rsidRPr="00787C7C">
        <w:rPr>
          <w:sz w:val="28"/>
          <w:szCs w:val="28"/>
        </w:rPr>
        <w:tab/>
        <w:t>"танцует" с другими под музыку в хороводе;</w:t>
      </w:r>
    </w:p>
    <w:p w:rsidR="00787C7C" w:rsidRPr="00787C7C" w:rsidRDefault="00787C7C" w:rsidP="00700952">
      <w:pPr>
        <w:pStyle w:val="4"/>
        <w:spacing w:line="240" w:lineRule="auto"/>
        <w:ind w:firstLine="708"/>
        <w:jc w:val="both"/>
        <w:rPr>
          <w:sz w:val="28"/>
          <w:szCs w:val="28"/>
        </w:rPr>
      </w:pPr>
      <w:r w:rsidRPr="00787C7C">
        <w:rPr>
          <w:sz w:val="28"/>
          <w:szCs w:val="28"/>
        </w:rPr>
        <w:t>31)</w:t>
      </w:r>
      <w:r w:rsidRPr="00787C7C">
        <w:rPr>
          <w:sz w:val="28"/>
          <w:szCs w:val="28"/>
        </w:rPr>
        <w:tab/>
        <w:t>выполняет одно действие с использованием куклы или мягкой игрушки;</w:t>
      </w:r>
    </w:p>
    <w:p w:rsidR="00787C7C" w:rsidRPr="00787C7C" w:rsidRDefault="00787C7C" w:rsidP="00700952">
      <w:pPr>
        <w:pStyle w:val="4"/>
        <w:spacing w:line="240" w:lineRule="auto"/>
        <w:ind w:firstLine="708"/>
        <w:jc w:val="both"/>
        <w:rPr>
          <w:sz w:val="28"/>
          <w:szCs w:val="28"/>
        </w:rPr>
      </w:pPr>
      <w:r w:rsidRPr="00787C7C">
        <w:rPr>
          <w:sz w:val="28"/>
          <w:szCs w:val="28"/>
        </w:rPr>
        <w:t>32)</w:t>
      </w:r>
      <w:r w:rsidRPr="00787C7C">
        <w:rPr>
          <w:sz w:val="28"/>
          <w:szCs w:val="28"/>
        </w:rPr>
        <w:tab/>
        <w:t>решает задачи методом проб и ошибок в игре с конструктором;</w:t>
      </w:r>
    </w:p>
    <w:p w:rsidR="00787C7C" w:rsidRPr="00787C7C" w:rsidRDefault="00787C7C" w:rsidP="00700952">
      <w:pPr>
        <w:pStyle w:val="4"/>
        <w:spacing w:line="240" w:lineRule="auto"/>
        <w:ind w:firstLine="708"/>
        <w:jc w:val="both"/>
        <w:rPr>
          <w:sz w:val="28"/>
          <w:szCs w:val="28"/>
        </w:rPr>
      </w:pPr>
      <w:r w:rsidRPr="00787C7C">
        <w:rPr>
          <w:sz w:val="28"/>
          <w:szCs w:val="28"/>
        </w:rPr>
        <w:t>33)</w:t>
      </w:r>
      <w:r w:rsidRPr="00787C7C">
        <w:rPr>
          <w:sz w:val="28"/>
          <w:szCs w:val="28"/>
        </w:rPr>
        <w:tab/>
        <w:t>снимает куртку, шапку (без застёжек) и вешает на крючок;</w:t>
      </w:r>
    </w:p>
    <w:p w:rsidR="00787C7C" w:rsidRPr="00787C7C" w:rsidRDefault="00787C7C" w:rsidP="00700952">
      <w:pPr>
        <w:pStyle w:val="4"/>
        <w:spacing w:line="240" w:lineRule="auto"/>
        <w:ind w:firstLine="708"/>
        <w:jc w:val="both"/>
        <w:rPr>
          <w:sz w:val="28"/>
          <w:szCs w:val="28"/>
        </w:rPr>
      </w:pPr>
      <w:r w:rsidRPr="00787C7C">
        <w:rPr>
          <w:sz w:val="28"/>
          <w:szCs w:val="28"/>
        </w:rPr>
        <w:t>34)</w:t>
      </w:r>
      <w:r w:rsidRPr="00787C7C">
        <w:rPr>
          <w:sz w:val="28"/>
          <w:szCs w:val="28"/>
        </w:rPr>
        <w:tab/>
        <w:t>уместно говорит "привет" и "пока" как первым, так и в ответ;</w:t>
      </w:r>
    </w:p>
    <w:p w:rsidR="00787C7C" w:rsidRPr="00787C7C" w:rsidRDefault="00787C7C" w:rsidP="00700952">
      <w:pPr>
        <w:pStyle w:val="4"/>
        <w:spacing w:line="240" w:lineRule="auto"/>
        <w:ind w:firstLine="708"/>
        <w:jc w:val="both"/>
        <w:rPr>
          <w:sz w:val="28"/>
          <w:szCs w:val="28"/>
        </w:rPr>
      </w:pPr>
      <w:r w:rsidRPr="00787C7C">
        <w:rPr>
          <w:sz w:val="28"/>
          <w:szCs w:val="28"/>
        </w:rPr>
        <w:t>35)</w:t>
      </w:r>
      <w:r w:rsidRPr="00787C7C">
        <w:rPr>
          <w:sz w:val="28"/>
          <w:szCs w:val="28"/>
        </w:rPr>
        <w:tab/>
        <w:t>играет в простые подвижные игры (например, в мяч, "прятки");</w:t>
      </w:r>
    </w:p>
    <w:p w:rsidR="00787C7C" w:rsidRPr="00787C7C" w:rsidRDefault="00787C7C" w:rsidP="00700952">
      <w:pPr>
        <w:pStyle w:val="4"/>
        <w:spacing w:line="240" w:lineRule="auto"/>
        <w:ind w:firstLine="708"/>
        <w:jc w:val="both"/>
        <w:rPr>
          <w:sz w:val="28"/>
          <w:szCs w:val="28"/>
        </w:rPr>
      </w:pPr>
      <w:r w:rsidRPr="00787C7C">
        <w:rPr>
          <w:sz w:val="28"/>
          <w:szCs w:val="28"/>
        </w:rPr>
        <w:t>36)</w:t>
      </w:r>
      <w:r w:rsidRPr="00787C7C">
        <w:rPr>
          <w:sz w:val="28"/>
          <w:szCs w:val="28"/>
        </w:rPr>
        <w:tab/>
        <w:t>понимает значения слов "да", "нет", использует их вербально или невербально (не всегда);</w:t>
      </w:r>
    </w:p>
    <w:p w:rsidR="00787C7C" w:rsidRPr="00787C7C" w:rsidRDefault="00787C7C" w:rsidP="00700952">
      <w:pPr>
        <w:pStyle w:val="4"/>
        <w:spacing w:line="240" w:lineRule="auto"/>
        <w:ind w:firstLine="708"/>
        <w:jc w:val="both"/>
        <w:rPr>
          <w:sz w:val="28"/>
          <w:szCs w:val="28"/>
        </w:rPr>
      </w:pPr>
      <w:r w:rsidRPr="00787C7C">
        <w:rPr>
          <w:sz w:val="28"/>
          <w:szCs w:val="28"/>
        </w:rPr>
        <w:t>37)</w:t>
      </w:r>
      <w:r w:rsidRPr="00787C7C">
        <w:rPr>
          <w:sz w:val="28"/>
          <w:szCs w:val="28"/>
        </w:rPr>
        <w:tab/>
        <w:t>называет имена близких людей;</w:t>
      </w:r>
    </w:p>
    <w:p w:rsidR="00787C7C" w:rsidRPr="00787C7C" w:rsidRDefault="00787C7C" w:rsidP="00700952">
      <w:pPr>
        <w:pStyle w:val="4"/>
        <w:spacing w:line="240" w:lineRule="auto"/>
        <w:ind w:firstLine="708"/>
        <w:jc w:val="both"/>
        <w:rPr>
          <w:sz w:val="28"/>
          <w:szCs w:val="28"/>
        </w:rPr>
      </w:pPr>
      <w:r w:rsidRPr="00787C7C">
        <w:rPr>
          <w:sz w:val="28"/>
          <w:szCs w:val="28"/>
        </w:rPr>
        <w:t>38)</w:t>
      </w:r>
      <w:r w:rsidRPr="00787C7C">
        <w:rPr>
          <w:sz w:val="28"/>
          <w:szCs w:val="28"/>
        </w:rPr>
        <w:tab/>
        <w:t>выражения лица соответствуют эмоциональному состоянию (рад, грустен);</w:t>
      </w:r>
    </w:p>
    <w:p w:rsidR="00787C7C" w:rsidRPr="00787C7C" w:rsidRDefault="00787C7C" w:rsidP="00700952">
      <w:pPr>
        <w:pStyle w:val="4"/>
        <w:spacing w:line="240" w:lineRule="auto"/>
        <w:ind w:firstLine="708"/>
        <w:jc w:val="both"/>
        <w:rPr>
          <w:sz w:val="28"/>
          <w:szCs w:val="28"/>
        </w:rPr>
      </w:pPr>
      <w:r w:rsidRPr="00787C7C">
        <w:rPr>
          <w:sz w:val="28"/>
          <w:szCs w:val="28"/>
        </w:rPr>
        <w:t>39)</w:t>
      </w:r>
      <w:r w:rsidRPr="00787C7C">
        <w:rPr>
          <w:sz w:val="28"/>
          <w:szCs w:val="28"/>
        </w:rPr>
        <w:tab/>
        <w:t>усложнение манипулятивных "игр" (катание машинок с элементами сюжета);</w:t>
      </w:r>
    </w:p>
    <w:p w:rsidR="00787C7C" w:rsidRPr="00787C7C" w:rsidRDefault="00787C7C" w:rsidP="00700952">
      <w:pPr>
        <w:pStyle w:val="4"/>
        <w:spacing w:line="240" w:lineRule="auto"/>
        <w:ind w:firstLine="708"/>
        <w:jc w:val="both"/>
        <w:rPr>
          <w:sz w:val="28"/>
          <w:szCs w:val="28"/>
        </w:rPr>
      </w:pPr>
      <w:r w:rsidRPr="00787C7C">
        <w:rPr>
          <w:sz w:val="28"/>
          <w:szCs w:val="28"/>
        </w:rPr>
        <w:t>40)</w:t>
      </w:r>
      <w:r w:rsidRPr="00787C7C">
        <w:rPr>
          <w:sz w:val="28"/>
          <w:szCs w:val="28"/>
        </w:rPr>
        <w:tab/>
        <w:t>последовательности сложных операций в игре (например, собирание пирамидки, домика из блоков, нанизывание бус);</w:t>
      </w:r>
    </w:p>
    <w:p w:rsidR="00787C7C" w:rsidRPr="00787C7C" w:rsidRDefault="00787C7C" w:rsidP="00700952">
      <w:pPr>
        <w:pStyle w:val="4"/>
        <w:spacing w:line="240" w:lineRule="auto"/>
        <w:ind w:firstLine="708"/>
        <w:jc w:val="both"/>
        <w:rPr>
          <w:sz w:val="28"/>
          <w:szCs w:val="28"/>
        </w:rPr>
      </w:pPr>
      <w:r w:rsidRPr="00787C7C">
        <w:rPr>
          <w:sz w:val="28"/>
          <w:szCs w:val="28"/>
        </w:rPr>
        <w:t>41)</w:t>
      </w:r>
      <w:r w:rsidRPr="00787C7C">
        <w:rPr>
          <w:sz w:val="28"/>
          <w:szCs w:val="28"/>
        </w:rPr>
        <w:tab/>
        <w:t>понимание основных цветов ("дай жёлтый" (зелёный, синий);</w:t>
      </w:r>
    </w:p>
    <w:p w:rsidR="00787C7C" w:rsidRPr="00787C7C" w:rsidRDefault="00787C7C" w:rsidP="00700952">
      <w:pPr>
        <w:pStyle w:val="4"/>
        <w:spacing w:line="240" w:lineRule="auto"/>
        <w:ind w:firstLine="708"/>
        <w:jc w:val="both"/>
        <w:rPr>
          <w:sz w:val="28"/>
          <w:szCs w:val="28"/>
        </w:rPr>
      </w:pPr>
      <w:r w:rsidRPr="00787C7C">
        <w:rPr>
          <w:sz w:val="28"/>
          <w:szCs w:val="28"/>
        </w:rPr>
        <w:t>42)</w:t>
      </w:r>
      <w:r w:rsidRPr="00787C7C">
        <w:rPr>
          <w:sz w:val="28"/>
          <w:szCs w:val="28"/>
        </w:rPr>
        <w:tab/>
        <w:t>элементы сюжетной игры с игровыми предметами бытового характера;</w:t>
      </w:r>
    </w:p>
    <w:p w:rsidR="00787C7C" w:rsidRPr="00787C7C" w:rsidRDefault="00787C7C" w:rsidP="00700952">
      <w:pPr>
        <w:pStyle w:val="4"/>
        <w:spacing w:line="240" w:lineRule="auto"/>
        <w:ind w:firstLine="708"/>
        <w:jc w:val="both"/>
        <w:rPr>
          <w:sz w:val="28"/>
          <w:szCs w:val="28"/>
        </w:rPr>
      </w:pPr>
      <w:r w:rsidRPr="00787C7C">
        <w:rPr>
          <w:sz w:val="28"/>
          <w:szCs w:val="28"/>
        </w:rPr>
        <w:t>43)</w:t>
      </w:r>
      <w:r w:rsidRPr="00787C7C">
        <w:rPr>
          <w:sz w:val="28"/>
          <w:szCs w:val="28"/>
        </w:rPr>
        <w:tab/>
        <w:t>проделывает действия с куклой или мягкими игрушками (с помощью педагогического работника);</w:t>
      </w:r>
    </w:p>
    <w:p w:rsidR="00787C7C" w:rsidRPr="00787C7C" w:rsidRDefault="00787C7C" w:rsidP="00700952">
      <w:pPr>
        <w:pStyle w:val="4"/>
        <w:spacing w:line="240" w:lineRule="auto"/>
        <w:ind w:firstLine="708"/>
        <w:jc w:val="both"/>
        <w:rPr>
          <w:sz w:val="28"/>
          <w:szCs w:val="28"/>
        </w:rPr>
      </w:pPr>
      <w:r w:rsidRPr="00787C7C">
        <w:rPr>
          <w:sz w:val="28"/>
          <w:szCs w:val="28"/>
        </w:rPr>
        <w:t>44)</w:t>
      </w:r>
      <w:r w:rsidRPr="00787C7C">
        <w:rPr>
          <w:sz w:val="28"/>
          <w:szCs w:val="28"/>
        </w:rPr>
        <w:tab/>
        <w:t>иногда привлекает внимание окружающих к предметам речью или жестом к желаемому предмету;</w:t>
      </w:r>
    </w:p>
    <w:p w:rsidR="00787C7C" w:rsidRPr="00787C7C" w:rsidRDefault="00787C7C" w:rsidP="00700952">
      <w:pPr>
        <w:pStyle w:val="4"/>
        <w:spacing w:line="240" w:lineRule="auto"/>
        <w:ind w:firstLine="708"/>
        <w:jc w:val="both"/>
        <w:rPr>
          <w:sz w:val="28"/>
          <w:szCs w:val="28"/>
        </w:rPr>
      </w:pPr>
      <w:r w:rsidRPr="00787C7C">
        <w:rPr>
          <w:sz w:val="28"/>
          <w:szCs w:val="28"/>
        </w:rPr>
        <w:t>45)</w:t>
      </w:r>
      <w:r w:rsidRPr="00787C7C">
        <w:rPr>
          <w:sz w:val="28"/>
          <w:szCs w:val="28"/>
        </w:rPr>
        <w:tab/>
        <w:t>выстраивает последовательности из трёх и более картинок в правильном порядке;</w:t>
      </w:r>
    </w:p>
    <w:p w:rsidR="00787C7C" w:rsidRPr="00787C7C" w:rsidRDefault="00787C7C" w:rsidP="00700952">
      <w:pPr>
        <w:pStyle w:val="4"/>
        <w:spacing w:line="240" w:lineRule="auto"/>
        <w:ind w:firstLine="708"/>
        <w:jc w:val="both"/>
        <w:rPr>
          <w:sz w:val="28"/>
          <w:szCs w:val="28"/>
        </w:rPr>
      </w:pPr>
      <w:r w:rsidRPr="00787C7C">
        <w:rPr>
          <w:sz w:val="28"/>
          <w:szCs w:val="28"/>
        </w:rPr>
        <w:t>46)</w:t>
      </w:r>
      <w:r w:rsidRPr="00787C7C">
        <w:rPr>
          <w:sz w:val="28"/>
          <w:szCs w:val="28"/>
        </w:rPr>
        <w:tab/>
        <w:t>пользуется туалетом с помощью педагогического работника;</w:t>
      </w:r>
    </w:p>
    <w:p w:rsidR="00787C7C" w:rsidRPr="00787C7C" w:rsidRDefault="00787C7C" w:rsidP="00700952">
      <w:pPr>
        <w:pStyle w:val="4"/>
        <w:spacing w:line="240" w:lineRule="auto"/>
        <w:ind w:firstLine="708"/>
        <w:jc w:val="both"/>
        <w:rPr>
          <w:sz w:val="28"/>
          <w:szCs w:val="28"/>
        </w:rPr>
      </w:pPr>
      <w:r w:rsidRPr="00787C7C">
        <w:rPr>
          <w:sz w:val="28"/>
          <w:szCs w:val="28"/>
        </w:rPr>
        <w:t>47)</w:t>
      </w:r>
      <w:r w:rsidRPr="00787C7C">
        <w:rPr>
          <w:sz w:val="28"/>
          <w:szCs w:val="28"/>
        </w:rPr>
        <w:tab/>
        <w:t>моет руки с помощью педагогического работника;</w:t>
      </w:r>
    </w:p>
    <w:p w:rsidR="00787C7C" w:rsidRPr="00787C7C" w:rsidRDefault="00787C7C" w:rsidP="00700952">
      <w:pPr>
        <w:pStyle w:val="4"/>
        <w:spacing w:line="240" w:lineRule="auto"/>
        <w:ind w:firstLine="708"/>
        <w:jc w:val="both"/>
        <w:rPr>
          <w:sz w:val="28"/>
          <w:szCs w:val="28"/>
        </w:rPr>
      </w:pPr>
      <w:r w:rsidRPr="00787C7C">
        <w:rPr>
          <w:sz w:val="28"/>
          <w:szCs w:val="28"/>
        </w:rPr>
        <w:t>48)</w:t>
      </w:r>
      <w:r w:rsidRPr="00787C7C">
        <w:rPr>
          <w:sz w:val="28"/>
          <w:szCs w:val="28"/>
        </w:rPr>
        <w:tab/>
        <w:t>ест за столом ложкой, не уходя из-за стола;</w:t>
      </w:r>
    </w:p>
    <w:p w:rsidR="00787C7C" w:rsidRPr="00787C7C" w:rsidRDefault="00787C7C" w:rsidP="00700952">
      <w:pPr>
        <w:pStyle w:val="4"/>
        <w:spacing w:line="240" w:lineRule="auto"/>
        <w:ind w:firstLine="708"/>
        <w:jc w:val="both"/>
        <w:rPr>
          <w:sz w:val="28"/>
          <w:szCs w:val="28"/>
        </w:rPr>
      </w:pPr>
      <w:r w:rsidRPr="00787C7C">
        <w:rPr>
          <w:sz w:val="28"/>
          <w:szCs w:val="28"/>
        </w:rPr>
        <w:t>49)</w:t>
      </w:r>
      <w:r w:rsidRPr="00787C7C">
        <w:rPr>
          <w:sz w:val="28"/>
          <w:szCs w:val="28"/>
        </w:rPr>
        <w:tab/>
        <w:t>преодолевает избирательность в еде (частично).</w:t>
      </w:r>
    </w:p>
    <w:p w:rsidR="00787C7C" w:rsidRPr="00787C7C" w:rsidRDefault="00787C7C" w:rsidP="00700952">
      <w:pPr>
        <w:pStyle w:val="4"/>
        <w:spacing w:line="240" w:lineRule="auto"/>
        <w:ind w:firstLine="708"/>
        <w:jc w:val="both"/>
        <w:rPr>
          <w:sz w:val="28"/>
          <w:szCs w:val="28"/>
        </w:rPr>
      </w:pPr>
      <w:r w:rsidRPr="00057D83">
        <w:rPr>
          <w:sz w:val="28"/>
          <w:szCs w:val="28"/>
          <w:u w:val="single"/>
        </w:rPr>
        <w:t>Целевые ориентиры на этапе завершения дошкольного образования детьми с РАС с третьим уровнем тяжести аутистических расстройств</w:t>
      </w:r>
      <w:r w:rsidRPr="00787C7C">
        <w:rPr>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787C7C" w:rsidRPr="00787C7C" w:rsidRDefault="00787C7C" w:rsidP="00700952">
      <w:pPr>
        <w:pStyle w:val="4"/>
        <w:spacing w:line="240" w:lineRule="auto"/>
        <w:ind w:firstLine="708"/>
        <w:jc w:val="both"/>
        <w:rPr>
          <w:sz w:val="28"/>
          <w:szCs w:val="28"/>
        </w:rPr>
      </w:pPr>
      <w:r w:rsidRPr="00787C7C">
        <w:rPr>
          <w:sz w:val="28"/>
          <w:szCs w:val="28"/>
        </w:rPr>
        <w:t>1)</w:t>
      </w:r>
      <w:r w:rsidRPr="00787C7C">
        <w:rPr>
          <w:sz w:val="28"/>
          <w:szCs w:val="28"/>
        </w:rPr>
        <w:tab/>
        <w:t>понимает обращенную речь на доступном уровне;</w:t>
      </w:r>
    </w:p>
    <w:p w:rsidR="00787C7C" w:rsidRPr="00787C7C" w:rsidRDefault="00787C7C" w:rsidP="00700952">
      <w:pPr>
        <w:pStyle w:val="4"/>
        <w:spacing w:line="240" w:lineRule="auto"/>
        <w:ind w:firstLine="708"/>
        <w:jc w:val="both"/>
        <w:rPr>
          <w:sz w:val="28"/>
          <w:szCs w:val="28"/>
        </w:rPr>
      </w:pPr>
      <w:r w:rsidRPr="00787C7C">
        <w:rPr>
          <w:sz w:val="28"/>
          <w:szCs w:val="28"/>
        </w:rPr>
        <w:t>2)</w:t>
      </w:r>
      <w:r w:rsidRPr="00787C7C">
        <w:rPr>
          <w:sz w:val="28"/>
          <w:szCs w:val="28"/>
        </w:rPr>
        <w:tab/>
        <w:t>владеет элементарной речью (отдельные слова) и (или) обучен альтернативным формам</w:t>
      </w:r>
      <w:r w:rsidR="00057D83">
        <w:rPr>
          <w:sz w:val="28"/>
          <w:szCs w:val="28"/>
        </w:rPr>
        <w:t xml:space="preserve"> </w:t>
      </w:r>
      <w:r w:rsidRPr="00787C7C">
        <w:rPr>
          <w:sz w:val="28"/>
          <w:szCs w:val="28"/>
        </w:rPr>
        <w:t>общения;</w:t>
      </w:r>
    </w:p>
    <w:p w:rsidR="00787C7C" w:rsidRPr="00787C7C" w:rsidRDefault="00787C7C" w:rsidP="00700952">
      <w:pPr>
        <w:pStyle w:val="4"/>
        <w:spacing w:line="240" w:lineRule="auto"/>
        <w:ind w:firstLine="708"/>
        <w:jc w:val="both"/>
        <w:rPr>
          <w:sz w:val="28"/>
          <w:szCs w:val="28"/>
        </w:rPr>
      </w:pPr>
      <w:r w:rsidRPr="00787C7C">
        <w:rPr>
          <w:sz w:val="28"/>
          <w:szCs w:val="28"/>
        </w:rPr>
        <w:t>3)</w:t>
      </w:r>
      <w:r w:rsidRPr="00787C7C">
        <w:rPr>
          <w:sz w:val="28"/>
          <w:szCs w:val="28"/>
        </w:rPr>
        <w:tab/>
        <w:t xml:space="preserve">владеет некоторыми конвенциональными формами общения </w:t>
      </w:r>
      <w:r w:rsidRPr="00787C7C">
        <w:rPr>
          <w:sz w:val="28"/>
          <w:szCs w:val="28"/>
        </w:rPr>
        <w:lastRenderedPageBreak/>
        <w:t>(вербально и (или) невербально);</w:t>
      </w:r>
    </w:p>
    <w:p w:rsidR="00787C7C" w:rsidRPr="00787C7C" w:rsidRDefault="00787C7C" w:rsidP="00700952">
      <w:pPr>
        <w:pStyle w:val="4"/>
        <w:spacing w:line="240" w:lineRule="auto"/>
        <w:ind w:firstLine="708"/>
        <w:jc w:val="both"/>
        <w:rPr>
          <w:sz w:val="28"/>
          <w:szCs w:val="28"/>
        </w:rPr>
      </w:pPr>
      <w:r w:rsidRPr="00787C7C">
        <w:rPr>
          <w:sz w:val="28"/>
          <w:szCs w:val="28"/>
        </w:rPr>
        <w:t>4)</w:t>
      </w:r>
      <w:r w:rsidRPr="00787C7C">
        <w:rPr>
          <w:sz w:val="28"/>
          <w:szCs w:val="28"/>
        </w:rPr>
        <w:tab/>
        <w:t>выражает желания социально приемлемым способом;</w:t>
      </w:r>
    </w:p>
    <w:p w:rsidR="00787C7C" w:rsidRPr="00787C7C" w:rsidRDefault="00787C7C" w:rsidP="00700952">
      <w:pPr>
        <w:pStyle w:val="4"/>
        <w:spacing w:line="240" w:lineRule="auto"/>
        <w:ind w:firstLine="708"/>
        <w:jc w:val="both"/>
        <w:rPr>
          <w:sz w:val="28"/>
          <w:szCs w:val="28"/>
        </w:rPr>
      </w:pPr>
      <w:r w:rsidRPr="00787C7C">
        <w:rPr>
          <w:sz w:val="28"/>
          <w:szCs w:val="28"/>
        </w:rPr>
        <w:t>5)</w:t>
      </w:r>
      <w:r w:rsidRPr="00787C7C">
        <w:rPr>
          <w:sz w:val="28"/>
          <w:szCs w:val="28"/>
        </w:rPr>
        <w:tab/>
        <w:t>возможны элементарные формы взаимодействия с родителями (законными представителями), педагогическим работником и другими детьми;</w:t>
      </w:r>
    </w:p>
    <w:p w:rsidR="00787C7C" w:rsidRPr="00787C7C" w:rsidRDefault="00787C7C" w:rsidP="00700952">
      <w:pPr>
        <w:pStyle w:val="4"/>
        <w:spacing w:line="240" w:lineRule="auto"/>
        <w:ind w:firstLine="708"/>
        <w:jc w:val="both"/>
        <w:rPr>
          <w:sz w:val="28"/>
          <w:szCs w:val="28"/>
        </w:rPr>
      </w:pPr>
      <w:r w:rsidRPr="00787C7C">
        <w:rPr>
          <w:sz w:val="28"/>
          <w:szCs w:val="28"/>
        </w:rPr>
        <w:t>6)</w:t>
      </w:r>
      <w:r w:rsidRPr="00787C7C">
        <w:rPr>
          <w:sz w:val="28"/>
          <w:szCs w:val="28"/>
        </w:rPr>
        <w:tab/>
        <w:t>выделяет себя на уровне узнавания по фотографии;</w:t>
      </w:r>
    </w:p>
    <w:p w:rsidR="00787C7C" w:rsidRPr="00787C7C" w:rsidRDefault="00787C7C" w:rsidP="00700952">
      <w:pPr>
        <w:pStyle w:val="4"/>
        <w:spacing w:line="240" w:lineRule="auto"/>
        <w:ind w:firstLine="708"/>
        <w:jc w:val="both"/>
        <w:rPr>
          <w:sz w:val="28"/>
          <w:szCs w:val="28"/>
        </w:rPr>
      </w:pPr>
      <w:r w:rsidRPr="00787C7C">
        <w:rPr>
          <w:sz w:val="28"/>
          <w:szCs w:val="28"/>
        </w:rPr>
        <w:t>7)</w:t>
      </w:r>
      <w:r w:rsidRPr="00787C7C">
        <w:rPr>
          <w:sz w:val="28"/>
          <w:szCs w:val="28"/>
        </w:rPr>
        <w:tab/>
        <w:t>выделяет родителей (законных представителей) и знакомых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8)</w:t>
      </w:r>
      <w:r w:rsidRPr="00787C7C">
        <w:rPr>
          <w:sz w:val="28"/>
          <w:szCs w:val="28"/>
        </w:rPr>
        <w:tab/>
        <w:t>различает своих и чужих;</w:t>
      </w:r>
    </w:p>
    <w:p w:rsidR="00787C7C" w:rsidRPr="00787C7C" w:rsidRDefault="00787C7C" w:rsidP="00700952">
      <w:pPr>
        <w:pStyle w:val="4"/>
        <w:spacing w:line="240" w:lineRule="auto"/>
        <w:ind w:firstLine="708"/>
        <w:jc w:val="both"/>
        <w:rPr>
          <w:sz w:val="28"/>
          <w:szCs w:val="28"/>
        </w:rPr>
      </w:pPr>
      <w:r w:rsidRPr="00787C7C">
        <w:rPr>
          <w:sz w:val="28"/>
          <w:szCs w:val="28"/>
        </w:rPr>
        <w:t>9)</w:t>
      </w:r>
      <w:r w:rsidRPr="00787C7C">
        <w:rPr>
          <w:sz w:val="28"/>
          <w:szCs w:val="28"/>
        </w:rPr>
        <w:tab/>
        <w:t>поведение контролируемо в знакомой ситуации (на основе стереотипа поведения);</w:t>
      </w:r>
    </w:p>
    <w:p w:rsidR="00787C7C" w:rsidRPr="00787C7C" w:rsidRDefault="00787C7C" w:rsidP="00700952">
      <w:pPr>
        <w:pStyle w:val="4"/>
        <w:spacing w:line="240" w:lineRule="auto"/>
        <w:ind w:firstLine="708"/>
        <w:jc w:val="both"/>
        <w:rPr>
          <w:sz w:val="28"/>
          <w:szCs w:val="28"/>
        </w:rPr>
      </w:pPr>
      <w:r w:rsidRPr="00787C7C">
        <w:rPr>
          <w:sz w:val="28"/>
          <w:szCs w:val="28"/>
        </w:rPr>
        <w:t>10)</w:t>
      </w:r>
      <w:r w:rsidRPr="00787C7C">
        <w:rPr>
          <w:sz w:val="28"/>
          <w:szCs w:val="28"/>
        </w:rPr>
        <w:tab/>
        <w:t>отработаны основы стереотипа учебного поведения;</w:t>
      </w:r>
    </w:p>
    <w:p w:rsidR="00787C7C" w:rsidRPr="00787C7C" w:rsidRDefault="00787C7C" w:rsidP="00700952">
      <w:pPr>
        <w:pStyle w:val="4"/>
        <w:spacing w:line="240" w:lineRule="auto"/>
        <w:ind w:firstLine="708"/>
        <w:jc w:val="both"/>
        <w:rPr>
          <w:sz w:val="28"/>
          <w:szCs w:val="28"/>
        </w:rPr>
      </w:pPr>
      <w:r w:rsidRPr="00787C7C">
        <w:rPr>
          <w:sz w:val="28"/>
          <w:szCs w:val="28"/>
        </w:rPr>
        <w:t>11)</w:t>
      </w:r>
      <w:r w:rsidRPr="00787C7C">
        <w:rPr>
          <w:sz w:val="28"/>
          <w:szCs w:val="28"/>
        </w:rPr>
        <w:tab/>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12)</w:t>
      </w:r>
      <w:r w:rsidRPr="00787C7C">
        <w:rPr>
          <w:sz w:val="28"/>
          <w:szCs w:val="28"/>
        </w:rPr>
        <w:tab/>
        <w:t>может сличать цвета, основные геометрические формы;</w:t>
      </w:r>
    </w:p>
    <w:p w:rsidR="00787C7C" w:rsidRPr="00787C7C" w:rsidRDefault="00787C7C" w:rsidP="00700952">
      <w:pPr>
        <w:pStyle w:val="4"/>
        <w:spacing w:line="240" w:lineRule="auto"/>
        <w:ind w:firstLine="708"/>
        <w:jc w:val="both"/>
        <w:rPr>
          <w:sz w:val="28"/>
          <w:szCs w:val="28"/>
        </w:rPr>
      </w:pPr>
      <w:r w:rsidRPr="00787C7C">
        <w:rPr>
          <w:sz w:val="28"/>
          <w:szCs w:val="28"/>
        </w:rPr>
        <w:t>13)</w:t>
      </w:r>
      <w:r w:rsidRPr="00787C7C">
        <w:rPr>
          <w:sz w:val="28"/>
          <w:szCs w:val="28"/>
        </w:rPr>
        <w:tab/>
        <w:t>знает некоторые буквы;</w:t>
      </w:r>
    </w:p>
    <w:p w:rsidR="00787C7C" w:rsidRPr="00787C7C" w:rsidRDefault="00787C7C" w:rsidP="00700952">
      <w:pPr>
        <w:pStyle w:val="4"/>
        <w:spacing w:line="240" w:lineRule="auto"/>
        <w:ind w:firstLine="708"/>
        <w:jc w:val="both"/>
        <w:rPr>
          <w:sz w:val="28"/>
          <w:szCs w:val="28"/>
        </w:rPr>
      </w:pPr>
      <w:r w:rsidRPr="00787C7C">
        <w:rPr>
          <w:sz w:val="28"/>
          <w:szCs w:val="28"/>
        </w:rPr>
        <w:t>14)</w:t>
      </w:r>
      <w:r w:rsidRPr="00787C7C">
        <w:rPr>
          <w:sz w:val="28"/>
          <w:szCs w:val="28"/>
        </w:rPr>
        <w:tab/>
        <w:t>владеет простейшими видами графической деятельности (закрашивание, обводка);</w:t>
      </w:r>
    </w:p>
    <w:p w:rsidR="00787C7C" w:rsidRPr="00787C7C" w:rsidRDefault="00787C7C" w:rsidP="00700952">
      <w:pPr>
        <w:pStyle w:val="4"/>
        <w:spacing w:line="240" w:lineRule="auto"/>
        <w:ind w:firstLine="708"/>
        <w:jc w:val="both"/>
        <w:rPr>
          <w:sz w:val="28"/>
          <w:szCs w:val="28"/>
        </w:rPr>
      </w:pPr>
      <w:r w:rsidRPr="00787C7C">
        <w:rPr>
          <w:sz w:val="28"/>
          <w:szCs w:val="28"/>
        </w:rPr>
        <w:t>15)</w:t>
      </w:r>
      <w:r w:rsidRPr="00787C7C">
        <w:rPr>
          <w:sz w:val="28"/>
          <w:szCs w:val="28"/>
        </w:rPr>
        <w:tab/>
        <w:t>различает "большой - маленький", "один - много";</w:t>
      </w:r>
    </w:p>
    <w:p w:rsidR="00787C7C" w:rsidRPr="00787C7C" w:rsidRDefault="00787C7C" w:rsidP="00700952">
      <w:pPr>
        <w:pStyle w:val="4"/>
        <w:spacing w:line="240" w:lineRule="auto"/>
        <w:ind w:firstLine="708"/>
        <w:jc w:val="both"/>
        <w:rPr>
          <w:sz w:val="28"/>
          <w:szCs w:val="28"/>
        </w:rPr>
      </w:pPr>
      <w:r w:rsidRPr="00787C7C">
        <w:rPr>
          <w:sz w:val="28"/>
          <w:szCs w:val="28"/>
        </w:rPr>
        <w:t>16)</w:t>
      </w:r>
      <w:r w:rsidRPr="00787C7C">
        <w:rPr>
          <w:sz w:val="28"/>
          <w:szCs w:val="28"/>
        </w:rPr>
        <w:tab/>
        <w:t>выполняет физические упражнения по показу (индивидуально и в группе) с использованием простейших гимнастических снарядов;</w:t>
      </w:r>
    </w:p>
    <w:p w:rsidR="00787C7C" w:rsidRPr="00787C7C" w:rsidRDefault="00787C7C" w:rsidP="00700952">
      <w:pPr>
        <w:pStyle w:val="4"/>
        <w:spacing w:line="240" w:lineRule="auto"/>
        <w:ind w:firstLine="708"/>
        <w:jc w:val="both"/>
        <w:rPr>
          <w:sz w:val="28"/>
          <w:szCs w:val="28"/>
        </w:rPr>
      </w:pPr>
      <w:r w:rsidRPr="00787C7C">
        <w:rPr>
          <w:sz w:val="28"/>
          <w:szCs w:val="28"/>
        </w:rPr>
        <w:t>17)</w:t>
      </w:r>
      <w:r w:rsidRPr="00787C7C">
        <w:rPr>
          <w:sz w:val="28"/>
          <w:szCs w:val="28"/>
        </w:rPr>
        <w:tab/>
        <w:t>выполняет упражнения с использованием тренажёров, батута (под контролем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18)</w:t>
      </w:r>
      <w:r w:rsidRPr="00787C7C">
        <w:rPr>
          <w:sz w:val="28"/>
          <w:szCs w:val="28"/>
        </w:rPr>
        <w:tab/>
        <w:t>умеет одеваться и раздеваться по расписанию (в доступной форме);</w:t>
      </w:r>
    </w:p>
    <w:p w:rsidR="00787C7C" w:rsidRPr="00787C7C" w:rsidRDefault="00787C7C" w:rsidP="00700952">
      <w:pPr>
        <w:pStyle w:val="4"/>
        <w:spacing w:line="240" w:lineRule="auto"/>
        <w:ind w:firstLine="708"/>
        <w:jc w:val="both"/>
        <w:rPr>
          <w:sz w:val="28"/>
          <w:szCs w:val="28"/>
        </w:rPr>
      </w:pPr>
      <w:r w:rsidRPr="00787C7C">
        <w:rPr>
          <w:sz w:val="28"/>
          <w:szCs w:val="28"/>
        </w:rPr>
        <w:t>19)</w:t>
      </w:r>
      <w:r w:rsidRPr="00787C7C">
        <w:rPr>
          <w:sz w:val="28"/>
          <w:szCs w:val="28"/>
        </w:rPr>
        <w:tab/>
        <w:t>пользуется туалетом (с помощью);</w:t>
      </w:r>
    </w:p>
    <w:p w:rsidR="00787C7C" w:rsidRPr="00787C7C" w:rsidRDefault="00787C7C" w:rsidP="00700952">
      <w:pPr>
        <w:pStyle w:val="4"/>
        <w:spacing w:line="240" w:lineRule="auto"/>
        <w:ind w:firstLine="708"/>
        <w:jc w:val="both"/>
        <w:rPr>
          <w:sz w:val="28"/>
          <w:szCs w:val="28"/>
        </w:rPr>
      </w:pPr>
      <w:r w:rsidRPr="00787C7C">
        <w:rPr>
          <w:sz w:val="28"/>
          <w:szCs w:val="28"/>
        </w:rPr>
        <w:t>20)</w:t>
      </w:r>
      <w:r w:rsidRPr="00787C7C">
        <w:rPr>
          <w:sz w:val="28"/>
          <w:szCs w:val="28"/>
        </w:rPr>
        <w:tab/>
        <w:t>владеет навыками приёма пищи.</w:t>
      </w:r>
    </w:p>
    <w:p w:rsidR="00787C7C" w:rsidRPr="00787C7C" w:rsidRDefault="00787C7C" w:rsidP="00700952">
      <w:pPr>
        <w:pStyle w:val="4"/>
        <w:spacing w:line="240" w:lineRule="auto"/>
        <w:ind w:firstLine="708"/>
        <w:jc w:val="both"/>
        <w:rPr>
          <w:sz w:val="28"/>
          <w:szCs w:val="28"/>
        </w:rPr>
      </w:pPr>
      <w:r w:rsidRPr="00057D83">
        <w:rPr>
          <w:sz w:val="28"/>
          <w:szCs w:val="28"/>
          <w:u w:val="single"/>
        </w:rPr>
        <w:t>Целевые ориентиры на этапе завершения дошкольного образования детьми с РАС со вторым уровнем тяжести аутистических расстройств</w:t>
      </w:r>
      <w:r w:rsidRPr="00787C7C">
        <w:rPr>
          <w:sz w:val="28"/>
          <w:szCs w:val="28"/>
        </w:rPr>
        <w:t xml:space="preserve"> (второй уровень тяжести аутистических расстройств</w:t>
      </w:r>
      <w:r w:rsidR="00057D83">
        <w:rPr>
          <w:sz w:val="28"/>
          <w:szCs w:val="28"/>
        </w:rPr>
        <w:t>)</w:t>
      </w:r>
      <w:r w:rsidRPr="00787C7C">
        <w:rPr>
          <w:sz w:val="28"/>
          <w:szCs w:val="28"/>
        </w:rPr>
        <w:t xml:space="preserve"> может сочетаться с интеллектуальными нарушениями (различной, чаще лёгкой, иногда умеренной степени и нарушениями речевого развития):</w:t>
      </w:r>
    </w:p>
    <w:p w:rsidR="00787C7C" w:rsidRPr="00787C7C" w:rsidRDefault="00787C7C" w:rsidP="00700952">
      <w:pPr>
        <w:pStyle w:val="4"/>
        <w:spacing w:line="240" w:lineRule="auto"/>
        <w:ind w:firstLine="708"/>
        <w:jc w:val="both"/>
        <w:rPr>
          <w:sz w:val="28"/>
          <w:szCs w:val="28"/>
        </w:rPr>
      </w:pPr>
      <w:r w:rsidRPr="00787C7C">
        <w:rPr>
          <w:sz w:val="28"/>
          <w:szCs w:val="28"/>
        </w:rPr>
        <w:t>1)</w:t>
      </w:r>
      <w:r w:rsidRPr="00787C7C">
        <w:rPr>
          <w:sz w:val="28"/>
          <w:szCs w:val="28"/>
        </w:rPr>
        <w:tab/>
        <w:t>владеет простыми формами речи (двух-трёхсложные предложения, простые вопросы) или (иногда) альтернативными формами общения;</w:t>
      </w:r>
    </w:p>
    <w:p w:rsidR="00787C7C" w:rsidRPr="00787C7C" w:rsidRDefault="00787C7C" w:rsidP="00700952">
      <w:pPr>
        <w:pStyle w:val="4"/>
        <w:spacing w:line="240" w:lineRule="auto"/>
        <w:ind w:firstLine="708"/>
        <w:jc w:val="both"/>
        <w:rPr>
          <w:sz w:val="28"/>
          <w:szCs w:val="28"/>
        </w:rPr>
      </w:pPr>
      <w:r w:rsidRPr="00787C7C">
        <w:rPr>
          <w:sz w:val="28"/>
          <w:szCs w:val="28"/>
        </w:rPr>
        <w:t>2)</w:t>
      </w:r>
      <w:r w:rsidRPr="00787C7C">
        <w:rPr>
          <w:sz w:val="28"/>
          <w:szCs w:val="28"/>
        </w:rPr>
        <w:tab/>
        <w:t>владеет конвенциональными формами общения (вербально и (или) невербально);</w:t>
      </w:r>
    </w:p>
    <w:p w:rsidR="00787C7C" w:rsidRPr="00787C7C" w:rsidRDefault="00787C7C" w:rsidP="00700952">
      <w:pPr>
        <w:pStyle w:val="4"/>
        <w:spacing w:line="240" w:lineRule="auto"/>
        <w:ind w:firstLine="708"/>
        <w:jc w:val="both"/>
        <w:rPr>
          <w:sz w:val="28"/>
          <w:szCs w:val="28"/>
        </w:rPr>
      </w:pPr>
      <w:r w:rsidRPr="00787C7C">
        <w:rPr>
          <w:sz w:val="28"/>
          <w:szCs w:val="28"/>
        </w:rPr>
        <w:t>3)</w:t>
      </w:r>
      <w:r w:rsidRPr="00787C7C">
        <w:rPr>
          <w:sz w:val="28"/>
          <w:szCs w:val="28"/>
        </w:rPr>
        <w:tab/>
        <w:t>может поддерживать элементарный диалог (чаще - формально);</w:t>
      </w:r>
    </w:p>
    <w:p w:rsidR="00787C7C" w:rsidRPr="00787C7C" w:rsidRDefault="00787C7C" w:rsidP="00700952">
      <w:pPr>
        <w:pStyle w:val="4"/>
        <w:spacing w:line="240" w:lineRule="auto"/>
        <w:ind w:firstLine="708"/>
        <w:jc w:val="both"/>
        <w:rPr>
          <w:sz w:val="28"/>
          <w:szCs w:val="28"/>
        </w:rPr>
      </w:pPr>
      <w:r w:rsidRPr="00787C7C">
        <w:rPr>
          <w:sz w:val="28"/>
          <w:szCs w:val="28"/>
        </w:rPr>
        <w:t>4)</w:t>
      </w:r>
      <w:r w:rsidRPr="00787C7C">
        <w:rPr>
          <w:sz w:val="28"/>
          <w:szCs w:val="28"/>
        </w:rPr>
        <w:tab/>
        <w:t>отвечает на вопросы в пределах ситуации общения;</w:t>
      </w:r>
    </w:p>
    <w:p w:rsidR="00787C7C" w:rsidRPr="00787C7C" w:rsidRDefault="00787C7C" w:rsidP="00700952">
      <w:pPr>
        <w:pStyle w:val="4"/>
        <w:spacing w:line="240" w:lineRule="auto"/>
        <w:ind w:firstLine="708"/>
        <w:jc w:val="both"/>
        <w:rPr>
          <w:sz w:val="28"/>
          <w:szCs w:val="28"/>
        </w:rPr>
      </w:pPr>
      <w:r w:rsidRPr="00787C7C">
        <w:rPr>
          <w:sz w:val="28"/>
          <w:szCs w:val="28"/>
        </w:rPr>
        <w:t>5)</w:t>
      </w:r>
      <w:r w:rsidRPr="00787C7C">
        <w:rPr>
          <w:sz w:val="28"/>
          <w:szCs w:val="28"/>
        </w:rPr>
        <w:tab/>
        <w:t>возможно ограниченное взаимодействие с родителями (законными представителями), педагогическим работником и другими детьми;</w:t>
      </w:r>
    </w:p>
    <w:p w:rsidR="00787C7C" w:rsidRPr="00787C7C" w:rsidRDefault="00787C7C" w:rsidP="00700952">
      <w:pPr>
        <w:pStyle w:val="4"/>
        <w:spacing w:line="240" w:lineRule="auto"/>
        <w:ind w:firstLine="708"/>
        <w:jc w:val="both"/>
        <w:rPr>
          <w:sz w:val="28"/>
          <w:szCs w:val="28"/>
        </w:rPr>
      </w:pPr>
      <w:r w:rsidRPr="00787C7C">
        <w:rPr>
          <w:sz w:val="28"/>
          <w:szCs w:val="28"/>
        </w:rPr>
        <w:t>6)</w:t>
      </w:r>
      <w:r w:rsidRPr="00787C7C">
        <w:rPr>
          <w:sz w:val="28"/>
          <w:szCs w:val="28"/>
        </w:rPr>
        <w:tab/>
        <w:t xml:space="preserve">выделяет себя, родителей (законных представителей), </w:t>
      </w:r>
      <w:r w:rsidRPr="00787C7C">
        <w:rPr>
          <w:sz w:val="28"/>
          <w:szCs w:val="28"/>
        </w:rPr>
        <w:lastRenderedPageBreak/>
        <w:t>специалистов, которые с ним работают;</w:t>
      </w:r>
    </w:p>
    <w:p w:rsidR="00787C7C" w:rsidRPr="00787C7C" w:rsidRDefault="00787C7C" w:rsidP="00700952">
      <w:pPr>
        <w:pStyle w:val="4"/>
        <w:spacing w:line="240" w:lineRule="auto"/>
        <w:ind w:firstLine="708"/>
        <w:jc w:val="both"/>
        <w:rPr>
          <w:sz w:val="28"/>
          <w:szCs w:val="28"/>
        </w:rPr>
      </w:pPr>
      <w:r w:rsidRPr="00787C7C">
        <w:rPr>
          <w:sz w:val="28"/>
          <w:szCs w:val="28"/>
        </w:rPr>
        <w:t>7)</w:t>
      </w:r>
      <w:r w:rsidRPr="00787C7C">
        <w:rPr>
          <w:sz w:val="28"/>
          <w:szCs w:val="28"/>
        </w:rPr>
        <w:tab/>
        <w:t>различает людей по полу, возрасту;</w:t>
      </w:r>
    </w:p>
    <w:p w:rsidR="00787C7C" w:rsidRPr="00787C7C" w:rsidRDefault="00787C7C" w:rsidP="00700952">
      <w:pPr>
        <w:pStyle w:val="4"/>
        <w:spacing w:line="240" w:lineRule="auto"/>
        <w:ind w:firstLine="708"/>
        <w:jc w:val="both"/>
        <w:rPr>
          <w:sz w:val="28"/>
          <w:szCs w:val="28"/>
        </w:rPr>
      </w:pPr>
      <w:r w:rsidRPr="00787C7C">
        <w:rPr>
          <w:sz w:val="28"/>
          <w:szCs w:val="28"/>
        </w:rPr>
        <w:t>8)</w:t>
      </w:r>
      <w:r w:rsidRPr="00787C7C">
        <w:rPr>
          <w:sz w:val="28"/>
          <w:szCs w:val="28"/>
        </w:rPr>
        <w:tab/>
        <w:t>владеет поведением в учебной ситуации, но без возможностей гибкой адаптации;</w:t>
      </w:r>
    </w:p>
    <w:p w:rsidR="00787C7C" w:rsidRPr="00787C7C" w:rsidRDefault="00787C7C" w:rsidP="00700952">
      <w:pPr>
        <w:pStyle w:val="4"/>
        <w:spacing w:line="240" w:lineRule="auto"/>
        <w:ind w:firstLine="708"/>
        <w:jc w:val="both"/>
        <w:rPr>
          <w:sz w:val="28"/>
          <w:szCs w:val="28"/>
        </w:rPr>
      </w:pPr>
      <w:r w:rsidRPr="00787C7C">
        <w:rPr>
          <w:sz w:val="28"/>
          <w:szCs w:val="28"/>
        </w:rPr>
        <w:t>9)</w:t>
      </w:r>
      <w:r w:rsidRPr="00787C7C">
        <w:rPr>
          <w:sz w:val="28"/>
          <w:szCs w:val="28"/>
        </w:rPr>
        <w:tab/>
        <w:t>участие в групповых играх с движением под музыку и пением (хороводы) под руководством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10)</w:t>
      </w:r>
      <w:r w:rsidRPr="00787C7C">
        <w:rPr>
          <w:sz w:val="28"/>
          <w:szCs w:val="28"/>
        </w:rPr>
        <w:tab/>
        <w:t>знает основные цвета и геометрические формы;</w:t>
      </w:r>
    </w:p>
    <w:p w:rsidR="00787C7C" w:rsidRPr="00787C7C" w:rsidRDefault="00787C7C" w:rsidP="00700952">
      <w:pPr>
        <w:pStyle w:val="4"/>
        <w:spacing w:line="240" w:lineRule="auto"/>
        <w:ind w:firstLine="708"/>
        <w:jc w:val="both"/>
        <w:rPr>
          <w:sz w:val="28"/>
          <w:szCs w:val="28"/>
        </w:rPr>
      </w:pPr>
      <w:r w:rsidRPr="00787C7C">
        <w:rPr>
          <w:sz w:val="28"/>
          <w:szCs w:val="28"/>
        </w:rPr>
        <w:t>11)</w:t>
      </w:r>
      <w:r w:rsidRPr="00787C7C">
        <w:rPr>
          <w:sz w:val="28"/>
          <w:szCs w:val="28"/>
        </w:rPr>
        <w:tab/>
        <w:t>знает буквы, владеет техникой чтения частично;</w:t>
      </w:r>
    </w:p>
    <w:p w:rsidR="00787C7C" w:rsidRPr="00787C7C" w:rsidRDefault="00787C7C" w:rsidP="00700952">
      <w:pPr>
        <w:pStyle w:val="4"/>
        <w:spacing w:line="240" w:lineRule="auto"/>
        <w:ind w:firstLine="708"/>
        <w:jc w:val="both"/>
        <w:rPr>
          <w:sz w:val="28"/>
          <w:szCs w:val="28"/>
        </w:rPr>
      </w:pPr>
      <w:r w:rsidRPr="00787C7C">
        <w:rPr>
          <w:sz w:val="28"/>
          <w:szCs w:val="28"/>
        </w:rPr>
        <w:t>12)</w:t>
      </w:r>
      <w:r w:rsidRPr="00787C7C">
        <w:rPr>
          <w:sz w:val="28"/>
          <w:szCs w:val="28"/>
        </w:rPr>
        <w:tab/>
        <w:t>может писать по обводке;</w:t>
      </w:r>
    </w:p>
    <w:p w:rsidR="00787C7C" w:rsidRPr="00787C7C" w:rsidRDefault="00787C7C" w:rsidP="00700952">
      <w:pPr>
        <w:pStyle w:val="4"/>
        <w:spacing w:line="240" w:lineRule="auto"/>
        <w:ind w:firstLine="708"/>
        <w:jc w:val="both"/>
        <w:rPr>
          <w:sz w:val="28"/>
          <w:szCs w:val="28"/>
        </w:rPr>
      </w:pPr>
      <w:r w:rsidRPr="00787C7C">
        <w:rPr>
          <w:sz w:val="28"/>
          <w:szCs w:val="28"/>
        </w:rPr>
        <w:t>13)</w:t>
      </w:r>
      <w:r w:rsidRPr="00787C7C">
        <w:rPr>
          <w:sz w:val="28"/>
          <w:szCs w:val="28"/>
        </w:rPr>
        <w:tab/>
        <w:t>различает "выше - ниже", "шире - уже";</w:t>
      </w:r>
    </w:p>
    <w:p w:rsidR="00787C7C" w:rsidRPr="00787C7C" w:rsidRDefault="00787C7C" w:rsidP="00700952">
      <w:pPr>
        <w:pStyle w:val="4"/>
        <w:spacing w:line="240" w:lineRule="auto"/>
        <w:ind w:firstLine="708"/>
        <w:jc w:val="both"/>
        <w:rPr>
          <w:sz w:val="28"/>
          <w:szCs w:val="28"/>
        </w:rPr>
      </w:pPr>
      <w:r w:rsidRPr="00787C7C">
        <w:rPr>
          <w:sz w:val="28"/>
          <w:szCs w:val="28"/>
        </w:rPr>
        <w:t>14)</w:t>
      </w:r>
      <w:r w:rsidRPr="00787C7C">
        <w:rPr>
          <w:sz w:val="28"/>
          <w:szCs w:val="28"/>
        </w:rPr>
        <w:tab/>
        <w:t>есть прямой счёт до 10;</w:t>
      </w:r>
    </w:p>
    <w:p w:rsidR="00787C7C" w:rsidRPr="00787C7C" w:rsidRDefault="00787C7C" w:rsidP="00700952">
      <w:pPr>
        <w:pStyle w:val="4"/>
        <w:spacing w:line="240" w:lineRule="auto"/>
        <w:ind w:firstLine="708"/>
        <w:jc w:val="both"/>
        <w:rPr>
          <w:sz w:val="28"/>
          <w:szCs w:val="28"/>
        </w:rPr>
      </w:pPr>
      <w:r w:rsidRPr="00787C7C">
        <w:rPr>
          <w:sz w:val="28"/>
          <w:szCs w:val="28"/>
        </w:rPr>
        <w:t>15)</w:t>
      </w:r>
      <w:r w:rsidRPr="00787C7C">
        <w:rPr>
          <w:sz w:val="28"/>
          <w:szCs w:val="28"/>
        </w:rPr>
        <w:tab/>
        <w:t>выполняет физические упражнения по показу и инструкции (индивидуально и в группе) с использованием простейших гимнастических снарядов;</w:t>
      </w:r>
    </w:p>
    <w:p w:rsidR="00787C7C" w:rsidRPr="00787C7C" w:rsidRDefault="00787C7C" w:rsidP="00700952">
      <w:pPr>
        <w:pStyle w:val="4"/>
        <w:spacing w:line="240" w:lineRule="auto"/>
        <w:ind w:firstLine="708"/>
        <w:jc w:val="both"/>
        <w:rPr>
          <w:sz w:val="28"/>
          <w:szCs w:val="28"/>
        </w:rPr>
      </w:pPr>
      <w:r w:rsidRPr="00787C7C">
        <w:rPr>
          <w:sz w:val="28"/>
          <w:szCs w:val="28"/>
        </w:rPr>
        <w:t>16)</w:t>
      </w:r>
      <w:r w:rsidRPr="00787C7C">
        <w:rPr>
          <w:sz w:val="28"/>
          <w:szCs w:val="28"/>
        </w:rPr>
        <w:tab/>
        <w:t>выполняет упражнения с использованием тренажёров, батута под контролем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 xml:space="preserve"> 17)</w:t>
      </w:r>
      <w:r w:rsidRPr="00787C7C">
        <w:rPr>
          <w:sz w:val="28"/>
          <w:szCs w:val="28"/>
        </w:rPr>
        <w:tab/>
        <w:t>имеет на уровне стереотипа представления о здоровом образе жизни и связанными с ним правилами;</w:t>
      </w:r>
    </w:p>
    <w:p w:rsidR="00787C7C" w:rsidRPr="00787C7C" w:rsidRDefault="00787C7C" w:rsidP="00700952">
      <w:pPr>
        <w:pStyle w:val="4"/>
        <w:spacing w:line="240" w:lineRule="auto"/>
        <w:ind w:firstLine="708"/>
        <w:jc w:val="both"/>
        <w:rPr>
          <w:sz w:val="28"/>
          <w:szCs w:val="28"/>
        </w:rPr>
      </w:pPr>
      <w:r w:rsidRPr="00787C7C">
        <w:rPr>
          <w:sz w:val="28"/>
          <w:szCs w:val="28"/>
        </w:rPr>
        <w:t>18)</w:t>
      </w:r>
      <w:r w:rsidRPr="00787C7C">
        <w:rPr>
          <w:sz w:val="28"/>
          <w:szCs w:val="28"/>
        </w:rPr>
        <w:tab/>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787C7C" w:rsidRPr="00787C7C" w:rsidRDefault="00787C7C" w:rsidP="00700952">
      <w:pPr>
        <w:pStyle w:val="4"/>
        <w:spacing w:line="240" w:lineRule="auto"/>
        <w:ind w:firstLine="708"/>
        <w:jc w:val="both"/>
        <w:rPr>
          <w:sz w:val="28"/>
          <w:szCs w:val="28"/>
        </w:rPr>
      </w:pPr>
      <w:r w:rsidRPr="00057D83">
        <w:rPr>
          <w:sz w:val="28"/>
          <w:szCs w:val="28"/>
          <w:u w:val="single"/>
        </w:rPr>
        <w:t xml:space="preserve">Целевые ориентиры на этапе завершения дошкольного образования детьми с РАС с первым уровнем тяжести аутистических расстройств </w:t>
      </w:r>
      <w:r w:rsidRPr="00787C7C">
        <w:rPr>
          <w:sz w:val="28"/>
          <w:szCs w:val="28"/>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787C7C" w:rsidRPr="00787C7C" w:rsidRDefault="00787C7C" w:rsidP="00700952">
      <w:pPr>
        <w:pStyle w:val="4"/>
        <w:spacing w:line="240" w:lineRule="auto"/>
        <w:ind w:firstLine="708"/>
        <w:jc w:val="both"/>
        <w:rPr>
          <w:sz w:val="28"/>
          <w:szCs w:val="28"/>
        </w:rPr>
      </w:pPr>
      <w:r w:rsidRPr="00787C7C">
        <w:rPr>
          <w:sz w:val="28"/>
          <w:szCs w:val="28"/>
        </w:rPr>
        <w:t>1)</w:t>
      </w:r>
      <w:r w:rsidRPr="00787C7C">
        <w:rPr>
          <w:sz w:val="28"/>
          <w:szCs w:val="28"/>
        </w:rPr>
        <w:tab/>
        <w:t>владеет речью (альтернативные формы общения необходимы в очень редких случаях);</w:t>
      </w:r>
    </w:p>
    <w:p w:rsidR="00787C7C" w:rsidRPr="00787C7C" w:rsidRDefault="00787C7C" w:rsidP="00700952">
      <w:pPr>
        <w:pStyle w:val="4"/>
        <w:spacing w:line="240" w:lineRule="auto"/>
        <w:ind w:firstLine="708"/>
        <w:jc w:val="both"/>
        <w:rPr>
          <w:sz w:val="28"/>
          <w:szCs w:val="28"/>
        </w:rPr>
      </w:pPr>
      <w:r w:rsidRPr="00787C7C">
        <w:rPr>
          <w:sz w:val="28"/>
          <w:szCs w:val="28"/>
        </w:rPr>
        <w:t>2)</w:t>
      </w:r>
      <w:r w:rsidRPr="00787C7C">
        <w:rPr>
          <w:sz w:val="28"/>
          <w:szCs w:val="28"/>
        </w:rPr>
        <w:tab/>
        <w:t>инициирует общение (в связи с собственными нуждами);</w:t>
      </w:r>
    </w:p>
    <w:p w:rsidR="00787C7C" w:rsidRPr="00787C7C" w:rsidRDefault="00787C7C" w:rsidP="00700952">
      <w:pPr>
        <w:pStyle w:val="4"/>
        <w:spacing w:line="240" w:lineRule="auto"/>
        <w:ind w:firstLine="708"/>
        <w:jc w:val="both"/>
        <w:rPr>
          <w:sz w:val="28"/>
          <w:szCs w:val="28"/>
        </w:rPr>
      </w:pPr>
      <w:r w:rsidRPr="00787C7C">
        <w:rPr>
          <w:sz w:val="28"/>
          <w:szCs w:val="28"/>
        </w:rPr>
        <w:t>3)</w:t>
      </w:r>
      <w:r w:rsidRPr="00787C7C">
        <w:rPr>
          <w:sz w:val="28"/>
          <w:szCs w:val="28"/>
        </w:rPr>
        <w:tab/>
        <w:t>может поддерживать диалог (часто - формально);</w:t>
      </w:r>
    </w:p>
    <w:p w:rsidR="00787C7C" w:rsidRPr="00787C7C" w:rsidRDefault="00787C7C" w:rsidP="00700952">
      <w:pPr>
        <w:pStyle w:val="4"/>
        <w:spacing w:line="240" w:lineRule="auto"/>
        <w:ind w:firstLine="708"/>
        <w:jc w:val="both"/>
        <w:rPr>
          <w:sz w:val="28"/>
          <w:szCs w:val="28"/>
        </w:rPr>
      </w:pPr>
      <w:r w:rsidRPr="00787C7C">
        <w:rPr>
          <w:sz w:val="28"/>
          <w:szCs w:val="28"/>
        </w:rPr>
        <w:t>4)</w:t>
      </w:r>
      <w:r w:rsidRPr="00787C7C">
        <w:rPr>
          <w:sz w:val="28"/>
          <w:szCs w:val="28"/>
        </w:rPr>
        <w:tab/>
        <w:t>владеет конвенциональными формами общения с обращением;</w:t>
      </w:r>
    </w:p>
    <w:p w:rsidR="00787C7C" w:rsidRPr="00787C7C" w:rsidRDefault="00787C7C" w:rsidP="00700952">
      <w:pPr>
        <w:pStyle w:val="4"/>
        <w:spacing w:line="240" w:lineRule="auto"/>
        <w:ind w:firstLine="708"/>
        <w:jc w:val="both"/>
        <w:rPr>
          <w:sz w:val="28"/>
          <w:szCs w:val="28"/>
        </w:rPr>
      </w:pPr>
      <w:r w:rsidRPr="00787C7C">
        <w:rPr>
          <w:sz w:val="28"/>
          <w:szCs w:val="28"/>
        </w:rPr>
        <w:t>5)</w:t>
      </w:r>
      <w:r w:rsidRPr="00787C7C">
        <w:rPr>
          <w:sz w:val="28"/>
          <w:szCs w:val="28"/>
        </w:rPr>
        <w:tab/>
        <w:t>взаимодействует с педагогическим работником и другими детьми в обучающей ситуации (ограниченно);</w:t>
      </w:r>
    </w:p>
    <w:p w:rsidR="00787C7C" w:rsidRPr="00787C7C" w:rsidRDefault="00787C7C" w:rsidP="00700952">
      <w:pPr>
        <w:pStyle w:val="4"/>
        <w:spacing w:line="240" w:lineRule="auto"/>
        <w:ind w:firstLine="708"/>
        <w:jc w:val="both"/>
        <w:rPr>
          <w:sz w:val="28"/>
          <w:szCs w:val="28"/>
        </w:rPr>
      </w:pPr>
      <w:r w:rsidRPr="00787C7C">
        <w:rPr>
          <w:sz w:val="28"/>
          <w:szCs w:val="28"/>
        </w:rPr>
        <w:t>6)</w:t>
      </w:r>
      <w:r w:rsidRPr="00787C7C">
        <w:rPr>
          <w:sz w:val="28"/>
          <w:szCs w:val="28"/>
        </w:rPr>
        <w:tab/>
        <w:t>выделяет себя как субъекта (частично);</w:t>
      </w:r>
    </w:p>
    <w:p w:rsidR="00787C7C" w:rsidRPr="00787C7C" w:rsidRDefault="00787C7C" w:rsidP="00700952">
      <w:pPr>
        <w:pStyle w:val="4"/>
        <w:spacing w:line="240" w:lineRule="auto"/>
        <w:ind w:firstLine="708"/>
        <w:jc w:val="both"/>
        <w:rPr>
          <w:sz w:val="28"/>
          <w:szCs w:val="28"/>
        </w:rPr>
      </w:pPr>
      <w:r w:rsidRPr="00787C7C">
        <w:rPr>
          <w:sz w:val="28"/>
          <w:szCs w:val="28"/>
        </w:rPr>
        <w:t>7)</w:t>
      </w:r>
      <w:r w:rsidRPr="00787C7C">
        <w:rPr>
          <w:sz w:val="28"/>
          <w:szCs w:val="28"/>
        </w:rPr>
        <w:tab/>
        <w:t>поведение контролируемо с элементами самоконтроля;</w:t>
      </w:r>
    </w:p>
    <w:p w:rsidR="00787C7C" w:rsidRPr="00787C7C" w:rsidRDefault="00787C7C" w:rsidP="00700952">
      <w:pPr>
        <w:pStyle w:val="4"/>
        <w:spacing w:line="240" w:lineRule="auto"/>
        <w:ind w:firstLine="708"/>
        <w:jc w:val="both"/>
        <w:rPr>
          <w:sz w:val="28"/>
          <w:szCs w:val="28"/>
        </w:rPr>
      </w:pPr>
      <w:r w:rsidRPr="00787C7C">
        <w:rPr>
          <w:sz w:val="28"/>
          <w:szCs w:val="28"/>
        </w:rPr>
        <w:t>8)</w:t>
      </w:r>
      <w:r w:rsidRPr="00787C7C">
        <w:rPr>
          <w:sz w:val="28"/>
          <w:szCs w:val="28"/>
        </w:rPr>
        <w:tab/>
        <w:t>требуется поддержка в незнакомой и (или) неожиданной ситуации;</w:t>
      </w:r>
    </w:p>
    <w:p w:rsidR="00787C7C" w:rsidRPr="00787C7C" w:rsidRDefault="00787C7C" w:rsidP="00700952">
      <w:pPr>
        <w:pStyle w:val="4"/>
        <w:spacing w:line="240" w:lineRule="auto"/>
        <w:ind w:firstLine="708"/>
        <w:jc w:val="both"/>
        <w:rPr>
          <w:sz w:val="28"/>
          <w:szCs w:val="28"/>
        </w:rPr>
      </w:pPr>
      <w:r w:rsidRPr="00787C7C">
        <w:rPr>
          <w:sz w:val="28"/>
          <w:szCs w:val="28"/>
        </w:rPr>
        <w:t>9)</w:t>
      </w:r>
      <w:r w:rsidRPr="00787C7C">
        <w:rPr>
          <w:sz w:val="28"/>
          <w:szCs w:val="28"/>
        </w:rPr>
        <w:tab/>
        <w:t>владеет поведением в учебной ситуации;</w:t>
      </w:r>
    </w:p>
    <w:p w:rsidR="00787C7C" w:rsidRPr="00787C7C" w:rsidRDefault="00787C7C" w:rsidP="00700952">
      <w:pPr>
        <w:pStyle w:val="4"/>
        <w:spacing w:line="240" w:lineRule="auto"/>
        <w:ind w:firstLine="708"/>
        <w:jc w:val="both"/>
        <w:rPr>
          <w:sz w:val="28"/>
          <w:szCs w:val="28"/>
        </w:rPr>
      </w:pPr>
      <w:r w:rsidRPr="00787C7C">
        <w:rPr>
          <w:sz w:val="28"/>
          <w:szCs w:val="28"/>
        </w:rPr>
        <w:t>10)</w:t>
      </w:r>
      <w:r w:rsidRPr="00787C7C">
        <w:rPr>
          <w:sz w:val="28"/>
          <w:szCs w:val="28"/>
        </w:rPr>
        <w:tab/>
        <w:t>владеет социально-имитативной и ролевой игрой (в основном, формально);</w:t>
      </w:r>
    </w:p>
    <w:p w:rsidR="00787C7C" w:rsidRPr="00787C7C" w:rsidRDefault="00787C7C" w:rsidP="00700952">
      <w:pPr>
        <w:pStyle w:val="4"/>
        <w:spacing w:line="240" w:lineRule="auto"/>
        <w:ind w:firstLine="708"/>
        <w:jc w:val="both"/>
        <w:rPr>
          <w:sz w:val="28"/>
          <w:szCs w:val="28"/>
        </w:rPr>
      </w:pPr>
      <w:r w:rsidRPr="00787C7C">
        <w:rPr>
          <w:sz w:val="28"/>
          <w:szCs w:val="28"/>
        </w:rPr>
        <w:t>11)</w:t>
      </w:r>
      <w:r w:rsidRPr="00787C7C">
        <w:rPr>
          <w:sz w:val="28"/>
          <w:szCs w:val="28"/>
        </w:rPr>
        <w:tab/>
        <w:t>владеет техникой чтения, понимает простые тексты;</w:t>
      </w:r>
    </w:p>
    <w:p w:rsidR="00787C7C" w:rsidRPr="00787C7C" w:rsidRDefault="00787C7C" w:rsidP="00700952">
      <w:pPr>
        <w:pStyle w:val="4"/>
        <w:spacing w:line="240" w:lineRule="auto"/>
        <w:ind w:firstLine="708"/>
        <w:jc w:val="both"/>
        <w:rPr>
          <w:sz w:val="28"/>
          <w:szCs w:val="28"/>
        </w:rPr>
      </w:pPr>
      <w:r w:rsidRPr="00787C7C">
        <w:rPr>
          <w:sz w:val="28"/>
          <w:szCs w:val="28"/>
        </w:rPr>
        <w:t>12)</w:t>
      </w:r>
      <w:r w:rsidRPr="00787C7C">
        <w:rPr>
          <w:sz w:val="28"/>
          <w:szCs w:val="28"/>
        </w:rPr>
        <w:tab/>
        <w:t>владеет основами безотрывного письма букв);</w:t>
      </w:r>
    </w:p>
    <w:p w:rsidR="00787C7C" w:rsidRPr="00787C7C" w:rsidRDefault="00787C7C" w:rsidP="00700952">
      <w:pPr>
        <w:pStyle w:val="4"/>
        <w:spacing w:line="240" w:lineRule="auto"/>
        <w:ind w:firstLine="708"/>
        <w:jc w:val="both"/>
        <w:rPr>
          <w:sz w:val="28"/>
          <w:szCs w:val="28"/>
        </w:rPr>
      </w:pPr>
      <w:r w:rsidRPr="00787C7C">
        <w:rPr>
          <w:sz w:val="28"/>
          <w:szCs w:val="28"/>
        </w:rPr>
        <w:t>13)</w:t>
      </w:r>
      <w:r w:rsidRPr="00787C7C">
        <w:rPr>
          <w:sz w:val="28"/>
          <w:szCs w:val="28"/>
        </w:rPr>
        <w:tab/>
        <w:t>складывает и вычитает в пределах 5-10;</w:t>
      </w:r>
    </w:p>
    <w:p w:rsidR="00787C7C" w:rsidRPr="00787C7C" w:rsidRDefault="00787C7C" w:rsidP="00700952">
      <w:pPr>
        <w:pStyle w:val="4"/>
        <w:spacing w:line="240" w:lineRule="auto"/>
        <w:ind w:firstLine="708"/>
        <w:jc w:val="both"/>
        <w:rPr>
          <w:sz w:val="28"/>
          <w:szCs w:val="28"/>
        </w:rPr>
      </w:pPr>
      <w:r w:rsidRPr="00787C7C">
        <w:rPr>
          <w:sz w:val="28"/>
          <w:szCs w:val="28"/>
        </w:rPr>
        <w:t>14)</w:t>
      </w:r>
      <w:r w:rsidRPr="00787C7C">
        <w:rPr>
          <w:sz w:val="28"/>
          <w:szCs w:val="28"/>
        </w:rPr>
        <w:tab/>
        <w:t>сформированы представления о своей семье, Отечестве;</w:t>
      </w:r>
    </w:p>
    <w:p w:rsidR="00787C7C" w:rsidRPr="00787C7C" w:rsidRDefault="00787C7C" w:rsidP="00700952">
      <w:pPr>
        <w:pStyle w:val="4"/>
        <w:spacing w:line="240" w:lineRule="auto"/>
        <w:ind w:firstLine="708"/>
        <w:jc w:val="both"/>
        <w:rPr>
          <w:sz w:val="28"/>
          <w:szCs w:val="28"/>
        </w:rPr>
      </w:pPr>
      <w:r w:rsidRPr="00787C7C">
        <w:rPr>
          <w:sz w:val="28"/>
          <w:szCs w:val="28"/>
        </w:rPr>
        <w:lastRenderedPageBreak/>
        <w:t>15)</w:t>
      </w:r>
      <w:r w:rsidRPr="00787C7C">
        <w:rPr>
          <w:sz w:val="28"/>
          <w:szCs w:val="28"/>
        </w:rPr>
        <w:tab/>
        <w:t>знаком с основными явлениями окружающего мира;</w:t>
      </w:r>
    </w:p>
    <w:p w:rsidR="00787C7C" w:rsidRPr="00787C7C" w:rsidRDefault="00787C7C" w:rsidP="00700952">
      <w:pPr>
        <w:pStyle w:val="4"/>
        <w:spacing w:line="240" w:lineRule="auto"/>
        <w:ind w:firstLine="708"/>
        <w:jc w:val="both"/>
        <w:rPr>
          <w:sz w:val="28"/>
          <w:szCs w:val="28"/>
        </w:rPr>
      </w:pPr>
      <w:r w:rsidRPr="00787C7C">
        <w:rPr>
          <w:sz w:val="28"/>
          <w:szCs w:val="28"/>
        </w:rPr>
        <w:t>16)</w:t>
      </w:r>
      <w:r w:rsidRPr="00787C7C">
        <w:rPr>
          <w:sz w:val="28"/>
          <w:szCs w:val="28"/>
        </w:rPr>
        <w:tab/>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787C7C" w:rsidRPr="00787C7C" w:rsidRDefault="00787C7C" w:rsidP="00700952">
      <w:pPr>
        <w:pStyle w:val="4"/>
        <w:spacing w:line="240" w:lineRule="auto"/>
        <w:ind w:firstLine="708"/>
        <w:jc w:val="both"/>
        <w:rPr>
          <w:sz w:val="28"/>
          <w:szCs w:val="28"/>
        </w:rPr>
      </w:pPr>
      <w:r w:rsidRPr="00787C7C">
        <w:rPr>
          <w:sz w:val="28"/>
          <w:szCs w:val="28"/>
        </w:rPr>
        <w:t>17)</w:t>
      </w:r>
      <w:r w:rsidRPr="00787C7C">
        <w:rPr>
          <w:sz w:val="28"/>
          <w:szCs w:val="28"/>
        </w:rPr>
        <w:tab/>
        <w:t>выполняет упражнения с использованием тренажёров, батута под контролем педагогических работников;</w:t>
      </w:r>
    </w:p>
    <w:p w:rsidR="00787C7C" w:rsidRPr="00787C7C" w:rsidRDefault="00787C7C" w:rsidP="00700952">
      <w:pPr>
        <w:pStyle w:val="4"/>
        <w:spacing w:line="240" w:lineRule="auto"/>
        <w:ind w:firstLine="708"/>
        <w:jc w:val="both"/>
        <w:rPr>
          <w:sz w:val="28"/>
          <w:szCs w:val="28"/>
        </w:rPr>
      </w:pPr>
      <w:r w:rsidRPr="00787C7C">
        <w:rPr>
          <w:sz w:val="28"/>
          <w:szCs w:val="28"/>
        </w:rPr>
        <w:t>18)</w:t>
      </w:r>
      <w:r w:rsidRPr="00787C7C">
        <w:rPr>
          <w:sz w:val="28"/>
          <w:szCs w:val="28"/>
        </w:rPr>
        <w:tab/>
        <w:t>имеет представления о здоровом образе жизни и связанными с ним правилами;</w:t>
      </w:r>
    </w:p>
    <w:p w:rsidR="00787C7C" w:rsidRPr="00787C7C" w:rsidRDefault="00787C7C" w:rsidP="00700952">
      <w:pPr>
        <w:pStyle w:val="4"/>
        <w:spacing w:line="240" w:lineRule="auto"/>
        <w:ind w:firstLine="708"/>
        <w:jc w:val="both"/>
        <w:rPr>
          <w:sz w:val="28"/>
          <w:szCs w:val="28"/>
        </w:rPr>
      </w:pPr>
      <w:r w:rsidRPr="00787C7C">
        <w:rPr>
          <w:sz w:val="28"/>
          <w:szCs w:val="28"/>
        </w:rPr>
        <w:t>19)</w:t>
      </w:r>
      <w:r w:rsidRPr="00787C7C">
        <w:rPr>
          <w:sz w:val="28"/>
          <w:szCs w:val="28"/>
        </w:rPr>
        <w:tab/>
        <w:t>участвует в некоторых групповых подвижных играх с правилами;</w:t>
      </w:r>
    </w:p>
    <w:p w:rsidR="00787C7C" w:rsidRPr="00787C7C" w:rsidRDefault="00787C7C" w:rsidP="00700952">
      <w:pPr>
        <w:pStyle w:val="4"/>
        <w:spacing w:line="240" w:lineRule="auto"/>
        <w:ind w:firstLine="708"/>
        <w:jc w:val="both"/>
        <w:rPr>
          <w:sz w:val="28"/>
          <w:szCs w:val="28"/>
        </w:rPr>
      </w:pPr>
      <w:r w:rsidRPr="00787C7C">
        <w:rPr>
          <w:sz w:val="28"/>
          <w:szCs w:val="28"/>
        </w:rPr>
        <w:t>20)</w:t>
      </w:r>
      <w:r w:rsidRPr="00787C7C">
        <w:rPr>
          <w:sz w:val="28"/>
          <w:szCs w:val="28"/>
        </w:rPr>
        <w:tab/>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787C7C" w:rsidRPr="00787C7C" w:rsidRDefault="00787C7C" w:rsidP="00700952">
      <w:pPr>
        <w:pStyle w:val="4"/>
        <w:spacing w:line="240" w:lineRule="auto"/>
        <w:ind w:firstLine="708"/>
        <w:jc w:val="both"/>
        <w:rPr>
          <w:sz w:val="28"/>
          <w:szCs w:val="28"/>
        </w:rPr>
      </w:pPr>
      <w:r w:rsidRPr="00787C7C">
        <w:rPr>
          <w:sz w:val="28"/>
          <w:szCs w:val="28"/>
        </w:rPr>
        <w:t>21)</w:t>
      </w:r>
      <w:r w:rsidRPr="00787C7C">
        <w:rPr>
          <w:sz w:val="28"/>
          <w:szCs w:val="28"/>
        </w:rPr>
        <w:tab/>
        <w:t>принимает участие в уборке квартиры, приготовлении пищи;</w:t>
      </w:r>
    </w:p>
    <w:p w:rsidR="00B112B5" w:rsidRDefault="00787C7C" w:rsidP="00700952">
      <w:pPr>
        <w:pStyle w:val="4"/>
        <w:shd w:val="clear" w:color="auto" w:fill="auto"/>
        <w:spacing w:line="240" w:lineRule="auto"/>
        <w:ind w:firstLine="708"/>
        <w:jc w:val="both"/>
        <w:rPr>
          <w:sz w:val="28"/>
          <w:szCs w:val="28"/>
        </w:rPr>
      </w:pPr>
      <w:r w:rsidRPr="00787C7C">
        <w:rPr>
          <w:sz w:val="28"/>
          <w:szCs w:val="28"/>
        </w:rPr>
        <w:t>22)</w:t>
      </w:r>
      <w:r w:rsidRPr="00787C7C">
        <w:rPr>
          <w:sz w:val="28"/>
          <w:szCs w:val="28"/>
        </w:rPr>
        <w:tab/>
        <w:t>умеет следовать расписанию (в адекватной форме) в учебной деятельности и в быту.</w:t>
      </w:r>
    </w:p>
    <w:p w:rsidR="009A00A0" w:rsidRDefault="00057D83" w:rsidP="00700952">
      <w:pPr>
        <w:widowControl w:val="0"/>
        <w:tabs>
          <w:tab w:val="left" w:pos="567"/>
          <w:tab w:val="left" w:pos="216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8428B" w:rsidRPr="0058428B" w:rsidRDefault="0058428B" w:rsidP="0058428B">
      <w:pPr>
        <w:widowControl w:val="0"/>
        <w:tabs>
          <w:tab w:val="left" w:pos="567"/>
          <w:tab w:val="left" w:pos="2160"/>
        </w:tabs>
        <w:autoSpaceDE w:val="0"/>
        <w:autoSpaceDN w:val="0"/>
        <w:adjustRightInd w:val="0"/>
        <w:spacing w:after="0" w:line="240" w:lineRule="auto"/>
        <w:jc w:val="center"/>
        <w:rPr>
          <w:rFonts w:ascii="Times New Roman" w:eastAsia="Times New Roman" w:hAnsi="Times New Roman" w:cs="Times New Roman"/>
          <w:b/>
          <w:sz w:val="28"/>
          <w:szCs w:val="28"/>
        </w:rPr>
      </w:pPr>
      <w:r w:rsidRPr="0058428B">
        <w:rPr>
          <w:rFonts w:ascii="Times New Roman" w:eastAsia="Times New Roman" w:hAnsi="Times New Roman" w:cs="Times New Roman"/>
          <w:b/>
          <w:sz w:val="28"/>
          <w:szCs w:val="28"/>
        </w:rPr>
        <w:t>Часть, формируемая участниками образовательных отношений</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Подгруппы детей с РАС выделяются на основе особенностей, непосредственно связанных с аутизмом и им обусловленных. Для этой цели более всего подходит классификация, использованная в DSM-5, в основе которой – уровни тяжести  расстройств аутистического спектра и степень необходимой поддержки (коррекции).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Наиболее тяжёлый третий уровень тяжести – «потребность в очень существенной поддержке». Это обусловлено следующими нарушениями: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Нарушения социальной коммуникации: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 xml:space="preserve">тяжелая недостаточность речевых и неречевых навыков общения приводит к серьёзным нарушениям в функционировании;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крайне ограниченная возможность инициирования социальных взаимодействий и минимальный ответ на социальные инициативы других (например, человек с небольшим набором нескольких понятных слов редко является инициатором социального взаимодействия, а если и является, то обращается в необычной форме и только для удовлетворения нужд, а реагирует только на очень прямые указания и формы социального общения)</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Ограниченные интересы и повторяющееся поведение:</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отсутствие гибкости поведения, значительные трудности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 xml:space="preserve">сильный стресс и/или выраженные затруднения при смене деятельности или переключении внимания.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Второй уровень тяжести – «потребность в существенной поддержке», что обусловлено следующими нарушениями: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Нарушения социальной коммуникации: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lastRenderedPageBreak/>
        <w:t>•</w:t>
      </w:r>
      <w:r w:rsidRPr="0058428B">
        <w:rPr>
          <w:rFonts w:ascii="Times New Roman" w:eastAsia="Times New Roman" w:hAnsi="Times New Roman" w:cs="Times New Roman"/>
          <w:sz w:val="28"/>
          <w:szCs w:val="28"/>
        </w:rPr>
        <w:tab/>
        <w:t xml:space="preserve">заметная недостаточность речевых и неречевых навыков общения;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 xml:space="preserve">выраженные затруднения в социальном общении и взаимодействии даже при наличии поддержки;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ограниченное инициирование социальных взаимодействий и ограниченное или необычное реагирование на социальные инициативы других (например, человек использует ограниченное количество фраз, социальное взаимодействие ограничено узкими специальными интересами, заметны странности неречевого общения)</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Ограниченные интересы и повторяющееся поведение:</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отсутствие гибкости в поведении, трудности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заметный стресс и/или выраженные затруднения при смене деятельности или переключении внимания.</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Первый уровень тяжести – «потребность в поддержке», что обусловлено следующими нарушениями: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Нарушения социальной коммуникации: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 xml:space="preserve">без поддержки и содействия недостаточность социального общения приводит к заметным нарушениям;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 xml:space="preserve">сложности с инициированием социальных взаимодействий, нетипичные или неудачные реакции на обращения со стороны окружающих; </w:t>
      </w:r>
    </w:p>
    <w:p w:rsid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сниженный интерес к социальным взаимодействиям (например, человек способен говорить полноценными предложениями и коммуникабелен, но взаимный диалог с окружающими у него не получается, а попытки установить дружеские отношен</w:t>
      </w:r>
      <w:r>
        <w:rPr>
          <w:rFonts w:ascii="Times New Roman" w:eastAsia="Times New Roman" w:hAnsi="Times New Roman" w:cs="Times New Roman"/>
          <w:sz w:val="28"/>
          <w:szCs w:val="28"/>
        </w:rPr>
        <w:t>ия странны и обычно безуспешны)</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Ограниченные интересы и повторяющееся поведение:</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негибкое поведение препятствует функционированию в разных ситуациях (недостаточный уровень генерализации навыков и умений);</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сложности с переключением от одного вида деятельности к другому;</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w:t>
      </w:r>
      <w:r w:rsidRPr="0058428B">
        <w:rPr>
          <w:rFonts w:ascii="Times New Roman" w:eastAsia="Times New Roman" w:hAnsi="Times New Roman" w:cs="Times New Roman"/>
          <w:sz w:val="28"/>
          <w:szCs w:val="28"/>
        </w:rPr>
        <w:tab/>
        <w:t>проблемы с организацией и планированием, препятствующие независимости поведения и деятельности.</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58428B" w:rsidRPr="0058428B" w:rsidRDefault="0058428B" w:rsidP="0058428B">
      <w:pPr>
        <w:widowControl w:val="0"/>
        <w:tabs>
          <w:tab w:val="left" w:pos="567"/>
          <w:tab w:val="left" w:pos="2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 xml:space="preserve">Несмотря на то, что классификация DSM-5 даёт лишь частичное представление о неоднородности контингента детей дошкольного возраста с </w:t>
      </w:r>
      <w:r w:rsidRPr="0058428B">
        <w:rPr>
          <w:rFonts w:ascii="Times New Roman" w:eastAsia="Times New Roman" w:hAnsi="Times New Roman" w:cs="Times New Roman"/>
          <w:sz w:val="28"/>
          <w:szCs w:val="28"/>
        </w:rPr>
        <w:lastRenderedPageBreak/>
        <w:t>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rsidR="0058428B" w:rsidRDefault="0058428B" w:rsidP="0058428B">
      <w:pPr>
        <w:widowControl w:val="0"/>
        <w:tabs>
          <w:tab w:val="left" w:pos="567"/>
          <w:tab w:val="left" w:pos="2160"/>
        </w:tabs>
        <w:autoSpaceDE w:val="0"/>
        <w:autoSpaceDN w:val="0"/>
        <w:adjustRightInd w:val="0"/>
        <w:spacing w:after="0" w:line="240" w:lineRule="auto"/>
        <w:jc w:val="both"/>
        <w:rPr>
          <w:rFonts w:ascii="Times New Roman" w:eastAsia="Times New Roman" w:hAnsi="Times New Roman" w:cs="Times New Roman"/>
          <w:sz w:val="28"/>
          <w:szCs w:val="28"/>
        </w:rPr>
      </w:pPr>
      <w:r w:rsidRPr="0058428B">
        <w:rPr>
          <w:rFonts w:ascii="Times New Roman" w:eastAsia="Times New Roman" w:hAnsi="Times New Roman" w:cs="Times New Roman"/>
          <w:sz w:val="28"/>
          <w:szCs w:val="28"/>
        </w:rPr>
        <w:t> </w:t>
      </w:r>
    </w:p>
    <w:p w:rsidR="00255E84" w:rsidRPr="003D4C79" w:rsidRDefault="00255E84" w:rsidP="004D1F50">
      <w:pPr>
        <w:pStyle w:val="af"/>
        <w:widowControl w:val="0"/>
        <w:numPr>
          <w:ilvl w:val="1"/>
          <w:numId w:val="11"/>
        </w:numPr>
        <w:tabs>
          <w:tab w:val="left" w:pos="567"/>
          <w:tab w:val="left" w:pos="2160"/>
        </w:tabs>
        <w:autoSpaceDE w:val="0"/>
        <w:autoSpaceDN w:val="0"/>
        <w:adjustRightInd w:val="0"/>
        <w:spacing w:after="0" w:line="240" w:lineRule="auto"/>
        <w:jc w:val="center"/>
        <w:rPr>
          <w:rFonts w:ascii="Times New Roman" w:eastAsia="Times New Roman" w:hAnsi="Times New Roman" w:cs="Times New Roman"/>
          <w:b/>
          <w:sz w:val="28"/>
          <w:szCs w:val="28"/>
        </w:rPr>
      </w:pPr>
      <w:r w:rsidRPr="003D4C79">
        <w:rPr>
          <w:rFonts w:ascii="Times New Roman" w:hAnsi="Times New Roman" w:cs="Times New Roman"/>
          <w:b/>
          <w:sz w:val="28"/>
          <w:szCs w:val="28"/>
        </w:rPr>
        <w:t>Развивающее оценивание качества образовательной деятельности по Программе</w:t>
      </w:r>
    </w:p>
    <w:p w:rsidR="00255E84" w:rsidRPr="009A00A0" w:rsidRDefault="00255E84" w:rsidP="00700952">
      <w:pPr>
        <w:pStyle w:val="af"/>
        <w:widowControl w:val="0"/>
        <w:tabs>
          <w:tab w:val="left" w:pos="643"/>
          <w:tab w:val="left" w:pos="1888"/>
          <w:tab w:val="left" w:pos="3183"/>
          <w:tab w:val="left" w:pos="5320"/>
          <w:tab w:val="left" w:pos="7164"/>
        </w:tabs>
        <w:autoSpaceDE w:val="0"/>
        <w:autoSpaceDN w:val="0"/>
        <w:spacing w:after="0" w:line="240" w:lineRule="auto"/>
        <w:ind w:left="0" w:firstLine="709"/>
        <w:contextualSpacing w:val="0"/>
        <w:jc w:val="both"/>
        <w:rPr>
          <w:rFonts w:ascii="Times New Roman" w:hAnsi="Times New Roman" w:cs="Times New Roman"/>
          <w:sz w:val="28"/>
          <w:szCs w:val="28"/>
        </w:rPr>
      </w:pPr>
      <w:r w:rsidRPr="009A00A0">
        <w:rPr>
          <w:rFonts w:ascii="Times New Roman" w:hAnsi="Times New Roman" w:cs="Times New Roman"/>
          <w:sz w:val="28"/>
          <w:szCs w:val="28"/>
        </w:rPr>
        <w:t>Оценивание</w:t>
      </w:r>
      <w:r w:rsidRPr="009A00A0">
        <w:rPr>
          <w:rFonts w:ascii="Times New Roman" w:hAnsi="Times New Roman" w:cs="Times New Roman"/>
          <w:sz w:val="28"/>
          <w:szCs w:val="28"/>
        </w:rPr>
        <w:tab/>
        <w:t>качества</w:t>
      </w:r>
      <w:r w:rsidRPr="009A00A0">
        <w:rPr>
          <w:rFonts w:ascii="Times New Roman" w:hAnsi="Times New Roman" w:cs="Times New Roman"/>
          <w:sz w:val="28"/>
          <w:szCs w:val="28"/>
        </w:rPr>
        <w:tab/>
        <w:t>образовательной  деятельности, осуществляемой</w:t>
      </w:r>
      <w:r w:rsidRPr="009A00A0">
        <w:rPr>
          <w:rFonts w:ascii="Times New Roman" w:hAnsi="Times New Roman" w:cs="Times New Roman"/>
          <w:spacing w:val="39"/>
          <w:sz w:val="28"/>
          <w:szCs w:val="28"/>
        </w:rPr>
        <w:t xml:space="preserve"> </w:t>
      </w:r>
      <w:r w:rsidRPr="009A00A0">
        <w:rPr>
          <w:rFonts w:ascii="Times New Roman" w:hAnsi="Times New Roman" w:cs="Times New Roman"/>
          <w:sz w:val="28"/>
          <w:szCs w:val="28"/>
        </w:rPr>
        <w:t>по</w:t>
      </w:r>
      <w:r w:rsidRPr="009A00A0">
        <w:rPr>
          <w:rFonts w:ascii="Times New Roman" w:hAnsi="Times New Roman" w:cs="Times New Roman"/>
          <w:spacing w:val="40"/>
          <w:sz w:val="28"/>
          <w:szCs w:val="28"/>
        </w:rPr>
        <w:t xml:space="preserve"> </w:t>
      </w:r>
      <w:r w:rsidRPr="009A00A0">
        <w:rPr>
          <w:rFonts w:ascii="Times New Roman" w:hAnsi="Times New Roman" w:cs="Times New Roman"/>
          <w:sz w:val="28"/>
          <w:szCs w:val="28"/>
        </w:rPr>
        <w:t>Программе,</w:t>
      </w:r>
      <w:r w:rsidRPr="009A00A0">
        <w:rPr>
          <w:rFonts w:ascii="Times New Roman" w:hAnsi="Times New Roman" w:cs="Times New Roman"/>
          <w:spacing w:val="40"/>
          <w:sz w:val="28"/>
          <w:szCs w:val="28"/>
        </w:rPr>
        <w:t xml:space="preserve"> </w:t>
      </w:r>
      <w:r w:rsidRPr="009A00A0">
        <w:rPr>
          <w:rFonts w:ascii="Times New Roman" w:hAnsi="Times New Roman" w:cs="Times New Roman"/>
          <w:sz w:val="28"/>
          <w:szCs w:val="28"/>
        </w:rPr>
        <w:t>представляет</w:t>
      </w:r>
      <w:r w:rsidRPr="009A00A0">
        <w:rPr>
          <w:rFonts w:ascii="Times New Roman" w:hAnsi="Times New Roman" w:cs="Times New Roman"/>
          <w:spacing w:val="43"/>
          <w:sz w:val="28"/>
          <w:szCs w:val="28"/>
        </w:rPr>
        <w:t xml:space="preserve"> </w:t>
      </w:r>
      <w:r w:rsidRPr="009A00A0">
        <w:rPr>
          <w:rFonts w:ascii="Times New Roman" w:hAnsi="Times New Roman" w:cs="Times New Roman"/>
          <w:sz w:val="28"/>
          <w:szCs w:val="28"/>
        </w:rPr>
        <w:t>собой</w:t>
      </w:r>
      <w:r w:rsidRPr="009A00A0">
        <w:rPr>
          <w:rFonts w:ascii="Times New Roman" w:hAnsi="Times New Roman" w:cs="Times New Roman"/>
          <w:spacing w:val="41"/>
          <w:sz w:val="28"/>
          <w:szCs w:val="28"/>
        </w:rPr>
        <w:t xml:space="preserve"> </w:t>
      </w:r>
      <w:r w:rsidRPr="009A00A0">
        <w:rPr>
          <w:rFonts w:ascii="Times New Roman" w:hAnsi="Times New Roman" w:cs="Times New Roman"/>
          <w:sz w:val="28"/>
          <w:szCs w:val="28"/>
        </w:rPr>
        <w:t>важную</w:t>
      </w:r>
      <w:r w:rsidRPr="009A00A0">
        <w:rPr>
          <w:rFonts w:ascii="Times New Roman" w:hAnsi="Times New Roman" w:cs="Times New Roman"/>
          <w:spacing w:val="43"/>
          <w:sz w:val="28"/>
          <w:szCs w:val="28"/>
        </w:rPr>
        <w:t xml:space="preserve"> с</w:t>
      </w:r>
      <w:r w:rsidRPr="009A00A0">
        <w:rPr>
          <w:rFonts w:ascii="Times New Roman" w:hAnsi="Times New Roman" w:cs="Times New Roman"/>
          <w:sz w:val="28"/>
          <w:szCs w:val="28"/>
        </w:rPr>
        <w:t>оставную</w:t>
      </w:r>
      <w:r w:rsidRPr="009A00A0">
        <w:rPr>
          <w:rFonts w:ascii="Times New Roman" w:hAnsi="Times New Roman" w:cs="Times New Roman"/>
          <w:spacing w:val="43"/>
          <w:sz w:val="28"/>
          <w:szCs w:val="28"/>
        </w:rPr>
        <w:t xml:space="preserve"> </w:t>
      </w:r>
      <w:r w:rsidRPr="009A00A0">
        <w:rPr>
          <w:rFonts w:ascii="Times New Roman" w:hAnsi="Times New Roman" w:cs="Times New Roman"/>
          <w:sz w:val="28"/>
          <w:szCs w:val="28"/>
        </w:rPr>
        <w:t>часть</w:t>
      </w:r>
      <w:r w:rsidRPr="009A00A0">
        <w:rPr>
          <w:rFonts w:ascii="Times New Roman" w:hAnsi="Times New Roman" w:cs="Times New Roman"/>
          <w:spacing w:val="41"/>
          <w:sz w:val="28"/>
          <w:szCs w:val="28"/>
        </w:rPr>
        <w:t xml:space="preserve"> </w:t>
      </w:r>
      <w:r w:rsidRPr="009A00A0">
        <w:rPr>
          <w:rFonts w:ascii="Times New Roman" w:hAnsi="Times New Roman" w:cs="Times New Roman"/>
          <w:sz w:val="28"/>
          <w:szCs w:val="28"/>
        </w:rPr>
        <w:t>данной образовательной</w:t>
      </w:r>
      <w:r w:rsidRPr="009A00A0">
        <w:rPr>
          <w:rFonts w:ascii="Times New Roman" w:hAnsi="Times New Roman" w:cs="Times New Roman"/>
          <w:spacing w:val="-5"/>
          <w:sz w:val="28"/>
          <w:szCs w:val="28"/>
        </w:rPr>
        <w:t xml:space="preserve"> </w:t>
      </w:r>
      <w:r w:rsidRPr="009A00A0">
        <w:rPr>
          <w:rFonts w:ascii="Times New Roman" w:hAnsi="Times New Roman" w:cs="Times New Roman"/>
          <w:sz w:val="28"/>
          <w:szCs w:val="28"/>
        </w:rPr>
        <w:t>деятельности,</w:t>
      </w:r>
      <w:r w:rsidRPr="009A00A0">
        <w:rPr>
          <w:rFonts w:ascii="Times New Roman" w:hAnsi="Times New Roman" w:cs="Times New Roman"/>
          <w:spacing w:val="-8"/>
          <w:sz w:val="28"/>
          <w:szCs w:val="28"/>
        </w:rPr>
        <w:t xml:space="preserve"> </w:t>
      </w:r>
      <w:r w:rsidRPr="009A00A0">
        <w:rPr>
          <w:rFonts w:ascii="Times New Roman" w:hAnsi="Times New Roman" w:cs="Times New Roman"/>
          <w:sz w:val="28"/>
          <w:szCs w:val="28"/>
        </w:rPr>
        <w:t>направленную</w:t>
      </w:r>
      <w:r w:rsidRPr="009A00A0">
        <w:rPr>
          <w:rFonts w:ascii="Times New Roman" w:hAnsi="Times New Roman" w:cs="Times New Roman"/>
          <w:spacing w:val="-3"/>
          <w:sz w:val="28"/>
          <w:szCs w:val="28"/>
        </w:rPr>
        <w:t xml:space="preserve"> </w:t>
      </w:r>
      <w:r w:rsidRPr="009A00A0">
        <w:rPr>
          <w:rFonts w:ascii="Times New Roman" w:hAnsi="Times New Roman" w:cs="Times New Roman"/>
          <w:sz w:val="28"/>
          <w:szCs w:val="28"/>
        </w:rPr>
        <w:t>на</w:t>
      </w:r>
      <w:r w:rsidRPr="009A00A0">
        <w:rPr>
          <w:rFonts w:ascii="Times New Roman" w:hAnsi="Times New Roman" w:cs="Times New Roman"/>
          <w:spacing w:val="-6"/>
          <w:sz w:val="28"/>
          <w:szCs w:val="28"/>
        </w:rPr>
        <w:t xml:space="preserve"> </w:t>
      </w:r>
      <w:r w:rsidRPr="009A00A0">
        <w:rPr>
          <w:rFonts w:ascii="Times New Roman" w:hAnsi="Times New Roman" w:cs="Times New Roman"/>
          <w:sz w:val="28"/>
          <w:szCs w:val="28"/>
        </w:rPr>
        <w:t>ее</w:t>
      </w:r>
      <w:r w:rsidRPr="009A00A0">
        <w:rPr>
          <w:rFonts w:ascii="Times New Roman" w:hAnsi="Times New Roman" w:cs="Times New Roman"/>
          <w:spacing w:val="-2"/>
          <w:sz w:val="28"/>
          <w:szCs w:val="28"/>
        </w:rPr>
        <w:t xml:space="preserve"> </w:t>
      </w:r>
      <w:r w:rsidRPr="009A00A0">
        <w:rPr>
          <w:rFonts w:ascii="Times New Roman" w:hAnsi="Times New Roman" w:cs="Times New Roman"/>
          <w:sz w:val="28"/>
          <w:szCs w:val="28"/>
        </w:rPr>
        <w:t>усовершенствование.</w:t>
      </w:r>
    </w:p>
    <w:p w:rsidR="00255E84" w:rsidRPr="00A57251" w:rsidRDefault="00255E84" w:rsidP="00700952">
      <w:pPr>
        <w:pStyle w:val="af6"/>
        <w:ind w:left="0" w:firstLine="709"/>
        <w:rPr>
          <w:sz w:val="28"/>
          <w:szCs w:val="28"/>
        </w:rPr>
      </w:pPr>
      <w:r w:rsidRPr="009A00A0">
        <w:rPr>
          <w:sz w:val="28"/>
          <w:szCs w:val="28"/>
        </w:rPr>
        <w:t>Концептуальные</w:t>
      </w:r>
      <w:r w:rsidRPr="009A00A0">
        <w:rPr>
          <w:spacing w:val="1"/>
          <w:sz w:val="28"/>
          <w:szCs w:val="28"/>
        </w:rPr>
        <w:t xml:space="preserve"> </w:t>
      </w:r>
      <w:r w:rsidRPr="009A00A0">
        <w:rPr>
          <w:sz w:val="28"/>
          <w:szCs w:val="28"/>
        </w:rPr>
        <w:t>основания</w:t>
      </w:r>
      <w:r w:rsidRPr="009A00A0">
        <w:rPr>
          <w:spacing w:val="1"/>
          <w:sz w:val="28"/>
          <w:szCs w:val="28"/>
        </w:rPr>
        <w:t xml:space="preserve"> </w:t>
      </w:r>
      <w:r w:rsidRPr="009A00A0">
        <w:rPr>
          <w:sz w:val="28"/>
          <w:szCs w:val="28"/>
        </w:rPr>
        <w:t>такой</w:t>
      </w:r>
      <w:r w:rsidRPr="009A00A0">
        <w:rPr>
          <w:spacing w:val="1"/>
          <w:sz w:val="28"/>
          <w:szCs w:val="28"/>
        </w:rPr>
        <w:t xml:space="preserve"> </w:t>
      </w:r>
      <w:r w:rsidRPr="009A00A0">
        <w:rPr>
          <w:sz w:val="28"/>
          <w:szCs w:val="28"/>
        </w:rPr>
        <w:t>оценки</w:t>
      </w:r>
      <w:r w:rsidRPr="00A57251">
        <w:rPr>
          <w:spacing w:val="1"/>
          <w:sz w:val="28"/>
          <w:szCs w:val="28"/>
        </w:rPr>
        <w:t xml:space="preserve"> </w:t>
      </w:r>
      <w:r w:rsidRPr="00A57251">
        <w:rPr>
          <w:sz w:val="28"/>
          <w:szCs w:val="28"/>
        </w:rPr>
        <w:t>определяются</w:t>
      </w:r>
      <w:r w:rsidRPr="00A57251">
        <w:rPr>
          <w:spacing w:val="1"/>
          <w:sz w:val="28"/>
          <w:szCs w:val="28"/>
        </w:rPr>
        <w:t xml:space="preserve"> </w:t>
      </w:r>
      <w:r w:rsidRPr="00A57251">
        <w:rPr>
          <w:sz w:val="28"/>
          <w:szCs w:val="28"/>
        </w:rPr>
        <w:t>требованиями</w:t>
      </w:r>
      <w:r w:rsidRPr="00A57251">
        <w:rPr>
          <w:spacing w:val="1"/>
          <w:sz w:val="28"/>
          <w:szCs w:val="28"/>
        </w:rPr>
        <w:t xml:space="preserve"> </w:t>
      </w:r>
      <w:r w:rsidRPr="00A57251">
        <w:rPr>
          <w:sz w:val="28"/>
          <w:szCs w:val="28"/>
        </w:rPr>
        <w:t>Федерального закона «Об образовании в Российской Федерации», а также Стандарта, в</w:t>
      </w:r>
      <w:r w:rsidRPr="00A57251">
        <w:rPr>
          <w:spacing w:val="1"/>
          <w:sz w:val="28"/>
          <w:szCs w:val="28"/>
        </w:rPr>
        <w:t xml:space="preserve"> </w:t>
      </w:r>
      <w:r w:rsidRPr="00A57251">
        <w:rPr>
          <w:sz w:val="28"/>
          <w:szCs w:val="28"/>
        </w:rPr>
        <w:t>котором</w:t>
      </w:r>
      <w:r w:rsidRPr="00A57251">
        <w:rPr>
          <w:spacing w:val="-2"/>
          <w:sz w:val="28"/>
          <w:szCs w:val="28"/>
        </w:rPr>
        <w:t xml:space="preserve"> </w:t>
      </w:r>
      <w:r w:rsidRPr="00A57251">
        <w:rPr>
          <w:sz w:val="28"/>
          <w:szCs w:val="28"/>
        </w:rPr>
        <w:t>определены</w:t>
      </w:r>
      <w:r w:rsidRPr="00A57251">
        <w:rPr>
          <w:spacing w:val="-1"/>
          <w:sz w:val="28"/>
          <w:szCs w:val="28"/>
        </w:rPr>
        <w:t xml:space="preserve"> </w:t>
      </w:r>
      <w:r w:rsidRPr="00A57251">
        <w:rPr>
          <w:sz w:val="28"/>
          <w:szCs w:val="28"/>
        </w:rPr>
        <w:t>государственные</w:t>
      </w:r>
      <w:r w:rsidRPr="00A57251">
        <w:rPr>
          <w:spacing w:val="-2"/>
          <w:sz w:val="28"/>
          <w:szCs w:val="28"/>
        </w:rPr>
        <w:t xml:space="preserve"> </w:t>
      </w:r>
      <w:r w:rsidRPr="00A57251">
        <w:rPr>
          <w:sz w:val="28"/>
          <w:szCs w:val="28"/>
        </w:rPr>
        <w:t>гарантии</w:t>
      </w:r>
      <w:r w:rsidRPr="00A57251">
        <w:rPr>
          <w:spacing w:val="-1"/>
          <w:sz w:val="28"/>
          <w:szCs w:val="28"/>
        </w:rPr>
        <w:t xml:space="preserve"> </w:t>
      </w:r>
      <w:r w:rsidRPr="00A57251">
        <w:rPr>
          <w:sz w:val="28"/>
          <w:szCs w:val="28"/>
        </w:rPr>
        <w:t>качества</w:t>
      </w:r>
      <w:r w:rsidRPr="00A57251">
        <w:rPr>
          <w:spacing w:val="-2"/>
          <w:sz w:val="28"/>
          <w:szCs w:val="28"/>
        </w:rPr>
        <w:t xml:space="preserve"> </w:t>
      </w:r>
      <w:r w:rsidRPr="00A57251">
        <w:rPr>
          <w:sz w:val="28"/>
          <w:szCs w:val="28"/>
        </w:rPr>
        <w:t>образования.</w:t>
      </w:r>
    </w:p>
    <w:p w:rsidR="00255E84" w:rsidRPr="00A57251" w:rsidRDefault="00255E84" w:rsidP="00700952">
      <w:pPr>
        <w:pStyle w:val="af6"/>
        <w:ind w:left="0" w:firstLine="709"/>
        <w:rPr>
          <w:sz w:val="28"/>
          <w:szCs w:val="28"/>
        </w:rPr>
      </w:pPr>
      <w:r w:rsidRPr="00A57251">
        <w:rPr>
          <w:sz w:val="28"/>
          <w:szCs w:val="28"/>
        </w:rPr>
        <w:t>Оценивание качества, т. е. оценивание соответствия образовательной деятельности,</w:t>
      </w:r>
      <w:r w:rsidRPr="00A57251">
        <w:rPr>
          <w:spacing w:val="-57"/>
          <w:sz w:val="28"/>
          <w:szCs w:val="28"/>
        </w:rPr>
        <w:t xml:space="preserve"> </w:t>
      </w:r>
      <w:r w:rsidRPr="00A57251">
        <w:rPr>
          <w:sz w:val="28"/>
          <w:szCs w:val="28"/>
        </w:rPr>
        <w:t>реализуемой</w:t>
      </w:r>
      <w:r w:rsidRPr="00A57251">
        <w:rPr>
          <w:spacing w:val="1"/>
          <w:sz w:val="28"/>
          <w:szCs w:val="28"/>
        </w:rPr>
        <w:t xml:space="preserve"> </w:t>
      </w:r>
      <w:r w:rsidRPr="00A57251">
        <w:rPr>
          <w:sz w:val="28"/>
          <w:szCs w:val="28"/>
        </w:rPr>
        <w:t>ДОУ,</w:t>
      </w:r>
      <w:r w:rsidRPr="00A57251">
        <w:rPr>
          <w:spacing w:val="1"/>
          <w:sz w:val="28"/>
          <w:szCs w:val="28"/>
        </w:rPr>
        <w:t xml:space="preserve"> </w:t>
      </w:r>
      <w:r w:rsidRPr="00A57251">
        <w:rPr>
          <w:sz w:val="28"/>
          <w:szCs w:val="28"/>
        </w:rPr>
        <w:t>заданным</w:t>
      </w:r>
      <w:r w:rsidRPr="00A57251">
        <w:rPr>
          <w:spacing w:val="1"/>
          <w:sz w:val="28"/>
          <w:szCs w:val="28"/>
        </w:rPr>
        <w:t xml:space="preserve"> </w:t>
      </w:r>
      <w:r w:rsidRPr="00A57251">
        <w:rPr>
          <w:sz w:val="28"/>
          <w:szCs w:val="28"/>
        </w:rPr>
        <w:t>требованиям</w:t>
      </w:r>
      <w:r w:rsidRPr="00A57251">
        <w:rPr>
          <w:spacing w:val="1"/>
          <w:sz w:val="28"/>
          <w:szCs w:val="28"/>
        </w:rPr>
        <w:t xml:space="preserve"> </w:t>
      </w:r>
      <w:r w:rsidRPr="00A57251">
        <w:rPr>
          <w:sz w:val="28"/>
          <w:szCs w:val="28"/>
        </w:rPr>
        <w:t>Стандарта</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Программы</w:t>
      </w:r>
      <w:r w:rsidRPr="00A57251">
        <w:rPr>
          <w:spacing w:val="61"/>
          <w:sz w:val="28"/>
          <w:szCs w:val="28"/>
        </w:rPr>
        <w:t xml:space="preserve"> </w:t>
      </w:r>
      <w:r w:rsidRPr="00A57251">
        <w:rPr>
          <w:sz w:val="28"/>
          <w:szCs w:val="28"/>
        </w:rPr>
        <w:t>в</w:t>
      </w:r>
      <w:r w:rsidRPr="00A57251">
        <w:rPr>
          <w:spacing w:val="-57"/>
          <w:sz w:val="28"/>
          <w:szCs w:val="28"/>
        </w:rPr>
        <w:t xml:space="preserve"> </w:t>
      </w:r>
      <w:r w:rsidRPr="00A57251">
        <w:rPr>
          <w:sz w:val="28"/>
          <w:szCs w:val="28"/>
        </w:rPr>
        <w:t>дошкольном</w:t>
      </w:r>
      <w:r w:rsidRPr="00A57251">
        <w:rPr>
          <w:spacing w:val="1"/>
          <w:sz w:val="28"/>
          <w:szCs w:val="28"/>
        </w:rPr>
        <w:t xml:space="preserve"> </w:t>
      </w:r>
      <w:r w:rsidRPr="00A57251">
        <w:rPr>
          <w:sz w:val="28"/>
          <w:szCs w:val="28"/>
        </w:rPr>
        <w:t>образовании</w:t>
      </w:r>
      <w:r w:rsidRPr="00A57251">
        <w:rPr>
          <w:spacing w:val="1"/>
          <w:sz w:val="28"/>
          <w:szCs w:val="28"/>
        </w:rPr>
        <w:t xml:space="preserve"> </w:t>
      </w:r>
      <w:r w:rsidRPr="00A57251">
        <w:rPr>
          <w:sz w:val="28"/>
          <w:szCs w:val="28"/>
        </w:rPr>
        <w:t>детей</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 направлено,</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первую</w:t>
      </w:r>
      <w:r w:rsidRPr="00A57251">
        <w:rPr>
          <w:spacing w:val="1"/>
          <w:sz w:val="28"/>
          <w:szCs w:val="28"/>
        </w:rPr>
        <w:t xml:space="preserve"> </w:t>
      </w:r>
      <w:r w:rsidRPr="00A57251">
        <w:rPr>
          <w:sz w:val="28"/>
          <w:szCs w:val="28"/>
        </w:rPr>
        <w:t>очередь,</w:t>
      </w:r>
      <w:r w:rsidRPr="00A57251">
        <w:rPr>
          <w:spacing w:val="1"/>
          <w:sz w:val="28"/>
          <w:szCs w:val="28"/>
        </w:rPr>
        <w:t xml:space="preserve"> </w:t>
      </w:r>
      <w:r w:rsidRPr="00A57251">
        <w:rPr>
          <w:sz w:val="28"/>
          <w:szCs w:val="28"/>
        </w:rPr>
        <w:t>на</w:t>
      </w:r>
      <w:r w:rsidRPr="00A57251">
        <w:rPr>
          <w:spacing w:val="1"/>
          <w:sz w:val="28"/>
          <w:szCs w:val="28"/>
        </w:rPr>
        <w:t xml:space="preserve"> </w:t>
      </w:r>
      <w:r w:rsidRPr="00A57251">
        <w:rPr>
          <w:sz w:val="28"/>
          <w:szCs w:val="28"/>
        </w:rPr>
        <w:t>оценивание</w:t>
      </w:r>
      <w:r w:rsidRPr="00A57251">
        <w:rPr>
          <w:spacing w:val="-57"/>
          <w:sz w:val="28"/>
          <w:szCs w:val="28"/>
        </w:rPr>
        <w:t xml:space="preserve"> </w:t>
      </w:r>
      <w:r w:rsidRPr="00A57251">
        <w:rPr>
          <w:sz w:val="28"/>
          <w:szCs w:val="28"/>
        </w:rPr>
        <w:t>созданных ДОУ</w:t>
      </w:r>
      <w:r w:rsidRPr="00A57251">
        <w:rPr>
          <w:spacing w:val="2"/>
          <w:sz w:val="28"/>
          <w:szCs w:val="28"/>
        </w:rPr>
        <w:t xml:space="preserve"> </w:t>
      </w:r>
      <w:r w:rsidRPr="00A57251">
        <w:rPr>
          <w:sz w:val="28"/>
          <w:szCs w:val="28"/>
        </w:rPr>
        <w:t>условий</w:t>
      </w:r>
      <w:r w:rsidRPr="00A57251">
        <w:rPr>
          <w:spacing w:val="-1"/>
          <w:sz w:val="28"/>
          <w:szCs w:val="28"/>
        </w:rPr>
        <w:t xml:space="preserve"> </w:t>
      </w:r>
      <w:r w:rsidRPr="00A57251">
        <w:rPr>
          <w:sz w:val="28"/>
          <w:szCs w:val="28"/>
        </w:rPr>
        <w:t>в</w:t>
      </w:r>
      <w:r w:rsidRPr="00A57251">
        <w:rPr>
          <w:spacing w:val="-2"/>
          <w:sz w:val="28"/>
          <w:szCs w:val="28"/>
        </w:rPr>
        <w:t xml:space="preserve"> </w:t>
      </w:r>
      <w:r w:rsidRPr="00A57251">
        <w:rPr>
          <w:sz w:val="28"/>
          <w:szCs w:val="28"/>
        </w:rPr>
        <w:t>процессе образовательной</w:t>
      </w:r>
      <w:r w:rsidRPr="00A57251">
        <w:rPr>
          <w:spacing w:val="-2"/>
          <w:sz w:val="28"/>
          <w:szCs w:val="28"/>
        </w:rPr>
        <w:t xml:space="preserve"> </w:t>
      </w:r>
      <w:r w:rsidRPr="00A57251">
        <w:rPr>
          <w:sz w:val="28"/>
          <w:szCs w:val="28"/>
        </w:rPr>
        <w:t>деятельности.</w:t>
      </w:r>
    </w:p>
    <w:p w:rsidR="00255E84" w:rsidRPr="00A57251" w:rsidRDefault="00255E84" w:rsidP="00700952">
      <w:pPr>
        <w:pStyle w:val="af6"/>
        <w:ind w:left="0" w:firstLine="709"/>
        <w:rPr>
          <w:sz w:val="28"/>
          <w:szCs w:val="28"/>
        </w:rPr>
      </w:pPr>
      <w:r w:rsidRPr="00A57251">
        <w:rPr>
          <w:sz w:val="28"/>
          <w:szCs w:val="28"/>
        </w:rPr>
        <w:t>Система</w:t>
      </w:r>
      <w:r w:rsidRPr="00A57251">
        <w:rPr>
          <w:spacing w:val="1"/>
          <w:sz w:val="28"/>
          <w:szCs w:val="28"/>
        </w:rPr>
        <w:t xml:space="preserve"> </w:t>
      </w:r>
      <w:r w:rsidRPr="00A57251">
        <w:rPr>
          <w:sz w:val="28"/>
          <w:szCs w:val="28"/>
        </w:rPr>
        <w:t>оценки</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w:t>
      </w:r>
      <w:r w:rsidRPr="00A57251">
        <w:rPr>
          <w:spacing w:val="1"/>
          <w:sz w:val="28"/>
          <w:szCs w:val="28"/>
        </w:rPr>
        <w:t xml:space="preserve"> </w:t>
      </w:r>
      <w:r w:rsidRPr="00A57251">
        <w:rPr>
          <w:sz w:val="28"/>
          <w:szCs w:val="28"/>
        </w:rPr>
        <w:t>предусмотренная</w:t>
      </w:r>
      <w:r w:rsidRPr="00A57251">
        <w:rPr>
          <w:spacing w:val="1"/>
          <w:sz w:val="28"/>
          <w:szCs w:val="28"/>
        </w:rPr>
        <w:t xml:space="preserve"> </w:t>
      </w:r>
      <w:r w:rsidRPr="00A57251">
        <w:rPr>
          <w:sz w:val="28"/>
          <w:szCs w:val="28"/>
        </w:rPr>
        <w:t>Программой,</w:t>
      </w:r>
      <w:r w:rsidRPr="00A57251">
        <w:rPr>
          <w:spacing w:val="1"/>
          <w:sz w:val="28"/>
          <w:szCs w:val="28"/>
        </w:rPr>
        <w:t xml:space="preserve"> </w:t>
      </w:r>
      <w:r w:rsidRPr="00A57251">
        <w:rPr>
          <w:sz w:val="28"/>
          <w:szCs w:val="28"/>
        </w:rPr>
        <w:t>предполагает</w:t>
      </w:r>
      <w:r w:rsidRPr="00A57251">
        <w:rPr>
          <w:spacing w:val="1"/>
          <w:sz w:val="28"/>
          <w:szCs w:val="28"/>
        </w:rPr>
        <w:t xml:space="preserve"> </w:t>
      </w:r>
      <w:r w:rsidRPr="00A57251">
        <w:rPr>
          <w:sz w:val="28"/>
          <w:szCs w:val="28"/>
        </w:rPr>
        <w:t>оценивание</w:t>
      </w:r>
      <w:r w:rsidRPr="00A57251">
        <w:rPr>
          <w:spacing w:val="1"/>
          <w:sz w:val="28"/>
          <w:szCs w:val="28"/>
        </w:rPr>
        <w:t xml:space="preserve"> </w:t>
      </w:r>
      <w:r w:rsidRPr="00A57251">
        <w:rPr>
          <w:sz w:val="28"/>
          <w:szCs w:val="28"/>
        </w:rPr>
        <w:t>качества</w:t>
      </w:r>
      <w:r w:rsidRPr="00A57251">
        <w:rPr>
          <w:spacing w:val="1"/>
          <w:sz w:val="28"/>
          <w:szCs w:val="28"/>
        </w:rPr>
        <w:t xml:space="preserve"> </w:t>
      </w:r>
      <w:r w:rsidRPr="00A57251">
        <w:rPr>
          <w:sz w:val="28"/>
          <w:szCs w:val="28"/>
        </w:rPr>
        <w:t>условий</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w:t>
      </w:r>
      <w:r w:rsidRPr="00A57251">
        <w:rPr>
          <w:spacing w:val="1"/>
          <w:sz w:val="28"/>
          <w:szCs w:val="28"/>
        </w:rPr>
        <w:t xml:space="preserve"> </w:t>
      </w:r>
      <w:r w:rsidRPr="00A57251">
        <w:rPr>
          <w:sz w:val="28"/>
          <w:szCs w:val="28"/>
        </w:rPr>
        <w:t>обеспечиваемых</w:t>
      </w:r>
      <w:r w:rsidRPr="00A57251">
        <w:rPr>
          <w:spacing w:val="1"/>
          <w:sz w:val="28"/>
          <w:szCs w:val="28"/>
        </w:rPr>
        <w:t xml:space="preserve"> </w:t>
      </w:r>
      <w:r w:rsidR="00E462CF" w:rsidRPr="00A57251">
        <w:rPr>
          <w:sz w:val="28"/>
          <w:szCs w:val="28"/>
        </w:rPr>
        <w:t>ДОУ</w:t>
      </w:r>
      <w:r w:rsidRPr="00A57251">
        <w:rPr>
          <w:sz w:val="28"/>
          <w:szCs w:val="28"/>
        </w:rPr>
        <w:t>,</w:t>
      </w:r>
      <w:r w:rsidRPr="00A57251">
        <w:rPr>
          <w:spacing w:val="1"/>
          <w:sz w:val="28"/>
          <w:szCs w:val="28"/>
        </w:rPr>
        <w:t xml:space="preserve"> </w:t>
      </w:r>
      <w:r w:rsidRPr="00A57251">
        <w:rPr>
          <w:sz w:val="28"/>
          <w:szCs w:val="28"/>
        </w:rPr>
        <w:t>включая</w:t>
      </w:r>
      <w:r w:rsidRPr="00A57251">
        <w:rPr>
          <w:spacing w:val="1"/>
          <w:sz w:val="28"/>
          <w:szCs w:val="28"/>
        </w:rPr>
        <w:t xml:space="preserve"> </w:t>
      </w:r>
      <w:r w:rsidRPr="00A57251">
        <w:rPr>
          <w:sz w:val="28"/>
          <w:szCs w:val="28"/>
        </w:rPr>
        <w:t>психолого-педагогические,</w:t>
      </w:r>
      <w:r w:rsidRPr="00A57251">
        <w:rPr>
          <w:spacing w:val="1"/>
          <w:sz w:val="28"/>
          <w:szCs w:val="28"/>
        </w:rPr>
        <w:t xml:space="preserve"> </w:t>
      </w:r>
      <w:r w:rsidRPr="00A57251">
        <w:rPr>
          <w:sz w:val="28"/>
          <w:szCs w:val="28"/>
        </w:rPr>
        <w:t>кадровые,</w:t>
      </w:r>
      <w:r w:rsidRPr="00A57251">
        <w:rPr>
          <w:spacing w:val="1"/>
          <w:sz w:val="28"/>
          <w:szCs w:val="28"/>
        </w:rPr>
        <w:t xml:space="preserve"> </w:t>
      </w:r>
      <w:r w:rsidRPr="00A57251">
        <w:rPr>
          <w:sz w:val="28"/>
          <w:szCs w:val="28"/>
        </w:rPr>
        <w:t>материально-технические,</w:t>
      </w:r>
      <w:r w:rsidRPr="00A57251">
        <w:rPr>
          <w:spacing w:val="1"/>
          <w:sz w:val="28"/>
          <w:szCs w:val="28"/>
        </w:rPr>
        <w:t xml:space="preserve"> </w:t>
      </w:r>
      <w:r w:rsidRPr="00A57251">
        <w:rPr>
          <w:sz w:val="28"/>
          <w:szCs w:val="28"/>
        </w:rPr>
        <w:t>финансовые,</w:t>
      </w:r>
      <w:r w:rsidRPr="00A57251">
        <w:rPr>
          <w:spacing w:val="1"/>
          <w:sz w:val="28"/>
          <w:szCs w:val="28"/>
        </w:rPr>
        <w:t xml:space="preserve"> </w:t>
      </w:r>
      <w:r w:rsidRPr="00A57251">
        <w:rPr>
          <w:sz w:val="28"/>
          <w:szCs w:val="28"/>
        </w:rPr>
        <w:t>информационно-методические,</w:t>
      </w:r>
      <w:r w:rsidRPr="00A57251">
        <w:rPr>
          <w:spacing w:val="1"/>
          <w:sz w:val="28"/>
          <w:szCs w:val="28"/>
        </w:rPr>
        <w:t xml:space="preserve"> </w:t>
      </w:r>
      <w:r w:rsidRPr="00A57251">
        <w:rPr>
          <w:sz w:val="28"/>
          <w:szCs w:val="28"/>
        </w:rPr>
        <w:t>управление</w:t>
      </w:r>
      <w:r w:rsidRPr="00A57251">
        <w:rPr>
          <w:spacing w:val="-57"/>
          <w:sz w:val="28"/>
          <w:szCs w:val="28"/>
        </w:rPr>
        <w:t xml:space="preserve"> </w:t>
      </w:r>
      <w:r w:rsidR="00E462CF" w:rsidRPr="00A57251">
        <w:rPr>
          <w:spacing w:val="-57"/>
          <w:sz w:val="28"/>
          <w:szCs w:val="28"/>
        </w:rPr>
        <w:t xml:space="preserve"> </w:t>
      </w:r>
      <w:r w:rsidR="00E462CF" w:rsidRPr="00A57251">
        <w:rPr>
          <w:sz w:val="28"/>
          <w:szCs w:val="28"/>
        </w:rPr>
        <w:t>ДОУ</w:t>
      </w:r>
      <w:r w:rsidR="009A00A0">
        <w:rPr>
          <w:sz w:val="28"/>
          <w:szCs w:val="28"/>
        </w:rPr>
        <w:t xml:space="preserve"> </w:t>
      </w:r>
      <w:r w:rsidRPr="00A57251">
        <w:rPr>
          <w:sz w:val="28"/>
          <w:szCs w:val="28"/>
        </w:rPr>
        <w:t>и т. д..</w:t>
      </w:r>
    </w:p>
    <w:p w:rsidR="00255E84" w:rsidRPr="00A57251" w:rsidRDefault="00255E84" w:rsidP="00700952">
      <w:pPr>
        <w:pStyle w:val="af6"/>
        <w:ind w:left="0" w:firstLine="709"/>
        <w:rPr>
          <w:sz w:val="28"/>
          <w:szCs w:val="28"/>
        </w:rPr>
      </w:pPr>
      <w:r w:rsidRPr="00A57251">
        <w:rPr>
          <w:sz w:val="28"/>
          <w:szCs w:val="28"/>
        </w:rPr>
        <w:t>Программой</w:t>
      </w:r>
      <w:r w:rsidRPr="00A57251">
        <w:rPr>
          <w:spacing w:val="1"/>
          <w:sz w:val="28"/>
          <w:szCs w:val="28"/>
        </w:rPr>
        <w:t xml:space="preserve"> </w:t>
      </w:r>
      <w:r w:rsidRPr="00A57251">
        <w:rPr>
          <w:sz w:val="28"/>
          <w:szCs w:val="28"/>
        </w:rPr>
        <w:t>не</w:t>
      </w:r>
      <w:r w:rsidRPr="00A57251">
        <w:rPr>
          <w:spacing w:val="1"/>
          <w:sz w:val="28"/>
          <w:szCs w:val="28"/>
        </w:rPr>
        <w:t xml:space="preserve"> </w:t>
      </w:r>
      <w:r w:rsidRPr="00A57251">
        <w:rPr>
          <w:sz w:val="28"/>
          <w:szCs w:val="28"/>
        </w:rPr>
        <w:t>предусматривается</w:t>
      </w:r>
      <w:r w:rsidRPr="00A57251">
        <w:rPr>
          <w:spacing w:val="1"/>
          <w:sz w:val="28"/>
          <w:szCs w:val="28"/>
        </w:rPr>
        <w:t xml:space="preserve"> </w:t>
      </w:r>
      <w:r w:rsidRPr="00A57251">
        <w:rPr>
          <w:sz w:val="28"/>
          <w:szCs w:val="28"/>
        </w:rPr>
        <w:t>оценивание</w:t>
      </w:r>
      <w:r w:rsidRPr="00A57251">
        <w:rPr>
          <w:spacing w:val="1"/>
          <w:sz w:val="28"/>
          <w:szCs w:val="28"/>
        </w:rPr>
        <w:t xml:space="preserve"> </w:t>
      </w:r>
      <w:r w:rsidRPr="00A57251">
        <w:rPr>
          <w:sz w:val="28"/>
          <w:szCs w:val="28"/>
        </w:rPr>
        <w:t>качества</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 на основе достижения детьми с РАС</w:t>
      </w:r>
      <w:r w:rsidR="00E462CF" w:rsidRPr="00A57251">
        <w:rPr>
          <w:sz w:val="28"/>
          <w:szCs w:val="28"/>
        </w:rPr>
        <w:t xml:space="preserve"> </w:t>
      </w:r>
      <w:r w:rsidRPr="00A57251">
        <w:rPr>
          <w:sz w:val="28"/>
          <w:szCs w:val="28"/>
        </w:rPr>
        <w:t>планируемых результатов</w:t>
      </w:r>
      <w:r w:rsidRPr="00A57251">
        <w:rPr>
          <w:spacing w:val="-57"/>
          <w:sz w:val="28"/>
          <w:szCs w:val="28"/>
        </w:rPr>
        <w:t xml:space="preserve"> </w:t>
      </w:r>
      <w:r w:rsidRPr="00A57251">
        <w:rPr>
          <w:sz w:val="28"/>
          <w:szCs w:val="28"/>
        </w:rPr>
        <w:t>освоения</w:t>
      </w:r>
      <w:r w:rsidRPr="00A57251">
        <w:rPr>
          <w:spacing w:val="-1"/>
          <w:sz w:val="28"/>
          <w:szCs w:val="28"/>
        </w:rPr>
        <w:t xml:space="preserve"> </w:t>
      </w:r>
      <w:r w:rsidRPr="00A57251">
        <w:rPr>
          <w:sz w:val="28"/>
          <w:szCs w:val="28"/>
        </w:rPr>
        <w:t>Программы.</w:t>
      </w:r>
    </w:p>
    <w:p w:rsidR="00255E84" w:rsidRPr="00A57251" w:rsidRDefault="00255E84" w:rsidP="00700952">
      <w:pPr>
        <w:pStyle w:val="af6"/>
        <w:ind w:left="0" w:firstLine="709"/>
        <w:rPr>
          <w:sz w:val="28"/>
          <w:szCs w:val="28"/>
        </w:rPr>
      </w:pPr>
      <w:r w:rsidRPr="00A57251">
        <w:rPr>
          <w:sz w:val="28"/>
          <w:szCs w:val="28"/>
        </w:rPr>
        <w:t>Целевые</w:t>
      </w:r>
      <w:r w:rsidRPr="00A57251">
        <w:rPr>
          <w:spacing w:val="-4"/>
          <w:sz w:val="28"/>
          <w:szCs w:val="28"/>
        </w:rPr>
        <w:t xml:space="preserve"> </w:t>
      </w:r>
      <w:r w:rsidRPr="00A57251">
        <w:rPr>
          <w:sz w:val="28"/>
          <w:szCs w:val="28"/>
        </w:rPr>
        <w:t>ориентиры,</w:t>
      </w:r>
      <w:r w:rsidRPr="00A57251">
        <w:rPr>
          <w:spacing w:val="-4"/>
          <w:sz w:val="28"/>
          <w:szCs w:val="28"/>
        </w:rPr>
        <w:t xml:space="preserve"> </w:t>
      </w:r>
      <w:r w:rsidRPr="00A57251">
        <w:rPr>
          <w:sz w:val="28"/>
          <w:szCs w:val="28"/>
        </w:rPr>
        <w:t>представленные</w:t>
      </w:r>
      <w:r w:rsidRPr="00A57251">
        <w:rPr>
          <w:spacing w:val="-4"/>
          <w:sz w:val="28"/>
          <w:szCs w:val="28"/>
        </w:rPr>
        <w:t xml:space="preserve"> </w:t>
      </w:r>
      <w:r w:rsidRPr="00A57251">
        <w:rPr>
          <w:sz w:val="28"/>
          <w:szCs w:val="28"/>
        </w:rPr>
        <w:t>в</w:t>
      </w:r>
      <w:r w:rsidRPr="00A57251">
        <w:rPr>
          <w:spacing w:val="-4"/>
          <w:sz w:val="28"/>
          <w:szCs w:val="28"/>
        </w:rPr>
        <w:t xml:space="preserve"> </w:t>
      </w:r>
      <w:r w:rsidRPr="00A57251">
        <w:rPr>
          <w:sz w:val="28"/>
          <w:szCs w:val="28"/>
        </w:rPr>
        <w:t>Программе:</w:t>
      </w:r>
    </w:p>
    <w:p w:rsidR="00255E84" w:rsidRPr="00A57251" w:rsidRDefault="00255E84" w:rsidP="004D1F50">
      <w:pPr>
        <w:pStyle w:val="af"/>
        <w:widowControl w:val="0"/>
        <w:numPr>
          <w:ilvl w:val="0"/>
          <w:numId w:val="5"/>
        </w:numPr>
        <w:tabs>
          <w:tab w:val="left" w:pos="107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подлежат</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непосредственной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оценке;</w:t>
      </w:r>
    </w:p>
    <w:p w:rsidR="00255E84" w:rsidRPr="00A57251" w:rsidRDefault="00255E84" w:rsidP="004D1F50">
      <w:pPr>
        <w:pStyle w:val="af"/>
        <w:widowControl w:val="0"/>
        <w:numPr>
          <w:ilvl w:val="0"/>
          <w:numId w:val="5"/>
        </w:numPr>
        <w:tabs>
          <w:tab w:val="left" w:pos="119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Pr="00A57251">
        <w:rPr>
          <w:rFonts w:ascii="Times New Roman" w:hAnsi="Times New Roman" w:cs="Times New Roman"/>
          <w:spacing w:val="56"/>
          <w:sz w:val="28"/>
          <w:szCs w:val="28"/>
        </w:rPr>
        <w:t xml:space="preserve"> </w:t>
      </w:r>
      <w:r w:rsidRPr="00A57251">
        <w:rPr>
          <w:rFonts w:ascii="Times New Roman" w:hAnsi="Times New Roman" w:cs="Times New Roman"/>
          <w:sz w:val="28"/>
          <w:szCs w:val="28"/>
        </w:rPr>
        <w:t>являются</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непосредственным</w:t>
      </w:r>
      <w:r w:rsidRPr="00A57251">
        <w:rPr>
          <w:rFonts w:ascii="Times New Roman" w:hAnsi="Times New Roman" w:cs="Times New Roman"/>
          <w:spacing w:val="56"/>
          <w:sz w:val="28"/>
          <w:szCs w:val="28"/>
        </w:rPr>
        <w:t xml:space="preserve"> </w:t>
      </w:r>
      <w:r w:rsidRPr="00A57251">
        <w:rPr>
          <w:rFonts w:ascii="Times New Roman" w:hAnsi="Times New Roman" w:cs="Times New Roman"/>
          <w:sz w:val="28"/>
          <w:szCs w:val="28"/>
        </w:rPr>
        <w:t>основанием</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оценки</w:t>
      </w:r>
      <w:r w:rsidRPr="00A57251">
        <w:rPr>
          <w:rFonts w:ascii="Times New Roman" w:hAnsi="Times New Roman" w:cs="Times New Roman"/>
          <w:spacing w:val="56"/>
          <w:sz w:val="28"/>
          <w:szCs w:val="28"/>
        </w:rPr>
        <w:t xml:space="preserve"> </w:t>
      </w:r>
      <w:r w:rsidRPr="00A57251">
        <w:rPr>
          <w:rFonts w:ascii="Times New Roman" w:hAnsi="Times New Roman" w:cs="Times New Roman"/>
          <w:sz w:val="28"/>
          <w:szCs w:val="28"/>
        </w:rPr>
        <w:t>как</w:t>
      </w:r>
      <w:r w:rsidRPr="00A57251">
        <w:rPr>
          <w:rFonts w:ascii="Times New Roman" w:hAnsi="Times New Roman" w:cs="Times New Roman"/>
          <w:spacing w:val="58"/>
          <w:sz w:val="28"/>
          <w:szCs w:val="28"/>
        </w:rPr>
        <w:t xml:space="preserve"> </w:t>
      </w:r>
      <w:r w:rsidRPr="00A57251">
        <w:rPr>
          <w:rFonts w:ascii="Times New Roman" w:hAnsi="Times New Roman" w:cs="Times New Roman"/>
          <w:sz w:val="28"/>
          <w:szCs w:val="28"/>
        </w:rPr>
        <w:t>итогового,</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так</w:t>
      </w:r>
      <w:r w:rsidRPr="00A57251">
        <w:rPr>
          <w:rFonts w:ascii="Times New Roman" w:hAnsi="Times New Roman" w:cs="Times New Roman"/>
          <w:spacing w:val="58"/>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промежуточного</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уровня развития детей с</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РАС;</w:t>
      </w:r>
    </w:p>
    <w:p w:rsidR="00255E84" w:rsidRPr="00A57251" w:rsidRDefault="00255E84" w:rsidP="004D1F50">
      <w:pPr>
        <w:pStyle w:val="af"/>
        <w:widowControl w:val="0"/>
        <w:numPr>
          <w:ilvl w:val="0"/>
          <w:numId w:val="5"/>
        </w:numPr>
        <w:tabs>
          <w:tab w:val="left" w:pos="1222"/>
          <w:tab w:val="left" w:pos="1223"/>
          <w:tab w:val="left" w:pos="1671"/>
          <w:tab w:val="left" w:pos="2839"/>
          <w:tab w:val="left" w:pos="4263"/>
          <w:tab w:val="left" w:pos="4830"/>
          <w:tab w:val="left" w:pos="5295"/>
          <w:tab w:val="left" w:pos="6856"/>
          <w:tab w:val="left" w:pos="8118"/>
          <w:tab w:val="left" w:pos="8437"/>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Pr="00A57251">
        <w:rPr>
          <w:rFonts w:ascii="Times New Roman" w:hAnsi="Times New Roman" w:cs="Times New Roman"/>
          <w:sz w:val="28"/>
          <w:szCs w:val="28"/>
        </w:rPr>
        <w:tab/>
        <w:t>являются</w:t>
      </w:r>
      <w:r w:rsidRPr="00A57251">
        <w:rPr>
          <w:rFonts w:ascii="Times New Roman" w:hAnsi="Times New Roman" w:cs="Times New Roman"/>
          <w:sz w:val="28"/>
          <w:szCs w:val="28"/>
        </w:rPr>
        <w:tab/>
        <w:t>основанием</w:t>
      </w:r>
      <w:r w:rsidRPr="00A57251">
        <w:rPr>
          <w:rFonts w:ascii="Times New Roman" w:hAnsi="Times New Roman" w:cs="Times New Roman"/>
          <w:sz w:val="28"/>
          <w:szCs w:val="28"/>
        </w:rPr>
        <w:tab/>
        <w:t>для</w:t>
      </w:r>
      <w:r w:rsidRPr="00A57251">
        <w:rPr>
          <w:rFonts w:ascii="Times New Roman" w:hAnsi="Times New Roman" w:cs="Times New Roman"/>
          <w:sz w:val="28"/>
          <w:szCs w:val="28"/>
        </w:rPr>
        <w:tab/>
        <w:t>их</w:t>
      </w:r>
      <w:r w:rsidRPr="00A57251">
        <w:rPr>
          <w:rFonts w:ascii="Times New Roman" w:hAnsi="Times New Roman" w:cs="Times New Roman"/>
          <w:sz w:val="28"/>
          <w:szCs w:val="28"/>
        </w:rPr>
        <w:tab/>
        <w:t>формального</w:t>
      </w:r>
      <w:r w:rsidRPr="00A57251">
        <w:rPr>
          <w:rFonts w:ascii="Times New Roman" w:hAnsi="Times New Roman" w:cs="Times New Roman"/>
          <w:sz w:val="28"/>
          <w:szCs w:val="28"/>
        </w:rPr>
        <w:tab/>
        <w:t>сравнения</w:t>
      </w:r>
      <w:r w:rsidRPr="00A57251">
        <w:rPr>
          <w:rFonts w:ascii="Times New Roman" w:hAnsi="Times New Roman" w:cs="Times New Roman"/>
          <w:sz w:val="28"/>
          <w:szCs w:val="28"/>
        </w:rPr>
        <w:tab/>
        <w:t>с</w:t>
      </w:r>
      <w:r w:rsidRPr="00A57251">
        <w:rPr>
          <w:rFonts w:ascii="Times New Roman" w:hAnsi="Times New Roman" w:cs="Times New Roman"/>
          <w:sz w:val="28"/>
          <w:szCs w:val="28"/>
        </w:rPr>
        <w:tab/>
      </w:r>
      <w:r w:rsidRPr="00A57251">
        <w:rPr>
          <w:rFonts w:ascii="Times New Roman" w:hAnsi="Times New Roman" w:cs="Times New Roman"/>
          <w:spacing w:val="-1"/>
          <w:sz w:val="28"/>
          <w:szCs w:val="28"/>
        </w:rPr>
        <w:t>реальными</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достижениями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детей с</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РАС;</w:t>
      </w:r>
    </w:p>
    <w:p w:rsidR="00255E84" w:rsidRPr="00A57251" w:rsidRDefault="00255E84" w:rsidP="004D1F50">
      <w:pPr>
        <w:pStyle w:val="af"/>
        <w:widowControl w:val="0"/>
        <w:numPr>
          <w:ilvl w:val="0"/>
          <w:numId w:val="5"/>
        </w:numPr>
        <w:tabs>
          <w:tab w:val="left" w:pos="1232"/>
          <w:tab w:val="left" w:pos="1233"/>
          <w:tab w:val="left" w:pos="1690"/>
          <w:tab w:val="left" w:pos="2868"/>
          <w:tab w:val="left" w:pos="3928"/>
          <w:tab w:val="left" w:pos="5469"/>
          <w:tab w:val="left" w:pos="6418"/>
          <w:tab w:val="left" w:pos="7982"/>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009A00A0">
        <w:rPr>
          <w:rFonts w:ascii="Times New Roman" w:hAnsi="Times New Roman" w:cs="Times New Roman"/>
          <w:sz w:val="28"/>
          <w:szCs w:val="28"/>
        </w:rPr>
        <w:t xml:space="preserve"> </w:t>
      </w:r>
      <w:r w:rsidRPr="00A57251">
        <w:rPr>
          <w:rFonts w:ascii="Times New Roman" w:hAnsi="Times New Roman" w:cs="Times New Roman"/>
          <w:sz w:val="28"/>
          <w:szCs w:val="28"/>
        </w:rPr>
        <w:t>являются</w:t>
      </w:r>
      <w:r w:rsidR="009A00A0">
        <w:rPr>
          <w:rFonts w:ascii="Times New Roman" w:hAnsi="Times New Roman" w:cs="Times New Roman"/>
          <w:sz w:val="28"/>
          <w:szCs w:val="28"/>
        </w:rPr>
        <w:t xml:space="preserve"> </w:t>
      </w:r>
      <w:r w:rsidRPr="00A57251">
        <w:rPr>
          <w:rFonts w:ascii="Times New Roman" w:hAnsi="Times New Roman" w:cs="Times New Roman"/>
          <w:sz w:val="28"/>
          <w:szCs w:val="28"/>
        </w:rPr>
        <w:t>основой</w:t>
      </w:r>
      <w:r w:rsidR="009A00A0">
        <w:rPr>
          <w:rFonts w:ascii="Times New Roman" w:hAnsi="Times New Roman" w:cs="Times New Roman"/>
          <w:sz w:val="28"/>
          <w:szCs w:val="28"/>
        </w:rPr>
        <w:t xml:space="preserve"> </w:t>
      </w:r>
      <w:r w:rsidRPr="00A57251">
        <w:rPr>
          <w:rFonts w:ascii="Times New Roman" w:hAnsi="Times New Roman" w:cs="Times New Roman"/>
          <w:sz w:val="28"/>
          <w:szCs w:val="28"/>
        </w:rPr>
        <w:t>объективной</w:t>
      </w:r>
      <w:r w:rsidR="009A00A0">
        <w:rPr>
          <w:rFonts w:ascii="Times New Roman" w:hAnsi="Times New Roman" w:cs="Times New Roman"/>
          <w:sz w:val="28"/>
          <w:szCs w:val="28"/>
        </w:rPr>
        <w:t xml:space="preserve"> </w:t>
      </w:r>
      <w:r w:rsidRPr="00A57251">
        <w:rPr>
          <w:rFonts w:ascii="Times New Roman" w:hAnsi="Times New Roman" w:cs="Times New Roman"/>
          <w:sz w:val="28"/>
          <w:szCs w:val="28"/>
        </w:rPr>
        <w:t>оценки</w:t>
      </w:r>
      <w:r w:rsidR="009A00A0">
        <w:rPr>
          <w:rFonts w:ascii="Times New Roman" w:hAnsi="Times New Roman" w:cs="Times New Roman"/>
          <w:sz w:val="28"/>
          <w:szCs w:val="28"/>
        </w:rPr>
        <w:t xml:space="preserve">  </w:t>
      </w:r>
      <w:r w:rsidRPr="00A57251">
        <w:rPr>
          <w:rFonts w:ascii="Times New Roman" w:hAnsi="Times New Roman" w:cs="Times New Roman"/>
          <w:sz w:val="28"/>
          <w:szCs w:val="28"/>
        </w:rPr>
        <w:t>соответствия</w:t>
      </w:r>
      <w:r w:rsidR="009A00A0">
        <w:rPr>
          <w:rFonts w:ascii="Times New Roman" w:hAnsi="Times New Roman" w:cs="Times New Roman"/>
          <w:sz w:val="28"/>
          <w:szCs w:val="28"/>
        </w:rPr>
        <w:t xml:space="preserve">  у</w:t>
      </w:r>
      <w:r w:rsidRPr="00A57251">
        <w:rPr>
          <w:rFonts w:ascii="Times New Roman" w:hAnsi="Times New Roman" w:cs="Times New Roman"/>
          <w:spacing w:val="-1"/>
          <w:sz w:val="28"/>
          <w:szCs w:val="28"/>
        </w:rPr>
        <w:t>становленным</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требованиям</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образовательной деятельности</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подготовки детей;</w:t>
      </w:r>
    </w:p>
    <w:p w:rsidR="00255E84" w:rsidRPr="00A57251" w:rsidRDefault="00255E84" w:rsidP="004D1F50">
      <w:pPr>
        <w:pStyle w:val="af"/>
        <w:widowControl w:val="0"/>
        <w:numPr>
          <w:ilvl w:val="0"/>
          <w:numId w:val="5"/>
        </w:numPr>
        <w:tabs>
          <w:tab w:val="left" w:pos="107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являются</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непосредственным</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основанием</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при</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оценке</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качества</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образования.</w:t>
      </w:r>
    </w:p>
    <w:p w:rsidR="00255E84" w:rsidRPr="00A57251" w:rsidRDefault="00255E84" w:rsidP="00700952">
      <w:pPr>
        <w:pStyle w:val="af6"/>
        <w:ind w:left="0" w:firstLine="709"/>
        <w:rPr>
          <w:sz w:val="28"/>
          <w:szCs w:val="28"/>
        </w:rPr>
      </w:pPr>
      <w:r w:rsidRPr="00A57251">
        <w:rPr>
          <w:sz w:val="28"/>
          <w:szCs w:val="28"/>
        </w:rPr>
        <w:t>Степень</w:t>
      </w:r>
      <w:r w:rsidRPr="00A57251">
        <w:rPr>
          <w:spacing w:val="1"/>
          <w:sz w:val="28"/>
          <w:szCs w:val="28"/>
        </w:rPr>
        <w:t xml:space="preserve"> </w:t>
      </w:r>
      <w:r w:rsidRPr="00A57251">
        <w:rPr>
          <w:sz w:val="28"/>
          <w:szCs w:val="28"/>
        </w:rPr>
        <w:t>реального</w:t>
      </w:r>
      <w:r w:rsidRPr="00A57251">
        <w:rPr>
          <w:spacing w:val="1"/>
          <w:sz w:val="28"/>
          <w:szCs w:val="28"/>
        </w:rPr>
        <w:t xml:space="preserve"> </w:t>
      </w:r>
      <w:r w:rsidRPr="00A57251">
        <w:rPr>
          <w:sz w:val="28"/>
          <w:szCs w:val="28"/>
        </w:rPr>
        <w:t>развития</w:t>
      </w:r>
      <w:r w:rsidRPr="00A57251">
        <w:rPr>
          <w:spacing w:val="1"/>
          <w:sz w:val="28"/>
          <w:szCs w:val="28"/>
        </w:rPr>
        <w:t xml:space="preserve"> </w:t>
      </w:r>
      <w:r w:rsidRPr="00A57251">
        <w:rPr>
          <w:sz w:val="28"/>
          <w:szCs w:val="28"/>
        </w:rPr>
        <w:t>обозначенных</w:t>
      </w:r>
      <w:r w:rsidRPr="00A57251">
        <w:rPr>
          <w:spacing w:val="1"/>
          <w:sz w:val="28"/>
          <w:szCs w:val="28"/>
        </w:rPr>
        <w:t xml:space="preserve"> </w:t>
      </w:r>
      <w:r w:rsidRPr="00A57251">
        <w:rPr>
          <w:sz w:val="28"/>
          <w:szCs w:val="28"/>
        </w:rPr>
        <w:t>целевых</w:t>
      </w:r>
      <w:r w:rsidRPr="00A57251">
        <w:rPr>
          <w:spacing w:val="1"/>
          <w:sz w:val="28"/>
          <w:szCs w:val="28"/>
        </w:rPr>
        <w:t xml:space="preserve"> </w:t>
      </w:r>
      <w:r w:rsidRPr="00A57251">
        <w:rPr>
          <w:sz w:val="28"/>
          <w:szCs w:val="28"/>
        </w:rPr>
        <w:t>ориентиров</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способности</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их</w:t>
      </w:r>
      <w:r w:rsidRPr="00A57251">
        <w:rPr>
          <w:spacing w:val="1"/>
          <w:sz w:val="28"/>
          <w:szCs w:val="28"/>
        </w:rPr>
        <w:t xml:space="preserve"> </w:t>
      </w:r>
      <w:r w:rsidRPr="00A57251">
        <w:rPr>
          <w:sz w:val="28"/>
          <w:szCs w:val="28"/>
        </w:rPr>
        <w:t>проявлять</w:t>
      </w:r>
      <w:r w:rsidRPr="00A57251">
        <w:rPr>
          <w:spacing w:val="1"/>
          <w:sz w:val="28"/>
          <w:szCs w:val="28"/>
        </w:rPr>
        <w:t xml:space="preserve"> </w:t>
      </w:r>
      <w:r w:rsidRPr="00A57251">
        <w:rPr>
          <w:sz w:val="28"/>
          <w:szCs w:val="28"/>
        </w:rPr>
        <w:t>к</w:t>
      </w:r>
      <w:r w:rsidRPr="00A57251">
        <w:rPr>
          <w:spacing w:val="1"/>
          <w:sz w:val="28"/>
          <w:szCs w:val="28"/>
        </w:rPr>
        <w:t xml:space="preserve"> </w:t>
      </w:r>
      <w:r w:rsidRPr="00A57251">
        <w:rPr>
          <w:sz w:val="28"/>
          <w:szCs w:val="28"/>
        </w:rPr>
        <w:t>моменту перехода</w:t>
      </w:r>
      <w:r w:rsidRPr="00A57251">
        <w:rPr>
          <w:spacing w:val="1"/>
          <w:sz w:val="28"/>
          <w:szCs w:val="28"/>
        </w:rPr>
        <w:t xml:space="preserve"> </w:t>
      </w:r>
      <w:r w:rsidRPr="00A57251">
        <w:rPr>
          <w:sz w:val="28"/>
          <w:szCs w:val="28"/>
        </w:rPr>
        <w:t>на</w:t>
      </w:r>
      <w:r w:rsidRPr="00A57251">
        <w:rPr>
          <w:spacing w:val="1"/>
          <w:sz w:val="28"/>
          <w:szCs w:val="28"/>
        </w:rPr>
        <w:t xml:space="preserve"> </w:t>
      </w:r>
      <w:r w:rsidRPr="00A57251">
        <w:rPr>
          <w:sz w:val="28"/>
          <w:szCs w:val="28"/>
        </w:rPr>
        <w:t>следующий</w:t>
      </w:r>
      <w:r w:rsidRPr="00A57251">
        <w:rPr>
          <w:spacing w:val="1"/>
          <w:sz w:val="28"/>
          <w:szCs w:val="28"/>
        </w:rPr>
        <w:t xml:space="preserve"> </w:t>
      </w:r>
      <w:r w:rsidRPr="00A57251">
        <w:rPr>
          <w:sz w:val="28"/>
          <w:szCs w:val="28"/>
        </w:rPr>
        <w:lastRenderedPageBreak/>
        <w:t>уровень</w:t>
      </w:r>
      <w:r w:rsidRPr="00A57251">
        <w:rPr>
          <w:spacing w:val="1"/>
          <w:sz w:val="28"/>
          <w:szCs w:val="28"/>
        </w:rPr>
        <w:t xml:space="preserve"> </w:t>
      </w:r>
      <w:r w:rsidRPr="00A57251">
        <w:rPr>
          <w:sz w:val="28"/>
          <w:szCs w:val="28"/>
        </w:rPr>
        <w:t>образования</w:t>
      </w:r>
      <w:r w:rsidRPr="00A57251">
        <w:rPr>
          <w:spacing w:val="1"/>
          <w:sz w:val="28"/>
          <w:szCs w:val="28"/>
        </w:rPr>
        <w:t xml:space="preserve"> </w:t>
      </w:r>
      <w:r w:rsidRPr="00A57251">
        <w:rPr>
          <w:sz w:val="28"/>
          <w:szCs w:val="28"/>
        </w:rPr>
        <w:t>могут</w:t>
      </w:r>
      <w:r w:rsidRPr="00A57251">
        <w:rPr>
          <w:spacing w:val="1"/>
          <w:sz w:val="28"/>
          <w:szCs w:val="28"/>
        </w:rPr>
        <w:t xml:space="preserve"> </w:t>
      </w:r>
      <w:r w:rsidRPr="00A57251">
        <w:rPr>
          <w:sz w:val="28"/>
          <w:szCs w:val="28"/>
        </w:rPr>
        <w:t>существенно</w:t>
      </w:r>
      <w:r w:rsidRPr="00A57251">
        <w:rPr>
          <w:spacing w:val="60"/>
          <w:sz w:val="28"/>
          <w:szCs w:val="28"/>
        </w:rPr>
        <w:t xml:space="preserve"> </w:t>
      </w:r>
      <w:r w:rsidRPr="00A57251">
        <w:rPr>
          <w:sz w:val="28"/>
          <w:szCs w:val="28"/>
        </w:rPr>
        <w:t>варьировать</w:t>
      </w:r>
      <w:r w:rsidRPr="00A57251">
        <w:rPr>
          <w:spacing w:val="3"/>
          <w:sz w:val="28"/>
          <w:szCs w:val="28"/>
        </w:rPr>
        <w:t xml:space="preserve"> </w:t>
      </w:r>
      <w:r w:rsidRPr="00A57251">
        <w:rPr>
          <w:sz w:val="28"/>
          <w:szCs w:val="28"/>
        </w:rPr>
        <w:t>у</w:t>
      </w:r>
      <w:r w:rsidRPr="00A57251">
        <w:rPr>
          <w:spacing w:val="52"/>
          <w:sz w:val="28"/>
          <w:szCs w:val="28"/>
        </w:rPr>
        <w:t xml:space="preserve"> </w:t>
      </w:r>
      <w:r w:rsidRPr="00A57251">
        <w:rPr>
          <w:sz w:val="28"/>
          <w:szCs w:val="28"/>
        </w:rPr>
        <w:t>разных</w:t>
      </w:r>
      <w:r w:rsidRPr="00A57251">
        <w:rPr>
          <w:spacing w:val="1"/>
          <w:sz w:val="28"/>
          <w:szCs w:val="28"/>
        </w:rPr>
        <w:t xml:space="preserve"> </w:t>
      </w:r>
      <w:r w:rsidRPr="00A57251">
        <w:rPr>
          <w:sz w:val="28"/>
          <w:szCs w:val="28"/>
        </w:rPr>
        <w:t>детей</w:t>
      </w:r>
      <w:r w:rsidRPr="00A57251">
        <w:rPr>
          <w:spacing w:val="58"/>
          <w:sz w:val="28"/>
          <w:szCs w:val="28"/>
        </w:rPr>
        <w:t xml:space="preserve"> </w:t>
      </w:r>
      <w:r w:rsidRPr="00A57251">
        <w:rPr>
          <w:sz w:val="28"/>
          <w:szCs w:val="28"/>
        </w:rPr>
        <w:t>в</w:t>
      </w:r>
      <w:r w:rsidRPr="00A57251">
        <w:rPr>
          <w:spacing w:val="59"/>
          <w:sz w:val="28"/>
          <w:szCs w:val="28"/>
        </w:rPr>
        <w:t xml:space="preserve"> </w:t>
      </w:r>
      <w:r w:rsidRPr="00A57251">
        <w:rPr>
          <w:sz w:val="28"/>
          <w:szCs w:val="28"/>
        </w:rPr>
        <w:t>силу</w:t>
      </w:r>
      <w:r w:rsidRPr="00A57251">
        <w:rPr>
          <w:spacing w:val="52"/>
          <w:sz w:val="28"/>
          <w:szCs w:val="28"/>
        </w:rPr>
        <w:t xml:space="preserve"> </w:t>
      </w:r>
      <w:r w:rsidRPr="00A57251">
        <w:rPr>
          <w:sz w:val="28"/>
          <w:szCs w:val="28"/>
        </w:rPr>
        <w:t>различий</w:t>
      </w:r>
      <w:r w:rsidRPr="00A57251">
        <w:rPr>
          <w:spacing w:val="1"/>
          <w:sz w:val="28"/>
          <w:szCs w:val="28"/>
        </w:rPr>
        <w:t xml:space="preserve"> </w:t>
      </w:r>
      <w:r w:rsidRPr="00A57251">
        <w:rPr>
          <w:sz w:val="28"/>
          <w:szCs w:val="28"/>
        </w:rPr>
        <w:t>в</w:t>
      </w:r>
      <w:r w:rsidRPr="00A57251">
        <w:rPr>
          <w:spacing w:val="59"/>
          <w:sz w:val="28"/>
          <w:szCs w:val="28"/>
        </w:rPr>
        <w:t xml:space="preserve"> </w:t>
      </w:r>
      <w:r w:rsidRPr="00A57251">
        <w:rPr>
          <w:sz w:val="28"/>
          <w:szCs w:val="28"/>
        </w:rPr>
        <w:t>условиях</w:t>
      </w:r>
      <w:r w:rsidRPr="00A57251">
        <w:rPr>
          <w:spacing w:val="2"/>
          <w:sz w:val="28"/>
          <w:szCs w:val="28"/>
        </w:rPr>
        <w:t xml:space="preserve"> </w:t>
      </w:r>
      <w:r w:rsidRPr="00A57251">
        <w:rPr>
          <w:sz w:val="28"/>
          <w:szCs w:val="28"/>
        </w:rPr>
        <w:t>жизни</w:t>
      </w:r>
      <w:r w:rsidRPr="00A57251">
        <w:rPr>
          <w:spacing w:val="1"/>
          <w:sz w:val="28"/>
          <w:szCs w:val="28"/>
        </w:rPr>
        <w:t xml:space="preserve"> </w:t>
      </w:r>
      <w:r w:rsidRPr="00A57251">
        <w:rPr>
          <w:sz w:val="28"/>
          <w:szCs w:val="28"/>
        </w:rPr>
        <w:t>и</w:t>
      </w:r>
      <w:r w:rsidR="00E462CF" w:rsidRPr="00A57251">
        <w:rPr>
          <w:sz w:val="28"/>
          <w:szCs w:val="28"/>
        </w:rPr>
        <w:t xml:space="preserve"> </w:t>
      </w:r>
      <w:r w:rsidRPr="00A57251">
        <w:rPr>
          <w:sz w:val="28"/>
          <w:szCs w:val="28"/>
        </w:rPr>
        <w:t>индивидуальных</w:t>
      </w:r>
      <w:r w:rsidRPr="00A57251">
        <w:rPr>
          <w:spacing w:val="-4"/>
          <w:sz w:val="28"/>
          <w:szCs w:val="28"/>
        </w:rPr>
        <w:t xml:space="preserve"> </w:t>
      </w:r>
      <w:r w:rsidRPr="00A57251">
        <w:rPr>
          <w:sz w:val="28"/>
          <w:szCs w:val="28"/>
        </w:rPr>
        <w:t>особенностей</w:t>
      </w:r>
      <w:r w:rsidRPr="00A57251">
        <w:rPr>
          <w:spacing w:val="-5"/>
          <w:sz w:val="28"/>
          <w:szCs w:val="28"/>
        </w:rPr>
        <w:t xml:space="preserve"> </w:t>
      </w:r>
      <w:r w:rsidRPr="00A57251">
        <w:rPr>
          <w:sz w:val="28"/>
          <w:szCs w:val="28"/>
        </w:rPr>
        <w:t>развития</w:t>
      </w:r>
      <w:r w:rsidRPr="00A57251">
        <w:rPr>
          <w:spacing w:val="-8"/>
          <w:sz w:val="28"/>
          <w:szCs w:val="28"/>
        </w:rPr>
        <w:t xml:space="preserve"> </w:t>
      </w:r>
      <w:r w:rsidRPr="00A57251">
        <w:rPr>
          <w:sz w:val="28"/>
          <w:szCs w:val="28"/>
        </w:rPr>
        <w:t>конкретного</w:t>
      </w:r>
      <w:r w:rsidRPr="00A57251">
        <w:rPr>
          <w:spacing w:val="-5"/>
          <w:sz w:val="28"/>
          <w:szCs w:val="28"/>
        </w:rPr>
        <w:t xml:space="preserve"> </w:t>
      </w:r>
      <w:r w:rsidRPr="00A57251">
        <w:rPr>
          <w:sz w:val="28"/>
          <w:szCs w:val="28"/>
        </w:rPr>
        <w:t>ребенка.</w:t>
      </w:r>
    </w:p>
    <w:p w:rsidR="00255E84" w:rsidRPr="00A57251" w:rsidRDefault="00255E84" w:rsidP="00700952">
      <w:pPr>
        <w:pStyle w:val="af6"/>
        <w:ind w:left="0" w:firstLine="709"/>
        <w:rPr>
          <w:sz w:val="28"/>
          <w:szCs w:val="28"/>
        </w:rPr>
      </w:pPr>
      <w:r w:rsidRPr="00A57251">
        <w:rPr>
          <w:sz w:val="28"/>
          <w:szCs w:val="28"/>
        </w:rPr>
        <w:t>Программа строится на основе общих закономерностей развития личности детей</w:t>
      </w:r>
      <w:r w:rsidRPr="00A57251">
        <w:rPr>
          <w:spacing w:val="1"/>
          <w:sz w:val="28"/>
          <w:szCs w:val="28"/>
        </w:rPr>
        <w:t xml:space="preserve"> </w:t>
      </w:r>
      <w:r w:rsidRPr="00A57251">
        <w:rPr>
          <w:sz w:val="28"/>
          <w:szCs w:val="28"/>
        </w:rPr>
        <w:t>дошкольного</w:t>
      </w:r>
      <w:r w:rsidRPr="00A57251">
        <w:rPr>
          <w:spacing w:val="-1"/>
          <w:sz w:val="28"/>
          <w:szCs w:val="28"/>
        </w:rPr>
        <w:t xml:space="preserve"> </w:t>
      </w:r>
      <w:r w:rsidRPr="00A57251">
        <w:rPr>
          <w:sz w:val="28"/>
          <w:szCs w:val="28"/>
        </w:rPr>
        <w:t>возраста</w:t>
      </w:r>
      <w:r w:rsidRPr="00A57251">
        <w:rPr>
          <w:spacing w:val="-2"/>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00E462CF" w:rsidRPr="00A57251">
        <w:rPr>
          <w:sz w:val="28"/>
          <w:szCs w:val="28"/>
        </w:rPr>
        <w:t xml:space="preserve"> </w:t>
      </w:r>
      <w:r w:rsidRPr="00A57251">
        <w:rPr>
          <w:sz w:val="28"/>
          <w:szCs w:val="28"/>
        </w:rPr>
        <w:t>с</w:t>
      </w:r>
      <w:r w:rsidRPr="00A57251">
        <w:rPr>
          <w:spacing w:val="1"/>
          <w:sz w:val="28"/>
          <w:szCs w:val="28"/>
        </w:rPr>
        <w:t xml:space="preserve"> </w:t>
      </w:r>
      <w:r w:rsidRPr="00A57251">
        <w:rPr>
          <w:sz w:val="28"/>
          <w:szCs w:val="28"/>
        </w:rPr>
        <w:t>учетом</w:t>
      </w:r>
      <w:r w:rsidRPr="00A57251">
        <w:rPr>
          <w:spacing w:val="-2"/>
          <w:sz w:val="28"/>
          <w:szCs w:val="28"/>
        </w:rPr>
        <w:t xml:space="preserve"> </w:t>
      </w:r>
      <w:r w:rsidR="009A00A0" w:rsidRPr="00A57251">
        <w:rPr>
          <w:sz w:val="28"/>
          <w:szCs w:val="28"/>
        </w:rPr>
        <w:t>сен</w:t>
      </w:r>
      <w:r w:rsidR="009A00A0">
        <w:rPr>
          <w:sz w:val="28"/>
          <w:szCs w:val="28"/>
        </w:rPr>
        <w:t>с</w:t>
      </w:r>
      <w:r w:rsidR="009A00A0" w:rsidRPr="00A57251">
        <w:rPr>
          <w:sz w:val="28"/>
          <w:szCs w:val="28"/>
        </w:rPr>
        <w:t>итивных</w:t>
      </w:r>
      <w:r w:rsidRPr="00A57251">
        <w:rPr>
          <w:spacing w:val="-1"/>
          <w:sz w:val="28"/>
          <w:szCs w:val="28"/>
        </w:rPr>
        <w:t xml:space="preserve"> </w:t>
      </w:r>
      <w:r w:rsidRPr="00A57251">
        <w:rPr>
          <w:sz w:val="28"/>
          <w:szCs w:val="28"/>
        </w:rPr>
        <w:t>периодов</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развитии.</w:t>
      </w:r>
    </w:p>
    <w:p w:rsidR="00255E84" w:rsidRPr="00A57251" w:rsidRDefault="00255E84" w:rsidP="00700952">
      <w:pPr>
        <w:pStyle w:val="af6"/>
        <w:ind w:left="0" w:firstLine="709"/>
        <w:rPr>
          <w:sz w:val="28"/>
          <w:szCs w:val="28"/>
        </w:rPr>
      </w:pPr>
      <w:r w:rsidRPr="00A57251">
        <w:rPr>
          <w:sz w:val="28"/>
          <w:szCs w:val="28"/>
        </w:rPr>
        <w:t>Дети с различными недостатками в физическом и/или психическом развитии могут</w:t>
      </w:r>
      <w:r w:rsidRPr="00A57251">
        <w:rPr>
          <w:spacing w:val="1"/>
          <w:sz w:val="28"/>
          <w:szCs w:val="28"/>
        </w:rPr>
        <w:t xml:space="preserve"> </w:t>
      </w:r>
      <w:r w:rsidRPr="00A57251">
        <w:rPr>
          <w:sz w:val="28"/>
          <w:szCs w:val="28"/>
        </w:rPr>
        <w:t>иметь</w:t>
      </w:r>
      <w:r w:rsidRPr="00A57251">
        <w:rPr>
          <w:spacing w:val="1"/>
          <w:sz w:val="28"/>
          <w:szCs w:val="28"/>
        </w:rPr>
        <w:t xml:space="preserve"> </w:t>
      </w:r>
      <w:r w:rsidRPr="00A57251">
        <w:rPr>
          <w:sz w:val="28"/>
          <w:szCs w:val="28"/>
        </w:rPr>
        <w:t>качественно</w:t>
      </w:r>
      <w:r w:rsidRPr="00A57251">
        <w:rPr>
          <w:spacing w:val="1"/>
          <w:sz w:val="28"/>
          <w:szCs w:val="28"/>
        </w:rPr>
        <w:t xml:space="preserve"> </w:t>
      </w:r>
      <w:r w:rsidRPr="00A57251">
        <w:rPr>
          <w:sz w:val="28"/>
          <w:szCs w:val="28"/>
        </w:rPr>
        <w:t>неоднородные</w:t>
      </w:r>
      <w:r w:rsidRPr="00A57251">
        <w:rPr>
          <w:spacing w:val="1"/>
          <w:sz w:val="28"/>
          <w:szCs w:val="28"/>
        </w:rPr>
        <w:t xml:space="preserve"> </w:t>
      </w:r>
      <w:r w:rsidRPr="00A57251">
        <w:rPr>
          <w:sz w:val="28"/>
          <w:szCs w:val="28"/>
        </w:rPr>
        <w:t>уровни</w:t>
      </w:r>
      <w:r w:rsidRPr="00A57251">
        <w:rPr>
          <w:spacing w:val="1"/>
          <w:sz w:val="28"/>
          <w:szCs w:val="28"/>
        </w:rPr>
        <w:t xml:space="preserve"> </w:t>
      </w:r>
      <w:r w:rsidRPr="00A57251">
        <w:rPr>
          <w:sz w:val="28"/>
          <w:szCs w:val="28"/>
        </w:rPr>
        <w:t>двигательного,</w:t>
      </w:r>
      <w:r w:rsidRPr="00A57251">
        <w:rPr>
          <w:spacing w:val="1"/>
          <w:sz w:val="28"/>
          <w:szCs w:val="28"/>
        </w:rPr>
        <w:t xml:space="preserve"> </w:t>
      </w:r>
      <w:r w:rsidRPr="00A57251">
        <w:rPr>
          <w:sz w:val="28"/>
          <w:szCs w:val="28"/>
        </w:rPr>
        <w:t>речевого,</w:t>
      </w:r>
      <w:r w:rsidRPr="00A57251">
        <w:rPr>
          <w:spacing w:val="1"/>
          <w:sz w:val="28"/>
          <w:szCs w:val="28"/>
        </w:rPr>
        <w:t xml:space="preserve"> </w:t>
      </w:r>
      <w:r w:rsidRPr="00A57251">
        <w:rPr>
          <w:sz w:val="28"/>
          <w:szCs w:val="28"/>
        </w:rPr>
        <w:t>познавательного</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социального развития личности. Поэтому целевые ориентиры основной образовательной</w:t>
      </w:r>
      <w:r w:rsidRPr="00A57251">
        <w:rPr>
          <w:spacing w:val="1"/>
          <w:sz w:val="28"/>
          <w:szCs w:val="28"/>
        </w:rPr>
        <w:t xml:space="preserve"> </w:t>
      </w:r>
      <w:r w:rsidRPr="00A57251">
        <w:rPr>
          <w:sz w:val="28"/>
          <w:szCs w:val="28"/>
        </w:rPr>
        <w:t>программы, реализуемой с участием детей с ОВЗ, должны учитывать не</w:t>
      </w:r>
      <w:r w:rsidRPr="00A57251">
        <w:rPr>
          <w:spacing w:val="1"/>
          <w:sz w:val="28"/>
          <w:szCs w:val="28"/>
        </w:rPr>
        <w:t xml:space="preserve"> </w:t>
      </w:r>
      <w:r w:rsidRPr="00A57251">
        <w:rPr>
          <w:sz w:val="28"/>
          <w:szCs w:val="28"/>
        </w:rPr>
        <w:t>только</w:t>
      </w:r>
      <w:r w:rsidRPr="00A57251">
        <w:rPr>
          <w:spacing w:val="1"/>
          <w:sz w:val="28"/>
          <w:szCs w:val="28"/>
        </w:rPr>
        <w:t xml:space="preserve"> </w:t>
      </w:r>
      <w:r w:rsidRPr="00A57251">
        <w:rPr>
          <w:sz w:val="28"/>
          <w:szCs w:val="28"/>
        </w:rPr>
        <w:t>возраст</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но</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уровень</w:t>
      </w:r>
      <w:r w:rsidRPr="00A57251">
        <w:rPr>
          <w:spacing w:val="1"/>
          <w:sz w:val="28"/>
          <w:szCs w:val="28"/>
        </w:rPr>
        <w:t xml:space="preserve"> </w:t>
      </w:r>
      <w:r w:rsidRPr="00A57251">
        <w:rPr>
          <w:sz w:val="28"/>
          <w:szCs w:val="28"/>
        </w:rPr>
        <w:t>развития</w:t>
      </w:r>
      <w:r w:rsidRPr="00A57251">
        <w:rPr>
          <w:spacing w:val="1"/>
          <w:sz w:val="28"/>
          <w:szCs w:val="28"/>
        </w:rPr>
        <w:t xml:space="preserve"> </w:t>
      </w:r>
      <w:r w:rsidRPr="00A57251">
        <w:rPr>
          <w:sz w:val="28"/>
          <w:szCs w:val="28"/>
        </w:rPr>
        <w:t>его</w:t>
      </w:r>
      <w:r w:rsidRPr="00A57251">
        <w:rPr>
          <w:spacing w:val="1"/>
          <w:sz w:val="28"/>
          <w:szCs w:val="28"/>
        </w:rPr>
        <w:t xml:space="preserve"> </w:t>
      </w:r>
      <w:r w:rsidRPr="00A57251">
        <w:rPr>
          <w:sz w:val="28"/>
          <w:szCs w:val="28"/>
        </w:rPr>
        <w:t>личности,</w:t>
      </w:r>
      <w:r w:rsidRPr="00A57251">
        <w:rPr>
          <w:spacing w:val="1"/>
          <w:sz w:val="28"/>
          <w:szCs w:val="28"/>
        </w:rPr>
        <w:t xml:space="preserve"> </w:t>
      </w:r>
      <w:r w:rsidRPr="00A57251">
        <w:rPr>
          <w:sz w:val="28"/>
          <w:szCs w:val="28"/>
        </w:rPr>
        <w:t>степень</w:t>
      </w:r>
      <w:r w:rsidRPr="00A57251">
        <w:rPr>
          <w:spacing w:val="1"/>
          <w:sz w:val="28"/>
          <w:szCs w:val="28"/>
        </w:rPr>
        <w:t xml:space="preserve"> </w:t>
      </w:r>
      <w:r w:rsidRPr="00A57251">
        <w:rPr>
          <w:sz w:val="28"/>
          <w:szCs w:val="28"/>
        </w:rPr>
        <w:t>выраженности</w:t>
      </w:r>
      <w:r w:rsidRPr="00A57251">
        <w:rPr>
          <w:spacing w:val="1"/>
          <w:sz w:val="28"/>
          <w:szCs w:val="28"/>
        </w:rPr>
        <w:t xml:space="preserve"> </w:t>
      </w:r>
      <w:r w:rsidRPr="00A57251">
        <w:rPr>
          <w:sz w:val="28"/>
          <w:szCs w:val="28"/>
        </w:rPr>
        <w:t>различных</w:t>
      </w:r>
      <w:r w:rsidRPr="00A57251">
        <w:rPr>
          <w:spacing w:val="1"/>
          <w:sz w:val="28"/>
          <w:szCs w:val="28"/>
        </w:rPr>
        <w:t xml:space="preserve"> </w:t>
      </w:r>
      <w:r w:rsidRPr="00A57251">
        <w:rPr>
          <w:sz w:val="28"/>
          <w:szCs w:val="28"/>
        </w:rPr>
        <w:t>нарушений,</w:t>
      </w:r>
      <w:r w:rsidRPr="00A57251">
        <w:rPr>
          <w:spacing w:val="1"/>
          <w:sz w:val="28"/>
          <w:szCs w:val="28"/>
        </w:rPr>
        <w:t xml:space="preserve"> </w:t>
      </w:r>
      <w:r w:rsidRPr="00A57251">
        <w:rPr>
          <w:sz w:val="28"/>
          <w:szCs w:val="28"/>
        </w:rPr>
        <w:t>а</w:t>
      </w:r>
      <w:r w:rsidRPr="00A57251">
        <w:rPr>
          <w:spacing w:val="1"/>
          <w:sz w:val="28"/>
          <w:szCs w:val="28"/>
        </w:rPr>
        <w:t xml:space="preserve"> </w:t>
      </w:r>
      <w:r w:rsidRPr="00A57251">
        <w:rPr>
          <w:sz w:val="28"/>
          <w:szCs w:val="28"/>
        </w:rPr>
        <w:t>также</w:t>
      </w:r>
      <w:r w:rsidRPr="00A57251">
        <w:rPr>
          <w:spacing w:val="1"/>
          <w:sz w:val="28"/>
          <w:szCs w:val="28"/>
        </w:rPr>
        <w:t xml:space="preserve"> </w:t>
      </w:r>
      <w:r w:rsidRPr="00A57251">
        <w:rPr>
          <w:sz w:val="28"/>
          <w:szCs w:val="28"/>
        </w:rPr>
        <w:t>индивидуально-типологические</w:t>
      </w:r>
      <w:r w:rsidRPr="00A57251">
        <w:rPr>
          <w:spacing w:val="1"/>
          <w:sz w:val="28"/>
          <w:szCs w:val="28"/>
        </w:rPr>
        <w:t xml:space="preserve"> </w:t>
      </w:r>
      <w:r w:rsidRPr="00A57251">
        <w:rPr>
          <w:sz w:val="28"/>
          <w:szCs w:val="28"/>
        </w:rPr>
        <w:t>особенности</w:t>
      </w:r>
      <w:r w:rsidRPr="00A57251">
        <w:rPr>
          <w:spacing w:val="1"/>
          <w:sz w:val="28"/>
          <w:szCs w:val="28"/>
        </w:rPr>
        <w:t xml:space="preserve"> </w:t>
      </w:r>
      <w:r w:rsidRPr="00A57251">
        <w:rPr>
          <w:sz w:val="28"/>
          <w:szCs w:val="28"/>
        </w:rPr>
        <w:t>развития</w:t>
      </w:r>
      <w:r w:rsidRPr="00A57251">
        <w:rPr>
          <w:spacing w:val="1"/>
          <w:sz w:val="28"/>
          <w:szCs w:val="28"/>
        </w:rPr>
        <w:t xml:space="preserve"> </w:t>
      </w:r>
      <w:r w:rsidRPr="00A57251">
        <w:rPr>
          <w:sz w:val="28"/>
          <w:szCs w:val="28"/>
        </w:rPr>
        <w:t>ребенка.</w:t>
      </w:r>
    </w:p>
    <w:p w:rsidR="00255E84" w:rsidRPr="00A57251" w:rsidRDefault="00255E84" w:rsidP="00700952">
      <w:pPr>
        <w:pStyle w:val="af6"/>
        <w:ind w:left="0" w:firstLine="709"/>
        <w:rPr>
          <w:sz w:val="28"/>
          <w:szCs w:val="28"/>
        </w:rPr>
      </w:pPr>
      <w:r w:rsidRPr="00A57251">
        <w:rPr>
          <w:sz w:val="28"/>
          <w:szCs w:val="28"/>
        </w:rPr>
        <w:t>Программой</w:t>
      </w:r>
      <w:r w:rsidRPr="00A57251">
        <w:rPr>
          <w:spacing w:val="1"/>
          <w:sz w:val="28"/>
          <w:szCs w:val="28"/>
        </w:rPr>
        <w:t xml:space="preserve"> </w:t>
      </w:r>
      <w:r w:rsidRPr="00A57251">
        <w:rPr>
          <w:sz w:val="28"/>
          <w:szCs w:val="28"/>
        </w:rPr>
        <w:t>предусмотрена</w:t>
      </w:r>
      <w:r w:rsidRPr="00A57251">
        <w:rPr>
          <w:spacing w:val="1"/>
          <w:sz w:val="28"/>
          <w:szCs w:val="28"/>
        </w:rPr>
        <w:t xml:space="preserve"> </w:t>
      </w:r>
      <w:r w:rsidRPr="00A57251">
        <w:rPr>
          <w:sz w:val="28"/>
          <w:szCs w:val="28"/>
        </w:rPr>
        <w:t>система</w:t>
      </w:r>
      <w:r w:rsidRPr="00A57251">
        <w:rPr>
          <w:spacing w:val="1"/>
          <w:sz w:val="28"/>
          <w:szCs w:val="28"/>
        </w:rPr>
        <w:t xml:space="preserve"> </w:t>
      </w:r>
      <w:r w:rsidRPr="00A57251">
        <w:rPr>
          <w:sz w:val="28"/>
          <w:szCs w:val="28"/>
        </w:rPr>
        <w:t>мониторинга</w:t>
      </w:r>
      <w:r w:rsidRPr="00A57251">
        <w:rPr>
          <w:spacing w:val="1"/>
          <w:sz w:val="28"/>
          <w:szCs w:val="28"/>
        </w:rPr>
        <w:t xml:space="preserve"> </w:t>
      </w:r>
      <w:r w:rsidRPr="00A57251">
        <w:rPr>
          <w:sz w:val="28"/>
          <w:szCs w:val="28"/>
        </w:rPr>
        <w:t>динамики</w:t>
      </w:r>
      <w:r w:rsidRPr="00A57251">
        <w:rPr>
          <w:spacing w:val="1"/>
          <w:sz w:val="28"/>
          <w:szCs w:val="28"/>
        </w:rPr>
        <w:t xml:space="preserve"> </w:t>
      </w:r>
      <w:r w:rsidRPr="00A57251">
        <w:rPr>
          <w:sz w:val="28"/>
          <w:szCs w:val="28"/>
        </w:rPr>
        <w:t>развития</w:t>
      </w:r>
      <w:r w:rsidRPr="00A57251">
        <w:rPr>
          <w:spacing w:val="1"/>
          <w:sz w:val="28"/>
          <w:szCs w:val="28"/>
        </w:rPr>
        <w:t xml:space="preserve"> </w:t>
      </w:r>
      <w:r w:rsidRPr="00A57251">
        <w:rPr>
          <w:sz w:val="28"/>
          <w:szCs w:val="28"/>
        </w:rPr>
        <w:t>детей,</w:t>
      </w:r>
      <w:r w:rsidRPr="00A57251">
        <w:rPr>
          <w:spacing w:val="-57"/>
          <w:sz w:val="28"/>
          <w:szCs w:val="28"/>
        </w:rPr>
        <w:t xml:space="preserve"> </w:t>
      </w:r>
      <w:r w:rsidRPr="00A57251">
        <w:rPr>
          <w:sz w:val="28"/>
          <w:szCs w:val="28"/>
        </w:rPr>
        <w:t>динамики</w:t>
      </w:r>
      <w:r w:rsidRPr="00A57251">
        <w:rPr>
          <w:spacing w:val="1"/>
          <w:sz w:val="28"/>
          <w:szCs w:val="28"/>
        </w:rPr>
        <w:t xml:space="preserve"> </w:t>
      </w:r>
      <w:r w:rsidRPr="00A57251">
        <w:rPr>
          <w:sz w:val="28"/>
          <w:szCs w:val="28"/>
        </w:rPr>
        <w:t>их</w:t>
      </w:r>
      <w:r w:rsidRPr="00A57251">
        <w:rPr>
          <w:spacing w:val="1"/>
          <w:sz w:val="28"/>
          <w:szCs w:val="28"/>
        </w:rPr>
        <w:t xml:space="preserve"> </w:t>
      </w:r>
      <w:r w:rsidRPr="00A57251">
        <w:rPr>
          <w:sz w:val="28"/>
          <w:szCs w:val="28"/>
        </w:rPr>
        <w:t>образовательных</w:t>
      </w:r>
      <w:r w:rsidRPr="00A57251">
        <w:rPr>
          <w:spacing w:val="1"/>
          <w:sz w:val="28"/>
          <w:szCs w:val="28"/>
        </w:rPr>
        <w:t xml:space="preserve"> </w:t>
      </w:r>
      <w:r w:rsidRPr="00A57251">
        <w:rPr>
          <w:sz w:val="28"/>
          <w:szCs w:val="28"/>
        </w:rPr>
        <w:t>достижений,</w:t>
      </w:r>
      <w:r w:rsidRPr="00A57251">
        <w:rPr>
          <w:spacing w:val="1"/>
          <w:sz w:val="28"/>
          <w:szCs w:val="28"/>
        </w:rPr>
        <w:t xml:space="preserve"> </w:t>
      </w:r>
      <w:r w:rsidRPr="00A57251">
        <w:rPr>
          <w:sz w:val="28"/>
          <w:szCs w:val="28"/>
        </w:rPr>
        <w:t>основанная</w:t>
      </w:r>
      <w:r w:rsidRPr="00A57251">
        <w:rPr>
          <w:spacing w:val="1"/>
          <w:sz w:val="28"/>
          <w:szCs w:val="28"/>
        </w:rPr>
        <w:t xml:space="preserve"> </w:t>
      </w:r>
      <w:r w:rsidRPr="00A57251">
        <w:rPr>
          <w:sz w:val="28"/>
          <w:szCs w:val="28"/>
        </w:rPr>
        <w:t>на</w:t>
      </w:r>
      <w:r w:rsidRPr="00A57251">
        <w:rPr>
          <w:spacing w:val="1"/>
          <w:sz w:val="28"/>
          <w:szCs w:val="28"/>
        </w:rPr>
        <w:t xml:space="preserve"> </w:t>
      </w:r>
      <w:r w:rsidRPr="00A57251">
        <w:rPr>
          <w:sz w:val="28"/>
          <w:szCs w:val="28"/>
        </w:rPr>
        <w:t>методе</w:t>
      </w:r>
      <w:r w:rsidRPr="00A57251">
        <w:rPr>
          <w:spacing w:val="1"/>
          <w:sz w:val="28"/>
          <w:szCs w:val="28"/>
        </w:rPr>
        <w:t xml:space="preserve"> </w:t>
      </w:r>
      <w:r w:rsidRPr="00A57251">
        <w:rPr>
          <w:sz w:val="28"/>
          <w:szCs w:val="28"/>
        </w:rPr>
        <w:t>наблюдения</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включающая:</w:t>
      </w:r>
    </w:p>
    <w:p w:rsidR="00255E84" w:rsidRPr="00A57251" w:rsidRDefault="00255E84" w:rsidP="004D1F50">
      <w:pPr>
        <w:pStyle w:val="af"/>
        <w:widowControl w:val="0"/>
        <w:numPr>
          <w:ilvl w:val="0"/>
          <w:numId w:val="4"/>
        </w:numPr>
        <w:tabs>
          <w:tab w:val="left" w:pos="1132"/>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педагогические наблюдения, педагогическую диагностику, связанную с оценкой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эффективности</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педагогических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действий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целью</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их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дальнейшей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оптимизации;</w:t>
      </w:r>
    </w:p>
    <w:p w:rsidR="00255E84" w:rsidRPr="00A57251" w:rsidRDefault="00255E84" w:rsidP="004D1F50">
      <w:pPr>
        <w:pStyle w:val="af"/>
        <w:widowControl w:val="0"/>
        <w:numPr>
          <w:ilvl w:val="0"/>
          <w:numId w:val="4"/>
        </w:numPr>
        <w:tabs>
          <w:tab w:val="left" w:pos="1144"/>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детские портфолио, фиксирующие достижения ребенка в ходе образовательной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деятельности;</w:t>
      </w:r>
    </w:p>
    <w:p w:rsidR="00255E84" w:rsidRPr="00A57251" w:rsidRDefault="00255E84" w:rsidP="004D1F50">
      <w:pPr>
        <w:pStyle w:val="af"/>
        <w:widowControl w:val="0"/>
        <w:numPr>
          <w:ilvl w:val="0"/>
          <w:numId w:val="4"/>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карты</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ребенка</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РАС;</w:t>
      </w:r>
    </w:p>
    <w:p w:rsidR="00255E84" w:rsidRPr="00A57251" w:rsidRDefault="00255E84" w:rsidP="004D1F50">
      <w:pPr>
        <w:pStyle w:val="af"/>
        <w:widowControl w:val="0"/>
        <w:numPr>
          <w:ilvl w:val="0"/>
          <w:numId w:val="4"/>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различные</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шкалы</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индивидуального</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ребенка</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РАС.</w:t>
      </w:r>
    </w:p>
    <w:p w:rsidR="00255E84" w:rsidRPr="00A57251" w:rsidRDefault="00255E84" w:rsidP="00700952">
      <w:pPr>
        <w:pStyle w:val="af6"/>
        <w:ind w:left="0" w:firstLine="709"/>
        <w:rPr>
          <w:sz w:val="28"/>
          <w:szCs w:val="28"/>
        </w:rPr>
      </w:pPr>
      <w:r w:rsidRPr="00A57251">
        <w:rPr>
          <w:sz w:val="28"/>
          <w:szCs w:val="28"/>
        </w:rPr>
        <w:t>Программа</w:t>
      </w:r>
      <w:r w:rsidRPr="00A57251">
        <w:rPr>
          <w:spacing w:val="1"/>
          <w:sz w:val="28"/>
          <w:szCs w:val="28"/>
        </w:rPr>
        <w:t xml:space="preserve"> </w:t>
      </w:r>
      <w:r w:rsidRPr="00A57251">
        <w:rPr>
          <w:sz w:val="28"/>
          <w:szCs w:val="28"/>
        </w:rPr>
        <w:t>предоставляет</w:t>
      </w:r>
      <w:r w:rsidRPr="00A57251">
        <w:rPr>
          <w:spacing w:val="1"/>
          <w:sz w:val="28"/>
          <w:szCs w:val="28"/>
        </w:rPr>
        <w:t xml:space="preserve"> </w:t>
      </w:r>
      <w:r w:rsidR="00E462CF" w:rsidRPr="00A57251">
        <w:rPr>
          <w:sz w:val="28"/>
          <w:szCs w:val="28"/>
        </w:rPr>
        <w:t>ДОУ</w:t>
      </w:r>
      <w:r w:rsidRPr="00A57251">
        <w:rPr>
          <w:spacing w:val="1"/>
          <w:sz w:val="28"/>
          <w:szCs w:val="28"/>
        </w:rPr>
        <w:t xml:space="preserve"> </w:t>
      </w:r>
      <w:r w:rsidRPr="00A57251">
        <w:rPr>
          <w:sz w:val="28"/>
          <w:szCs w:val="28"/>
        </w:rPr>
        <w:t>право</w:t>
      </w:r>
      <w:r w:rsidRPr="00A57251">
        <w:rPr>
          <w:spacing w:val="1"/>
          <w:sz w:val="28"/>
          <w:szCs w:val="28"/>
        </w:rPr>
        <w:t xml:space="preserve"> </w:t>
      </w:r>
      <w:r w:rsidRPr="00A57251">
        <w:rPr>
          <w:sz w:val="28"/>
          <w:szCs w:val="28"/>
        </w:rPr>
        <w:t>самостоятельного</w:t>
      </w:r>
      <w:r w:rsidRPr="00A57251">
        <w:rPr>
          <w:spacing w:val="1"/>
          <w:sz w:val="28"/>
          <w:szCs w:val="28"/>
        </w:rPr>
        <w:t xml:space="preserve"> </w:t>
      </w:r>
      <w:r w:rsidRPr="00A57251">
        <w:rPr>
          <w:sz w:val="28"/>
          <w:szCs w:val="28"/>
        </w:rPr>
        <w:t>выбора</w:t>
      </w:r>
      <w:r w:rsidRPr="00A57251">
        <w:rPr>
          <w:spacing w:val="-57"/>
          <w:sz w:val="28"/>
          <w:szCs w:val="28"/>
        </w:rPr>
        <w:t xml:space="preserve"> </w:t>
      </w:r>
      <w:r w:rsidRPr="00A57251">
        <w:rPr>
          <w:sz w:val="28"/>
          <w:szCs w:val="28"/>
        </w:rPr>
        <w:t>инструментов</w:t>
      </w:r>
      <w:r w:rsidRPr="00A57251">
        <w:rPr>
          <w:spacing w:val="1"/>
          <w:sz w:val="28"/>
          <w:szCs w:val="28"/>
        </w:rPr>
        <w:t xml:space="preserve"> </w:t>
      </w:r>
      <w:r w:rsidRPr="00A57251">
        <w:rPr>
          <w:sz w:val="28"/>
          <w:szCs w:val="28"/>
        </w:rPr>
        <w:t>педагогической</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психологической</w:t>
      </w:r>
      <w:r w:rsidRPr="00A57251">
        <w:rPr>
          <w:spacing w:val="1"/>
          <w:sz w:val="28"/>
          <w:szCs w:val="28"/>
        </w:rPr>
        <w:t xml:space="preserve"> </w:t>
      </w:r>
      <w:r w:rsidRPr="00A57251">
        <w:rPr>
          <w:sz w:val="28"/>
          <w:szCs w:val="28"/>
        </w:rPr>
        <w:t>диагностики</w:t>
      </w:r>
      <w:r w:rsidRPr="00A57251">
        <w:rPr>
          <w:spacing w:val="1"/>
          <w:sz w:val="28"/>
          <w:szCs w:val="28"/>
        </w:rPr>
        <w:t xml:space="preserve"> </w:t>
      </w:r>
      <w:r w:rsidRPr="00A57251">
        <w:rPr>
          <w:sz w:val="28"/>
          <w:szCs w:val="28"/>
        </w:rPr>
        <w:t>развития</w:t>
      </w:r>
      <w:r w:rsidRPr="00A57251">
        <w:rPr>
          <w:spacing w:val="1"/>
          <w:sz w:val="28"/>
          <w:szCs w:val="28"/>
        </w:rPr>
        <w:t xml:space="preserve"> </w:t>
      </w:r>
      <w:r w:rsidRPr="00A57251">
        <w:rPr>
          <w:sz w:val="28"/>
          <w:szCs w:val="28"/>
        </w:rPr>
        <w:t>детей,</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том</w:t>
      </w:r>
      <w:r w:rsidRPr="00A57251">
        <w:rPr>
          <w:spacing w:val="1"/>
          <w:sz w:val="28"/>
          <w:szCs w:val="28"/>
        </w:rPr>
        <w:t xml:space="preserve"> </w:t>
      </w:r>
      <w:r w:rsidRPr="00A57251">
        <w:rPr>
          <w:sz w:val="28"/>
          <w:szCs w:val="28"/>
        </w:rPr>
        <w:t>числе,</w:t>
      </w:r>
      <w:r w:rsidRPr="00A57251">
        <w:rPr>
          <w:spacing w:val="-1"/>
          <w:sz w:val="28"/>
          <w:szCs w:val="28"/>
        </w:rPr>
        <w:t xml:space="preserve"> </w:t>
      </w:r>
      <w:r w:rsidRPr="00A57251">
        <w:rPr>
          <w:sz w:val="28"/>
          <w:szCs w:val="28"/>
        </w:rPr>
        <w:t>его</w:t>
      </w:r>
      <w:r w:rsidRPr="00A57251">
        <w:rPr>
          <w:spacing w:val="-1"/>
          <w:sz w:val="28"/>
          <w:szCs w:val="28"/>
        </w:rPr>
        <w:t xml:space="preserve"> </w:t>
      </w:r>
      <w:r w:rsidRPr="00A57251">
        <w:rPr>
          <w:sz w:val="28"/>
          <w:szCs w:val="28"/>
        </w:rPr>
        <w:t>динамики.</w:t>
      </w:r>
    </w:p>
    <w:p w:rsidR="00255E84" w:rsidRPr="00A57251" w:rsidRDefault="00255E84" w:rsidP="00700952">
      <w:pPr>
        <w:pStyle w:val="af6"/>
        <w:ind w:left="0" w:firstLine="709"/>
        <w:rPr>
          <w:sz w:val="28"/>
          <w:szCs w:val="28"/>
        </w:rPr>
      </w:pPr>
      <w:r w:rsidRPr="00A57251">
        <w:rPr>
          <w:sz w:val="28"/>
          <w:szCs w:val="28"/>
        </w:rPr>
        <w:t>В</w:t>
      </w:r>
      <w:r w:rsidRPr="00A57251">
        <w:rPr>
          <w:spacing w:val="1"/>
          <w:sz w:val="28"/>
          <w:szCs w:val="28"/>
        </w:rPr>
        <w:t xml:space="preserve"> </w:t>
      </w:r>
      <w:r w:rsidRPr="00A57251">
        <w:rPr>
          <w:sz w:val="28"/>
          <w:szCs w:val="28"/>
        </w:rPr>
        <w:t>соответствии</w:t>
      </w:r>
      <w:r w:rsidRPr="00A57251">
        <w:rPr>
          <w:spacing w:val="1"/>
          <w:sz w:val="28"/>
          <w:szCs w:val="28"/>
        </w:rPr>
        <w:t xml:space="preserve"> </w:t>
      </w:r>
      <w:r w:rsidRPr="00A57251">
        <w:rPr>
          <w:sz w:val="28"/>
          <w:szCs w:val="28"/>
        </w:rPr>
        <w:t>со</w:t>
      </w:r>
      <w:r w:rsidRPr="00A57251">
        <w:rPr>
          <w:spacing w:val="1"/>
          <w:sz w:val="28"/>
          <w:szCs w:val="28"/>
        </w:rPr>
        <w:t xml:space="preserve"> </w:t>
      </w:r>
      <w:r w:rsidRPr="00A57251">
        <w:rPr>
          <w:sz w:val="28"/>
          <w:szCs w:val="28"/>
        </w:rPr>
        <w:t>Стандартом</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принципами</w:t>
      </w:r>
      <w:r w:rsidRPr="00A57251">
        <w:rPr>
          <w:spacing w:val="1"/>
          <w:sz w:val="28"/>
          <w:szCs w:val="28"/>
        </w:rPr>
        <w:t xml:space="preserve"> </w:t>
      </w:r>
      <w:r w:rsidRPr="00A57251">
        <w:rPr>
          <w:sz w:val="28"/>
          <w:szCs w:val="28"/>
        </w:rPr>
        <w:t>Программы</w:t>
      </w:r>
      <w:r w:rsidRPr="00A57251">
        <w:rPr>
          <w:spacing w:val="1"/>
          <w:sz w:val="28"/>
          <w:szCs w:val="28"/>
        </w:rPr>
        <w:t xml:space="preserve"> </w:t>
      </w:r>
      <w:r w:rsidRPr="00A57251">
        <w:rPr>
          <w:sz w:val="28"/>
          <w:szCs w:val="28"/>
        </w:rPr>
        <w:t>оценка</w:t>
      </w:r>
      <w:r w:rsidRPr="00A57251">
        <w:rPr>
          <w:spacing w:val="1"/>
          <w:sz w:val="28"/>
          <w:szCs w:val="28"/>
        </w:rPr>
        <w:t xml:space="preserve"> </w:t>
      </w:r>
      <w:r w:rsidRPr="00A57251">
        <w:rPr>
          <w:sz w:val="28"/>
          <w:szCs w:val="28"/>
        </w:rPr>
        <w:t>качества</w:t>
      </w:r>
      <w:r w:rsidRPr="00A57251">
        <w:rPr>
          <w:spacing w:val="-57"/>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w:t>
      </w:r>
      <w:r w:rsidRPr="00A57251">
        <w:rPr>
          <w:spacing w:val="-2"/>
          <w:sz w:val="28"/>
          <w:szCs w:val="28"/>
        </w:rPr>
        <w:t xml:space="preserve"> </w:t>
      </w:r>
      <w:r w:rsidRPr="00A57251">
        <w:rPr>
          <w:sz w:val="28"/>
          <w:szCs w:val="28"/>
        </w:rPr>
        <w:t>по Программе:</w:t>
      </w:r>
    </w:p>
    <w:p w:rsidR="00255E84" w:rsidRPr="00A57251" w:rsidRDefault="00255E84" w:rsidP="004D1F50">
      <w:pPr>
        <w:pStyle w:val="af"/>
        <w:widowControl w:val="0"/>
        <w:numPr>
          <w:ilvl w:val="0"/>
          <w:numId w:val="3"/>
        </w:numPr>
        <w:tabs>
          <w:tab w:val="left" w:pos="1201"/>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поддерживает ценности развития и позитивной социализации ребенка раннего 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возраста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 РАС;</w:t>
      </w:r>
    </w:p>
    <w:p w:rsidR="00255E84" w:rsidRPr="00A57251" w:rsidRDefault="00255E84" w:rsidP="004D1F50">
      <w:pPr>
        <w:pStyle w:val="af"/>
        <w:widowControl w:val="0"/>
        <w:numPr>
          <w:ilvl w:val="0"/>
          <w:numId w:val="3"/>
        </w:numPr>
        <w:tabs>
          <w:tab w:val="left" w:pos="1293"/>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учитывает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факт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разнообразия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путей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ребенка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условиях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современного</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постиндустриального общества;</w:t>
      </w:r>
    </w:p>
    <w:p w:rsidR="00255E84" w:rsidRPr="00A57251" w:rsidRDefault="00255E84" w:rsidP="004D1F50">
      <w:pPr>
        <w:pStyle w:val="af"/>
        <w:widowControl w:val="0"/>
        <w:numPr>
          <w:ilvl w:val="0"/>
          <w:numId w:val="3"/>
        </w:numPr>
        <w:tabs>
          <w:tab w:val="left" w:pos="1249"/>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ориентирует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систему дошкольного образования на поддержку вариативности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используемых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образовательных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программ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организационных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форм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для детей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с РАС;</w:t>
      </w:r>
    </w:p>
    <w:p w:rsidR="00255E84" w:rsidRPr="00A57251" w:rsidRDefault="00255E84" w:rsidP="004D1F50">
      <w:pPr>
        <w:pStyle w:val="af"/>
        <w:widowControl w:val="0"/>
        <w:numPr>
          <w:ilvl w:val="0"/>
          <w:numId w:val="3"/>
        </w:numPr>
        <w:tabs>
          <w:tab w:val="left" w:pos="1357"/>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обеспечивает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выбор</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методов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инструментов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оценивания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для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семьи,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образовательной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организации</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для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педагогов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Организации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соответствии:</w:t>
      </w:r>
    </w:p>
    <w:p w:rsidR="00255E84" w:rsidRPr="00A57251" w:rsidRDefault="00255E84" w:rsidP="004D1F50">
      <w:pPr>
        <w:pStyle w:val="af"/>
        <w:widowControl w:val="0"/>
        <w:numPr>
          <w:ilvl w:val="0"/>
          <w:numId w:val="4"/>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с</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разнообразием</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вариантов</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ребенка</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РАС</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дошкольном</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детстве,</w:t>
      </w:r>
    </w:p>
    <w:p w:rsidR="00255E84" w:rsidRPr="00A57251" w:rsidRDefault="00255E84" w:rsidP="004D1F50">
      <w:pPr>
        <w:pStyle w:val="af"/>
        <w:widowControl w:val="0"/>
        <w:numPr>
          <w:ilvl w:val="0"/>
          <w:numId w:val="4"/>
        </w:numPr>
        <w:tabs>
          <w:tab w:val="left" w:pos="1182"/>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разнообразием</w:t>
      </w:r>
      <w:r w:rsidRPr="00A57251">
        <w:rPr>
          <w:rFonts w:ascii="Times New Roman" w:hAnsi="Times New Roman" w:cs="Times New Roman"/>
          <w:spacing w:val="7"/>
          <w:sz w:val="28"/>
          <w:szCs w:val="28"/>
        </w:rPr>
        <w:t xml:space="preserve"> </w:t>
      </w:r>
      <w:r w:rsidRPr="00A57251">
        <w:rPr>
          <w:rFonts w:ascii="Times New Roman" w:hAnsi="Times New Roman" w:cs="Times New Roman"/>
          <w:sz w:val="28"/>
          <w:szCs w:val="28"/>
        </w:rPr>
        <w:t>вариантов</w:t>
      </w:r>
      <w:r w:rsidRPr="00A57251">
        <w:rPr>
          <w:rFonts w:ascii="Times New Roman" w:hAnsi="Times New Roman" w:cs="Times New Roman"/>
          <w:spacing w:val="66"/>
          <w:sz w:val="28"/>
          <w:szCs w:val="28"/>
        </w:rPr>
        <w:t xml:space="preserve"> </w:t>
      </w:r>
      <w:r w:rsidRPr="00A57251">
        <w:rPr>
          <w:rFonts w:ascii="Times New Roman" w:hAnsi="Times New Roman" w:cs="Times New Roman"/>
          <w:sz w:val="28"/>
          <w:szCs w:val="28"/>
        </w:rPr>
        <w:t>образовательной</w:t>
      </w:r>
      <w:r w:rsidRPr="00A57251">
        <w:rPr>
          <w:rFonts w:ascii="Times New Roman" w:hAnsi="Times New Roman" w:cs="Times New Roman"/>
          <w:spacing w:val="65"/>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67"/>
          <w:sz w:val="28"/>
          <w:szCs w:val="28"/>
        </w:rPr>
        <w:t xml:space="preserve"> </w:t>
      </w:r>
      <w:r w:rsidRPr="00A57251">
        <w:rPr>
          <w:rFonts w:ascii="Times New Roman" w:hAnsi="Times New Roman" w:cs="Times New Roman"/>
          <w:sz w:val="28"/>
          <w:szCs w:val="28"/>
        </w:rPr>
        <w:t>коррекционно-реабилитационной</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среды,</w:t>
      </w:r>
    </w:p>
    <w:p w:rsidR="00255E84" w:rsidRPr="00A57251" w:rsidRDefault="00255E84" w:rsidP="004D1F50">
      <w:pPr>
        <w:pStyle w:val="af"/>
        <w:widowControl w:val="0"/>
        <w:numPr>
          <w:ilvl w:val="0"/>
          <w:numId w:val="4"/>
        </w:numPr>
        <w:tabs>
          <w:tab w:val="left" w:pos="1265"/>
          <w:tab w:val="left" w:pos="1266"/>
          <w:tab w:val="left" w:pos="3002"/>
          <w:tab w:val="left" w:pos="4100"/>
          <w:tab w:val="left" w:pos="5148"/>
          <w:tab w:val="left" w:pos="5477"/>
          <w:tab w:val="left" w:pos="6426"/>
          <w:tab w:val="left" w:pos="7568"/>
          <w:tab w:val="left" w:pos="7913"/>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разнообразием</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местных</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условий</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в</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разных</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регионах</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и</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lastRenderedPageBreak/>
        <w:t>муниципальных</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образованиях</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Российской</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Федерации;</w:t>
      </w:r>
    </w:p>
    <w:p w:rsidR="00255E84" w:rsidRPr="00A57251" w:rsidRDefault="00255E84" w:rsidP="004D1F50">
      <w:pPr>
        <w:pStyle w:val="af"/>
        <w:widowControl w:val="0"/>
        <w:numPr>
          <w:ilvl w:val="0"/>
          <w:numId w:val="3"/>
        </w:numPr>
        <w:tabs>
          <w:tab w:val="left" w:pos="1329"/>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представляет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собой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основу</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для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развивающего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управления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программами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 образования для детей с РАС</w:t>
      </w:r>
      <w:r w:rsidR="00E462CF" w:rsidRPr="00A57251">
        <w:rPr>
          <w:rFonts w:ascii="Times New Roman" w:hAnsi="Times New Roman" w:cs="Times New Roman"/>
          <w:sz w:val="28"/>
          <w:szCs w:val="28"/>
        </w:rPr>
        <w:t xml:space="preserve"> </w:t>
      </w:r>
      <w:r w:rsidRPr="00A57251">
        <w:rPr>
          <w:rFonts w:ascii="Times New Roman" w:hAnsi="Times New Roman" w:cs="Times New Roman"/>
          <w:sz w:val="28"/>
          <w:szCs w:val="28"/>
        </w:rPr>
        <w:t>на уровне Организации, учредителя, региона,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страны,</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обеспечивая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тем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самым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качество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основных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образовательных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программ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образования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разных</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условиях их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реализации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масштабах всей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страны.</w:t>
      </w:r>
    </w:p>
    <w:p w:rsidR="00255E84" w:rsidRPr="00A57251" w:rsidRDefault="00255E84" w:rsidP="00700952">
      <w:pPr>
        <w:pStyle w:val="af6"/>
        <w:ind w:left="0" w:firstLine="709"/>
        <w:rPr>
          <w:sz w:val="28"/>
          <w:szCs w:val="28"/>
        </w:rPr>
      </w:pPr>
      <w:r w:rsidRPr="00A57251">
        <w:rPr>
          <w:sz w:val="28"/>
          <w:szCs w:val="28"/>
        </w:rPr>
        <w:t>Система оценки качества реализации адаптированной образовательной программы</w:t>
      </w:r>
      <w:r w:rsidRPr="00A57251">
        <w:rPr>
          <w:spacing w:val="1"/>
          <w:sz w:val="28"/>
          <w:szCs w:val="28"/>
        </w:rPr>
        <w:t xml:space="preserve"> </w:t>
      </w:r>
      <w:r w:rsidRPr="00A57251">
        <w:rPr>
          <w:sz w:val="28"/>
          <w:szCs w:val="28"/>
        </w:rPr>
        <w:t xml:space="preserve">дошкольного образования </w:t>
      </w:r>
      <w:r w:rsidR="00E462CF" w:rsidRPr="00A57251">
        <w:rPr>
          <w:sz w:val="28"/>
          <w:szCs w:val="28"/>
        </w:rPr>
        <w:t>обеспечивает</w:t>
      </w:r>
      <w:r w:rsidRPr="00A57251">
        <w:rPr>
          <w:spacing w:val="1"/>
          <w:sz w:val="28"/>
          <w:szCs w:val="28"/>
        </w:rPr>
        <w:t xml:space="preserve"> </w:t>
      </w:r>
      <w:r w:rsidRPr="00A57251">
        <w:rPr>
          <w:sz w:val="28"/>
          <w:szCs w:val="28"/>
        </w:rPr>
        <w:t>участие всех участников образовательных отношений и в то же время выполнять свою</w:t>
      </w:r>
      <w:r w:rsidRPr="00A57251">
        <w:rPr>
          <w:spacing w:val="1"/>
          <w:sz w:val="28"/>
          <w:szCs w:val="28"/>
        </w:rPr>
        <w:t xml:space="preserve"> </w:t>
      </w:r>
      <w:r w:rsidRPr="00A57251">
        <w:rPr>
          <w:sz w:val="28"/>
          <w:szCs w:val="28"/>
        </w:rPr>
        <w:t>основную</w:t>
      </w:r>
      <w:r w:rsidRPr="00A57251">
        <w:rPr>
          <w:spacing w:val="1"/>
          <w:sz w:val="28"/>
          <w:szCs w:val="28"/>
        </w:rPr>
        <w:t xml:space="preserve"> </w:t>
      </w:r>
      <w:r w:rsidRPr="00A57251">
        <w:rPr>
          <w:sz w:val="28"/>
          <w:szCs w:val="28"/>
        </w:rPr>
        <w:t>задачу</w:t>
      </w:r>
      <w:r w:rsidRPr="00A57251">
        <w:rPr>
          <w:spacing w:val="1"/>
          <w:sz w:val="28"/>
          <w:szCs w:val="28"/>
        </w:rPr>
        <w:t xml:space="preserve"> </w:t>
      </w:r>
      <w:r w:rsidRPr="00A57251">
        <w:rPr>
          <w:sz w:val="28"/>
          <w:szCs w:val="28"/>
        </w:rPr>
        <w:t>–</w:t>
      </w:r>
      <w:r w:rsidRPr="00A57251">
        <w:rPr>
          <w:spacing w:val="1"/>
          <w:sz w:val="28"/>
          <w:szCs w:val="28"/>
        </w:rPr>
        <w:t xml:space="preserve"> </w:t>
      </w:r>
      <w:r w:rsidRPr="00A57251">
        <w:rPr>
          <w:sz w:val="28"/>
          <w:szCs w:val="28"/>
        </w:rPr>
        <w:t>обеспечивать</w:t>
      </w:r>
      <w:r w:rsidRPr="00A57251">
        <w:rPr>
          <w:spacing w:val="1"/>
          <w:sz w:val="28"/>
          <w:szCs w:val="28"/>
        </w:rPr>
        <w:t xml:space="preserve"> </w:t>
      </w:r>
      <w:r w:rsidRPr="00A57251">
        <w:rPr>
          <w:sz w:val="28"/>
          <w:szCs w:val="28"/>
        </w:rPr>
        <w:t>развитие</w:t>
      </w:r>
      <w:r w:rsidRPr="00A57251">
        <w:rPr>
          <w:spacing w:val="1"/>
          <w:sz w:val="28"/>
          <w:szCs w:val="28"/>
        </w:rPr>
        <w:t xml:space="preserve"> </w:t>
      </w:r>
      <w:r w:rsidRPr="00A57251">
        <w:rPr>
          <w:sz w:val="28"/>
          <w:szCs w:val="28"/>
        </w:rPr>
        <w:t>системы</w:t>
      </w:r>
      <w:r w:rsidRPr="00A57251">
        <w:rPr>
          <w:spacing w:val="1"/>
          <w:sz w:val="28"/>
          <w:szCs w:val="28"/>
        </w:rPr>
        <w:t xml:space="preserve"> </w:t>
      </w:r>
      <w:r w:rsidRPr="00A57251">
        <w:rPr>
          <w:sz w:val="28"/>
          <w:szCs w:val="28"/>
        </w:rPr>
        <w:t>дошкольного</w:t>
      </w:r>
      <w:r w:rsidRPr="00A57251">
        <w:rPr>
          <w:spacing w:val="1"/>
          <w:sz w:val="28"/>
          <w:szCs w:val="28"/>
        </w:rPr>
        <w:t xml:space="preserve"> </w:t>
      </w:r>
      <w:r w:rsidRPr="00A57251">
        <w:rPr>
          <w:sz w:val="28"/>
          <w:szCs w:val="28"/>
        </w:rPr>
        <w:t>образования</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соответствии</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принципами и</w:t>
      </w:r>
      <w:r w:rsidRPr="00A57251">
        <w:rPr>
          <w:spacing w:val="-1"/>
          <w:sz w:val="28"/>
          <w:szCs w:val="28"/>
        </w:rPr>
        <w:t xml:space="preserve"> </w:t>
      </w:r>
      <w:r w:rsidRPr="00A57251">
        <w:rPr>
          <w:sz w:val="28"/>
          <w:szCs w:val="28"/>
        </w:rPr>
        <w:t>требованиями</w:t>
      </w:r>
      <w:r w:rsidRPr="00A57251">
        <w:rPr>
          <w:spacing w:val="-2"/>
          <w:sz w:val="28"/>
          <w:szCs w:val="28"/>
        </w:rPr>
        <w:t xml:space="preserve"> </w:t>
      </w:r>
      <w:r w:rsidRPr="00A57251">
        <w:rPr>
          <w:sz w:val="28"/>
          <w:szCs w:val="28"/>
        </w:rPr>
        <w:t>Стандарта.</w:t>
      </w:r>
    </w:p>
    <w:p w:rsidR="00255E84" w:rsidRPr="00A57251" w:rsidRDefault="00255E84" w:rsidP="00700952">
      <w:pPr>
        <w:pStyle w:val="af6"/>
        <w:ind w:left="0" w:firstLine="709"/>
        <w:rPr>
          <w:sz w:val="28"/>
          <w:szCs w:val="28"/>
        </w:rPr>
      </w:pPr>
      <w:r w:rsidRPr="00A57251">
        <w:rPr>
          <w:sz w:val="28"/>
          <w:szCs w:val="28"/>
        </w:rPr>
        <w:t>Программой</w:t>
      </w:r>
      <w:r w:rsidRPr="00A57251">
        <w:rPr>
          <w:spacing w:val="-5"/>
          <w:sz w:val="28"/>
          <w:szCs w:val="28"/>
        </w:rPr>
        <w:t xml:space="preserve"> </w:t>
      </w:r>
      <w:r w:rsidRPr="00A57251">
        <w:rPr>
          <w:sz w:val="28"/>
          <w:szCs w:val="28"/>
        </w:rPr>
        <w:t>предусмотрены</w:t>
      </w:r>
      <w:r w:rsidRPr="00A57251">
        <w:rPr>
          <w:spacing w:val="-5"/>
          <w:sz w:val="28"/>
          <w:szCs w:val="28"/>
        </w:rPr>
        <w:t xml:space="preserve"> </w:t>
      </w:r>
      <w:r w:rsidRPr="00A57251">
        <w:rPr>
          <w:sz w:val="28"/>
          <w:szCs w:val="28"/>
        </w:rPr>
        <w:t>следующие</w:t>
      </w:r>
      <w:r w:rsidRPr="00A57251">
        <w:rPr>
          <w:spacing w:val="-2"/>
          <w:sz w:val="28"/>
          <w:szCs w:val="28"/>
        </w:rPr>
        <w:t xml:space="preserve"> </w:t>
      </w:r>
      <w:r w:rsidRPr="00A57251">
        <w:rPr>
          <w:sz w:val="28"/>
          <w:szCs w:val="28"/>
        </w:rPr>
        <w:t>уровни</w:t>
      </w:r>
      <w:r w:rsidRPr="00A57251">
        <w:rPr>
          <w:spacing w:val="-4"/>
          <w:sz w:val="28"/>
          <w:szCs w:val="28"/>
        </w:rPr>
        <w:t xml:space="preserve"> </w:t>
      </w:r>
      <w:r w:rsidRPr="00A57251">
        <w:rPr>
          <w:sz w:val="28"/>
          <w:szCs w:val="28"/>
        </w:rPr>
        <w:t>системы</w:t>
      </w:r>
      <w:r w:rsidRPr="00A57251">
        <w:rPr>
          <w:spacing w:val="-5"/>
          <w:sz w:val="28"/>
          <w:szCs w:val="28"/>
        </w:rPr>
        <w:t xml:space="preserve"> </w:t>
      </w:r>
      <w:r w:rsidRPr="00A57251">
        <w:rPr>
          <w:sz w:val="28"/>
          <w:szCs w:val="28"/>
        </w:rPr>
        <w:t>оценки</w:t>
      </w:r>
      <w:r w:rsidRPr="00A57251">
        <w:rPr>
          <w:spacing w:val="-4"/>
          <w:sz w:val="28"/>
          <w:szCs w:val="28"/>
        </w:rPr>
        <w:t xml:space="preserve"> </w:t>
      </w:r>
      <w:r w:rsidRPr="00A57251">
        <w:rPr>
          <w:sz w:val="28"/>
          <w:szCs w:val="28"/>
        </w:rPr>
        <w:t>качества:</w:t>
      </w:r>
    </w:p>
    <w:p w:rsidR="00255E84" w:rsidRPr="00A57251" w:rsidRDefault="00255E84" w:rsidP="004D1F50">
      <w:pPr>
        <w:pStyle w:val="af"/>
        <w:widowControl w:val="0"/>
        <w:numPr>
          <w:ilvl w:val="0"/>
          <w:numId w:val="5"/>
        </w:numPr>
        <w:tabs>
          <w:tab w:val="left" w:pos="1209"/>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диагностика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ребенка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раннего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возраста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используемая как профессиональный инструмент педагога с целью получения обратной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связи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собственных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педагогических</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действий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планирования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дальнейшей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индивидуальной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работы с</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детьми с</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РАС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по Программе;</w:t>
      </w:r>
    </w:p>
    <w:p w:rsidR="00255E84" w:rsidRPr="00A57251" w:rsidRDefault="00255E84" w:rsidP="004D1F50">
      <w:pPr>
        <w:pStyle w:val="af"/>
        <w:widowControl w:val="0"/>
        <w:numPr>
          <w:ilvl w:val="0"/>
          <w:numId w:val="5"/>
        </w:numPr>
        <w:tabs>
          <w:tab w:val="left" w:pos="107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внутренняя</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оценка,</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самооценка</w:t>
      </w:r>
      <w:r w:rsidRPr="00A57251">
        <w:rPr>
          <w:rFonts w:ascii="Times New Roman" w:hAnsi="Times New Roman" w:cs="Times New Roman"/>
          <w:spacing w:val="-6"/>
          <w:sz w:val="28"/>
          <w:szCs w:val="28"/>
        </w:rPr>
        <w:t xml:space="preserve"> </w:t>
      </w:r>
      <w:r w:rsidRPr="00A57251">
        <w:rPr>
          <w:rFonts w:ascii="Times New Roman" w:hAnsi="Times New Roman" w:cs="Times New Roman"/>
          <w:sz w:val="28"/>
          <w:szCs w:val="28"/>
        </w:rPr>
        <w:t>Организации;</w:t>
      </w:r>
    </w:p>
    <w:p w:rsidR="00255E84" w:rsidRPr="00A57251" w:rsidRDefault="00255E84" w:rsidP="004D1F50">
      <w:pPr>
        <w:pStyle w:val="af"/>
        <w:widowControl w:val="0"/>
        <w:numPr>
          <w:ilvl w:val="0"/>
          <w:numId w:val="5"/>
        </w:numPr>
        <w:tabs>
          <w:tab w:val="left" w:pos="1142"/>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внешняя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оценка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Организации,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том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числе</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независимая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профессиональная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общественная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оценка.</w:t>
      </w:r>
    </w:p>
    <w:p w:rsidR="00255E84" w:rsidRPr="00A57251" w:rsidRDefault="00255E84" w:rsidP="00700952">
      <w:pPr>
        <w:pStyle w:val="af6"/>
        <w:ind w:left="0" w:firstLine="709"/>
        <w:rPr>
          <w:sz w:val="28"/>
          <w:szCs w:val="28"/>
        </w:rPr>
      </w:pPr>
      <w:r w:rsidRPr="00A57251">
        <w:rPr>
          <w:sz w:val="28"/>
          <w:szCs w:val="28"/>
        </w:rPr>
        <w:t>На</w:t>
      </w:r>
      <w:r w:rsidRPr="00A57251">
        <w:rPr>
          <w:spacing w:val="1"/>
          <w:sz w:val="28"/>
          <w:szCs w:val="28"/>
        </w:rPr>
        <w:t xml:space="preserve"> </w:t>
      </w:r>
      <w:r w:rsidRPr="00A57251">
        <w:rPr>
          <w:sz w:val="28"/>
          <w:szCs w:val="28"/>
        </w:rPr>
        <w:t>уровне</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организации</w:t>
      </w:r>
      <w:r w:rsidRPr="00A57251">
        <w:rPr>
          <w:spacing w:val="1"/>
          <w:sz w:val="28"/>
          <w:szCs w:val="28"/>
        </w:rPr>
        <w:t xml:space="preserve"> </w:t>
      </w:r>
      <w:r w:rsidRPr="00A57251">
        <w:rPr>
          <w:sz w:val="28"/>
          <w:szCs w:val="28"/>
        </w:rPr>
        <w:t>система</w:t>
      </w:r>
      <w:r w:rsidRPr="00A57251">
        <w:rPr>
          <w:spacing w:val="1"/>
          <w:sz w:val="28"/>
          <w:szCs w:val="28"/>
        </w:rPr>
        <w:t xml:space="preserve"> </w:t>
      </w:r>
      <w:r w:rsidRPr="00A57251">
        <w:rPr>
          <w:sz w:val="28"/>
          <w:szCs w:val="28"/>
        </w:rPr>
        <w:t>оценки</w:t>
      </w:r>
      <w:r w:rsidRPr="00A57251">
        <w:rPr>
          <w:spacing w:val="1"/>
          <w:sz w:val="28"/>
          <w:szCs w:val="28"/>
        </w:rPr>
        <w:t xml:space="preserve"> </w:t>
      </w:r>
      <w:r w:rsidRPr="00A57251">
        <w:rPr>
          <w:sz w:val="28"/>
          <w:szCs w:val="28"/>
        </w:rPr>
        <w:t>качества</w:t>
      </w:r>
      <w:r w:rsidRPr="00A57251">
        <w:rPr>
          <w:spacing w:val="1"/>
          <w:sz w:val="28"/>
          <w:szCs w:val="28"/>
        </w:rPr>
        <w:t xml:space="preserve"> </w:t>
      </w:r>
      <w:r w:rsidRPr="00A57251">
        <w:rPr>
          <w:sz w:val="28"/>
          <w:szCs w:val="28"/>
        </w:rPr>
        <w:t>реализации</w:t>
      </w:r>
      <w:r w:rsidRPr="00A57251">
        <w:rPr>
          <w:spacing w:val="1"/>
          <w:sz w:val="28"/>
          <w:szCs w:val="28"/>
        </w:rPr>
        <w:t xml:space="preserve"> </w:t>
      </w:r>
      <w:r w:rsidRPr="00A57251">
        <w:rPr>
          <w:sz w:val="28"/>
          <w:szCs w:val="28"/>
        </w:rPr>
        <w:t>Программы</w:t>
      </w:r>
      <w:r w:rsidRPr="00A57251">
        <w:rPr>
          <w:spacing w:val="-1"/>
          <w:sz w:val="28"/>
          <w:szCs w:val="28"/>
        </w:rPr>
        <w:t xml:space="preserve"> </w:t>
      </w:r>
      <w:r w:rsidRPr="00A57251">
        <w:rPr>
          <w:sz w:val="28"/>
          <w:szCs w:val="28"/>
        </w:rPr>
        <w:t>решает задачи:</w:t>
      </w:r>
    </w:p>
    <w:p w:rsidR="00255E84" w:rsidRPr="00A57251" w:rsidRDefault="00255E84" w:rsidP="004D1F50">
      <w:pPr>
        <w:pStyle w:val="af"/>
        <w:widowControl w:val="0"/>
        <w:numPr>
          <w:ilvl w:val="0"/>
          <w:numId w:val="5"/>
        </w:numPr>
        <w:tabs>
          <w:tab w:val="left" w:pos="107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повышения</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качества</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реализации</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программы</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образования;</w:t>
      </w:r>
    </w:p>
    <w:p w:rsidR="00255E84" w:rsidRPr="00A57251" w:rsidRDefault="00255E84" w:rsidP="004D1F50">
      <w:pPr>
        <w:pStyle w:val="af"/>
        <w:widowControl w:val="0"/>
        <w:numPr>
          <w:ilvl w:val="0"/>
          <w:numId w:val="5"/>
        </w:numPr>
        <w:tabs>
          <w:tab w:val="left" w:pos="1094"/>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реализации</w:t>
      </w:r>
      <w:r w:rsidRPr="00A57251">
        <w:rPr>
          <w:rFonts w:ascii="Times New Roman" w:hAnsi="Times New Roman" w:cs="Times New Roman"/>
          <w:spacing w:val="21"/>
          <w:sz w:val="28"/>
          <w:szCs w:val="28"/>
        </w:rPr>
        <w:t xml:space="preserve"> </w:t>
      </w:r>
      <w:r w:rsidRPr="00A57251">
        <w:rPr>
          <w:rFonts w:ascii="Times New Roman" w:hAnsi="Times New Roman" w:cs="Times New Roman"/>
          <w:sz w:val="28"/>
          <w:szCs w:val="28"/>
        </w:rPr>
        <w:t>требований</w:t>
      </w:r>
      <w:r w:rsidRPr="00A57251">
        <w:rPr>
          <w:rFonts w:ascii="Times New Roman" w:hAnsi="Times New Roman" w:cs="Times New Roman"/>
          <w:spacing w:val="21"/>
          <w:sz w:val="28"/>
          <w:szCs w:val="28"/>
        </w:rPr>
        <w:t xml:space="preserve"> </w:t>
      </w:r>
      <w:r w:rsidRPr="00A57251">
        <w:rPr>
          <w:rFonts w:ascii="Times New Roman" w:hAnsi="Times New Roman" w:cs="Times New Roman"/>
          <w:sz w:val="28"/>
          <w:szCs w:val="28"/>
        </w:rPr>
        <w:t>Стандарта</w:t>
      </w:r>
      <w:r w:rsidRPr="00A57251">
        <w:rPr>
          <w:rFonts w:ascii="Times New Roman" w:hAnsi="Times New Roman" w:cs="Times New Roman"/>
          <w:spacing w:val="20"/>
          <w:sz w:val="28"/>
          <w:szCs w:val="28"/>
        </w:rPr>
        <w:t xml:space="preserve"> </w:t>
      </w:r>
      <w:r w:rsidRPr="00A57251">
        <w:rPr>
          <w:rFonts w:ascii="Times New Roman" w:hAnsi="Times New Roman" w:cs="Times New Roman"/>
          <w:sz w:val="28"/>
          <w:szCs w:val="28"/>
        </w:rPr>
        <w:t>к</w:t>
      </w:r>
      <w:r w:rsidRPr="00A57251">
        <w:rPr>
          <w:rFonts w:ascii="Times New Roman" w:hAnsi="Times New Roman" w:cs="Times New Roman"/>
          <w:spacing w:val="21"/>
          <w:sz w:val="28"/>
          <w:szCs w:val="28"/>
        </w:rPr>
        <w:t xml:space="preserve"> </w:t>
      </w:r>
      <w:r w:rsidRPr="00A57251">
        <w:rPr>
          <w:rFonts w:ascii="Times New Roman" w:hAnsi="Times New Roman" w:cs="Times New Roman"/>
          <w:sz w:val="28"/>
          <w:szCs w:val="28"/>
        </w:rPr>
        <w:t>структуре,</w:t>
      </w:r>
      <w:r w:rsidRPr="00A57251">
        <w:rPr>
          <w:rFonts w:ascii="Times New Roman" w:hAnsi="Times New Roman" w:cs="Times New Roman"/>
          <w:spacing w:val="28"/>
          <w:sz w:val="28"/>
          <w:szCs w:val="28"/>
        </w:rPr>
        <w:t xml:space="preserve"> </w:t>
      </w:r>
      <w:r w:rsidRPr="00A57251">
        <w:rPr>
          <w:rFonts w:ascii="Times New Roman" w:hAnsi="Times New Roman" w:cs="Times New Roman"/>
          <w:sz w:val="28"/>
          <w:szCs w:val="28"/>
        </w:rPr>
        <w:t>условиям</w:t>
      </w:r>
      <w:r w:rsidRPr="00A57251">
        <w:rPr>
          <w:rFonts w:ascii="Times New Roman" w:hAnsi="Times New Roman" w:cs="Times New Roman"/>
          <w:spacing w:val="20"/>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21"/>
          <w:sz w:val="28"/>
          <w:szCs w:val="28"/>
        </w:rPr>
        <w:t xml:space="preserve"> </w:t>
      </w:r>
      <w:r w:rsidRPr="00A57251">
        <w:rPr>
          <w:rFonts w:ascii="Times New Roman" w:hAnsi="Times New Roman" w:cs="Times New Roman"/>
          <w:sz w:val="28"/>
          <w:szCs w:val="28"/>
        </w:rPr>
        <w:t>целевым</w:t>
      </w:r>
      <w:r w:rsidRPr="00A57251">
        <w:rPr>
          <w:rFonts w:ascii="Times New Roman" w:hAnsi="Times New Roman" w:cs="Times New Roman"/>
          <w:spacing w:val="19"/>
          <w:sz w:val="28"/>
          <w:szCs w:val="28"/>
        </w:rPr>
        <w:t xml:space="preserve"> </w:t>
      </w:r>
      <w:r w:rsidRPr="00A57251">
        <w:rPr>
          <w:rFonts w:ascii="Times New Roman" w:hAnsi="Times New Roman" w:cs="Times New Roman"/>
          <w:sz w:val="28"/>
          <w:szCs w:val="28"/>
        </w:rPr>
        <w:t>ориентирам</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основной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образовательной программы дошкольной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организации;</w:t>
      </w:r>
    </w:p>
    <w:p w:rsidR="00255E84" w:rsidRPr="00A57251" w:rsidRDefault="00255E84" w:rsidP="004D1F50">
      <w:pPr>
        <w:pStyle w:val="af"/>
        <w:widowControl w:val="0"/>
        <w:numPr>
          <w:ilvl w:val="0"/>
          <w:numId w:val="5"/>
        </w:numPr>
        <w:tabs>
          <w:tab w:val="left" w:pos="1161"/>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обеспечения</w:t>
      </w:r>
      <w:r w:rsidRPr="00A57251">
        <w:rPr>
          <w:rFonts w:ascii="Times New Roman" w:hAnsi="Times New Roman" w:cs="Times New Roman"/>
          <w:spacing w:val="25"/>
          <w:sz w:val="28"/>
          <w:szCs w:val="28"/>
        </w:rPr>
        <w:t xml:space="preserve"> </w:t>
      </w:r>
      <w:r w:rsidRPr="00A57251">
        <w:rPr>
          <w:rFonts w:ascii="Times New Roman" w:hAnsi="Times New Roman" w:cs="Times New Roman"/>
          <w:sz w:val="28"/>
          <w:szCs w:val="28"/>
        </w:rPr>
        <w:t>объективной</w:t>
      </w:r>
      <w:r w:rsidRPr="00A57251">
        <w:rPr>
          <w:rFonts w:ascii="Times New Roman" w:hAnsi="Times New Roman" w:cs="Times New Roman"/>
          <w:spacing w:val="24"/>
          <w:sz w:val="28"/>
          <w:szCs w:val="28"/>
        </w:rPr>
        <w:t xml:space="preserve"> </w:t>
      </w:r>
      <w:r w:rsidRPr="00A57251">
        <w:rPr>
          <w:rFonts w:ascii="Times New Roman" w:hAnsi="Times New Roman" w:cs="Times New Roman"/>
          <w:sz w:val="28"/>
          <w:szCs w:val="28"/>
        </w:rPr>
        <w:t>экспертизы</w:t>
      </w:r>
      <w:r w:rsidRPr="00A57251">
        <w:rPr>
          <w:rFonts w:ascii="Times New Roman" w:hAnsi="Times New Roman" w:cs="Times New Roman"/>
          <w:spacing w:val="25"/>
          <w:sz w:val="28"/>
          <w:szCs w:val="28"/>
        </w:rPr>
        <w:t xml:space="preserve"> </w:t>
      </w:r>
      <w:r w:rsidRPr="00A57251">
        <w:rPr>
          <w:rFonts w:ascii="Times New Roman" w:hAnsi="Times New Roman" w:cs="Times New Roman"/>
          <w:sz w:val="28"/>
          <w:szCs w:val="28"/>
        </w:rPr>
        <w:t>деятельности</w:t>
      </w:r>
      <w:r w:rsidRPr="00A57251">
        <w:rPr>
          <w:rFonts w:ascii="Times New Roman" w:hAnsi="Times New Roman" w:cs="Times New Roman"/>
          <w:spacing w:val="24"/>
          <w:sz w:val="28"/>
          <w:szCs w:val="28"/>
        </w:rPr>
        <w:t xml:space="preserve"> </w:t>
      </w:r>
      <w:r w:rsidRPr="00A57251">
        <w:rPr>
          <w:rFonts w:ascii="Times New Roman" w:hAnsi="Times New Roman" w:cs="Times New Roman"/>
          <w:sz w:val="28"/>
          <w:szCs w:val="28"/>
        </w:rPr>
        <w:t>Организации</w:t>
      </w:r>
      <w:r w:rsidRPr="00A57251">
        <w:rPr>
          <w:rFonts w:ascii="Times New Roman" w:hAnsi="Times New Roman" w:cs="Times New Roman"/>
          <w:spacing w:val="26"/>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25"/>
          <w:sz w:val="28"/>
          <w:szCs w:val="28"/>
        </w:rPr>
        <w:t xml:space="preserve"> </w:t>
      </w:r>
      <w:r w:rsidRPr="00A57251">
        <w:rPr>
          <w:rFonts w:ascii="Times New Roman" w:hAnsi="Times New Roman" w:cs="Times New Roman"/>
          <w:sz w:val="28"/>
          <w:szCs w:val="28"/>
        </w:rPr>
        <w:t>процессе</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оценки</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качества</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адаптированной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программы</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дошкольного</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образования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детей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РАС;</w:t>
      </w:r>
      <w:r w:rsidR="00E462CF" w:rsidRPr="00A57251">
        <w:rPr>
          <w:rFonts w:ascii="Times New Roman" w:hAnsi="Times New Roman" w:cs="Times New Roman"/>
          <w:sz w:val="28"/>
          <w:szCs w:val="28"/>
        </w:rPr>
        <w:t xml:space="preserve"> </w:t>
      </w:r>
    </w:p>
    <w:p w:rsidR="00255E84" w:rsidRPr="00A57251" w:rsidRDefault="00255E84" w:rsidP="004D1F50">
      <w:pPr>
        <w:pStyle w:val="af"/>
        <w:widowControl w:val="0"/>
        <w:numPr>
          <w:ilvl w:val="0"/>
          <w:numId w:val="5"/>
        </w:numPr>
        <w:tabs>
          <w:tab w:val="left" w:pos="1074"/>
        </w:tabs>
        <w:autoSpaceDE w:val="0"/>
        <w:autoSpaceDN w:val="0"/>
        <w:spacing w:after="0" w:line="240" w:lineRule="auto"/>
        <w:ind w:left="0" w:firstLine="709"/>
        <w:contextualSpacing w:val="0"/>
        <w:rPr>
          <w:rFonts w:ascii="Times New Roman" w:hAnsi="Times New Roman" w:cs="Times New Roman"/>
          <w:sz w:val="28"/>
          <w:szCs w:val="28"/>
        </w:rPr>
      </w:pPr>
      <w:r w:rsidRPr="00A57251">
        <w:rPr>
          <w:rFonts w:ascii="Times New Roman" w:hAnsi="Times New Roman" w:cs="Times New Roman"/>
          <w:sz w:val="28"/>
          <w:szCs w:val="28"/>
        </w:rPr>
        <w:t>задания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ориентиров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педагогам</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их</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профессиональной</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деятельности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перспектив</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развития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самой Организации;</w:t>
      </w:r>
    </w:p>
    <w:p w:rsidR="00255E84" w:rsidRPr="00A57251" w:rsidRDefault="00255E84" w:rsidP="004D1F50">
      <w:pPr>
        <w:pStyle w:val="af"/>
        <w:widowControl w:val="0"/>
        <w:numPr>
          <w:ilvl w:val="0"/>
          <w:numId w:val="5"/>
        </w:numPr>
        <w:tabs>
          <w:tab w:val="left" w:pos="1115"/>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создания</w:t>
      </w:r>
      <w:r w:rsidRPr="00A57251">
        <w:rPr>
          <w:rFonts w:ascii="Times New Roman" w:hAnsi="Times New Roman" w:cs="Times New Roman"/>
          <w:spacing w:val="43"/>
          <w:sz w:val="28"/>
          <w:szCs w:val="28"/>
        </w:rPr>
        <w:t xml:space="preserve"> </w:t>
      </w:r>
      <w:r w:rsidRPr="00A57251">
        <w:rPr>
          <w:rFonts w:ascii="Times New Roman" w:hAnsi="Times New Roman" w:cs="Times New Roman"/>
          <w:sz w:val="28"/>
          <w:szCs w:val="28"/>
        </w:rPr>
        <w:t>оснований</w:t>
      </w:r>
      <w:r w:rsidRPr="00A57251">
        <w:rPr>
          <w:rFonts w:ascii="Times New Roman" w:hAnsi="Times New Roman" w:cs="Times New Roman"/>
          <w:spacing w:val="41"/>
          <w:sz w:val="28"/>
          <w:szCs w:val="28"/>
        </w:rPr>
        <w:t xml:space="preserve"> </w:t>
      </w:r>
      <w:r w:rsidRPr="00A57251">
        <w:rPr>
          <w:rFonts w:ascii="Times New Roman" w:hAnsi="Times New Roman" w:cs="Times New Roman"/>
          <w:sz w:val="28"/>
          <w:szCs w:val="28"/>
        </w:rPr>
        <w:t>преемственности</w:t>
      </w:r>
      <w:r w:rsidRPr="00A57251">
        <w:rPr>
          <w:rFonts w:ascii="Times New Roman" w:hAnsi="Times New Roman" w:cs="Times New Roman"/>
          <w:spacing w:val="44"/>
          <w:sz w:val="28"/>
          <w:szCs w:val="28"/>
        </w:rPr>
        <w:t xml:space="preserve"> </w:t>
      </w:r>
      <w:r w:rsidRPr="00A57251">
        <w:rPr>
          <w:rFonts w:ascii="Times New Roman" w:hAnsi="Times New Roman" w:cs="Times New Roman"/>
          <w:sz w:val="28"/>
          <w:szCs w:val="28"/>
        </w:rPr>
        <w:t>между</w:t>
      </w:r>
      <w:r w:rsidRPr="00A57251">
        <w:rPr>
          <w:rFonts w:ascii="Times New Roman" w:hAnsi="Times New Roman" w:cs="Times New Roman"/>
          <w:spacing w:val="41"/>
          <w:sz w:val="28"/>
          <w:szCs w:val="28"/>
        </w:rPr>
        <w:t xml:space="preserve"> </w:t>
      </w:r>
      <w:r w:rsidRPr="00A57251">
        <w:rPr>
          <w:rFonts w:ascii="Times New Roman" w:hAnsi="Times New Roman" w:cs="Times New Roman"/>
          <w:sz w:val="28"/>
          <w:szCs w:val="28"/>
        </w:rPr>
        <w:t>дошкольным</w:t>
      </w:r>
      <w:r w:rsidRPr="00A57251">
        <w:rPr>
          <w:rFonts w:ascii="Times New Roman" w:hAnsi="Times New Roman" w:cs="Times New Roman"/>
          <w:spacing w:val="42"/>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42"/>
          <w:sz w:val="28"/>
          <w:szCs w:val="28"/>
        </w:rPr>
        <w:t xml:space="preserve"> </w:t>
      </w:r>
      <w:r w:rsidRPr="00A57251">
        <w:rPr>
          <w:rFonts w:ascii="Times New Roman" w:hAnsi="Times New Roman" w:cs="Times New Roman"/>
          <w:sz w:val="28"/>
          <w:szCs w:val="28"/>
        </w:rPr>
        <w:t>начальным</w:t>
      </w:r>
      <w:r w:rsidRPr="00A57251">
        <w:rPr>
          <w:rFonts w:ascii="Times New Roman" w:hAnsi="Times New Roman" w:cs="Times New Roman"/>
          <w:spacing w:val="43"/>
          <w:sz w:val="28"/>
          <w:szCs w:val="28"/>
        </w:rPr>
        <w:t xml:space="preserve"> </w:t>
      </w:r>
      <w:r w:rsidRPr="00A57251">
        <w:rPr>
          <w:rFonts w:ascii="Times New Roman" w:hAnsi="Times New Roman" w:cs="Times New Roman"/>
          <w:sz w:val="28"/>
          <w:szCs w:val="28"/>
        </w:rPr>
        <w:t>общим</w:t>
      </w:r>
      <w:r w:rsidRPr="00A57251">
        <w:rPr>
          <w:rFonts w:ascii="Times New Roman" w:hAnsi="Times New Roman" w:cs="Times New Roman"/>
          <w:spacing w:val="-57"/>
          <w:sz w:val="28"/>
          <w:szCs w:val="28"/>
        </w:rPr>
        <w:t xml:space="preserve"> </w:t>
      </w:r>
      <w:r w:rsidRPr="00A57251">
        <w:rPr>
          <w:rFonts w:ascii="Times New Roman" w:hAnsi="Times New Roman" w:cs="Times New Roman"/>
          <w:sz w:val="28"/>
          <w:szCs w:val="28"/>
        </w:rPr>
        <w:t>образованием</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обучающихся с</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РАС.</w:t>
      </w:r>
    </w:p>
    <w:p w:rsidR="00255E84" w:rsidRPr="00A57251" w:rsidRDefault="00255E84" w:rsidP="00700952">
      <w:pPr>
        <w:pStyle w:val="af6"/>
        <w:ind w:left="0" w:firstLine="709"/>
        <w:rPr>
          <w:sz w:val="28"/>
          <w:szCs w:val="28"/>
        </w:rPr>
      </w:pPr>
      <w:r w:rsidRPr="00A57251">
        <w:rPr>
          <w:sz w:val="28"/>
          <w:szCs w:val="28"/>
        </w:rPr>
        <w:t>Важнейшим элементом системы обеспечения качества дошкольного образования в</w:t>
      </w:r>
      <w:r w:rsidRPr="00A57251">
        <w:rPr>
          <w:spacing w:val="1"/>
          <w:sz w:val="28"/>
          <w:szCs w:val="28"/>
        </w:rPr>
        <w:t xml:space="preserve"> </w:t>
      </w:r>
      <w:r w:rsidR="00E462CF" w:rsidRPr="00A57251">
        <w:rPr>
          <w:sz w:val="28"/>
          <w:szCs w:val="28"/>
        </w:rPr>
        <w:t xml:space="preserve">ДОУ </w:t>
      </w:r>
      <w:r w:rsidRPr="00A57251">
        <w:rPr>
          <w:sz w:val="28"/>
          <w:szCs w:val="28"/>
        </w:rPr>
        <w:t>является</w:t>
      </w:r>
      <w:r w:rsidRPr="00A57251">
        <w:rPr>
          <w:spacing w:val="1"/>
          <w:sz w:val="28"/>
          <w:szCs w:val="28"/>
        </w:rPr>
        <w:t xml:space="preserve"> </w:t>
      </w:r>
      <w:r w:rsidRPr="00A57251">
        <w:rPr>
          <w:sz w:val="28"/>
          <w:szCs w:val="28"/>
        </w:rPr>
        <w:t>оценка</w:t>
      </w:r>
      <w:r w:rsidRPr="00A57251">
        <w:rPr>
          <w:spacing w:val="1"/>
          <w:sz w:val="28"/>
          <w:szCs w:val="28"/>
        </w:rPr>
        <w:t xml:space="preserve"> </w:t>
      </w:r>
      <w:r w:rsidRPr="00A57251">
        <w:rPr>
          <w:sz w:val="28"/>
          <w:szCs w:val="28"/>
        </w:rPr>
        <w:t>качества</w:t>
      </w:r>
      <w:r w:rsidRPr="00A57251">
        <w:rPr>
          <w:spacing w:val="1"/>
          <w:sz w:val="28"/>
          <w:szCs w:val="28"/>
        </w:rPr>
        <w:t xml:space="preserve"> </w:t>
      </w:r>
      <w:r w:rsidRPr="00A57251">
        <w:rPr>
          <w:sz w:val="28"/>
          <w:szCs w:val="28"/>
        </w:rPr>
        <w:t>психолого-педагогических</w:t>
      </w:r>
      <w:r w:rsidRPr="00A57251">
        <w:rPr>
          <w:spacing w:val="1"/>
          <w:sz w:val="28"/>
          <w:szCs w:val="28"/>
        </w:rPr>
        <w:t xml:space="preserve"> </w:t>
      </w:r>
      <w:r w:rsidRPr="00A57251">
        <w:rPr>
          <w:sz w:val="28"/>
          <w:szCs w:val="28"/>
        </w:rPr>
        <w:t>условий</w:t>
      </w:r>
      <w:r w:rsidRPr="00A57251">
        <w:rPr>
          <w:spacing w:val="1"/>
          <w:sz w:val="28"/>
          <w:szCs w:val="28"/>
        </w:rPr>
        <w:t xml:space="preserve"> </w:t>
      </w:r>
      <w:r w:rsidRPr="00A57251">
        <w:rPr>
          <w:sz w:val="28"/>
          <w:szCs w:val="28"/>
        </w:rPr>
        <w:t>реализации</w:t>
      </w:r>
      <w:r w:rsidRPr="00A57251">
        <w:rPr>
          <w:spacing w:val="1"/>
          <w:sz w:val="28"/>
          <w:szCs w:val="28"/>
        </w:rPr>
        <w:t xml:space="preserve"> </w:t>
      </w:r>
      <w:r w:rsidRPr="00A57251">
        <w:rPr>
          <w:sz w:val="28"/>
          <w:szCs w:val="28"/>
        </w:rPr>
        <w:t>адаптированной</w:t>
      </w:r>
      <w:r w:rsidRPr="00A57251">
        <w:rPr>
          <w:spacing w:val="1"/>
          <w:sz w:val="28"/>
          <w:szCs w:val="28"/>
        </w:rPr>
        <w:t xml:space="preserve"> </w:t>
      </w:r>
      <w:r w:rsidRPr="00A57251">
        <w:rPr>
          <w:sz w:val="28"/>
          <w:szCs w:val="28"/>
        </w:rPr>
        <w:t>основной</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программы,</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именно</w:t>
      </w:r>
      <w:r w:rsidRPr="00A57251">
        <w:rPr>
          <w:spacing w:val="1"/>
          <w:sz w:val="28"/>
          <w:szCs w:val="28"/>
        </w:rPr>
        <w:t xml:space="preserve"> </w:t>
      </w:r>
      <w:r w:rsidRPr="00A57251">
        <w:rPr>
          <w:sz w:val="28"/>
          <w:szCs w:val="28"/>
        </w:rPr>
        <w:t>психолого-</w:t>
      </w:r>
      <w:r w:rsidRPr="00A57251">
        <w:rPr>
          <w:spacing w:val="1"/>
          <w:sz w:val="28"/>
          <w:szCs w:val="28"/>
        </w:rPr>
        <w:t xml:space="preserve"> </w:t>
      </w:r>
      <w:r w:rsidRPr="00A57251">
        <w:rPr>
          <w:sz w:val="28"/>
          <w:szCs w:val="28"/>
        </w:rPr>
        <w:t>педагогические</w:t>
      </w:r>
      <w:r w:rsidRPr="00A57251">
        <w:rPr>
          <w:spacing w:val="36"/>
          <w:sz w:val="28"/>
          <w:szCs w:val="28"/>
        </w:rPr>
        <w:t xml:space="preserve"> </w:t>
      </w:r>
      <w:r w:rsidRPr="00A57251">
        <w:rPr>
          <w:sz w:val="28"/>
          <w:szCs w:val="28"/>
        </w:rPr>
        <w:t>условия</w:t>
      </w:r>
      <w:r w:rsidRPr="00A57251">
        <w:rPr>
          <w:spacing w:val="32"/>
          <w:sz w:val="28"/>
          <w:szCs w:val="28"/>
        </w:rPr>
        <w:t xml:space="preserve"> </w:t>
      </w:r>
      <w:r w:rsidRPr="00A57251">
        <w:rPr>
          <w:sz w:val="28"/>
          <w:szCs w:val="28"/>
        </w:rPr>
        <w:t>являются</w:t>
      </w:r>
      <w:r w:rsidRPr="00A57251">
        <w:rPr>
          <w:spacing w:val="33"/>
          <w:sz w:val="28"/>
          <w:szCs w:val="28"/>
        </w:rPr>
        <w:t xml:space="preserve"> </w:t>
      </w:r>
      <w:r w:rsidRPr="00A57251">
        <w:rPr>
          <w:sz w:val="28"/>
          <w:szCs w:val="28"/>
        </w:rPr>
        <w:t>основным</w:t>
      </w:r>
      <w:r w:rsidRPr="00A57251">
        <w:rPr>
          <w:spacing w:val="34"/>
          <w:sz w:val="28"/>
          <w:szCs w:val="28"/>
        </w:rPr>
        <w:t xml:space="preserve"> </w:t>
      </w:r>
      <w:r w:rsidRPr="00A57251">
        <w:rPr>
          <w:sz w:val="28"/>
          <w:szCs w:val="28"/>
        </w:rPr>
        <w:t>предметом</w:t>
      </w:r>
      <w:r w:rsidRPr="00A57251">
        <w:rPr>
          <w:spacing w:val="32"/>
          <w:sz w:val="28"/>
          <w:szCs w:val="28"/>
        </w:rPr>
        <w:t xml:space="preserve"> </w:t>
      </w:r>
      <w:r w:rsidRPr="00A57251">
        <w:rPr>
          <w:sz w:val="28"/>
          <w:szCs w:val="28"/>
        </w:rPr>
        <w:t>оценки</w:t>
      </w:r>
      <w:r w:rsidRPr="00A57251">
        <w:rPr>
          <w:spacing w:val="34"/>
          <w:sz w:val="28"/>
          <w:szCs w:val="28"/>
        </w:rPr>
        <w:t xml:space="preserve"> </w:t>
      </w:r>
      <w:r w:rsidRPr="00A57251">
        <w:rPr>
          <w:sz w:val="28"/>
          <w:szCs w:val="28"/>
        </w:rPr>
        <w:t>в</w:t>
      </w:r>
      <w:r w:rsidRPr="00A57251">
        <w:rPr>
          <w:spacing w:val="32"/>
          <w:sz w:val="28"/>
          <w:szCs w:val="28"/>
        </w:rPr>
        <w:t xml:space="preserve"> </w:t>
      </w:r>
      <w:r w:rsidRPr="00A57251">
        <w:rPr>
          <w:sz w:val="28"/>
          <w:szCs w:val="28"/>
        </w:rPr>
        <w:t>предлагаемой</w:t>
      </w:r>
      <w:r w:rsidRPr="00A57251">
        <w:rPr>
          <w:spacing w:val="34"/>
          <w:sz w:val="28"/>
          <w:szCs w:val="28"/>
        </w:rPr>
        <w:t xml:space="preserve"> </w:t>
      </w:r>
      <w:r w:rsidRPr="00A57251">
        <w:rPr>
          <w:sz w:val="28"/>
          <w:szCs w:val="28"/>
        </w:rPr>
        <w:t>системе</w:t>
      </w:r>
      <w:r w:rsidR="00E462CF" w:rsidRPr="00A57251">
        <w:rPr>
          <w:sz w:val="28"/>
          <w:szCs w:val="28"/>
        </w:rPr>
        <w:t xml:space="preserve"> </w:t>
      </w:r>
      <w:r w:rsidRPr="00A57251">
        <w:rPr>
          <w:sz w:val="28"/>
          <w:szCs w:val="28"/>
        </w:rPr>
        <w:t xml:space="preserve">оценки качества образования на уровне </w:t>
      </w:r>
      <w:r w:rsidR="00E462CF" w:rsidRPr="00A57251">
        <w:rPr>
          <w:sz w:val="28"/>
          <w:szCs w:val="28"/>
        </w:rPr>
        <w:t>ДОУ</w:t>
      </w:r>
      <w:r w:rsidRPr="00A57251">
        <w:rPr>
          <w:sz w:val="28"/>
          <w:szCs w:val="28"/>
        </w:rPr>
        <w:t>. Это позволяет выстроить систему</w:t>
      </w:r>
      <w:r w:rsidRPr="00A57251">
        <w:rPr>
          <w:spacing w:val="1"/>
          <w:sz w:val="28"/>
          <w:szCs w:val="28"/>
        </w:rPr>
        <w:t xml:space="preserve"> </w:t>
      </w:r>
      <w:r w:rsidRPr="00A57251">
        <w:rPr>
          <w:sz w:val="28"/>
          <w:szCs w:val="28"/>
        </w:rPr>
        <w:t>оценки и повышения качества вариативного, развивающего дошкольного образования в</w:t>
      </w:r>
      <w:r w:rsidRPr="00A57251">
        <w:rPr>
          <w:spacing w:val="1"/>
          <w:sz w:val="28"/>
          <w:szCs w:val="28"/>
        </w:rPr>
        <w:t xml:space="preserve"> </w:t>
      </w:r>
      <w:r w:rsidRPr="00A57251">
        <w:rPr>
          <w:sz w:val="28"/>
          <w:szCs w:val="28"/>
        </w:rPr>
        <w:t>соответствии</w:t>
      </w:r>
      <w:r w:rsidRPr="00A57251">
        <w:rPr>
          <w:spacing w:val="-3"/>
          <w:sz w:val="28"/>
          <w:szCs w:val="28"/>
        </w:rPr>
        <w:t xml:space="preserve"> </w:t>
      </w:r>
      <w:r w:rsidRPr="00A57251">
        <w:rPr>
          <w:sz w:val="28"/>
          <w:szCs w:val="28"/>
        </w:rPr>
        <w:t>со</w:t>
      </w:r>
      <w:r w:rsidRPr="00A57251">
        <w:rPr>
          <w:spacing w:val="-2"/>
          <w:sz w:val="28"/>
          <w:szCs w:val="28"/>
        </w:rPr>
        <w:t xml:space="preserve"> </w:t>
      </w:r>
      <w:r w:rsidRPr="00A57251">
        <w:rPr>
          <w:sz w:val="28"/>
          <w:szCs w:val="28"/>
        </w:rPr>
        <w:t>Стандартом</w:t>
      </w:r>
      <w:r w:rsidRPr="00A57251">
        <w:rPr>
          <w:spacing w:val="-3"/>
          <w:sz w:val="28"/>
          <w:szCs w:val="28"/>
        </w:rPr>
        <w:t xml:space="preserve"> </w:t>
      </w:r>
      <w:r w:rsidRPr="00A57251">
        <w:rPr>
          <w:sz w:val="28"/>
          <w:szCs w:val="28"/>
        </w:rPr>
        <w:t>посредством</w:t>
      </w:r>
      <w:r w:rsidRPr="00A57251">
        <w:rPr>
          <w:spacing w:val="-4"/>
          <w:sz w:val="28"/>
          <w:szCs w:val="28"/>
        </w:rPr>
        <w:t xml:space="preserve"> </w:t>
      </w:r>
      <w:r w:rsidRPr="00A57251">
        <w:rPr>
          <w:sz w:val="28"/>
          <w:szCs w:val="28"/>
        </w:rPr>
        <w:t>экспертизы</w:t>
      </w:r>
      <w:r w:rsidRPr="00A57251">
        <w:rPr>
          <w:spacing w:val="-2"/>
          <w:sz w:val="28"/>
          <w:szCs w:val="28"/>
        </w:rPr>
        <w:t xml:space="preserve"> </w:t>
      </w:r>
      <w:r w:rsidRPr="00A57251">
        <w:rPr>
          <w:sz w:val="28"/>
          <w:szCs w:val="28"/>
        </w:rPr>
        <w:t>условий</w:t>
      </w:r>
      <w:r w:rsidRPr="00A57251">
        <w:rPr>
          <w:spacing w:val="-2"/>
          <w:sz w:val="28"/>
          <w:szCs w:val="28"/>
        </w:rPr>
        <w:t xml:space="preserve"> </w:t>
      </w:r>
      <w:r w:rsidRPr="00A57251">
        <w:rPr>
          <w:sz w:val="28"/>
          <w:szCs w:val="28"/>
        </w:rPr>
        <w:t>реализации</w:t>
      </w:r>
      <w:r w:rsidRPr="00A57251">
        <w:rPr>
          <w:spacing w:val="-2"/>
          <w:sz w:val="28"/>
          <w:szCs w:val="28"/>
        </w:rPr>
        <w:t xml:space="preserve"> </w:t>
      </w:r>
      <w:r w:rsidRPr="00A57251">
        <w:rPr>
          <w:sz w:val="28"/>
          <w:szCs w:val="28"/>
        </w:rPr>
        <w:t>Программы.</w:t>
      </w:r>
    </w:p>
    <w:p w:rsidR="00255E84" w:rsidRPr="00A57251" w:rsidRDefault="00255E84" w:rsidP="00700952">
      <w:pPr>
        <w:pStyle w:val="af6"/>
        <w:ind w:left="0" w:firstLine="709"/>
        <w:rPr>
          <w:sz w:val="28"/>
          <w:szCs w:val="28"/>
        </w:rPr>
      </w:pPr>
      <w:r w:rsidRPr="00A57251">
        <w:rPr>
          <w:sz w:val="28"/>
          <w:szCs w:val="28"/>
        </w:rPr>
        <w:lastRenderedPageBreak/>
        <w:t>Ключевым уровнем оценки является уровень образовательного процесса, в котором</w:t>
      </w:r>
      <w:r w:rsidRPr="00A57251">
        <w:rPr>
          <w:spacing w:val="-57"/>
          <w:sz w:val="28"/>
          <w:szCs w:val="28"/>
        </w:rPr>
        <w:t xml:space="preserve"> </w:t>
      </w:r>
      <w:r w:rsidRPr="00A57251">
        <w:rPr>
          <w:sz w:val="28"/>
          <w:szCs w:val="28"/>
        </w:rPr>
        <w:t>непосредственно</w:t>
      </w:r>
      <w:r w:rsidRPr="00A57251">
        <w:rPr>
          <w:spacing w:val="1"/>
          <w:sz w:val="28"/>
          <w:szCs w:val="28"/>
        </w:rPr>
        <w:t xml:space="preserve"> </w:t>
      </w:r>
      <w:r w:rsidRPr="00A57251">
        <w:rPr>
          <w:sz w:val="28"/>
          <w:szCs w:val="28"/>
        </w:rPr>
        <w:t>участвует</w:t>
      </w:r>
      <w:r w:rsidRPr="00A57251">
        <w:rPr>
          <w:spacing w:val="1"/>
          <w:sz w:val="28"/>
          <w:szCs w:val="28"/>
        </w:rPr>
        <w:t xml:space="preserve"> </w:t>
      </w:r>
      <w:r w:rsidRPr="00A57251">
        <w:rPr>
          <w:sz w:val="28"/>
          <w:szCs w:val="28"/>
        </w:rPr>
        <w:t>ребенок</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Pr="00A57251">
        <w:rPr>
          <w:spacing w:val="1"/>
          <w:sz w:val="28"/>
          <w:szCs w:val="28"/>
        </w:rPr>
        <w:t xml:space="preserve"> </w:t>
      </w:r>
      <w:r w:rsidRPr="00A57251">
        <w:rPr>
          <w:sz w:val="28"/>
          <w:szCs w:val="28"/>
        </w:rPr>
        <w:t>его</w:t>
      </w:r>
      <w:r w:rsidRPr="00A57251">
        <w:rPr>
          <w:spacing w:val="1"/>
          <w:sz w:val="28"/>
          <w:szCs w:val="28"/>
        </w:rPr>
        <w:t xml:space="preserve"> </w:t>
      </w:r>
      <w:r w:rsidRPr="00A57251">
        <w:rPr>
          <w:sz w:val="28"/>
          <w:szCs w:val="28"/>
        </w:rPr>
        <w:t>семья</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педагогический</w:t>
      </w:r>
      <w:r w:rsidRPr="00A57251">
        <w:rPr>
          <w:spacing w:val="1"/>
          <w:sz w:val="28"/>
          <w:szCs w:val="28"/>
        </w:rPr>
        <w:t xml:space="preserve"> </w:t>
      </w:r>
      <w:r w:rsidRPr="00A57251">
        <w:rPr>
          <w:sz w:val="28"/>
          <w:szCs w:val="28"/>
        </w:rPr>
        <w:t>коллектив</w:t>
      </w:r>
      <w:r w:rsidRPr="00A57251">
        <w:rPr>
          <w:spacing w:val="1"/>
          <w:sz w:val="28"/>
          <w:szCs w:val="28"/>
        </w:rPr>
        <w:t xml:space="preserve"> </w:t>
      </w:r>
      <w:r w:rsidR="00E462CF" w:rsidRPr="00A57251">
        <w:rPr>
          <w:sz w:val="28"/>
          <w:szCs w:val="28"/>
        </w:rPr>
        <w:t>ДОУ</w:t>
      </w:r>
      <w:r w:rsidRPr="00A57251">
        <w:rPr>
          <w:sz w:val="28"/>
          <w:szCs w:val="28"/>
        </w:rPr>
        <w:t>.</w:t>
      </w:r>
    </w:p>
    <w:p w:rsidR="00255E84" w:rsidRDefault="00255E84" w:rsidP="00700952">
      <w:pPr>
        <w:pStyle w:val="af6"/>
        <w:ind w:left="0" w:firstLine="709"/>
        <w:rPr>
          <w:sz w:val="28"/>
          <w:szCs w:val="28"/>
        </w:rPr>
      </w:pPr>
      <w:r w:rsidRPr="00A57251">
        <w:rPr>
          <w:sz w:val="28"/>
          <w:szCs w:val="28"/>
        </w:rPr>
        <w:t>Важную</w:t>
      </w:r>
      <w:r w:rsidRPr="00A57251">
        <w:rPr>
          <w:spacing w:val="1"/>
          <w:sz w:val="28"/>
          <w:szCs w:val="28"/>
        </w:rPr>
        <w:t xml:space="preserve"> </w:t>
      </w:r>
      <w:r w:rsidRPr="00A57251">
        <w:rPr>
          <w:sz w:val="28"/>
          <w:szCs w:val="28"/>
        </w:rPr>
        <w:t>роль</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системе оценки качества образовательной</w:t>
      </w:r>
      <w:r w:rsidRPr="00A57251">
        <w:rPr>
          <w:spacing w:val="1"/>
          <w:sz w:val="28"/>
          <w:szCs w:val="28"/>
        </w:rPr>
        <w:t xml:space="preserve"> </w:t>
      </w:r>
      <w:r w:rsidRPr="00A57251">
        <w:rPr>
          <w:sz w:val="28"/>
          <w:szCs w:val="28"/>
        </w:rPr>
        <w:t>деятельности играют</w:t>
      </w:r>
      <w:r w:rsidRPr="00A57251">
        <w:rPr>
          <w:spacing w:val="1"/>
          <w:sz w:val="28"/>
          <w:szCs w:val="28"/>
        </w:rPr>
        <w:t xml:space="preserve"> </w:t>
      </w:r>
      <w:r w:rsidRPr="00A57251">
        <w:rPr>
          <w:sz w:val="28"/>
          <w:szCs w:val="28"/>
        </w:rPr>
        <w:t>также</w:t>
      </w:r>
      <w:r w:rsidRPr="00A57251">
        <w:rPr>
          <w:spacing w:val="1"/>
          <w:sz w:val="28"/>
          <w:szCs w:val="28"/>
        </w:rPr>
        <w:t xml:space="preserve"> </w:t>
      </w:r>
      <w:r w:rsidRPr="00A57251">
        <w:rPr>
          <w:sz w:val="28"/>
          <w:szCs w:val="28"/>
        </w:rPr>
        <w:t>семьи</w:t>
      </w:r>
      <w:r w:rsidRPr="00A57251">
        <w:rPr>
          <w:spacing w:val="1"/>
          <w:sz w:val="28"/>
          <w:szCs w:val="28"/>
        </w:rPr>
        <w:t xml:space="preserve"> </w:t>
      </w:r>
      <w:r w:rsidRPr="00A57251">
        <w:rPr>
          <w:sz w:val="28"/>
          <w:szCs w:val="28"/>
        </w:rPr>
        <w:t>воспитанников</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другие</w:t>
      </w:r>
      <w:r w:rsidRPr="00A57251">
        <w:rPr>
          <w:spacing w:val="1"/>
          <w:sz w:val="28"/>
          <w:szCs w:val="28"/>
        </w:rPr>
        <w:t xml:space="preserve"> </w:t>
      </w:r>
      <w:r w:rsidRPr="00A57251">
        <w:rPr>
          <w:sz w:val="28"/>
          <w:szCs w:val="28"/>
        </w:rPr>
        <w:t>субъекты</w:t>
      </w:r>
      <w:r w:rsidRPr="00A57251">
        <w:rPr>
          <w:spacing w:val="1"/>
          <w:sz w:val="28"/>
          <w:szCs w:val="28"/>
        </w:rPr>
        <w:t xml:space="preserve"> </w:t>
      </w:r>
      <w:r w:rsidRPr="00A57251">
        <w:rPr>
          <w:sz w:val="28"/>
          <w:szCs w:val="28"/>
        </w:rPr>
        <w:t>образовательных</w:t>
      </w:r>
      <w:r w:rsidRPr="00A57251">
        <w:rPr>
          <w:spacing w:val="61"/>
          <w:sz w:val="28"/>
          <w:szCs w:val="28"/>
        </w:rPr>
        <w:t xml:space="preserve"> </w:t>
      </w:r>
      <w:r w:rsidRPr="00A57251">
        <w:rPr>
          <w:sz w:val="28"/>
          <w:szCs w:val="28"/>
        </w:rPr>
        <w:t>отношений,</w:t>
      </w:r>
      <w:r w:rsidRPr="00A57251">
        <w:rPr>
          <w:spacing w:val="1"/>
          <w:sz w:val="28"/>
          <w:szCs w:val="28"/>
        </w:rPr>
        <w:t xml:space="preserve"> </w:t>
      </w:r>
      <w:r w:rsidRPr="00A57251">
        <w:rPr>
          <w:sz w:val="28"/>
          <w:szCs w:val="28"/>
        </w:rPr>
        <w:t>участвующие</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оценивании</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w:t>
      </w:r>
      <w:r w:rsidRPr="00A57251">
        <w:rPr>
          <w:spacing w:val="1"/>
          <w:sz w:val="28"/>
          <w:szCs w:val="28"/>
        </w:rPr>
        <w:t xml:space="preserve"> </w:t>
      </w:r>
      <w:r w:rsidRPr="00A57251">
        <w:rPr>
          <w:sz w:val="28"/>
          <w:szCs w:val="28"/>
        </w:rPr>
        <w:t>Организации,</w:t>
      </w:r>
      <w:r w:rsidRPr="00A57251">
        <w:rPr>
          <w:spacing w:val="1"/>
          <w:sz w:val="28"/>
          <w:szCs w:val="28"/>
        </w:rPr>
        <w:t xml:space="preserve"> </w:t>
      </w:r>
      <w:r w:rsidRPr="00A57251">
        <w:rPr>
          <w:sz w:val="28"/>
          <w:szCs w:val="28"/>
        </w:rPr>
        <w:t>предоставляя</w:t>
      </w:r>
      <w:r w:rsidRPr="00A57251">
        <w:rPr>
          <w:spacing w:val="1"/>
          <w:sz w:val="28"/>
          <w:szCs w:val="28"/>
        </w:rPr>
        <w:t xml:space="preserve"> </w:t>
      </w:r>
      <w:r w:rsidRPr="00A57251">
        <w:rPr>
          <w:sz w:val="28"/>
          <w:szCs w:val="28"/>
        </w:rPr>
        <w:t>обратную</w:t>
      </w:r>
      <w:r w:rsidRPr="00A57251">
        <w:rPr>
          <w:spacing w:val="1"/>
          <w:sz w:val="28"/>
          <w:szCs w:val="28"/>
        </w:rPr>
        <w:t xml:space="preserve"> </w:t>
      </w:r>
      <w:r w:rsidRPr="00A57251">
        <w:rPr>
          <w:sz w:val="28"/>
          <w:szCs w:val="28"/>
        </w:rPr>
        <w:t>связь</w:t>
      </w:r>
      <w:r w:rsidRPr="00A57251">
        <w:rPr>
          <w:spacing w:val="-1"/>
          <w:sz w:val="28"/>
          <w:szCs w:val="28"/>
        </w:rPr>
        <w:t xml:space="preserve"> </w:t>
      </w:r>
      <w:r w:rsidRPr="00A57251">
        <w:rPr>
          <w:sz w:val="28"/>
          <w:szCs w:val="28"/>
        </w:rPr>
        <w:t>о качестве</w:t>
      </w:r>
      <w:r w:rsidRPr="00A57251">
        <w:rPr>
          <w:spacing w:val="-3"/>
          <w:sz w:val="28"/>
          <w:szCs w:val="28"/>
        </w:rPr>
        <w:t xml:space="preserve"> </w:t>
      </w:r>
      <w:r w:rsidRPr="00A57251">
        <w:rPr>
          <w:sz w:val="28"/>
          <w:szCs w:val="28"/>
        </w:rPr>
        <w:t>образовательных</w:t>
      </w:r>
      <w:r w:rsidRPr="00A57251">
        <w:rPr>
          <w:spacing w:val="1"/>
          <w:sz w:val="28"/>
          <w:szCs w:val="28"/>
        </w:rPr>
        <w:t xml:space="preserve"> </w:t>
      </w:r>
      <w:r w:rsidRPr="00A57251">
        <w:rPr>
          <w:sz w:val="28"/>
          <w:szCs w:val="28"/>
        </w:rPr>
        <w:t>процессов</w:t>
      </w:r>
      <w:r w:rsidRPr="00A57251">
        <w:rPr>
          <w:spacing w:val="-1"/>
          <w:sz w:val="28"/>
          <w:szCs w:val="28"/>
        </w:rPr>
        <w:t xml:space="preserve"> </w:t>
      </w:r>
      <w:r w:rsidRPr="00A57251">
        <w:rPr>
          <w:sz w:val="28"/>
          <w:szCs w:val="28"/>
        </w:rPr>
        <w:t>Организации.</w:t>
      </w:r>
    </w:p>
    <w:p w:rsidR="0058428B" w:rsidRPr="00A57251" w:rsidRDefault="0058428B" w:rsidP="00700952">
      <w:pPr>
        <w:pStyle w:val="af6"/>
        <w:ind w:left="0" w:firstLine="709"/>
        <w:rPr>
          <w:sz w:val="28"/>
          <w:szCs w:val="28"/>
        </w:rPr>
      </w:pPr>
    </w:p>
    <w:p w:rsidR="00162C39" w:rsidRDefault="00162C39" w:rsidP="0058428B">
      <w:pPr>
        <w:pStyle w:val="af"/>
        <w:widowControl w:val="0"/>
        <w:numPr>
          <w:ilvl w:val="1"/>
          <w:numId w:val="11"/>
        </w:numPr>
        <w:tabs>
          <w:tab w:val="left" w:pos="567"/>
          <w:tab w:val="left" w:pos="216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Педагогическая диагностика достижения планируемых результатов</w:t>
      </w:r>
    </w:p>
    <w:p w:rsidR="00162C39" w:rsidRPr="00162C39" w:rsidRDefault="00162C39" w:rsidP="00162C39">
      <w:pPr>
        <w:spacing w:after="0" w:line="240" w:lineRule="auto"/>
        <w:ind w:firstLine="709"/>
        <w:jc w:val="both"/>
        <w:rPr>
          <w:rFonts w:ascii="Times New Roman" w:hAnsi="Times New Roman" w:cs="Times New Roman"/>
          <w:sz w:val="28"/>
          <w:szCs w:val="28"/>
        </w:rPr>
      </w:pPr>
      <w:r w:rsidRPr="00162C39">
        <w:rPr>
          <w:rFonts w:ascii="Times New Roman" w:hAnsi="Times New Roman" w:cs="Times New Roman"/>
          <w:sz w:val="28"/>
          <w:szCs w:val="28"/>
        </w:rPr>
        <w:t>Успешное обучение и коррекционная работа, направленная на социализацию и адаптацию детей с РАС, возможна только при условии их углубленного обследования. Диагностика имеет большое значение, в первую очередь, потому, что для детей с аутизмом характерна ярко выраженная асинхрония в развитии. Перед началом обучения у каждого ребенка необходимо точно определить зону актуального развития каждой функциональной сферы. В зависимости от результатов обследования составляется индивидуальный образовательный маршрут для каждого аутичного ребенка. Таким образом, точность оценки уровня развития влияет на эффективность обучения детей с РАС.</w:t>
      </w:r>
    </w:p>
    <w:p w:rsidR="00162C39" w:rsidRPr="00162C39" w:rsidRDefault="00162C39" w:rsidP="00162C39">
      <w:pPr>
        <w:pStyle w:val="af"/>
        <w:spacing w:after="0" w:line="240" w:lineRule="auto"/>
        <w:ind w:left="0" w:firstLine="709"/>
        <w:jc w:val="both"/>
        <w:rPr>
          <w:rFonts w:ascii="Times New Roman" w:hAnsi="Times New Roman" w:cs="Times New Roman"/>
          <w:color w:val="000000" w:themeColor="text1"/>
          <w:sz w:val="28"/>
          <w:szCs w:val="28"/>
          <w:highlight w:val="yellow"/>
        </w:rPr>
      </w:pPr>
    </w:p>
    <w:p w:rsidR="00162C39" w:rsidRDefault="00162C39" w:rsidP="00162C39">
      <w:pPr>
        <w:spacing w:after="0" w:line="240" w:lineRule="auto"/>
        <w:ind w:firstLine="709"/>
        <w:jc w:val="center"/>
        <w:rPr>
          <w:rFonts w:ascii="Times New Roman" w:hAnsi="Times New Roman" w:cs="Times New Roman"/>
          <w:b/>
          <w:color w:val="000000" w:themeColor="text1"/>
          <w:sz w:val="28"/>
          <w:szCs w:val="28"/>
        </w:rPr>
      </w:pPr>
      <w:r w:rsidRPr="00162C39">
        <w:rPr>
          <w:rFonts w:ascii="Times New Roman" w:hAnsi="Times New Roman" w:cs="Times New Roman"/>
          <w:b/>
          <w:color w:val="000000" w:themeColor="text1"/>
          <w:sz w:val="28"/>
          <w:szCs w:val="28"/>
        </w:rPr>
        <w:t>Инструментарий для психолого – педагогической диагностики обучающихся с РАС с целью определения уровня развития»</w:t>
      </w:r>
    </w:p>
    <w:p w:rsidR="00162C39" w:rsidRDefault="00162C39" w:rsidP="009A1E10">
      <w:pPr>
        <w:pStyle w:val="af"/>
        <w:numPr>
          <w:ilvl w:val="0"/>
          <w:numId w:val="55"/>
        </w:numPr>
        <w:spacing w:after="0" w:line="240" w:lineRule="auto"/>
        <w:ind w:left="0" w:firstLine="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Методическое пособие «Сенсорные особенности детей с расстройствами аутистического спектра</w:t>
      </w:r>
      <w:r w:rsidR="000C3F74">
        <w:rPr>
          <w:rFonts w:ascii="Times New Roman" w:hAnsi="Times New Roman" w:cs="Times New Roman"/>
          <w:color w:val="000000" w:themeColor="text1"/>
          <w:sz w:val="28"/>
          <w:szCs w:val="28"/>
        </w:rPr>
        <w:t xml:space="preserve"> стратегии помощи</w:t>
      </w:r>
      <w:r>
        <w:rPr>
          <w:rFonts w:ascii="Times New Roman" w:hAnsi="Times New Roman" w:cs="Times New Roman"/>
          <w:color w:val="000000" w:themeColor="text1"/>
          <w:sz w:val="28"/>
          <w:szCs w:val="28"/>
        </w:rPr>
        <w:t>»</w:t>
      </w:r>
      <w:r w:rsidR="00933EAA">
        <w:rPr>
          <w:rFonts w:ascii="Times New Roman" w:hAnsi="Times New Roman" w:cs="Times New Roman"/>
          <w:color w:val="000000" w:themeColor="text1"/>
          <w:sz w:val="28"/>
          <w:szCs w:val="28"/>
        </w:rPr>
        <w:t xml:space="preserve"> </w:t>
      </w:r>
      <w:hyperlink r:id="rId10" w:history="1">
        <w:r w:rsidR="00933EAA" w:rsidRPr="006B6526">
          <w:rPr>
            <w:rStyle w:val="af8"/>
            <w:rFonts w:ascii="Times New Roman" w:hAnsi="Times New Roman" w:cs="Times New Roman"/>
            <w:sz w:val="28"/>
            <w:szCs w:val="28"/>
          </w:rPr>
          <w:t>https://disk.yandex.ru/i/AUDuS98mgxmC0g</w:t>
        </w:r>
      </w:hyperlink>
      <w:r w:rsidR="00933EAA">
        <w:rPr>
          <w:rFonts w:ascii="Times New Roman" w:hAnsi="Times New Roman" w:cs="Times New Roman"/>
          <w:color w:val="000000" w:themeColor="text1"/>
          <w:sz w:val="28"/>
          <w:szCs w:val="28"/>
        </w:rPr>
        <w:t xml:space="preserve"> .</w:t>
      </w:r>
    </w:p>
    <w:p w:rsidR="000C3F74" w:rsidRPr="000C3F74" w:rsidRDefault="000C3F74" w:rsidP="009A1E10">
      <w:pPr>
        <w:pStyle w:val="af"/>
        <w:numPr>
          <w:ilvl w:val="0"/>
          <w:numId w:val="55"/>
        </w:numPr>
        <w:spacing w:after="0" w:line="240" w:lineRule="auto"/>
        <w:ind w:left="0" w:firstLine="1069"/>
        <w:jc w:val="both"/>
        <w:rPr>
          <w:rFonts w:ascii="Times New Roman" w:hAnsi="Times New Roman" w:cs="Times New Roman"/>
          <w:bCs/>
          <w:sz w:val="28"/>
          <w:szCs w:val="28"/>
        </w:rPr>
      </w:pPr>
      <w:r w:rsidRPr="000C3F74">
        <w:rPr>
          <w:rFonts w:ascii="Times New Roman" w:hAnsi="Times New Roman" w:cs="Times New Roman"/>
          <w:sz w:val="28"/>
          <w:szCs w:val="28"/>
        </w:rPr>
        <w:t xml:space="preserve">Опросник «Оценка коммуникативных навыков у детей с расстройствами аутистического спектра», разработанный на базе методики «Оценка социальных и коммуникативных навыков для детей с аутизмом» (Quill, Bracken,Fair, Fiore, 2002). </w:t>
      </w:r>
      <w:r w:rsidRPr="000C3F74">
        <w:rPr>
          <w:rFonts w:ascii="Times New Roman" w:hAnsi="Times New Roman" w:cs="Times New Roman"/>
          <w:bCs/>
          <w:sz w:val="28"/>
          <w:szCs w:val="28"/>
        </w:rPr>
        <w:t xml:space="preserve">Хаустов А.В. </w:t>
      </w:r>
      <w:r w:rsidR="00933EAA">
        <w:rPr>
          <w:rFonts w:ascii="Times New Roman" w:hAnsi="Times New Roman" w:cs="Times New Roman"/>
          <w:bCs/>
          <w:sz w:val="28"/>
          <w:szCs w:val="28"/>
        </w:rPr>
        <w:t xml:space="preserve"> </w:t>
      </w:r>
      <w:hyperlink r:id="rId11" w:history="1">
        <w:r w:rsidR="00933EAA" w:rsidRPr="006B6526">
          <w:rPr>
            <w:rStyle w:val="af8"/>
            <w:rFonts w:ascii="Times New Roman" w:hAnsi="Times New Roman" w:cs="Times New Roman"/>
            <w:bCs/>
            <w:sz w:val="28"/>
            <w:szCs w:val="28"/>
          </w:rPr>
          <w:t>https://disk.yandex.ru/i/i9tjB9IE2peuAg</w:t>
        </w:r>
      </w:hyperlink>
      <w:r w:rsidR="00933EAA">
        <w:rPr>
          <w:rFonts w:ascii="Times New Roman" w:hAnsi="Times New Roman" w:cs="Times New Roman"/>
          <w:bCs/>
          <w:sz w:val="28"/>
          <w:szCs w:val="28"/>
        </w:rPr>
        <w:t xml:space="preserve"> </w:t>
      </w:r>
    </w:p>
    <w:p w:rsidR="000C3F74" w:rsidRPr="000C3F74" w:rsidRDefault="000C3F74" w:rsidP="009A1E10">
      <w:pPr>
        <w:pStyle w:val="af"/>
        <w:numPr>
          <w:ilvl w:val="0"/>
          <w:numId w:val="55"/>
        </w:numPr>
        <w:spacing w:after="0" w:line="240" w:lineRule="auto"/>
        <w:ind w:left="0" w:firstLine="1069"/>
        <w:jc w:val="both"/>
        <w:rPr>
          <w:rFonts w:ascii="Times New Roman" w:hAnsi="Times New Roman" w:cs="Times New Roman"/>
          <w:color w:val="000000" w:themeColor="text1"/>
          <w:sz w:val="28"/>
          <w:szCs w:val="28"/>
        </w:rPr>
      </w:pPr>
      <w:r w:rsidRPr="000C3F74">
        <w:rPr>
          <w:rFonts w:ascii="Times New Roman" w:hAnsi="Times New Roman" w:cs="Times New Roman"/>
          <w:color w:val="000000" w:themeColor="text1"/>
          <w:sz w:val="28"/>
          <w:szCs w:val="28"/>
        </w:rPr>
        <w:t>Речевая карта (Никольская)</w:t>
      </w:r>
      <w:r w:rsidR="00933EAA">
        <w:rPr>
          <w:rFonts w:ascii="Times New Roman" w:hAnsi="Times New Roman" w:cs="Times New Roman"/>
          <w:color w:val="000000" w:themeColor="text1"/>
          <w:sz w:val="28"/>
          <w:szCs w:val="28"/>
        </w:rPr>
        <w:t xml:space="preserve"> </w:t>
      </w:r>
      <w:hyperlink r:id="rId12" w:history="1">
        <w:r w:rsidR="00933EAA" w:rsidRPr="006B6526">
          <w:rPr>
            <w:rStyle w:val="af8"/>
            <w:rFonts w:ascii="Times New Roman" w:hAnsi="Times New Roman" w:cs="Times New Roman"/>
            <w:sz w:val="28"/>
            <w:szCs w:val="28"/>
          </w:rPr>
          <w:t>https://disk.yandex.ru/i/czOcmb00Y6QKbw</w:t>
        </w:r>
      </w:hyperlink>
      <w:r w:rsidR="00933EAA">
        <w:rPr>
          <w:rFonts w:ascii="Times New Roman" w:hAnsi="Times New Roman" w:cs="Times New Roman"/>
          <w:color w:val="000000" w:themeColor="text1"/>
          <w:sz w:val="28"/>
          <w:szCs w:val="28"/>
        </w:rPr>
        <w:t xml:space="preserve"> .</w:t>
      </w:r>
    </w:p>
    <w:p w:rsidR="000C3F74" w:rsidRDefault="000C3F74" w:rsidP="009A1E10">
      <w:pPr>
        <w:pStyle w:val="af"/>
        <w:numPr>
          <w:ilvl w:val="0"/>
          <w:numId w:val="55"/>
        </w:numPr>
        <w:spacing w:after="0" w:line="240" w:lineRule="auto"/>
        <w:ind w:left="0" w:firstLine="1069"/>
        <w:jc w:val="both"/>
        <w:rPr>
          <w:rFonts w:ascii="Times New Roman" w:hAnsi="Times New Roman" w:cs="Times New Roman"/>
          <w:color w:val="000000" w:themeColor="text1"/>
          <w:sz w:val="28"/>
          <w:szCs w:val="28"/>
        </w:rPr>
      </w:pPr>
      <w:r w:rsidRPr="000C3F74">
        <w:rPr>
          <w:rFonts w:ascii="Times New Roman" w:hAnsi="Times New Roman" w:cs="Times New Roman"/>
          <w:color w:val="000000" w:themeColor="text1"/>
          <w:sz w:val="28"/>
          <w:szCs w:val="28"/>
        </w:rPr>
        <w:t>Проведение оценки предпочтений ребёнка в отношении поощрений.</w:t>
      </w:r>
      <w:r w:rsidR="00933EAA">
        <w:rPr>
          <w:rFonts w:ascii="Times New Roman" w:hAnsi="Times New Roman" w:cs="Times New Roman"/>
          <w:color w:val="000000" w:themeColor="text1"/>
          <w:sz w:val="28"/>
          <w:szCs w:val="28"/>
        </w:rPr>
        <w:t xml:space="preserve"> </w:t>
      </w:r>
      <w:hyperlink r:id="rId13" w:history="1">
        <w:r w:rsidR="00933EAA" w:rsidRPr="006B6526">
          <w:rPr>
            <w:rStyle w:val="af8"/>
            <w:rFonts w:ascii="Times New Roman" w:hAnsi="Times New Roman" w:cs="Times New Roman"/>
            <w:sz w:val="28"/>
            <w:szCs w:val="28"/>
          </w:rPr>
          <w:t>https://disk.yandex.ru/i/hRK-tzjwfyVUJw</w:t>
        </w:r>
      </w:hyperlink>
      <w:r w:rsidR="00933EAA">
        <w:rPr>
          <w:rFonts w:ascii="Times New Roman" w:hAnsi="Times New Roman" w:cs="Times New Roman"/>
          <w:color w:val="000000" w:themeColor="text1"/>
          <w:sz w:val="28"/>
          <w:szCs w:val="28"/>
        </w:rPr>
        <w:t xml:space="preserve"> .</w:t>
      </w:r>
    </w:p>
    <w:p w:rsidR="00933EAA" w:rsidRDefault="000C3F74" w:rsidP="009A1E10">
      <w:pPr>
        <w:pStyle w:val="af"/>
        <w:numPr>
          <w:ilvl w:val="0"/>
          <w:numId w:val="55"/>
        </w:numPr>
        <w:spacing w:after="0" w:line="240" w:lineRule="auto"/>
        <w:ind w:left="0" w:firstLine="1069"/>
        <w:jc w:val="both"/>
        <w:rPr>
          <w:rFonts w:ascii="Times New Roman" w:hAnsi="Times New Roman" w:cs="Times New Roman"/>
          <w:color w:val="000000" w:themeColor="text1"/>
          <w:sz w:val="28"/>
          <w:szCs w:val="28"/>
        </w:rPr>
      </w:pPr>
      <w:r w:rsidRPr="000C3F74">
        <w:rPr>
          <w:rFonts w:ascii="Times New Roman" w:hAnsi="Times New Roman" w:cs="Times New Roman"/>
          <w:color w:val="000000" w:themeColor="text1"/>
          <w:sz w:val="28"/>
          <w:szCs w:val="28"/>
        </w:rPr>
        <w:t>Протокол педагогического обследования детей с расстройствами аутистического спектра (РАС)</w:t>
      </w:r>
      <w:r w:rsidR="00933EAA">
        <w:rPr>
          <w:rFonts w:ascii="Times New Roman" w:hAnsi="Times New Roman" w:cs="Times New Roman"/>
          <w:color w:val="000000" w:themeColor="text1"/>
          <w:sz w:val="28"/>
          <w:szCs w:val="28"/>
        </w:rPr>
        <w:t xml:space="preserve">  </w:t>
      </w:r>
      <w:hyperlink r:id="rId14" w:history="1">
        <w:r w:rsidR="00933EAA" w:rsidRPr="006B6526">
          <w:rPr>
            <w:rStyle w:val="af8"/>
            <w:rFonts w:ascii="Times New Roman" w:hAnsi="Times New Roman" w:cs="Times New Roman"/>
            <w:sz w:val="28"/>
            <w:szCs w:val="28"/>
          </w:rPr>
          <w:t>https://disk.yandex.ru/i/PsGC5OYVqQ0QaA</w:t>
        </w:r>
      </w:hyperlink>
      <w:r w:rsidR="00933EAA">
        <w:rPr>
          <w:rFonts w:ascii="Times New Roman" w:hAnsi="Times New Roman" w:cs="Times New Roman"/>
          <w:color w:val="000000" w:themeColor="text1"/>
          <w:sz w:val="28"/>
          <w:szCs w:val="28"/>
        </w:rPr>
        <w:t xml:space="preserve"> </w:t>
      </w:r>
    </w:p>
    <w:p w:rsidR="00162C39" w:rsidRDefault="00933EAA" w:rsidP="009A1E10">
      <w:pPr>
        <w:pStyle w:val="af"/>
        <w:numPr>
          <w:ilvl w:val="0"/>
          <w:numId w:val="55"/>
        </w:numPr>
        <w:spacing w:after="0" w:line="240" w:lineRule="auto"/>
        <w:ind w:left="0" w:firstLine="1069"/>
        <w:jc w:val="both"/>
        <w:rPr>
          <w:rFonts w:ascii="Times New Roman" w:hAnsi="Times New Roman" w:cs="Times New Roman"/>
          <w:color w:val="000000" w:themeColor="text1"/>
          <w:sz w:val="28"/>
          <w:szCs w:val="28"/>
        </w:rPr>
      </w:pPr>
      <w:r w:rsidRPr="00933EAA">
        <w:rPr>
          <w:rFonts w:ascii="Times New Roman" w:hAnsi="Times New Roman" w:cs="Times New Roman"/>
          <w:color w:val="000000" w:themeColor="text1"/>
          <w:sz w:val="28"/>
          <w:szCs w:val="28"/>
        </w:rPr>
        <w:t>Дневник наблюдения за деятельностью ребенка в ДОУ</w:t>
      </w:r>
      <w:r>
        <w:rPr>
          <w:rFonts w:ascii="Times New Roman" w:hAnsi="Times New Roman" w:cs="Times New Roman"/>
          <w:color w:val="000000" w:themeColor="text1"/>
          <w:sz w:val="28"/>
          <w:szCs w:val="28"/>
        </w:rPr>
        <w:t xml:space="preserve"> </w:t>
      </w:r>
      <w:hyperlink r:id="rId15" w:history="1">
        <w:r w:rsidRPr="006B6526">
          <w:rPr>
            <w:rStyle w:val="af8"/>
            <w:rFonts w:ascii="Times New Roman" w:hAnsi="Times New Roman" w:cs="Times New Roman"/>
            <w:sz w:val="28"/>
            <w:szCs w:val="28"/>
          </w:rPr>
          <w:t>https://disk.yandex.ru/d/hfRYn5dla2Sy8A</w:t>
        </w:r>
      </w:hyperlink>
      <w:r>
        <w:rPr>
          <w:rFonts w:ascii="Times New Roman" w:hAnsi="Times New Roman" w:cs="Times New Roman"/>
          <w:color w:val="000000" w:themeColor="text1"/>
          <w:sz w:val="28"/>
          <w:szCs w:val="28"/>
        </w:rPr>
        <w:t xml:space="preserve"> </w:t>
      </w:r>
    </w:p>
    <w:p w:rsidR="00933EAA" w:rsidRPr="00933EAA" w:rsidRDefault="00933EAA" w:rsidP="00933EAA">
      <w:pPr>
        <w:pStyle w:val="af"/>
        <w:spacing w:after="0" w:line="240" w:lineRule="auto"/>
        <w:ind w:left="1069"/>
        <w:jc w:val="both"/>
        <w:rPr>
          <w:rFonts w:ascii="Times New Roman" w:hAnsi="Times New Roman" w:cs="Times New Roman"/>
          <w:color w:val="000000" w:themeColor="text1"/>
          <w:sz w:val="28"/>
          <w:szCs w:val="28"/>
        </w:rPr>
      </w:pPr>
    </w:p>
    <w:p w:rsidR="0058428B" w:rsidRDefault="003A168C" w:rsidP="0058428B">
      <w:pPr>
        <w:pStyle w:val="af"/>
        <w:widowControl w:val="0"/>
        <w:numPr>
          <w:ilvl w:val="1"/>
          <w:numId w:val="11"/>
        </w:numPr>
        <w:tabs>
          <w:tab w:val="left" w:pos="567"/>
          <w:tab w:val="left" w:pos="216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ab/>
      </w:r>
      <w:r w:rsidR="0058428B" w:rsidRPr="003D4C79">
        <w:rPr>
          <w:rFonts w:ascii="Times New Roman" w:eastAsia="Times New Roman" w:hAnsi="Times New Roman" w:cs="Times New Roman"/>
          <w:b/>
          <w:sz w:val="28"/>
          <w:szCs w:val="28"/>
        </w:rPr>
        <w:t>Часть, формируемая участниками образовательных отношений</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Часть программы, формируемая участниками образовательных </w:t>
      </w:r>
      <w:r>
        <w:rPr>
          <w:rFonts w:eastAsia="DejaVu Sans"/>
          <w:kern w:val="2"/>
          <w:sz w:val="28"/>
          <w:szCs w:val="28"/>
          <w:lang w:eastAsia="hi-IN" w:bidi="hi-IN"/>
        </w:rPr>
        <w:lastRenderedPageBreak/>
        <w:t xml:space="preserve">отношений, разработана коллективом педагогов дошкольного учреждения </w:t>
      </w:r>
      <w:r w:rsidR="00050281">
        <w:rPr>
          <w:rFonts w:eastAsia="DejaVu Sans"/>
          <w:kern w:val="2"/>
          <w:sz w:val="28"/>
          <w:szCs w:val="28"/>
          <w:lang w:eastAsia="hi-IN" w:bidi="hi-IN"/>
        </w:rPr>
        <w:t xml:space="preserve">и </w:t>
      </w:r>
      <w:r>
        <w:rPr>
          <w:rFonts w:eastAsia="DejaVu Sans"/>
          <w:kern w:val="2"/>
          <w:sz w:val="28"/>
          <w:szCs w:val="28"/>
          <w:lang w:eastAsia="hi-IN" w:bidi="hi-IN"/>
        </w:rPr>
        <w:t>по запросу родителей (законных представителей) воспитанников.</w:t>
      </w:r>
    </w:p>
    <w:p w:rsidR="0058428B" w:rsidRDefault="0058428B" w:rsidP="0058428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Часть программы, формируемая участниками образовательных отношений, разработана с учётом следующих парциальных программ:</w:t>
      </w:r>
    </w:p>
    <w:p w:rsidR="0058428B" w:rsidRDefault="0058428B" w:rsidP="0058428B">
      <w:pPr>
        <w:pStyle w:val="af3"/>
        <w:widowControl w:val="0"/>
        <w:suppressAutoHyphens/>
        <w:autoSpaceDE w:val="0"/>
        <w:autoSpaceDN w:val="0"/>
        <w:adjustRightInd w:val="0"/>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«Здравствуй, мир Белогорья!» Л.В.Серых Г.А. Репринцева.- Белгород: ООО «Эпицентр», 2018. – 52 с. </w:t>
      </w:r>
      <w:hyperlink r:id="rId16" w:history="1">
        <w:r w:rsidRPr="004B5B5B">
          <w:rPr>
            <w:rStyle w:val="af8"/>
            <w:rFonts w:eastAsia="DejaVu Sans"/>
            <w:kern w:val="2"/>
            <w:sz w:val="28"/>
            <w:szCs w:val="28"/>
            <w:lang w:eastAsia="hi-IN" w:bidi="hi-IN"/>
          </w:rPr>
          <w:t>https://disk.yandex.ru/i/hkuBBLwLnujwHA</w:t>
        </w:r>
      </w:hyperlink>
      <w:r>
        <w:rPr>
          <w:rFonts w:eastAsia="DejaVu Sans"/>
          <w:kern w:val="2"/>
          <w:sz w:val="28"/>
          <w:szCs w:val="28"/>
          <w:lang w:eastAsia="hi-IN" w:bidi="hi-IN"/>
        </w:rPr>
        <w:t xml:space="preserve"> </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u w:val="single"/>
          <w:lang w:eastAsia="hi-IN" w:bidi="hi-IN"/>
        </w:rPr>
        <w:t>Цель программы</w:t>
      </w:r>
      <w:r>
        <w:rPr>
          <w:rFonts w:eastAsia="DejaVu Sans"/>
          <w:kern w:val="2"/>
          <w:sz w:val="28"/>
          <w:szCs w:val="28"/>
          <w:lang w:eastAsia="hi-IN" w:bidi="hi-IN"/>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u w:val="single"/>
          <w:lang w:eastAsia="hi-IN" w:bidi="hi-IN"/>
        </w:rPr>
        <w:t>Задачи программы:</w:t>
      </w:r>
      <w:r>
        <w:rPr>
          <w:rFonts w:eastAsia="DejaVu Sans"/>
          <w:kern w:val="2"/>
          <w:sz w:val="28"/>
          <w:szCs w:val="28"/>
          <w:lang w:eastAsia="hi-IN" w:bidi="hi-IN"/>
        </w:rPr>
        <w:t xml:space="preserve"> </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формирование представлений о социокультурных ценностях и традициях России и Белгородской области;</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58428B" w:rsidRDefault="0058428B" w:rsidP="0058428B">
      <w:pPr>
        <w:pStyle w:val="af3"/>
        <w:widowControl w:val="0"/>
        <w:tabs>
          <w:tab w:val="left" w:pos="56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58428B" w:rsidRDefault="0058428B" w:rsidP="005842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программы, формируемой участниками образовательных отношений, представлены целевые ориентиры на этапе завершения освоения парциальной программы «Здравствуй, мир Белогорья!» Л.В.Серых Г.А. Репринцева:</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 xml:space="preserve">ребёнок владеет представлениями о себе и составе своей семьи, своей принадлежности к семье, об обязанностях каждого члена семьи и самого ребёнка, о важном значении семейных традиций, об увлечениях, совместных праздниках, отдыхе; </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сформированы представления о своей принадлежности к группе детей детского сада, участвует в коллективных мероприятиях в группе и 18 детском саду, владеет правилами и нормами общения и взаимодействия с детьми и взрослыми в различных ситуациях;</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 xml:space="preserve">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w:t>
      </w:r>
      <w:r>
        <w:rPr>
          <w:sz w:val="28"/>
          <w:szCs w:val="28"/>
        </w:rPr>
        <w:lastRenderedPageBreak/>
        <w:t>горожанах, традициях городской (сельской) жизни. Понимает важность труда родителей и взрослых для общества;</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 xml:space="preserve">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58428B" w:rsidRDefault="0058428B" w:rsidP="009A1E10">
      <w:pPr>
        <w:pStyle w:val="af3"/>
        <w:numPr>
          <w:ilvl w:val="0"/>
          <w:numId w:val="54"/>
        </w:numPr>
        <w:tabs>
          <w:tab w:val="left" w:pos="993"/>
        </w:tabs>
        <w:spacing w:before="0" w:beforeAutospacing="0" w:after="0" w:afterAutospacing="0"/>
        <w:ind w:left="0" w:firstLine="709"/>
        <w:contextualSpacing/>
        <w:jc w:val="both"/>
        <w:rPr>
          <w:sz w:val="28"/>
          <w:szCs w:val="28"/>
        </w:rPr>
      </w:pPr>
      <w:r>
        <w:rPr>
          <w:sz w:val="28"/>
          <w:szCs w:val="28"/>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8A5ECE" w:rsidRDefault="008A5ECE" w:rsidP="00700952">
      <w:pPr>
        <w:tabs>
          <w:tab w:val="left" w:pos="1830"/>
        </w:tabs>
        <w:spacing w:after="0" w:line="240" w:lineRule="auto"/>
        <w:rPr>
          <w:rFonts w:ascii="Times New Roman" w:hAnsi="Times New Roman" w:cs="Times New Roman"/>
          <w:sz w:val="28"/>
          <w:szCs w:val="28"/>
        </w:rPr>
      </w:pPr>
    </w:p>
    <w:p w:rsidR="000477F9" w:rsidRDefault="000477F9" w:rsidP="00700952">
      <w:pPr>
        <w:tabs>
          <w:tab w:val="left" w:pos="1830"/>
        </w:tabs>
        <w:spacing w:after="0" w:line="240" w:lineRule="auto"/>
        <w:rPr>
          <w:rFonts w:ascii="Times New Roman" w:hAnsi="Times New Roman" w:cs="Times New Roman"/>
          <w:sz w:val="28"/>
          <w:szCs w:val="28"/>
        </w:rPr>
      </w:pPr>
    </w:p>
    <w:p w:rsidR="00316374" w:rsidRPr="00A57251" w:rsidRDefault="00316374" w:rsidP="004D1F50">
      <w:pPr>
        <w:pStyle w:val="15"/>
        <w:keepNext/>
        <w:keepLines/>
        <w:numPr>
          <w:ilvl w:val="0"/>
          <w:numId w:val="1"/>
        </w:numPr>
        <w:shd w:val="clear" w:color="auto" w:fill="auto"/>
        <w:tabs>
          <w:tab w:val="left" w:pos="3619"/>
        </w:tabs>
        <w:spacing w:after="0" w:line="240" w:lineRule="auto"/>
        <w:ind w:left="0"/>
        <w:jc w:val="center"/>
        <w:rPr>
          <w:b/>
          <w:sz w:val="28"/>
          <w:szCs w:val="28"/>
        </w:rPr>
      </w:pPr>
      <w:bookmarkStart w:id="8" w:name="bookmark9"/>
      <w:r w:rsidRPr="00A57251">
        <w:rPr>
          <w:b/>
          <w:sz w:val="28"/>
          <w:szCs w:val="28"/>
        </w:rPr>
        <w:t>СОДЕРЖАТЕЛЬНЫЙ РАЗДЕЛ</w:t>
      </w:r>
      <w:bookmarkEnd w:id="8"/>
    </w:p>
    <w:p w:rsidR="00D00AC3" w:rsidRPr="008218D9" w:rsidRDefault="00D00AC3" w:rsidP="00700952">
      <w:pPr>
        <w:tabs>
          <w:tab w:val="left" w:pos="1276"/>
          <w:tab w:val="left" w:pos="3544"/>
          <w:tab w:val="left" w:pos="4111"/>
        </w:tabs>
        <w:spacing w:after="0" w:line="240" w:lineRule="auto"/>
        <w:ind w:firstLine="709"/>
        <w:jc w:val="both"/>
        <w:rPr>
          <w:rFonts w:ascii="Times New Roman" w:hAnsi="Times New Roman" w:cs="Times New Roman"/>
          <w:color w:val="000000"/>
          <w:sz w:val="28"/>
          <w:szCs w:val="28"/>
        </w:rPr>
      </w:pPr>
      <w:bookmarkStart w:id="9" w:name="bookmark11"/>
      <w:r w:rsidRPr="008218D9">
        <w:rPr>
          <w:rFonts w:ascii="Times New Roman" w:hAnsi="Times New Roman" w:cs="Times New Roman"/>
          <w:color w:val="000000"/>
          <w:sz w:val="28"/>
          <w:szCs w:val="28"/>
        </w:rPr>
        <w:t>В содержательном разделе Программы представлены:</w:t>
      </w:r>
    </w:p>
    <w:p w:rsidR="00D00AC3" w:rsidRPr="008218D9" w:rsidRDefault="00D00AC3" w:rsidP="00700952">
      <w:pPr>
        <w:tabs>
          <w:tab w:val="left" w:pos="1276"/>
          <w:tab w:val="left" w:pos="3544"/>
          <w:tab w:val="left" w:pos="4111"/>
        </w:tabs>
        <w:spacing w:after="0" w:line="240" w:lineRule="auto"/>
        <w:ind w:firstLine="709"/>
        <w:jc w:val="both"/>
        <w:rPr>
          <w:rFonts w:ascii="Times New Roman" w:hAnsi="Times New Roman" w:cs="Times New Roman"/>
          <w:color w:val="000000"/>
          <w:sz w:val="28"/>
          <w:szCs w:val="28"/>
        </w:rPr>
      </w:pPr>
      <w:r w:rsidRPr="008218D9">
        <w:rPr>
          <w:rFonts w:ascii="Times New Roman" w:hAnsi="Times New Roman" w:cs="Times New Roman"/>
          <w:color w:val="000000"/>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B102A3">
        <w:rPr>
          <w:rFonts w:ascii="Times New Roman" w:hAnsi="Times New Roman" w:cs="Times New Roman"/>
          <w:color w:val="000000"/>
          <w:sz w:val="28"/>
          <w:szCs w:val="28"/>
        </w:rPr>
        <w:t>РАС</w:t>
      </w:r>
      <w:r>
        <w:rPr>
          <w:rFonts w:ascii="Times New Roman" w:hAnsi="Times New Roman" w:cs="Times New Roman"/>
          <w:color w:val="000000"/>
          <w:sz w:val="28"/>
          <w:szCs w:val="28"/>
        </w:rPr>
        <w:t xml:space="preserve"> </w:t>
      </w:r>
      <w:r w:rsidRPr="008218D9">
        <w:rPr>
          <w:rFonts w:ascii="Times New Roman" w:hAnsi="Times New Roman" w:cs="Times New Roman"/>
          <w:color w:val="000000"/>
          <w:sz w:val="28"/>
          <w:szCs w:val="28"/>
        </w:rPr>
        <w:t>в пяти образовательных областях: социально-коммуникативного, познавательного, речевого, художественно-эстетического и физического развития, с учётом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D00AC3" w:rsidRPr="008218D9" w:rsidRDefault="00D00AC3" w:rsidP="00700952">
      <w:pPr>
        <w:tabs>
          <w:tab w:val="left" w:pos="1276"/>
          <w:tab w:val="left" w:pos="3544"/>
          <w:tab w:val="left" w:pos="4111"/>
        </w:tabs>
        <w:spacing w:after="0" w:line="240" w:lineRule="auto"/>
        <w:ind w:firstLine="709"/>
        <w:jc w:val="both"/>
        <w:rPr>
          <w:rFonts w:ascii="Times New Roman" w:hAnsi="Times New Roman" w:cs="Times New Roman"/>
          <w:color w:val="000000"/>
          <w:sz w:val="28"/>
          <w:szCs w:val="28"/>
        </w:rPr>
      </w:pPr>
      <w:r w:rsidRPr="008218D9">
        <w:rPr>
          <w:rFonts w:ascii="Times New Roman" w:hAnsi="Times New Roman" w:cs="Times New Roman"/>
          <w:color w:val="000000"/>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D00AC3" w:rsidRPr="008218D9" w:rsidRDefault="00D00AC3" w:rsidP="00700952">
      <w:pPr>
        <w:tabs>
          <w:tab w:val="left" w:pos="1276"/>
          <w:tab w:val="left" w:pos="3544"/>
          <w:tab w:val="left" w:pos="4111"/>
        </w:tabs>
        <w:spacing w:after="0" w:line="240" w:lineRule="auto"/>
        <w:ind w:firstLine="709"/>
        <w:jc w:val="both"/>
        <w:rPr>
          <w:rFonts w:ascii="Times New Roman" w:hAnsi="Times New Roman" w:cs="Times New Roman"/>
          <w:color w:val="000000"/>
          <w:sz w:val="28"/>
          <w:szCs w:val="28"/>
        </w:rPr>
      </w:pPr>
      <w:r w:rsidRPr="008218D9">
        <w:rPr>
          <w:rFonts w:ascii="Times New Roman" w:hAnsi="Times New Roman" w:cs="Times New Roman"/>
          <w:color w:val="000000"/>
          <w:sz w:val="28"/>
          <w:szCs w:val="28"/>
        </w:rPr>
        <w:lastRenderedPageBreak/>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F26B9D" w:rsidRPr="0060077C" w:rsidRDefault="00D00AC3" w:rsidP="00700952">
      <w:pPr>
        <w:widowControl w:val="0"/>
        <w:tabs>
          <w:tab w:val="left" w:pos="1400"/>
        </w:tabs>
        <w:autoSpaceDE w:val="0"/>
        <w:autoSpaceDN w:val="0"/>
        <w:spacing w:after="0" w:line="240" w:lineRule="auto"/>
        <w:jc w:val="both"/>
        <w:rPr>
          <w:rFonts w:ascii="Times New Roman" w:hAnsi="Times New Roman" w:cs="Times New Roman"/>
          <w:color w:val="000000"/>
          <w:sz w:val="28"/>
          <w:szCs w:val="28"/>
        </w:rPr>
      </w:pPr>
      <w:r w:rsidRPr="008218D9">
        <w:rPr>
          <w:rFonts w:ascii="Times New Roman" w:hAnsi="Times New Roman" w:cs="Times New Roman"/>
          <w:color w:val="000000"/>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w:t>
      </w:r>
      <w:r>
        <w:rPr>
          <w:rFonts w:ascii="Times New Roman" w:hAnsi="Times New Roman" w:cs="Times New Roman"/>
          <w:color w:val="000000"/>
          <w:sz w:val="28"/>
          <w:szCs w:val="28"/>
        </w:rPr>
        <w:t xml:space="preserve"> </w:t>
      </w:r>
      <w:r w:rsidRPr="008218D9">
        <w:rPr>
          <w:rFonts w:ascii="Times New Roman" w:hAnsi="Times New Roman" w:cs="Times New Roman"/>
          <w:color w:val="000000"/>
          <w:sz w:val="28"/>
          <w:szCs w:val="28"/>
        </w:rPr>
        <w:t>индивидуальные различия между детьми, а также особенности социокультурной среды, в которой проживают семьи обучающихся.</w:t>
      </w:r>
    </w:p>
    <w:p w:rsidR="00F26B9D" w:rsidRPr="0060077C" w:rsidRDefault="00F26B9D" w:rsidP="00700952">
      <w:pPr>
        <w:pStyle w:val="af6"/>
        <w:ind w:left="0"/>
        <w:rPr>
          <w:sz w:val="28"/>
          <w:szCs w:val="28"/>
        </w:rPr>
      </w:pPr>
      <w:r w:rsidRPr="0060077C">
        <w:rPr>
          <w:sz w:val="28"/>
          <w:szCs w:val="28"/>
        </w:rPr>
        <w:t>Содержание Программы включает два направления коррекционно-развивающей работы с</w:t>
      </w:r>
      <w:r w:rsidRPr="0060077C">
        <w:rPr>
          <w:spacing w:val="1"/>
          <w:sz w:val="28"/>
          <w:szCs w:val="28"/>
        </w:rPr>
        <w:t xml:space="preserve"> </w:t>
      </w:r>
      <w:r w:rsidRPr="0060077C">
        <w:rPr>
          <w:sz w:val="28"/>
          <w:szCs w:val="28"/>
        </w:rPr>
        <w:t>детьми</w:t>
      </w:r>
      <w:r w:rsidRPr="0060077C">
        <w:rPr>
          <w:spacing w:val="-2"/>
          <w:sz w:val="28"/>
          <w:szCs w:val="28"/>
        </w:rPr>
        <w:t xml:space="preserve"> </w:t>
      </w:r>
      <w:r w:rsidRPr="0060077C">
        <w:rPr>
          <w:sz w:val="28"/>
          <w:szCs w:val="28"/>
        </w:rPr>
        <w:t>с</w:t>
      </w:r>
      <w:r w:rsidRPr="0060077C">
        <w:rPr>
          <w:spacing w:val="-3"/>
          <w:sz w:val="28"/>
          <w:szCs w:val="28"/>
        </w:rPr>
        <w:t xml:space="preserve"> </w:t>
      </w:r>
      <w:r w:rsidRPr="0060077C">
        <w:rPr>
          <w:sz w:val="28"/>
          <w:szCs w:val="28"/>
        </w:rPr>
        <w:t>РАС</w:t>
      </w:r>
      <w:r w:rsidRPr="0060077C">
        <w:rPr>
          <w:spacing w:val="-3"/>
          <w:sz w:val="28"/>
          <w:szCs w:val="28"/>
        </w:rPr>
        <w:t xml:space="preserve"> </w:t>
      </w:r>
      <w:r w:rsidRPr="0060077C">
        <w:rPr>
          <w:sz w:val="28"/>
          <w:szCs w:val="28"/>
        </w:rPr>
        <w:t>и определяет</w:t>
      </w:r>
      <w:r w:rsidRPr="0060077C">
        <w:rPr>
          <w:spacing w:val="-2"/>
          <w:sz w:val="28"/>
          <w:szCs w:val="28"/>
        </w:rPr>
        <w:t xml:space="preserve"> </w:t>
      </w:r>
      <w:r w:rsidRPr="0060077C">
        <w:rPr>
          <w:sz w:val="28"/>
          <w:szCs w:val="28"/>
        </w:rPr>
        <w:t>их взаимосвязь</w:t>
      </w:r>
      <w:r w:rsidRPr="0060077C">
        <w:rPr>
          <w:spacing w:val="-2"/>
          <w:sz w:val="28"/>
          <w:szCs w:val="28"/>
        </w:rPr>
        <w:t xml:space="preserve"> </w:t>
      </w:r>
      <w:r w:rsidRPr="0060077C">
        <w:rPr>
          <w:sz w:val="28"/>
          <w:szCs w:val="28"/>
        </w:rPr>
        <w:t>и</w:t>
      </w:r>
      <w:r w:rsidRPr="0060077C">
        <w:rPr>
          <w:spacing w:val="-1"/>
          <w:sz w:val="28"/>
          <w:szCs w:val="28"/>
        </w:rPr>
        <w:t xml:space="preserve"> </w:t>
      </w:r>
      <w:r w:rsidRPr="0060077C">
        <w:rPr>
          <w:sz w:val="28"/>
          <w:szCs w:val="28"/>
        </w:rPr>
        <w:t>соотношение</w:t>
      </w:r>
      <w:r w:rsidRPr="0060077C">
        <w:rPr>
          <w:spacing w:val="-3"/>
          <w:sz w:val="28"/>
          <w:szCs w:val="28"/>
        </w:rPr>
        <w:t xml:space="preserve"> </w:t>
      </w:r>
      <w:r w:rsidRPr="0060077C">
        <w:rPr>
          <w:sz w:val="28"/>
          <w:szCs w:val="28"/>
        </w:rPr>
        <w:t>на</w:t>
      </w:r>
      <w:r w:rsidRPr="0060077C">
        <w:rPr>
          <w:spacing w:val="-3"/>
          <w:sz w:val="28"/>
          <w:szCs w:val="28"/>
        </w:rPr>
        <w:t xml:space="preserve"> </w:t>
      </w:r>
      <w:r w:rsidRPr="0060077C">
        <w:rPr>
          <w:sz w:val="28"/>
          <w:szCs w:val="28"/>
        </w:rPr>
        <w:t>этапах</w:t>
      </w:r>
      <w:r w:rsidRPr="0060077C">
        <w:rPr>
          <w:spacing w:val="1"/>
          <w:sz w:val="28"/>
          <w:szCs w:val="28"/>
        </w:rPr>
        <w:t xml:space="preserve"> </w:t>
      </w:r>
      <w:r w:rsidRPr="0060077C">
        <w:rPr>
          <w:sz w:val="28"/>
          <w:szCs w:val="28"/>
        </w:rPr>
        <w:t>дошкольного</w:t>
      </w:r>
      <w:r w:rsidRPr="0060077C">
        <w:rPr>
          <w:spacing w:val="-2"/>
          <w:sz w:val="28"/>
          <w:szCs w:val="28"/>
        </w:rPr>
        <w:t xml:space="preserve"> </w:t>
      </w:r>
      <w:r w:rsidRPr="0060077C">
        <w:rPr>
          <w:sz w:val="28"/>
          <w:szCs w:val="28"/>
        </w:rPr>
        <w:t>образования:</w:t>
      </w:r>
    </w:p>
    <w:p w:rsidR="00F26B9D" w:rsidRPr="0060077C" w:rsidRDefault="00F26B9D" w:rsidP="00700952">
      <w:pPr>
        <w:pStyle w:val="af6"/>
        <w:ind w:left="0"/>
        <w:rPr>
          <w:sz w:val="28"/>
          <w:szCs w:val="28"/>
        </w:rPr>
      </w:pPr>
      <w:r w:rsidRPr="0060077C">
        <w:rPr>
          <w:sz w:val="28"/>
          <w:szCs w:val="28"/>
        </w:rPr>
        <w:t>коррекционная</w:t>
      </w:r>
      <w:r w:rsidRPr="0060077C">
        <w:rPr>
          <w:spacing w:val="1"/>
          <w:sz w:val="28"/>
          <w:szCs w:val="28"/>
        </w:rPr>
        <w:t xml:space="preserve"> </w:t>
      </w:r>
      <w:r w:rsidRPr="0060077C">
        <w:rPr>
          <w:sz w:val="28"/>
          <w:szCs w:val="28"/>
        </w:rPr>
        <w:t>работа</w:t>
      </w:r>
      <w:r w:rsidRPr="0060077C">
        <w:rPr>
          <w:spacing w:val="1"/>
          <w:sz w:val="28"/>
          <w:szCs w:val="28"/>
        </w:rPr>
        <w:t xml:space="preserve"> </w:t>
      </w:r>
      <w:r w:rsidRPr="0060077C">
        <w:rPr>
          <w:sz w:val="28"/>
          <w:szCs w:val="28"/>
        </w:rPr>
        <w:t>по</w:t>
      </w:r>
      <w:r w:rsidRPr="0060077C">
        <w:rPr>
          <w:spacing w:val="1"/>
          <w:sz w:val="28"/>
          <w:szCs w:val="28"/>
        </w:rPr>
        <w:t xml:space="preserve"> </w:t>
      </w:r>
      <w:r w:rsidRPr="0060077C">
        <w:rPr>
          <w:sz w:val="28"/>
          <w:szCs w:val="28"/>
        </w:rPr>
        <w:t>смягчению</w:t>
      </w:r>
      <w:r w:rsidRPr="0060077C">
        <w:rPr>
          <w:spacing w:val="1"/>
          <w:sz w:val="28"/>
          <w:szCs w:val="28"/>
        </w:rPr>
        <w:t xml:space="preserve"> </w:t>
      </w:r>
      <w:r w:rsidRPr="0060077C">
        <w:rPr>
          <w:sz w:val="28"/>
          <w:szCs w:val="28"/>
        </w:rPr>
        <w:t>ключевых</w:t>
      </w:r>
      <w:r w:rsidRPr="0060077C">
        <w:rPr>
          <w:spacing w:val="1"/>
          <w:sz w:val="28"/>
          <w:szCs w:val="28"/>
        </w:rPr>
        <w:t xml:space="preserve"> </w:t>
      </w:r>
      <w:r w:rsidRPr="0060077C">
        <w:rPr>
          <w:sz w:val="28"/>
          <w:szCs w:val="28"/>
        </w:rPr>
        <w:t>симптомов</w:t>
      </w:r>
      <w:r w:rsidRPr="0060077C">
        <w:rPr>
          <w:spacing w:val="1"/>
          <w:sz w:val="28"/>
          <w:szCs w:val="28"/>
        </w:rPr>
        <w:t xml:space="preserve"> </w:t>
      </w:r>
      <w:r w:rsidRPr="0060077C">
        <w:rPr>
          <w:sz w:val="28"/>
          <w:szCs w:val="28"/>
        </w:rPr>
        <w:t>аутизма</w:t>
      </w:r>
      <w:r w:rsidRPr="0060077C">
        <w:rPr>
          <w:spacing w:val="1"/>
          <w:sz w:val="28"/>
          <w:szCs w:val="28"/>
        </w:rPr>
        <w:t xml:space="preserve"> </w:t>
      </w:r>
      <w:r w:rsidRPr="0060077C">
        <w:rPr>
          <w:sz w:val="28"/>
          <w:szCs w:val="28"/>
        </w:rPr>
        <w:t>(качественные</w:t>
      </w:r>
      <w:r w:rsidRPr="0060077C">
        <w:rPr>
          <w:spacing w:val="1"/>
          <w:sz w:val="28"/>
          <w:szCs w:val="28"/>
        </w:rPr>
        <w:t xml:space="preserve"> </w:t>
      </w:r>
      <w:r w:rsidRPr="0060077C">
        <w:rPr>
          <w:sz w:val="28"/>
          <w:szCs w:val="28"/>
        </w:rPr>
        <w:t>нарушения коммуникации и социального взаимодействия, а также ограниченные, стереотипные и</w:t>
      </w:r>
      <w:r w:rsidRPr="0060077C">
        <w:rPr>
          <w:spacing w:val="1"/>
          <w:sz w:val="28"/>
          <w:szCs w:val="28"/>
        </w:rPr>
        <w:t xml:space="preserve"> </w:t>
      </w:r>
      <w:r w:rsidRPr="0060077C">
        <w:rPr>
          <w:sz w:val="28"/>
          <w:szCs w:val="28"/>
        </w:rPr>
        <w:t>повторяющиеся</w:t>
      </w:r>
      <w:r w:rsidRPr="0060077C">
        <w:rPr>
          <w:spacing w:val="-1"/>
          <w:sz w:val="28"/>
          <w:szCs w:val="28"/>
        </w:rPr>
        <w:t xml:space="preserve"> </w:t>
      </w:r>
      <w:r w:rsidRPr="0060077C">
        <w:rPr>
          <w:sz w:val="28"/>
          <w:szCs w:val="28"/>
        </w:rPr>
        <w:t>паттерны интересов, поведения</w:t>
      </w:r>
      <w:r w:rsidRPr="0060077C">
        <w:rPr>
          <w:spacing w:val="-1"/>
          <w:sz w:val="28"/>
          <w:szCs w:val="28"/>
        </w:rPr>
        <w:t xml:space="preserve"> </w:t>
      </w:r>
      <w:r w:rsidRPr="0060077C">
        <w:rPr>
          <w:sz w:val="28"/>
          <w:szCs w:val="28"/>
        </w:rPr>
        <w:t>и видов деятельности);</w:t>
      </w:r>
    </w:p>
    <w:p w:rsidR="0060077C" w:rsidRDefault="00F26B9D" w:rsidP="00700952">
      <w:pPr>
        <w:pStyle w:val="af6"/>
        <w:ind w:left="0"/>
        <w:rPr>
          <w:sz w:val="28"/>
          <w:szCs w:val="28"/>
        </w:rPr>
      </w:pPr>
      <w:r w:rsidRPr="0060077C">
        <w:rPr>
          <w:sz w:val="28"/>
          <w:szCs w:val="28"/>
        </w:rPr>
        <w:t>освоение</w:t>
      </w:r>
      <w:r w:rsidRPr="0060077C">
        <w:rPr>
          <w:spacing w:val="1"/>
          <w:sz w:val="28"/>
          <w:szCs w:val="28"/>
        </w:rPr>
        <w:t xml:space="preserve"> </w:t>
      </w:r>
      <w:r w:rsidRPr="0060077C">
        <w:rPr>
          <w:sz w:val="28"/>
          <w:szCs w:val="28"/>
        </w:rPr>
        <w:t>содержания</w:t>
      </w:r>
      <w:r w:rsidRPr="0060077C">
        <w:rPr>
          <w:spacing w:val="1"/>
          <w:sz w:val="28"/>
          <w:szCs w:val="28"/>
        </w:rPr>
        <w:t xml:space="preserve"> </w:t>
      </w:r>
      <w:r w:rsidRPr="0060077C">
        <w:rPr>
          <w:sz w:val="28"/>
          <w:szCs w:val="28"/>
        </w:rPr>
        <w:t>программ</w:t>
      </w:r>
      <w:r w:rsidRPr="0060077C">
        <w:rPr>
          <w:spacing w:val="1"/>
          <w:sz w:val="28"/>
          <w:szCs w:val="28"/>
        </w:rPr>
        <w:t xml:space="preserve"> </w:t>
      </w:r>
      <w:r w:rsidRPr="0060077C">
        <w:rPr>
          <w:sz w:val="28"/>
          <w:szCs w:val="28"/>
        </w:rPr>
        <w:t>в</w:t>
      </w:r>
      <w:r w:rsidR="0060077C" w:rsidRPr="0060077C">
        <w:rPr>
          <w:sz w:val="28"/>
          <w:szCs w:val="28"/>
        </w:rPr>
        <w:t xml:space="preserve"> освоение</w:t>
      </w:r>
      <w:r w:rsidR="0060077C" w:rsidRPr="0060077C">
        <w:rPr>
          <w:spacing w:val="1"/>
          <w:sz w:val="28"/>
          <w:szCs w:val="28"/>
        </w:rPr>
        <w:t xml:space="preserve"> </w:t>
      </w:r>
      <w:r w:rsidR="0060077C" w:rsidRPr="0060077C">
        <w:rPr>
          <w:sz w:val="28"/>
          <w:szCs w:val="28"/>
        </w:rPr>
        <w:t>содержания</w:t>
      </w:r>
      <w:r w:rsidR="0060077C" w:rsidRPr="0060077C">
        <w:rPr>
          <w:spacing w:val="1"/>
          <w:sz w:val="28"/>
          <w:szCs w:val="28"/>
        </w:rPr>
        <w:t xml:space="preserve"> </w:t>
      </w:r>
      <w:r w:rsidR="0060077C" w:rsidRPr="0060077C">
        <w:rPr>
          <w:sz w:val="28"/>
          <w:szCs w:val="28"/>
        </w:rPr>
        <w:t>программ</w:t>
      </w:r>
      <w:r w:rsidR="0060077C" w:rsidRPr="0060077C">
        <w:rPr>
          <w:spacing w:val="1"/>
          <w:sz w:val="28"/>
          <w:szCs w:val="28"/>
        </w:rPr>
        <w:t xml:space="preserve"> </w:t>
      </w:r>
      <w:r w:rsidR="0060077C" w:rsidRPr="0060077C">
        <w:rPr>
          <w:sz w:val="28"/>
          <w:szCs w:val="28"/>
        </w:rPr>
        <w:t>в</w:t>
      </w:r>
      <w:r w:rsidR="0060077C" w:rsidRPr="0060077C">
        <w:rPr>
          <w:spacing w:val="1"/>
          <w:sz w:val="28"/>
          <w:szCs w:val="28"/>
        </w:rPr>
        <w:t xml:space="preserve"> </w:t>
      </w:r>
      <w:r w:rsidR="0060077C" w:rsidRPr="0060077C">
        <w:rPr>
          <w:sz w:val="28"/>
          <w:szCs w:val="28"/>
        </w:rPr>
        <w:t>традиционных</w:t>
      </w:r>
      <w:r w:rsidR="0060077C" w:rsidRPr="0060077C">
        <w:rPr>
          <w:spacing w:val="1"/>
          <w:sz w:val="28"/>
          <w:szCs w:val="28"/>
        </w:rPr>
        <w:t xml:space="preserve"> </w:t>
      </w:r>
      <w:r w:rsidR="0060077C" w:rsidRPr="0060077C">
        <w:rPr>
          <w:sz w:val="28"/>
          <w:szCs w:val="28"/>
        </w:rPr>
        <w:t>образовательных</w:t>
      </w:r>
      <w:r w:rsidR="0060077C" w:rsidRPr="0060077C">
        <w:rPr>
          <w:spacing w:val="1"/>
          <w:sz w:val="28"/>
          <w:szCs w:val="28"/>
        </w:rPr>
        <w:t xml:space="preserve"> </w:t>
      </w:r>
      <w:r w:rsidR="0060077C" w:rsidRPr="0060077C">
        <w:rPr>
          <w:sz w:val="28"/>
          <w:szCs w:val="28"/>
        </w:rPr>
        <w:t>областях</w:t>
      </w:r>
      <w:r w:rsidR="0060077C" w:rsidRPr="0060077C">
        <w:rPr>
          <w:spacing w:val="1"/>
          <w:sz w:val="28"/>
          <w:szCs w:val="28"/>
        </w:rPr>
        <w:t xml:space="preserve"> </w:t>
      </w:r>
      <w:r w:rsidR="0060077C" w:rsidRPr="0060077C">
        <w:rPr>
          <w:sz w:val="28"/>
          <w:szCs w:val="28"/>
        </w:rPr>
        <w:t>(социально-коммуникативном,</w:t>
      </w:r>
      <w:r w:rsidR="0060077C" w:rsidRPr="0060077C">
        <w:rPr>
          <w:spacing w:val="1"/>
          <w:sz w:val="28"/>
          <w:szCs w:val="28"/>
        </w:rPr>
        <w:t xml:space="preserve"> </w:t>
      </w:r>
      <w:r w:rsidR="0060077C" w:rsidRPr="0060077C">
        <w:rPr>
          <w:sz w:val="28"/>
          <w:szCs w:val="28"/>
        </w:rPr>
        <w:t>познавательном,</w:t>
      </w:r>
      <w:r w:rsidR="0060077C" w:rsidRPr="0060077C">
        <w:rPr>
          <w:spacing w:val="1"/>
          <w:sz w:val="28"/>
          <w:szCs w:val="28"/>
        </w:rPr>
        <w:t xml:space="preserve"> </w:t>
      </w:r>
      <w:r w:rsidR="0060077C" w:rsidRPr="0060077C">
        <w:rPr>
          <w:sz w:val="28"/>
          <w:szCs w:val="28"/>
        </w:rPr>
        <w:t>речевом,</w:t>
      </w:r>
      <w:r w:rsidR="0060077C" w:rsidRPr="0060077C">
        <w:rPr>
          <w:spacing w:val="1"/>
          <w:sz w:val="28"/>
          <w:szCs w:val="28"/>
        </w:rPr>
        <w:t xml:space="preserve"> </w:t>
      </w:r>
      <w:r w:rsidR="0060077C" w:rsidRPr="0060077C">
        <w:rPr>
          <w:sz w:val="28"/>
          <w:szCs w:val="28"/>
        </w:rPr>
        <w:t>художественно-эстетическом</w:t>
      </w:r>
      <w:r w:rsidR="0060077C" w:rsidRPr="0060077C">
        <w:rPr>
          <w:spacing w:val="1"/>
          <w:sz w:val="28"/>
          <w:szCs w:val="28"/>
        </w:rPr>
        <w:t xml:space="preserve"> </w:t>
      </w:r>
      <w:r w:rsidR="0060077C" w:rsidRPr="0060077C">
        <w:rPr>
          <w:sz w:val="28"/>
          <w:szCs w:val="28"/>
        </w:rPr>
        <w:t>и</w:t>
      </w:r>
      <w:r w:rsidR="0060077C" w:rsidRPr="0060077C">
        <w:rPr>
          <w:spacing w:val="1"/>
          <w:sz w:val="28"/>
          <w:szCs w:val="28"/>
        </w:rPr>
        <w:t xml:space="preserve"> </w:t>
      </w:r>
      <w:r w:rsidR="0060077C" w:rsidRPr="0060077C">
        <w:rPr>
          <w:sz w:val="28"/>
          <w:szCs w:val="28"/>
        </w:rPr>
        <w:t>физическом</w:t>
      </w:r>
      <w:r w:rsidR="0060077C" w:rsidRPr="0060077C">
        <w:rPr>
          <w:spacing w:val="-2"/>
          <w:sz w:val="28"/>
          <w:szCs w:val="28"/>
        </w:rPr>
        <w:t xml:space="preserve"> </w:t>
      </w:r>
      <w:r w:rsidR="0060077C" w:rsidRPr="0060077C">
        <w:rPr>
          <w:sz w:val="28"/>
          <w:szCs w:val="28"/>
        </w:rPr>
        <w:t>развитии).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p>
    <w:p w:rsidR="00457C77" w:rsidRPr="00457C77" w:rsidRDefault="00457C77" w:rsidP="00700952">
      <w:pPr>
        <w:widowControl w:val="0"/>
        <w:tabs>
          <w:tab w:val="left" w:pos="1734"/>
        </w:tabs>
        <w:autoSpaceDE w:val="0"/>
        <w:autoSpaceDN w:val="0"/>
        <w:spacing w:after="0" w:line="240" w:lineRule="auto"/>
        <w:ind w:firstLine="709"/>
        <w:jc w:val="center"/>
        <w:rPr>
          <w:rFonts w:ascii="Times New Roman" w:hAnsi="Times New Roman" w:cs="Times New Roman"/>
          <w:b/>
          <w:color w:val="000000" w:themeColor="text1"/>
          <w:sz w:val="28"/>
          <w:szCs w:val="28"/>
        </w:rPr>
      </w:pPr>
      <w:r w:rsidRPr="00457C77">
        <w:rPr>
          <w:rFonts w:ascii="Times New Roman" w:hAnsi="Times New Roman" w:cs="Times New Roman"/>
          <w:b/>
          <w:color w:val="000000" w:themeColor="text1"/>
          <w:sz w:val="28"/>
          <w:szCs w:val="28"/>
        </w:rPr>
        <w:t>2.1.</w:t>
      </w:r>
      <w:r w:rsidRPr="00457C77">
        <w:rPr>
          <w:rFonts w:ascii="Times New Roman" w:hAnsi="Times New Roman" w:cs="Times New Roman"/>
          <w:b/>
          <w:color w:val="000000" w:themeColor="text1"/>
          <w:sz w:val="28"/>
          <w:szCs w:val="28"/>
        </w:rPr>
        <w:tab/>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 основном этапе дошкольного образования обучающихся с РАС социально-коммуникативное развитие согласно Стандарту направлено на: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w:t>
      </w:r>
      <w:r w:rsidRPr="00457C77">
        <w:rPr>
          <w:rFonts w:ascii="Times New Roman" w:hAnsi="Times New Roman" w:cs="Times New Roman"/>
          <w:color w:val="000000" w:themeColor="text1"/>
          <w:sz w:val="28"/>
          <w:szCs w:val="28"/>
        </w:rPr>
        <w:tab/>
        <w:t>усвоение норм и ценностей, принятых в обществе, включая моральные и нравственные ценности;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позитивных установок к различным видам труда и творчества; формирование основ безопасного поведения в быту, социуме, природе.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совершенствование конвенциональных форм общения; расширение спектра навыков коммуникации в сложной ситуации;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расширение спектра жизненных ситуаций, применительно к которым сформированы навыки бщения;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навыков диалога, речевого взаимодействия в рамках простой беседы.</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Формирование звуковой аналитико-синтетической активности как предпосылки обучения грамоте: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начинать это направление работы следует как можно раньше, но основной её объём приходится на пропедевтический период.</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интересов обучающихся, любознательности и познавательной мотивации; формирование познавательных действий, становление сознания;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воображения и творческой активности;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Задачи познавательного развития: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Pr="00457C77">
        <w:rPr>
          <w:rFonts w:ascii="Times New Roman" w:hAnsi="Times New Roman" w:cs="Times New Roman"/>
          <w:color w:val="000000" w:themeColor="text1"/>
          <w:sz w:val="28"/>
          <w:szCs w:val="28"/>
        </w:rPr>
        <w:tab/>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соотнесение количества (больше - меньше - равно);</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соотнесение пространственных характеристик (шире - уже, длиннее - короче, выше - ниже); различные варианты ранжирования;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начальные этапы знакомства с элементарными математическими представлениями (количество, число, часть и целое);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сличение звуков по высоте, силе, тембру, ритму и темпу звучания; сличение различных материалов по фактуре и другим характеристикам;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формирование первичных представлений о пространстве и времени; движении и покое; формирование представлений о причинно-следственных связях.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Развитие интересов обучающихся, любознательности и познавательной мотивации. Формирование познавательных действий: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формирование и расширение спектра интересов на основе мотивации, адекватной уровню развития ребёнка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определение</w:t>
      </w:r>
      <w:r w:rsidRPr="00457C77">
        <w:rPr>
          <w:rFonts w:ascii="Times New Roman" w:hAnsi="Times New Roman" w:cs="Times New Roman"/>
          <w:color w:val="000000" w:themeColor="text1"/>
          <w:sz w:val="28"/>
          <w:szCs w:val="28"/>
        </w:rPr>
        <w:tab/>
        <w:t>спектра,</w:t>
      </w:r>
      <w:r w:rsidRPr="00457C77">
        <w:rPr>
          <w:rFonts w:ascii="Times New Roman" w:hAnsi="Times New Roman" w:cs="Times New Roman"/>
          <w:color w:val="000000" w:themeColor="text1"/>
          <w:sz w:val="28"/>
          <w:szCs w:val="28"/>
        </w:rPr>
        <w:tab/>
        <w:t>направленности</w:t>
      </w:r>
      <w:r w:rsidRPr="00457C77">
        <w:rPr>
          <w:rFonts w:ascii="Times New Roman" w:hAnsi="Times New Roman" w:cs="Times New Roman"/>
          <w:color w:val="000000" w:themeColor="text1"/>
          <w:sz w:val="28"/>
          <w:szCs w:val="28"/>
        </w:rPr>
        <w:tab/>
        <w:t>познавательных</w:t>
      </w:r>
      <w:r w:rsidRPr="00457C77">
        <w:rPr>
          <w:rFonts w:ascii="Times New Roman" w:hAnsi="Times New Roman" w:cs="Times New Roman"/>
          <w:color w:val="000000" w:themeColor="text1"/>
          <w:sz w:val="28"/>
          <w:szCs w:val="28"/>
        </w:rPr>
        <w:lastRenderedPageBreak/>
        <w:tab/>
        <w:t>действий</w:t>
      </w:r>
      <w:r w:rsidRPr="00457C77">
        <w:rPr>
          <w:rFonts w:ascii="Times New Roman" w:hAnsi="Times New Roman" w:cs="Times New Roman"/>
          <w:color w:val="000000" w:themeColor="text1"/>
          <w:sz w:val="28"/>
          <w:szCs w:val="28"/>
        </w:rPr>
        <w:tab/>
        <w:t>(с</w:t>
      </w:r>
      <w:r w:rsidRPr="00457C77">
        <w:rPr>
          <w:rFonts w:ascii="Times New Roman" w:hAnsi="Times New Roman" w:cs="Times New Roman"/>
          <w:color w:val="000000" w:themeColor="text1"/>
          <w:sz w:val="28"/>
          <w:szCs w:val="28"/>
        </w:rPr>
        <w:tab/>
        <w:t>учётом</w:t>
      </w:r>
      <w:r w:rsidRPr="00457C77">
        <w:rPr>
          <w:rFonts w:ascii="Times New Roman" w:hAnsi="Times New Roman" w:cs="Times New Roman"/>
          <w:color w:val="000000" w:themeColor="text1"/>
          <w:sz w:val="28"/>
          <w:szCs w:val="28"/>
        </w:rPr>
        <w:tab/>
        <w:t>уровня аффективного, когнитивного, речевого, коммуникативного развития ребёнка);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Развитие воображения и творческой активности; возможно несколько вариантов:</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4.</w:t>
      </w:r>
      <w:r w:rsidRPr="00457C77">
        <w:rPr>
          <w:rFonts w:ascii="Times New Roman" w:hAnsi="Times New Roman" w:cs="Times New Roman"/>
          <w:color w:val="000000" w:themeColor="text1"/>
          <w:sz w:val="28"/>
          <w:szCs w:val="28"/>
        </w:rPr>
        <w:tab/>
        <w:t>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5.</w:t>
      </w:r>
      <w:r w:rsidRPr="00457C77">
        <w:rPr>
          <w:rFonts w:ascii="Times New Roman" w:hAnsi="Times New Roman" w:cs="Times New Roman"/>
          <w:color w:val="000000" w:themeColor="text1"/>
          <w:sz w:val="28"/>
          <w:szCs w:val="28"/>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Целевые установки по художественно-эстетическому развитию предусматривают:</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w:t>
      </w:r>
      <w:r w:rsidRPr="00457C77">
        <w:rPr>
          <w:rFonts w:ascii="Times New Roman" w:hAnsi="Times New Roman" w:cs="Times New Roman"/>
          <w:color w:val="000000" w:themeColor="text1"/>
          <w:sz w:val="28"/>
          <w:szCs w:val="28"/>
        </w:rPr>
        <w:tab/>
        <w:t>развитие предпосылок ценностно-смыслового восприятия и понимания произведений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искусства (словесного, музыкального, изобразительного), мира природы; становление эстетического отношения к окружающему миру;</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элементарных представлений о видах искусства; восприятие музыки, художественной литературы, фольклора;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стимулирование сопереживания персонажам художественных произведений;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реализация самостоятельной творческой деятельности обучающихся (изобразительной, конструктивно-модельной, музыкальной).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 образовательной области "физическое развитие" реализуются следующие целевые установки: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w:t>
      </w:r>
      <w:r w:rsidRPr="00457C77">
        <w:rPr>
          <w:rFonts w:ascii="Times New Roman" w:hAnsi="Times New Roman" w:cs="Times New Roman"/>
          <w:color w:val="000000" w:themeColor="text1"/>
          <w:sz w:val="28"/>
          <w:szCs w:val="28"/>
        </w:rPr>
        <w:tab/>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Пропедевтический этап дошкольного образования обучающихся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Задачи подготовки к школе можно разделить на: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социально-коммуникативные, поведенческие, организационные,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навыки самообслуживания и бытовые навыки,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академические (основы чтения, письма, математики).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Pr="00457C77">
        <w:rPr>
          <w:rFonts w:ascii="Times New Roman" w:hAnsi="Times New Roman" w:cs="Times New Roman"/>
          <w:color w:val="000000" w:themeColor="text1"/>
          <w:sz w:val="28"/>
          <w:szCs w:val="28"/>
        </w:rPr>
        <w:tab/>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w:t>
      </w:r>
      <w:r w:rsidRPr="00457C77">
        <w:rPr>
          <w:rFonts w:ascii="Times New Roman" w:hAnsi="Times New Roman" w:cs="Times New Roman"/>
          <w:color w:val="000000" w:themeColor="text1"/>
          <w:sz w:val="28"/>
          <w:szCs w:val="28"/>
        </w:rPr>
        <w:lastRenderedPageBreak/>
        <w:t>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4.</w:t>
      </w:r>
      <w:r w:rsidRPr="00457C77">
        <w:rPr>
          <w:rFonts w:ascii="Times New Roman" w:hAnsi="Times New Roman" w:cs="Times New Roman"/>
          <w:color w:val="000000" w:themeColor="text1"/>
          <w:sz w:val="28"/>
          <w:szCs w:val="28"/>
        </w:rPr>
        <w:tab/>
        <w:t>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5.</w:t>
      </w:r>
      <w:r w:rsidRPr="00457C77">
        <w:rPr>
          <w:rFonts w:ascii="Times New Roman" w:hAnsi="Times New Roman" w:cs="Times New Roman"/>
          <w:color w:val="000000" w:themeColor="text1"/>
          <w:sz w:val="28"/>
          <w:szCs w:val="28"/>
        </w:rPr>
        <w:tab/>
        <w:t>Таким образом, в ходе пропедевтического этапа в социально-коммуникативном развитии: следует развивать потребность в общении;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учить понимать фронтальные инструкции;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устанавливать</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и</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поддерживать</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контакт</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и</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взаимодействие</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с</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обучающимися</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и педагогическими работниками на уроках и во внеурочное время;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соблюдать регламент поведения в школе.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Организационные проблемы перехода ребёнка с аутизмом к обучению в школе: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000477F9">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выдерживать урок продолжительностью 30-40 минут, сохраняя достаточный уровень работоспособности;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спокойно относиться к чередованию уроков и перемен (что с учётом стереотипности обучающихся с аутизмом не всегда легко);</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правильно реагировать на звонки (возможна гиперсензитивность) и контроль времени; уметь правильно (хотя бы не асоциально) вести себя в различных школьных ситуациях (на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переменах, в столовой, в библиотеке, на прогулках).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r w:rsidRPr="00457C77">
        <w:rPr>
          <w:rFonts w:ascii="Times New Roman" w:hAnsi="Times New Roman" w:cs="Times New Roman"/>
          <w:color w:val="000000" w:themeColor="text1"/>
          <w:sz w:val="28"/>
          <w:szCs w:val="28"/>
        </w:rPr>
        <w:cr/>
        <w:t>индивидуально подбирается оптимальное для занятий время дня (лучше всего - утром, как в школе);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следует помнить о неравномерности развития психических функций, включая интеллектуальные, у обучающихся с РАС;</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с целью профилактики пресыщения следует чередовать виды деятельности;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по мере развития коммуникации и овладения навыками общения необходимо постепенно переходить к групповым формам работы;</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Навыки самообслуживания и бытовые навыки, необходимые ребёнку с аутизмом к началу обучения в школе.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Формирование академических навыков в пропедевтическом периоде дошкольного образования обучающихся с аутизмом.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Основы обучения обучающихся с РАС чтению:</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Pr="00457C77">
        <w:rPr>
          <w:rFonts w:ascii="Times New Roman" w:hAnsi="Times New Roman" w:cs="Times New Roman"/>
          <w:color w:val="000000" w:themeColor="text1"/>
          <w:sz w:val="28"/>
          <w:szCs w:val="28"/>
        </w:rPr>
        <w:tab/>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w:t>
      </w:r>
      <w:r w:rsidRPr="00457C77">
        <w:rPr>
          <w:rFonts w:ascii="Times New Roman" w:hAnsi="Times New Roman" w:cs="Times New Roman"/>
          <w:color w:val="000000" w:themeColor="text1"/>
          <w:sz w:val="28"/>
          <w:szCs w:val="28"/>
        </w:rPr>
        <w:lastRenderedPageBreak/>
        <w:t>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4.</w:t>
      </w:r>
      <w:r w:rsidRPr="00457C77">
        <w:rPr>
          <w:rFonts w:ascii="Times New Roman" w:hAnsi="Times New Roman" w:cs="Times New Roman"/>
          <w:color w:val="000000" w:themeColor="text1"/>
          <w:sz w:val="28"/>
          <w:szCs w:val="28"/>
        </w:rPr>
        <w:tab/>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5.</w:t>
      </w:r>
      <w:r w:rsidRPr="00457C77">
        <w:rPr>
          <w:rFonts w:ascii="Times New Roman" w:hAnsi="Times New Roman" w:cs="Times New Roman"/>
          <w:color w:val="000000" w:themeColor="text1"/>
          <w:sz w:val="28"/>
          <w:szCs w:val="28"/>
        </w:rPr>
        <w:tab/>
        <w:t>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6.</w:t>
      </w:r>
      <w:r w:rsidRPr="00457C77">
        <w:rPr>
          <w:rFonts w:ascii="Times New Roman" w:hAnsi="Times New Roman" w:cs="Times New Roman"/>
          <w:color w:val="000000" w:themeColor="text1"/>
          <w:sz w:val="28"/>
          <w:szCs w:val="28"/>
        </w:rPr>
        <w:tab/>
        <w:t>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7.</w:t>
      </w:r>
      <w:r w:rsidRPr="00457C77">
        <w:rPr>
          <w:rFonts w:ascii="Times New Roman" w:hAnsi="Times New Roman" w:cs="Times New Roman"/>
          <w:color w:val="000000" w:themeColor="text1"/>
          <w:sz w:val="28"/>
          <w:szCs w:val="28"/>
        </w:rPr>
        <w:tab/>
        <w:t>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8.</w:t>
      </w:r>
      <w:r w:rsidRPr="00457C77">
        <w:rPr>
          <w:rFonts w:ascii="Times New Roman" w:hAnsi="Times New Roman" w:cs="Times New Roman"/>
          <w:color w:val="000000" w:themeColor="text1"/>
          <w:sz w:val="28"/>
          <w:szCs w:val="28"/>
        </w:rPr>
        <w:tab/>
        <w:t>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9.</w:t>
      </w:r>
      <w:r w:rsidRPr="00457C77">
        <w:rPr>
          <w:rFonts w:ascii="Times New Roman" w:hAnsi="Times New Roman" w:cs="Times New Roman"/>
          <w:color w:val="000000" w:themeColor="text1"/>
          <w:sz w:val="28"/>
          <w:szCs w:val="28"/>
        </w:rPr>
        <w:tab/>
        <w:t>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10.</w:t>
      </w:r>
      <w:r w:rsidRPr="00457C77">
        <w:rPr>
          <w:rFonts w:ascii="Times New Roman" w:hAnsi="Times New Roman" w:cs="Times New Roman"/>
          <w:color w:val="000000" w:themeColor="text1"/>
          <w:sz w:val="28"/>
          <w:szCs w:val="28"/>
        </w:rPr>
        <w:tab/>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11.</w:t>
      </w:r>
      <w:r w:rsidRPr="00457C77">
        <w:rPr>
          <w:rFonts w:ascii="Times New Roman" w:hAnsi="Times New Roman" w:cs="Times New Roman"/>
          <w:color w:val="000000" w:themeColor="text1"/>
          <w:sz w:val="28"/>
          <w:szCs w:val="28"/>
        </w:rPr>
        <w:tab/>
        <w:t>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12.</w:t>
      </w:r>
      <w:r w:rsidRPr="00457C77">
        <w:rPr>
          <w:rFonts w:ascii="Times New Roman" w:hAnsi="Times New Roman" w:cs="Times New Roman"/>
          <w:color w:val="000000" w:themeColor="text1"/>
          <w:sz w:val="28"/>
          <w:szCs w:val="28"/>
        </w:rPr>
        <w:tab/>
        <w:t xml:space="preserve">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w:t>
      </w:r>
      <w:r w:rsidRPr="00457C77">
        <w:rPr>
          <w:rFonts w:ascii="Times New Roman" w:hAnsi="Times New Roman" w:cs="Times New Roman"/>
          <w:color w:val="000000" w:themeColor="text1"/>
          <w:sz w:val="28"/>
          <w:szCs w:val="28"/>
        </w:rPr>
        <w:lastRenderedPageBreak/>
        <w:t>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13.</w:t>
      </w:r>
      <w:r w:rsidRPr="00457C77">
        <w:rPr>
          <w:rFonts w:ascii="Times New Roman" w:hAnsi="Times New Roman" w:cs="Times New Roman"/>
          <w:color w:val="000000" w:themeColor="text1"/>
          <w:sz w:val="28"/>
          <w:szCs w:val="28"/>
        </w:rPr>
        <w:tab/>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14.</w:t>
      </w:r>
      <w:r w:rsidRPr="00457C77">
        <w:rPr>
          <w:rFonts w:ascii="Times New Roman" w:hAnsi="Times New Roman" w:cs="Times New Roman"/>
          <w:color w:val="000000" w:themeColor="text1"/>
          <w:sz w:val="28"/>
          <w:szCs w:val="28"/>
        </w:rPr>
        <w:tab/>
        <w:t>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Основы обучения обучающихся с РАС письму:</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Pr="00457C77">
        <w:rPr>
          <w:rFonts w:ascii="Times New Roman" w:hAnsi="Times New Roman" w:cs="Times New Roman"/>
          <w:color w:val="000000" w:themeColor="text1"/>
          <w:sz w:val="28"/>
          <w:szCs w:val="28"/>
        </w:rPr>
        <w:tab/>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Прежде всего, необходимо провести подготовительную работу, которая заключается в том, чтобы:</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определить уровень психофизиологической готовности ребенка к обучению письму; научить ребенка соблюдению гигиенических требований, необходимых при обучению</w:t>
      </w:r>
      <w:r>
        <w:rPr>
          <w:rFonts w:ascii="Times New Roman" w:hAnsi="Times New Roman" w:cs="Times New Roman"/>
          <w:color w:val="000000" w:themeColor="text1"/>
          <w:sz w:val="28"/>
          <w:szCs w:val="28"/>
        </w:rPr>
        <w:t xml:space="preserve"> </w:t>
      </w:r>
      <w:r w:rsidRPr="00457C77">
        <w:rPr>
          <w:rFonts w:ascii="Times New Roman" w:hAnsi="Times New Roman" w:cs="Times New Roman"/>
          <w:color w:val="000000" w:themeColor="text1"/>
          <w:sz w:val="28"/>
          <w:szCs w:val="28"/>
        </w:rPr>
        <w:t>графическим навыкам;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провести подготовительную работу непосредственно с простыми графическими навыками (штриховка, обводка, дорисовка);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провести работу по развитию пространственных представлений, зрительно-моторной координации.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4.</w:t>
      </w:r>
      <w:r w:rsidRPr="00457C77">
        <w:rPr>
          <w:rFonts w:ascii="Times New Roman" w:hAnsi="Times New Roman" w:cs="Times New Roman"/>
          <w:color w:val="000000" w:themeColor="text1"/>
          <w:sz w:val="28"/>
          <w:szCs w:val="28"/>
        </w:rPr>
        <w:tab/>
        <w:t>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5.</w:t>
      </w:r>
      <w:r w:rsidRPr="00457C77">
        <w:rPr>
          <w:rFonts w:ascii="Times New Roman" w:hAnsi="Times New Roman" w:cs="Times New Roman"/>
          <w:color w:val="000000" w:themeColor="text1"/>
          <w:sz w:val="28"/>
          <w:szCs w:val="28"/>
        </w:rPr>
        <w:tab/>
        <w:t>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6.</w:t>
      </w:r>
      <w:r w:rsidRPr="00457C77">
        <w:rPr>
          <w:rFonts w:ascii="Times New Roman" w:hAnsi="Times New Roman" w:cs="Times New Roman"/>
          <w:color w:val="000000" w:themeColor="text1"/>
          <w:sz w:val="28"/>
          <w:szCs w:val="28"/>
        </w:rPr>
        <w:tab/>
        <w:t xml:space="preserve">Нужно стараться, чтобы ученик как можно скорее стал писать самостоятельно, пусть понемногу. Обучение проводится в такой </w:t>
      </w:r>
      <w:r w:rsidRPr="00457C77">
        <w:rPr>
          <w:rFonts w:ascii="Times New Roman" w:hAnsi="Times New Roman" w:cs="Times New Roman"/>
          <w:color w:val="000000" w:themeColor="text1"/>
          <w:sz w:val="28"/>
          <w:szCs w:val="28"/>
        </w:rPr>
        <w:lastRenderedPageBreak/>
        <w:t>последовательности: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обводка по полному тонкому контуру (кратковременно), обводка по частому пунктиру (кратковременно), обводка по редким точкам (более длительный период),</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обозначение точки "старта" написания буквы (более длительный период), самостоятельное написание буквы, слога, слова (основной вид деятельности).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7.</w:t>
      </w:r>
      <w:r w:rsidRPr="00457C77">
        <w:rPr>
          <w:rFonts w:ascii="Times New Roman" w:hAnsi="Times New Roman" w:cs="Times New Roman"/>
          <w:color w:val="000000" w:themeColor="text1"/>
          <w:sz w:val="28"/>
          <w:szCs w:val="28"/>
        </w:rPr>
        <w:tab/>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8.</w:t>
      </w:r>
      <w:r w:rsidRPr="00457C77">
        <w:rPr>
          <w:rFonts w:ascii="Times New Roman" w:hAnsi="Times New Roman" w:cs="Times New Roman"/>
          <w:color w:val="000000" w:themeColor="text1"/>
          <w:sz w:val="28"/>
          <w:szCs w:val="28"/>
        </w:rPr>
        <w:tab/>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9.</w:t>
      </w:r>
      <w:r w:rsidRPr="00457C77">
        <w:rPr>
          <w:rFonts w:ascii="Times New Roman" w:hAnsi="Times New Roman" w:cs="Times New Roman"/>
          <w:color w:val="000000" w:themeColor="text1"/>
          <w:sz w:val="28"/>
          <w:szCs w:val="28"/>
        </w:rPr>
        <w:tab/>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10.</w:t>
      </w:r>
      <w:r w:rsidRPr="00457C77">
        <w:rPr>
          <w:rFonts w:ascii="Times New Roman" w:hAnsi="Times New Roman" w:cs="Times New Roman"/>
          <w:color w:val="000000" w:themeColor="text1"/>
          <w:sz w:val="28"/>
          <w:szCs w:val="28"/>
        </w:rPr>
        <w:tab/>
        <w:t>Сначала нужно освоить написание всех строчных букв, потом - всех заглавных (особенно если ребёнок крайне стереотипен в деятельности).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11.</w:t>
      </w:r>
      <w:r w:rsidRPr="00457C77">
        <w:rPr>
          <w:rFonts w:ascii="Times New Roman" w:hAnsi="Times New Roman" w:cs="Times New Roman"/>
          <w:color w:val="000000" w:themeColor="text1"/>
          <w:sz w:val="28"/>
          <w:szCs w:val="28"/>
        </w:rPr>
        <w:tab/>
        <w:t>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первая группа. Строчные буквы, которые пишутся в строке и при написании которых ведущим является круговое движение: "с", "о", "а";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третья группа. Строчные буквы, которые пишутся в строке и при написании которых ведущим является движение "снизу вверх": "л", "м", "я";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пятая группа. Строчные буквы с элементами над строкой: "б", "в";</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шестая группа: строчные буквы с элементами под строкой: "р", "ф", "у", "д", "з"; седьмая группа. Сложная комбинация движений: "э", "х", "ж", "к", "ю";</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lastRenderedPageBreak/>
        <w:t>Порядок обучения написанию заглавных букв также подчиняется в первую очередь закономерностям графики.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Первая группа. Заглавные буквы, при написании которых ведущим является круговое движение "С", "О".</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Вторая группа. Заглавные буквы, при написании которых ведущим является движение "сверху вниз": "И", "Й", "Ц", "Ш", "Щ".</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Четвертая группа. Заглавные буквы, при написании которых ведущим является движение "снизу вверх": "Л", "А", "М", "Я".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Седьмая группа. Заглавные буквы, в написании которых используется сложная комбинация движений "В", "Д", "Н", "Ю", "К", "Э", "X", "Ж".</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12.</w:t>
      </w:r>
      <w:r w:rsidRPr="00457C77">
        <w:rPr>
          <w:rFonts w:ascii="Times New Roman" w:hAnsi="Times New Roman" w:cs="Times New Roman"/>
          <w:color w:val="000000" w:themeColor="text1"/>
          <w:sz w:val="28"/>
          <w:szCs w:val="28"/>
        </w:rPr>
        <w:tab/>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13.</w:t>
      </w:r>
      <w:r w:rsidRPr="00457C77">
        <w:rPr>
          <w:rFonts w:ascii="Times New Roman" w:hAnsi="Times New Roman" w:cs="Times New Roman"/>
          <w:color w:val="000000" w:themeColor="text1"/>
          <w:sz w:val="28"/>
          <w:szCs w:val="28"/>
        </w:rPr>
        <w:tab/>
        <w:t>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14.</w:t>
      </w:r>
      <w:r w:rsidRPr="00457C77">
        <w:rPr>
          <w:rFonts w:ascii="Times New Roman" w:hAnsi="Times New Roman" w:cs="Times New Roman"/>
          <w:color w:val="000000" w:themeColor="text1"/>
          <w:sz w:val="28"/>
          <w:szCs w:val="28"/>
        </w:rPr>
        <w:tab/>
        <w:t>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Обучение обучающихся с расстройствами аутистического спектра основам математических представлений: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1.</w:t>
      </w:r>
      <w:r w:rsidRPr="00457C77">
        <w:rPr>
          <w:rFonts w:ascii="Times New Roman" w:hAnsi="Times New Roman" w:cs="Times New Roman"/>
          <w:color w:val="000000" w:themeColor="text1"/>
          <w:sz w:val="28"/>
          <w:szCs w:val="28"/>
        </w:rPr>
        <w:tab/>
        <w:t xml:space="preserve">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w:t>
      </w:r>
      <w:r w:rsidRPr="00457C77">
        <w:rPr>
          <w:rFonts w:ascii="Times New Roman" w:hAnsi="Times New Roman" w:cs="Times New Roman"/>
          <w:color w:val="000000" w:themeColor="text1"/>
          <w:sz w:val="28"/>
          <w:szCs w:val="28"/>
        </w:rPr>
        <w:lastRenderedPageBreak/>
        <w:t>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2.</w:t>
      </w:r>
      <w:r w:rsidRPr="00457C77">
        <w:rPr>
          <w:rFonts w:ascii="Times New Roman" w:hAnsi="Times New Roman" w:cs="Times New Roman"/>
          <w:color w:val="000000" w:themeColor="text1"/>
          <w:sz w:val="28"/>
          <w:szCs w:val="28"/>
        </w:rPr>
        <w:tab/>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3.</w:t>
      </w:r>
      <w:r w:rsidRPr="00457C77">
        <w:rPr>
          <w:rFonts w:ascii="Times New Roman" w:hAnsi="Times New Roman" w:cs="Times New Roman"/>
          <w:color w:val="000000" w:themeColor="text1"/>
          <w:sz w:val="28"/>
          <w:szCs w:val="28"/>
        </w:rPr>
        <w:tab/>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В формировании понятия числа можно выделить два крайних варианта проблем: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фиксация на чисто количественных категориях и сложность понимания условия задач с конкретным содержанием.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4.</w:t>
      </w:r>
      <w:r w:rsidRPr="00457C77">
        <w:rPr>
          <w:rFonts w:ascii="Times New Roman" w:hAnsi="Times New Roman" w:cs="Times New Roman"/>
          <w:color w:val="000000" w:themeColor="text1"/>
          <w:sz w:val="28"/>
          <w:szCs w:val="28"/>
        </w:rPr>
        <w:tab/>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5.</w:t>
      </w:r>
      <w:r w:rsidRPr="00457C77">
        <w:rPr>
          <w:rFonts w:ascii="Times New Roman" w:hAnsi="Times New Roman" w:cs="Times New Roman"/>
          <w:color w:val="000000" w:themeColor="text1"/>
          <w:sz w:val="28"/>
          <w:szCs w:val="28"/>
        </w:rPr>
        <w:tab/>
        <w:t xml:space="preserve">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w:t>
      </w:r>
      <w:r w:rsidRPr="00457C77">
        <w:rPr>
          <w:rFonts w:ascii="Times New Roman" w:hAnsi="Times New Roman" w:cs="Times New Roman"/>
          <w:color w:val="000000" w:themeColor="text1"/>
          <w:sz w:val="28"/>
          <w:szCs w:val="28"/>
        </w:rPr>
        <w:lastRenderedPageBreak/>
        <w:t>раскрыть смысл результата вычислений - далеко не всегда.</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6.</w:t>
      </w:r>
      <w:r w:rsidRPr="00457C77">
        <w:rPr>
          <w:rFonts w:ascii="Times New Roman" w:hAnsi="Times New Roman" w:cs="Times New Roman"/>
          <w:color w:val="000000" w:themeColor="text1"/>
          <w:sz w:val="28"/>
          <w:szCs w:val="28"/>
        </w:rPr>
        <w:tab/>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сложных абстрактных вычислительных примеров, если не сформированы навыки решения задач со смысловым содержанием.</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7.</w:t>
      </w:r>
      <w:r w:rsidRPr="00457C77">
        <w:rPr>
          <w:rFonts w:ascii="Times New Roman" w:hAnsi="Times New Roman" w:cs="Times New Roman"/>
          <w:color w:val="000000" w:themeColor="text1"/>
          <w:sz w:val="28"/>
          <w:szCs w:val="28"/>
        </w:rPr>
        <w:tab/>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8.</w:t>
      </w:r>
      <w:r w:rsidRPr="00457C77">
        <w:rPr>
          <w:rFonts w:ascii="Times New Roman" w:hAnsi="Times New Roman" w:cs="Times New Roman"/>
          <w:color w:val="000000" w:themeColor="text1"/>
          <w:sz w:val="28"/>
          <w:szCs w:val="28"/>
        </w:rPr>
        <w:tab/>
        <w:t>порядка решения задач.</w:t>
      </w:r>
    </w:p>
    <w:p w:rsidR="00457C77" w:rsidRPr="00457C77" w:rsidRDefault="00457C77" w:rsidP="00700952">
      <w:pPr>
        <w:widowControl w:val="0"/>
        <w:tabs>
          <w:tab w:val="left" w:pos="1734"/>
        </w:tabs>
        <w:autoSpaceDE w:val="0"/>
        <w:autoSpaceDN w:val="0"/>
        <w:spacing w:after="0" w:line="240" w:lineRule="auto"/>
        <w:ind w:firstLine="709"/>
        <w:jc w:val="both"/>
        <w:rPr>
          <w:rFonts w:ascii="Times New Roman" w:hAnsi="Times New Roman" w:cs="Times New Roman"/>
          <w:color w:val="000000" w:themeColor="text1"/>
          <w:sz w:val="28"/>
          <w:szCs w:val="28"/>
        </w:rPr>
      </w:pPr>
      <w:r w:rsidRPr="00457C77">
        <w:rPr>
          <w:rFonts w:ascii="Times New Roman" w:hAnsi="Times New Roman" w:cs="Times New Roman"/>
          <w:color w:val="000000" w:themeColor="text1"/>
          <w:sz w:val="28"/>
          <w:szCs w:val="28"/>
        </w:rPr>
        <w:t>9.</w:t>
      </w:r>
      <w:r w:rsidRPr="00457C77">
        <w:rPr>
          <w:rFonts w:ascii="Times New Roman" w:hAnsi="Times New Roman" w:cs="Times New Roman"/>
          <w:color w:val="000000" w:themeColor="text1"/>
          <w:sz w:val="28"/>
          <w:szCs w:val="28"/>
        </w:rPr>
        <w:tab/>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w:t>
      </w:r>
    </w:p>
    <w:p w:rsidR="00FA2F89" w:rsidRPr="0060077C" w:rsidRDefault="00FA2F89" w:rsidP="00700952">
      <w:pPr>
        <w:pStyle w:val="af6"/>
        <w:ind w:left="0" w:firstLine="709"/>
        <w:rPr>
          <w:b/>
          <w:i/>
          <w:sz w:val="28"/>
          <w:szCs w:val="28"/>
          <w:highlight w:val="yellow"/>
        </w:rPr>
      </w:pPr>
    </w:p>
    <w:bookmarkEnd w:id="9"/>
    <w:p w:rsidR="00C81210" w:rsidRPr="00C81210" w:rsidRDefault="00C81210" w:rsidP="00254B85">
      <w:pPr>
        <w:pStyle w:val="af"/>
        <w:numPr>
          <w:ilvl w:val="1"/>
          <w:numId w:val="28"/>
        </w:numPr>
        <w:spacing w:after="0"/>
        <w:ind w:left="709" w:hanging="709"/>
        <w:jc w:val="center"/>
        <w:rPr>
          <w:rFonts w:ascii="Times New Roman" w:eastAsia="Times New Roman" w:hAnsi="Times New Roman" w:cs="Times New Roman"/>
          <w:b/>
          <w:bCs/>
          <w:color w:val="000000" w:themeColor="text1"/>
          <w:sz w:val="28"/>
          <w:szCs w:val="28"/>
        </w:rPr>
      </w:pPr>
      <w:r w:rsidRPr="00C81210">
        <w:rPr>
          <w:rFonts w:ascii="Times New Roman" w:eastAsia="Times New Roman" w:hAnsi="Times New Roman" w:cs="Times New Roman"/>
          <w:b/>
          <w:bCs/>
          <w:color w:val="000000" w:themeColor="text1"/>
          <w:sz w:val="28"/>
          <w:szCs w:val="28"/>
        </w:rPr>
        <w:t>Современные универсальные стратегии обучения детей с РАС</w:t>
      </w:r>
    </w:p>
    <w:p w:rsidR="00C81210" w:rsidRPr="00C81210" w:rsidRDefault="00C81210" w:rsidP="00C81210">
      <w:pPr>
        <w:pStyle w:val="af"/>
        <w:numPr>
          <w:ilvl w:val="0"/>
          <w:numId w:val="27"/>
        </w:numPr>
        <w:spacing w:after="0" w:line="240" w:lineRule="auto"/>
        <w:ind w:left="0" w:firstLine="720"/>
        <w:jc w:val="both"/>
        <w:rPr>
          <w:rFonts w:ascii="Times New Roman" w:eastAsia="Arial" w:hAnsi="Times New Roman" w:cs="Times New Roman"/>
          <w:sz w:val="28"/>
          <w:szCs w:val="28"/>
        </w:rPr>
      </w:pPr>
      <w:r w:rsidRPr="00C81210">
        <w:rPr>
          <w:rFonts w:ascii="Times New Roman" w:eastAsia="Arial" w:hAnsi="Times New Roman" w:cs="Times New Roman"/>
          <w:sz w:val="28"/>
          <w:szCs w:val="28"/>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w:t>
      </w:r>
      <w:r w:rsidRPr="00C81210">
        <w:rPr>
          <w:rFonts w:ascii="Times New Roman" w:eastAsia="Arial" w:hAnsi="Times New Roman" w:cs="Times New Roman"/>
          <w:sz w:val="28"/>
          <w:szCs w:val="28"/>
        </w:rPr>
        <w:lastRenderedPageBreak/>
        <w:t>деятельность, индивидуальную работу и создают условия для развития творчества и самостоятельности.</w:t>
      </w:r>
    </w:p>
    <w:p w:rsidR="00C81210" w:rsidRPr="00C81210" w:rsidRDefault="00C81210" w:rsidP="00C81210">
      <w:pPr>
        <w:pStyle w:val="af"/>
        <w:numPr>
          <w:ilvl w:val="0"/>
          <w:numId w:val="27"/>
        </w:numPr>
        <w:spacing w:after="0" w:line="240" w:lineRule="auto"/>
        <w:ind w:left="0" w:firstLine="720"/>
        <w:jc w:val="both"/>
        <w:rPr>
          <w:rFonts w:ascii="Times New Roman" w:eastAsia="Arial" w:hAnsi="Times New Roman" w:cs="Times New Roman"/>
          <w:sz w:val="28"/>
          <w:szCs w:val="28"/>
        </w:rPr>
      </w:pPr>
      <w:r w:rsidRPr="00C81210">
        <w:rPr>
          <w:rFonts w:ascii="Times New Roman" w:eastAsia="Arial" w:hAnsi="Times New Roman" w:cs="Times New Roman"/>
          <w:sz w:val="28"/>
          <w:szCs w:val="28"/>
        </w:rPr>
        <w:t xml:space="preserve">Проектирование образовательного процесса строится в соответствии </w:t>
      </w:r>
      <w:r w:rsidRPr="00C81210">
        <w:rPr>
          <w:rFonts w:ascii="Times New Roman" w:eastAsia="Arial" w:hAnsi="Times New Roman" w:cs="Times New Roman"/>
          <w:strike/>
          <w:sz w:val="28"/>
          <w:szCs w:val="28"/>
        </w:rPr>
        <w:t xml:space="preserve">с </w:t>
      </w:r>
      <w:r w:rsidRPr="00C81210">
        <w:rPr>
          <w:rFonts w:ascii="Times New Roman" w:eastAsia="Arial" w:hAnsi="Times New Roman" w:cs="Times New Roman"/>
          <w:sz w:val="28"/>
          <w:szCs w:val="28"/>
        </w:rPr>
        <w:t>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особенностей и уровня развития навыков детей.</w:t>
      </w:r>
    </w:p>
    <w:p w:rsidR="00C81210" w:rsidRPr="00C81210" w:rsidRDefault="00C81210" w:rsidP="00C81210">
      <w:pPr>
        <w:pStyle w:val="af"/>
        <w:numPr>
          <w:ilvl w:val="0"/>
          <w:numId w:val="27"/>
        </w:numPr>
        <w:spacing w:after="0" w:line="240" w:lineRule="auto"/>
        <w:ind w:left="0" w:firstLine="709"/>
        <w:jc w:val="both"/>
        <w:rPr>
          <w:rFonts w:ascii="Times New Roman" w:eastAsia="Arial" w:hAnsi="Times New Roman" w:cs="Times New Roman"/>
          <w:color w:val="FF0000"/>
          <w:sz w:val="28"/>
          <w:szCs w:val="28"/>
        </w:rPr>
      </w:pPr>
      <w:r w:rsidRPr="00C81210">
        <w:rPr>
          <w:rFonts w:ascii="Times New Roman" w:eastAsia="Arial" w:hAnsi="Times New Roman" w:cs="Times New Roman"/>
          <w:sz w:val="28"/>
          <w:szCs w:val="28"/>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При адаптации содержания АОП необходимо учитывать такие трудности ребенка </w:t>
      </w:r>
      <w:r w:rsidRPr="00C81210">
        <w:rPr>
          <w:rFonts w:ascii="Times New Roman" w:eastAsia="Times New Roman" w:hAnsi="Times New Roman" w:cs="Times New Roman"/>
          <w:spacing w:val="-7"/>
          <w:sz w:val="28"/>
          <w:szCs w:val="28"/>
        </w:rPr>
        <w:t xml:space="preserve">с РАС как: особенности понимания речевых инструкций, наличие аффективных вспышек, </w:t>
      </w:r>
      <w:r w:rsidRPr="00C81210">
        <w:rPr>
          <w:rFonts w:ascii="Times New Roman" w:eastAsia="Times New Roman" w:hAnsi="Times New Roman" w:cs="Times New Roman"/>
          <w:sz w:val="28"/>
          <w:szCs w:val="28"/>
        </w:rPr>
        <w:t xml:space="preserve">агрессивные и аутоагрессивные проявления, сложности в организации собственной </w:t>
      </w:r>
      <w:r w:rsidRPr="00C81210">
        <w:rPr>
          <w:rFonts w:ascii="Times New Roman" w:eastAsia="Times New Roman" w:hAnsi="Times New Roman" w:cs="Times New Roman"/>
          <w:spacing w:val="-13"/>
          <w:sz w:val="28"/>
          <w:szCs w:val="28"/>
        </w:rPr>
        <w:t xml:space="preserve">продуктивной </w:t>
      </w:r>
      <w:r w:rsidRPr="00C81210">
        <w:rPr>
          <w:rFonts w:ascii="Times New Roman" w:eastAsia="Times New Roman" w:hAnsi="Times New Roman" w:cs="Times New Roman"/>
          <w:spacing w:val="-12"/>
          <w:sz w:val="28"/>
          <w:szCs w:val="28"/>
        </w:rPr>
        <w:t xml:space="preserve">деятельности, </w:t>
      </w:r>
      <w:r w:rsidRPr="00C81210">
        <w:rPr>
          <w:rFonts w:ascii="Times New Roman" w:eastAsia="Times New Roman" w:hAnsi="Times New Roman" w:cs="Times New Roman"/>
          <w:spacing w:val="-13"/>
          <w:sz w:val="28"/>
          <w:szCs w:val="28"/>
        </w:rPr>
        <w:t xml:space="preserve">особенности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3"/>
          <w:sz w:val="28"/>
          <w:szCs w:val="28"/>
        </w:rPr>
        <w:t xml:space="preserve">организации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3"/>
          <w:sz w:val="28"/>
          <w:szCs w:val="28"/>
        </w:rPr>
        <w:t xml:space="preserve">деятельности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8"/>
          <w:sz w:val="28"/>
          <w:szCs w:val="28"/>
        </w:rPr>
        <w:t>в</w:t>
      </w:r>
      <w:r w:rsidRPr="00C81210">
        <w:rPr>
          <w:rFonts w:ascii="Times New Roman" w:eastAsia="Times New Roman" w:hAnsi="Times New Roman" w:cs="Times New Roman"/>
          <w:sz w:val="28"/>
          <w:szCs w:val="28"/>
        </w:rPr>
        <w:t xml:space="preserve"> </w:t>
      </w:r>
      <w:r w:rsidRPr="00C81210">
        <w:rPr>
          <w:rFonts w:ascii="Times New Roman" w:eastAsia="Times New Roman" w:hAnsi="Times New Roman" w:cs="Times New Roman"/>
          <w:spacing w:val="-22"/>
          <w:sz w:val="28"/>
          <w:szCs w:val="28"/>
        </w:rPr>
        <w:t xml:space="preserve">быту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9"/>
          <w:sz w:val="28"/>
          <w:szCs w:val="28"/>
        </w:rPr>
        <w:t>и</w:t>
      </w:r>
      <w:r w:rsidRPr="00C81210">
        <w:rPr>
          <w:rFonts w:ascii="Times New Roman" w:eastAsia="Times New Roman" w:hAnsi="Times New Roman" w:cs="Times New Roman"/>
          <w:sz w:val="28"/>
          <w:szCs w:val="28"/>
        </w:rPr>
        <w:t xml:space="preserve"> </w:t>
      </w:r>
      <w:r w:rsidRPr="00C81210">
        <w:rPr>
          <w:rFonts w:ascii="Times New Roman" w:eastAsia="Times New Roman" w:hAnsi="Times New Roman" w:cs="Times New Roman"/>
          <w:spacing w:val="-7"/>
          <w:sz w:val="28"/>
          <w:szCs w:val="28"/>
        </w:rPr>
        <w:t xml:space="preserve">самообслуживания (переодевание, туалет, поведение в на прогулке, в раздевалке, во время </w:t>
      </w:r>
      <w:r w:rsidRPr="00C81210">
        <w:rPr>
          <w:rFonts w:ascii="Times New Roman" w:eastAsia="Times New Roman" w:hAnsi="Times New Roman" w:cs="Times New Roman"/>
          <w:spacing w:val="-9"/>
          <w:sz w:val="28"/>
          <w:szCs w:val="28"/>
        </w:rPr>
        <w:t xml:space="preserve">дневного сна и т.п.).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pacing w:val="-8"/>
          <w:sz w:val="28"/>
          <w:szCs w:val="28"/>
        </w:rPr>
      </w:pPr>
      <w:r w:rsidRPr="00C81210">
        <w:rPr>
          <w:rFonts w:ascii="Times New Roman" w:eastAsia="Times New Roman" w:hAnsi="Times New Roman" w:cs="Times New Roman"/>
          <w:spacing w:val="-8"/>
          <w:sz w:val="28"/>
          <w:szCs w:val="28"/>
        </w:rPr>
        <w:t>Используемые в реализации АОП</w:t>
      </w:r>
      <w:r w:rsidRPr="00C81210">
        <w:rPr>
          <w:rFonts w:ascii="Times New Roman" w:eastAsia="Times New Roman" w:hAnsi="Times New Roman" w:cs="Times New Roman"/>
          <w:b/>
          <w:bCs/>
          <w:spacing w:val="-8"/>
          <w:sz w:val="28"/>
          <w:szCs w:val="28"/>
        </w:rPr>
        <w:t xml:space="preserve"> формы, способы, методы и средства</w:t>
      </w:r>
      <w:r w:rsidRPr="00C81210">
        <w:rPr>
          <w:rFonts w:ascii="Times New Roman" w:eastAsia="Times New Roman" w:hAnsi="Times New Roman" w:cs="Times New Roman"/>
          <w:spacing w:val="-8"/>
          <w:sz w:val="28"/>
          <w:szCs w:val="28"/>
        </w:rPr>
        <w:t xml:space="preserve"> должны: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3"/>
          <w:sz w:val="28"/>
          <w:szCs w:val="28"/>
        </w:rPr>
        <w:t xml:space="preserve">- помогать ребенку с РАС лучше адаптироваться в окружающем пространстве, в </w:t>
      </w:r>
      <w:r w:rsidRPr="00C81210">
        <w:rPr>
          <w:rFonts w:ascii="Times New Roman" w:eastAsia="Times New Roman" w:hAnsi="Times New Roman" w:cs="Times New Roman"/>
          <w:spacing w:val="-8"/>
          <w:sz w:val="28"/>
          <w:szCs w:val="28"/>
        </w:rPr>
        <w:t xml:space="preserve">помещении, в процессе образовательной деятельности;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 побуждать ребенка с РАС к  самостоятельной деятельности;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 способствовать переносу знаний в жизненные ситуации;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 содействовать коммуникации ребенка с РАС с другими детьми и с взрослыми.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b/>
          <w:sz w:val="28"/>
          <w:szCs w:val="28"/>
        </w:rPr>
        <w:t>АОП реализуется в различных формах:</w:t>
      </w:r>
      <w:r w:rsidRPr="00C81210">
        <w:rPr>
          <w:rFonts w:ascii="Times New Roman" w:eastAsia="Times New Roman" w:hAnsi="Times New Roman" w:cs="Times New Roman"/>
          <w:sz w:val="28"/>
          <w:szCs w:val="28"/>
        </w:rPr>
        <w:t xml:space="preserve"> индивидуальное занятие, групповая </w:t>
      </w:r>
      <w:r w:rsidRPr="00C81210">
        <w:rPr>
          <w:rFonts w:ascii="Times New Roman" w:eastAsia="Times New Roman" w:hAnsi="Times New Roman" w:cs="Times New Roman"/>
          <w:spacing w:val="-3"/>
          <w:sz w:val="28"/>
          <w:szCs w:val="28"/>
        </w:rPr>
        <w:t xml:space="preserve">работа или мини-группы, отработка навыка в повседневной деятельности, в режимных </w:t>
      </w:r>
      <w:r w:rsidRPr="00C81210">
        <w:rPr>
          <w:rFonts w:ascii="Times New Roman" w:eastAsia="Times New Roman" w:hAnsi="Times New Roman" w:cs="Times New Roman"/>
          <w:sz w:val="28"/>
          <w:szCs w:val="28"/>
        </w:rPr>
        <w:t xml:space="preserve"> </w:t>
      </w:r>
      <w:r w:rsidRPr="00C81210">
        <w:rPr>
          <w:rFonts w:ascii="Times New Roman" w:eastAsia="Times New Roman" w:hAnsi="Times New Roman" w:cs="Times New Roman"/>
          <w:spacing w:val="-15"/>
          <w:sz w:val="28"/>
          <w:szCs w:val="28"/>
        </w:rPr>
        <w:t xml:space="preserve">моментах, </w:t>
      </w:r>
      <w:r w:rsidRPr="00C81210">
        <w:rPr>
          <w:rFonts w:ascii="Times New Roman" w:eastAsia="Times New Roman" w:hAnsi="Times New Roman" w:cs="Times New Roman"/>
          <w:spacing w:val="-13"/>
          <w:sz w:val="28"/>
          <w:szCs w:val="28"/>
        </w:rPr>
        <w:t xml:space="preserve">формирование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7"/>
          <w:sz w:val="28"/>
          <w:szCs w:val="28"/>
        </w:rPr>
        <w:t xml:space="preserve">навыков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8"/>
          <w:sz w:val="28"/>
          <w:szCs w:val="28"/>
        </w:rPr>
        <w:t>в</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8"/>
          <w:sz w:val="28"/>
          <w:szCs w:val="28"/>
        </w:rPr>
        <w:t xml:space="preserve">рамках </w:t>
      </w:r>
      <w:r w:rsidRPr="00C81210">
        <w:rPr>
          <w:rFonts w:ascii="Times New Roman" w:eastAsia="Times New Roman" w:hAnsi="Times New Roman" w:cs="Times New Roman"/>
          <w:spacing w:val="-9"/>
          <w:sz w:val="28"/>
          <w:szCs w:val="28"/>
        </w:rPr>
        <w:t xml:space="preserve">непосредственно-образовательной </w:t>
      </w:r>
      <w:r w:rsidRPr="00C81210">
        <w:rPr>
          <w:rFonts w:ascii="Times New Roman" w:eastAsia="Times New Roman" w:hAnsi="Times New Roman" w:cs="Times New Roman"/>
          <w:spacing w:val="-1"/>
          <w:sz w:val="28"/>
          <w:szCs w:val="28"/>
        </w:rPr>
        <w:t xml:space="preserve">деятельности, формирование навыка в рамках самостоятельной деятельности детей, в </w:t>
      </w:r>
      <w:r w:rsidRPr="00C81210">
        <w:rPr>
          <w:rFonts w:ascii="Times New Roman" w:eastAsia="Times New Roman" w:hAnsi="Times New Roman" w:cs="Times New Roman"/>
          <w:spacing w:val="-8"/>
          <w:sz w:val="28"/>
          <w:szCs w:val="28"/>
        </w:rPr>
        <w:t xml:space="preserve">совместной деятельности и в играх с другими детьми и т.д. </w:t>
      </w:r>
    </w:p>
    <w:p w:rsidR="00C81210" w:rsidRPr="00C81210" w:rsidRDefault="00C81210" w:rsidP="00C81210">
      <w:pPr>
        <w:pStyle w:val="af"/>
        <w:widowControl w:val="0"/>
        <w:numPr>
          <w:ilvl w:val="0"/>
          <w:numId w:val="27"/>
        </w:numPr>
        <w:tabs>
          <w:tab w:val="left" w:pos="1601"/>
          <w:tab w:val="left" w:pos="2611"/>
          <w:tab w:val="left" w:pos="2989"/>
          <w:tab w:val="left" w:pos="4586"/>
          <w:tab w:val="left" w:pos="5735"/>
          <w:tab w:val="left" w:pos="7109"/>
          <w:tab w:val="left" w:pos="8164"/>
          <w:tab w:val="left" w:pos="8519"/>
          <w:tab w:val="left" w:pos="9223"/>
        </w:tabs>
        <w:spacing w:after="0" w:line="240" w:lineRule="auto"/>
        <w:ind w:left="0" w:firstLine="709"/>
        <w:jc w:val="both"/>
        <w:rPr>
          <w:rFonts w:ascii="Times New Roman" w:eastAsia="Times New Roman" w:hAnsi="Times New Roman" w:cs="Times New Roman"/>
          <w:spacing w:val="-8"/>
          <w:sz w:val="28"/>
          <w:szCs w:val="28"/>
        </w:rPr>
      </w:pPr>
      <w:r w:rsidRPr="00C81210">
        <w:rPr>
          <w:rFonts w:ascii="Times New Roman" w:eastAsia="Times New Roman" w:hAnsi="Times New Roman" w:cs="Times New Roman"/>
          <w:spacing w:val="-19"/>
          <w:sz w:val="28"/>
          <w:szCs w:val="28"/>
        </w:rPr>
        <w:t xml:space="preserve">Гибкий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9"/>
          <w:sz w:val="28"/>
          <w:szCs w:val="28"/>
        </w:rPr>
        <w:t>и</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4"/>
          <w:sz w:val="28"/>
          <w:szCs w:val="28"/>
        </w:rPr>
        <w:t xml:space="preserve">постепенный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5"/>
          <w:sz w:val="28"/>
          <w:szCs w:val="28"/>
        </w:rPr>
        <w:t xml:space="preserve">характер включения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6"/>
          <w:sz w:val="28"/>
          <w:szCs w:val="28"/>
        </w:rPr>
        <w:t xml:space="preserve">ребенка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7"/>
          <w:sz w:val="28"/>
          <w:szCs w:val="28"/>
        </w:rPr>
        <w:t>с</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28"/>
          <w:sz w:val="28"/>
          <w:szCs w:val="28"/>
        </w:rPr>
        <w:t xml:space="preserve">РА С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8"/>
          <w:sz w:val="28"/>
          <w:szCs w:val="28"/>
        </w:rPr>
        <w:t>в</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образовательный процесс обеспечивается последовательностью следующих этапов: </w:t>
      </w:r>
      <w:r w:rsidRPr="00C81210">
        <w:rPr>
          <w:rFonts w:ascii="Times New Roman" w:eastAsia="Times New Roman" w:hAnsi="Times New Roman" w:cs="Times New Roman"/>
          <w:spacing w:val="-8"/>
          <w:sz w:val="28"/>
          <w:szCs w:val="28"/>
        </w:rPr>
        <w:t xml:space="preserve">подготовительный этап, частичное включение, полное включение.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b/>
          <w:spacing w:val="-1"/>
          <w:sz w:val="28"/>
          <w:szCs w:val="28"/>
        </w:rPr>
        <w:t>На подготовительном этапе</w:t>
      </w:r>
      <w:r w:rsidRPr="00C81210">
        <w:rPr>
          <w:rFonts w:ascii="Times New Roman" w:eastAsia="Times New Roman" w:hAnsi="Times New Roman" w:cs="Times New Roman"/>
          <w:spacing w:val="-1"/>
          <w:sz w:val="28"/>
          <w:szCs w:val="28"/>
        </w:rPr>
        <w:t xml:space="preserve"> педагоги устанавливают эмоциональный контакт с </w:t>
      </w:r>
      <w:r w:rsidRPr="00C81210">
        <w:rPr>
          <w:rFonts w:ascii="Times New Roman" w:eastAsia="Times New Roman" w:hAnsi="Times New Roman" w:cs="Times New Roman"/>
          <w:sz w:val="28"/>
          <w:szCs w:val="28"/>
        </w:rPr>
        <w:t xml:space="preserve">ребенком, формируют элементарные коммуникативные навыки.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b/>
          <w:sz w:val="28"/>
          <w:szCs w:val="28"/>
        </w:rPr>
      </w:pPr>
      <w:r w:rsidRPr="00C81210">
        <w:rPr>
          <w:rFonts w:ascii="Times New Roman" w:eastAsia="Times New Roman" w:hAnsi="Times New Roman" w:cs="Times New Roman"/>
          <w:b/>
          <w:spacing w:val="-7"/>
          <w:sz w:val="28"/>
          <w:szCs w:val="28"/>
        </w:rPr>
        <w:t xml:space="preserve">На начальных этапах работы с ребенком, имеющим РАС, целесообразно проводить </w:t>
      </w:r>
      <w:r w:rsidRPr="00C81210">
        <w:rPr>
          <w:rFonts w:ascii="Times New Roman" w:eastAsia="Times New Roman" w:hAnsi="Times New Roman" w:cs="Times New Roman"/>
          <w:b/>
          <w:spacing w:val="-8"/>
          <w:sz w:val="28"/>
          <w:szCs w:val="28"/>
        </w:rPr>
        <w:t xml:space="preserve">индивидуальные занятия с постепенным переходом на малые групповые.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
          <w:sz w:val="28"/>
          <w:szCs w:val="28"/>
        </w:rPr>
        <w:lastRenderedPageBreak/>
        <w:t xml:space="preserve">Переход от индивидуальной к групповой форме работы осуществляется по </w:t>
      </w:r>
      <w:r w:rsidRPr="00C81210">
        <w:rPr>
          <w:rFonts w:ascii="Times New Roman" w:eastAsia="Times New Roman" w:hAnsi="Times New Roman" w:cs="Times New Roman"/>
          <w:sz w:val="28"/>
          <w:szCs w:val="28"/>
        </w:rPr>
        <w:t xml:space="preserve">следующей схеме: формирование навыка в паре: ребенок - специалист; закрепление </w:t>
      </w:r>
      <w:r w:rsidRPr="00C81210">
        <w:rPr>
          <w:rFonts w:ascii="Times New Roman" w:eastAsia="Times New Roman" w:hAnsi="Times New Roman" w:cs="Times New Roman"/>
          <w:spacing w:val="-6"/>
          <w:sz w:val="28"/>
          <w:szCs w:val="28"/>
        </w:rPr>
        <w:t xml:space="preserve">навыка в паре с другими специалистами, работающими с ребенком </w:t>
      </w:r>
      <w:r w:rsidRPr="00C81210">
        <w:rPr>
          <w:rFonts w:ascii="Times New Roman" w:eastAsia="Times New Roman" w:hAnsi="Times New Roman" w:cs="Times New Roman"/>
          <w:spacing w:val="-5"/>
          <w:sz w:val="28"/>
          <w:szCs w:val="28"/>
        </w:rPr>
        <w:t xml:space="preserve"> и с родителями; закрепление </w:t>
      </w:r>
      <w:r w:rsidRPr="00C81210">
        <w:rPr>
          <w:rFonts w:ascii="Times New Roman" w:eastAsia="Times New Roman" w:hAnsi="Times New Roman" w:cs="Times New Roman"/>
          <w:spacing w:val="-8"/>
          <w:sz w:val="28"/>
          <w:szCs w:val="28"/>
        </w:rPr>
        <w:t xml:space="preserve">навыка в малой группе детей при участии специалистов.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Для освоения программного содержания АОП ребенком с РАС необходимо корректировать объем заданий. Это обеспечивается установлением границ задания </w:t>
      </w:r>
      <w:r w:rsidRPr="00C81210">
        <w:rPr>
          <w:rFonts w:ascii="Times New Roman" w:eastAsia="Times New Roman" w:hAnsi="Times New Roman" w:cs="Times New Roman"/>
          <w:spacing w:val="-6"/>
          <w:sz w:val="28"/>
          <w:szCs w:val="28"/>
        </w:rPr>
        <w:t xml:space="preserve">(задания должны иметь четкое начало и конец, чтобы ребенок имел четкое представление </w:t>
      </w:r>
      <w:r w:rsidRPr="00C81210">
        <w:rPr>
          <w:rFonts w:ascii="Times New Roman" w:eastAsia="Times New Roman" w:hAnsi="Times New Roman" w:cs="Times New Roman"/>
          <w:spacing w:val="2"/>
          <w:sz w:val="28"/>
          <w:szCs w:val="28"/>
        </w:rPr>
        <w:t xml:space="preserve">о том, что от него требуется и в каком объеме), сокращением объема заданий, </w:t>
      </w:r>
      <w:r w:rsidRPr="00C81210">
        <w:rPr>
          <w:rFonts w:ascii="Times New Roman" w:eastAsia="Times New Roman" w:hAnsi="Times New Roman" w:cs="Times New Roman"/>
          <w:spacing w:val="-8"/>
          <w:sz w:val="28"/>
          <w:szCs w:val="28"/>
        </w:rPr>
        <w:t xml:space="preserve">предъявление задания маленькими порциями, заменой задания другим. </w:t>
      </w:r>
    </w:p>
    <w:p w:rsidR="00C81210" w:rsidRPr="00C81210" w:rsidRDefault="00C81210" w:rsidP="00C81210">
      <w:pPr>
        <w:pStyle w:val="af"/>
        <w:widowControl w:val="0"/>
        <w:numPr>
          <w:ilvl w:val="0"/>
          <w:numId w:val="27"/>
        </w:numPr>
        <w:spacing w:after="0" w:line="240" w:lineRule="auto"/>
        <w:ind w:left="0" w:firstLine="709"/>
        <w:jc w:val="both"/>
        <w:rPr>
          <w:rFonts w:ascii="Times New Roman" w:eastAsia="Times New Roman" w:hAnsi="Times New Roman" w:cs="Times New Roman"/>
          <w:spacing w:val="-9"/>
          <w:sz w:val="28"/>
          <w:szCs w:val="28"/>
        </w:rPr>
      </w:pPr>
      <w:r w:rsidRPr="00C81210">
        <w:rPr>
          <w:rFonts w:ascii="Times New Roman" w:eastAsia="Times New Roman" w:hAnsi="Times New Roman" w:cs="Times New Roman"/>
          <w:spacing w:val="-8"/>
          <w:sz w:val="28"/>
          <w:szCs w:val="28"/>
        </w:rPr>
        <w:t xml:space="preserve">В связи с трудностями понимания устной и письменной речи ребенком с РАС, а так </w:t>
      </w:r>
      <w:r w:rsidRPr="00C81210">
        <w:rPr>
          <w:rFonts w:ascii="Times New Roman" w:eastAsia="Times New Roman" w:hAnsi="Times New Roman" w:cs="Times New Roman"/>
          <w:spacing w:val="-4"/>
          <w:sz w:val="28"/>
          <w:szCs w:val="28"/>
        </w:rPr>
        <w:t xml:space="preserve">же буквальностью интерпретаций сказанного другими людьми, педагогам необходимо: </w:t>
      </w:r>
      <w:r w:rsidRPr="00C81210">
        <w:rPr>
          <w:rFonts w:ascii="Times New Roman" w:eastAsia="Times New Roman" w:hAnsi="Times New Roman" w:cs="Times New Roman"/>
          <w:spacing w:val="-2"/>
          <w:sz w:val="28"/>
          <w:szCs w:val="28"/>
        </w:rPr>
        <w:t xml:space="preserve">давать инструкцию, привлекая внимание ребенка, называя его по имени, использовать </w:t>
      </w:r>
      <w:r w:rsidRPr="00C81210">
        <w:rPr>
          <w:rFonts w:ascii="Times New Roman" w:eastAsia="Times New Roman" w:hAnsi="Times New Roman" w:cs="Times New Roman"/>
          <w:spacing w:val="-6"/>
          <w:sz w:val="28"/>
          <w:szCs w:val="28"/>
        </w:rPr>
        <w:t xml:space="preserve">несложные инструкции и объяснения, проверять понимание ребенком услышанных фраз, </w:t>
      </w:r>
      <w:r w:rsidRPr="00C81210">
        <w:rPr>
          <w:rFonts w:ascii="Times New Roman" w:eastAsia="Times New Roman" w:hAnsi="Times New Roman" w:cs="Times New Roman"/>
          <w:sz w:val="28"/>
          <w:szCs w:val="28"/>
        </w:rPr>
        <w:t xml:space="preserve">избегать длинных глагольных цепочек в объяснениях. Если ребенок умеет читать, </w:t>
      </w:r>
      <w:r w:rsidRPr="00C81210">
        <w:rPr>
          <w:rFonts w:ascii="Times New Roman" w:eastAsia="Times New Roman" w:hAnsi="Times New Roman" w:cs="Times New Roman"/>
          <w:spacing w:val="-9"/>
          <w:sz w:val="28"/>
          <w:szCs w:val="28"/>
        </w:rPr>
        <w:t xml:space="preserve">допустимо написать инструкцию на листе. </w:t>
      </w:r>
    </w:p>
    <w:p w:rsidR="00C81210" w:rsidRPr="00C81210" w:rsidRDefault="00C81210" w:rsidP="00C81210">
      <w:pPr>
        <w:pStyle w:val="af"/>
        <w:numPr>
          <w:ilvl w:val="0"/>
          <w:numId w:val="27"/>
        </w:numPr>
        <w:spacing w:after="0" w:line="240" w:lineRule="auto"/>
        <w:ind w:left="0"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раннем и дошкольном возрасте различны. </w:t>
      </w:r>
      <w:r w:rsidRPr="00C81210">
        <w:rPr>
          <w:rFonts w:ascii="Times New Roman" w:eastAsia="Times New Roman" w:hAnsi="Times New Roman" w:cs="Times New Roman"/>
          <w:sz w:val="28"/>
          <w:szCs w:val="28"/>
        </w:rPr>
        <w:t>В связи с этим специалисты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w:t>
      </w:r>
    </w:p>
    <w:p w:rsidR="00C81210" w:rsidRPr="00C81210" w:rsidRDefault="00C81210" w:rsidP="00C81210">
      <w:pPr>
        <w:spacing w:after="0" w:line="240" w:lineRule="auto"/>
        <w:ind w:firstLine="709"/>
        <w:jc w:val="both"/>
        <w:rPr>
          <w:rFonts w:ascii="Times New Roman" w:hAnsi="Times New Roman" w:cs="Times New Roman"/>
          <w:sz w:val="28"/>
          <w:szCs w:val="28"/>
        </w:rPr>
      </w:pPr>
    </w:p>
    <w:p w:rsidR="00C81210" w:rsidRPr="00C81210" w:rsidRDefault="00C81210" w:rsidP="00C81210">
      <w:pPr>
        <w:spacing w:after="0" w:line="240" w:lineRule="auto"/>
        <w:ind w:firstLine="709"/>
        <w:jc w:val="center"/>
        <w:rPr>
          <w:rFonts w:ascii="Times New Roman" w:hAnsi="Times New Roman" w:cs="Times New Roman"/>
          <w:b/>
          <w:sz w:val="28"/>
          <w:szCs w:val="28"/>
        </w:rPr>
      </w:pPr>
      <w:r w:rsidRPr="00C81210">
        <w:rPr>
          <w:rFonts w:ascii="Times New Roman" w:hAnsi="Times New Roman" w:cs="Times New Roman"/>
          <w:b/>
          <w:sz w:val="28"/>
          <w:szCs w:val="28"/>
        </w:rPr>
        <w:t>Часть, формируемая участниками образовательных отношений</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Все дети с аутизмом уникальны, и для каждого из них нужно подбирать уникальную комбинацию методов и стратегий обучения, степень необходимой поддержки, не забывая о важности позитивного поощрения.</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 xml:space="preserve">Можно выделить универсальные стратегии работы с детьми с аутизмом, эффективность которых подтверждена многими исследованиями. Они универсальны в том смысле, что их можно использовать в любой области навыков ребенка, но в то же время каждая из них должна учитывать индивидуальность ребенка и именно его конкретные сильные стороны и дефициты, связанные с аутизмом. </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 xml:space="preserve">Эффективные стратегии, учитывают как сильные стороны ребенка с РАС, так и имеющиеся дефициты. Эти методы позволяют детям с аутизмом учиться легче, быстрее и в целом быть успешнее и получать удовольствие. Они применимы не только к области академических навыков, но и навыков игры, самообслуживания, коммуникации и взаимодействия. Описанные далее методы также помогают снизить вероятность возникновения нежелательного поведения. </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lastRenderedPageBreak/>
        <w:t xml:space="preserve">Основными методами помощи, доказавшими свою эффективность в многочисленных эмпирических исследованиях у маленьких детей с аутизмом, являются методы, разработанные в рамках прикладного анализа поведения. В последние годы также получено большое количество данных об эффективности развивающих натуралистических поведенческих методов вмешательства. Эти методы реализуются в естественных условиях, используют естественные непредвиденные (или случайные) обстоятельства и различные поведенческие стратегии для обучения навыкам, подходящим для актуального уровня развития и необходимым в будущем. </w:t>
      </w:r>
    </w:p>
    <w:p w:rsidR="00C81210" w:rsidRPr="00C81210" w:rsidRDefault="00C81210" w:rsidP="00C81210">
      <w:pPr>
        <w:spacing w:after="0" w:line="240" w:lineRule="auto"/>
        <w:ind w:firstLine="709"/>
        <w:jc w:val="both"/>
        <w:rPr>
          <w:rFonts w:ascii="Times New Roman" w:hAnsi="Times New Roman" w:cs="Times New Roman"/>
          <w:b/>
          <w:bCs/>
          <w:sz w:val="28"/>
          <w:szCs w:val="28"/>
          <w:u w:val="single"/>
        </w:rPr>
      </w:pPr>
    </w:p>
    <w:p w:rsidR="00C81210" w:rsidRPr="00C81210" w:rsidRDefault="00C81210" w:rsidP="00C81210">
      <w:pPr>
        <w:spacing w:after="0" w:line="240" w:lineRule="auto"/>
        <w:ind w:firstLine="709"/>
        <w:jc w:val="both"/>
        <w:rPr>
          <w:rFonts w:ascii="Times New Roman" w:hAnsi="Times New Roman" w:cs="Times New Roman"/>
          <w:b/>
          <w:bCs/>
          <w:sz w:val="28"/>
          <w:szCs w:val="28"/>
        </w:rPr>
      </w:pPr>
      <w:r w:rsidRPr="00C81210">
        <w:rPr>
          <w:rFonts w:ascii="Times New Roman" w:hAnsi="Times New Roman" w:cs="Times New Roman"/>
          <w:b/>
          <w:sz w:val="28"/>
          <w:szCs w:val="28"/>
        </w:rPr>
        <w:t>При реализации АОП ДО для обучающихся с РАС могут применяться следующие стратегии обучения:</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Общие правила работы:</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Постоянно собираем и анализируем данные</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Дополнительно мотивируем ребенка с РАС.</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Создаем возможности для разделения внимания и вовлеченности</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Адаптируем собственную коммуникацию под особенности конкретного ребенка</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Создаем новые возможности для коммуникации ребенка</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Увеличиваем количество возможностей для обучения, объясняем последствия</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Способствуем генерализации навыков</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Следуем за интересом или выбором ребенка</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Обучаем «без ошибок»</w:t>
      </w:r>
    </w:p>
    <w:p w:rsidR="00C81210" w:rsidRPr="00C81210" w:rsidRDefault="00C81210" w:rsidP="009A1E10">
      <w:pPr>
        <w:pStyle w:val="af"/>
        <w:numPr>
          <w:ilvl w:val="0"/>
          <w:numId w:val="56"/>
        </w:numPr>
        <w:spacing w:after="0" w:line="240" w:lineRule="auto"/>
        <w:ind w:left="0" w:firstLine="709"/>
        <w:jc w:val="both"/>
        <w:rPr>
          <w:rFonts w:ascii="Times New Roman" w:hAnsi="Times New Roman" w:cs="Times New Roman"/>
          <w:sz w:val="28"/>
          <w:szCs w:val="28"/>
        </w:rPr>
      </w:pPr>
      <w:r w:rsidRPr="00C81210">
        <w:rPr>
          <w:rFonts w:ascii="Times New Roman" w:hAnsi="Times New Roman" w:cs="Times New Roman"/>
          <w:sz w:val="28"/>
          <w:szCs w:val="28"/>
        </w:rPr>
        <w:t xml:space="preserve">Обеспечиваем структурирование среды и визуальную поддержку </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Структурирование среды (структурирование пространства и организация материалов)</w:t>
      </w:r>
      <w:r w:rsidRPr="00C81210">
        <w:rPr>
          <w:rFonts w:ascii="Times New Roman" w:hAnsi="Times New Roman" w:cs="Times New Roman"/>
          <w:sz w:val="28"/>
          <w:szCs w:val="28"/>
        </w:rPr>
        <w:t xml:space="preserve"> – адаптация пространства с учетом потребностей детей и функционального использования этого пространства таким образом, что сама организация среды (зонирование помещения, хранение материалов) помогает понять, что будет происходить и ожидаться от ребенка в том или ином месте.</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Визуальная поддержка</w:t>
      </w:r>
      <w:r w:rsidRPr="00C81210">
        <w:rPr>
          <w:rFonts w:ascii="Times New Roman" w:hAnsi="Times New Roman" w:cs="Times New Roman"/>
          <w:sz w:val="28"/>
          <w:szCs w:val="28"/>
        </w:rPr>
        <w:t xml:space="preserve"> – это различные методы предоставления информации, опирающиеся на зрительное восприятие человека и помогающие представить визуально такие абстрактные категории, как время, последовательность действий, причинно-следственные связи. Визуальная поддержка помогает человеку быть более самостоятельным, лучше концентрироваться и удерживать внимание, понимать социальные правила, успешнее учиться и более функционально взаимодействовать с людьми и средой.</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Визуальный алгоритм</w:t>
      </w:r>
      <w:r w:rsidRPr="00C81210">
        <w:rPr>
          <w:rFonts w:ascii="Times New Roman" w:hAnsi="Times New Roman" w:cs="Times New Roman"/>
          <w:sz w:val="28"/>
          <w:szCs w:val="28"/>
        </w:rPr>
        <w:t xml:space="preserve"> – это представленная в виде картинок с подписями (или только подписей) последовательность действий внутри одной активности/навыка. Часто этот метод применяют при обучении ребенка навыкам самообслуживания: одеванию, мытью рук, чистке зубов, пользованию туалетом, уборке игрушек. Все перечисленные выше навыки </w:t>
      </w:r>
      <w:r w:rsidRPr="00C81210">
        <w:rPr>
          <w:rFonts w:ascii="Times New Roman" w:hAnsi="Times New Roman" w:cs="Times New Roman"/>
          <w:sz w:val="28"/>
          <w:szCs w:val="28"/>
        </w:rPr>
        <w:lastRenderedPageBreak/>
        <w:t xml:space="preserve">сложны, но, разбив их на отдельные шаги и представив эти шаги в визуальном алгоритме, мы поможем ребенку, используя его сильную сторону, постепенно сформировать необходимые навыки. Насколько дробным будет алгоритм, зависит от конкретного ребенка. Обычно в процессе обучения ребенка следованию визуальной последовательности вербальные подсказки не используются, поскольку задача взрослого – помочь сформировать самостоятельный навык, и вербальные подсказки мешают этому процессу, так как ребенок, привыкнув к ним, будет их ждать – даже несмотря на то, что перед ним есть визуальная опора Максимально эффективный способ – молча обращать ребенка к алгоритму и оказывать физическую поддержку сзади в тех шагах, где ему необходима помощь. </w:t>
      </w:r>
      <w:r w:rsidRPr="00C81210">
        <w:rPr>
          <w:rFonts w:ascii="Times New Roman" w:hAnsi="Times New Roman" w:cs="Times New Roman"/>
          <w:i/>
          <w:sz w:val="28"/>
          <w:szCs w:val="28"/>
        </w:rPr>
        <w:t>С помощью визуальных алгоритмов ребенок может учиться не только навыкам самообслуживания, но и выполнению многошаговых академических задач или навыкам игры.</w:t>
      </w:r>
    </w:p>
    <w:p w:rsidR="00C81210" w:rsidRPr="00C81210" w:rsidRDefault="00C81210" w:rsidP="00C81210">
      <w:pPr>
        <w:spacing w:after="0" w:line="240" w:lineRule="auto"/>
        <w:ind w:firstLine="709"/>
        <w:jc w:val="both"/>
        <w:rPr>
          <w:rFonts w:ascii="Times New Roman" w:hAnsi="Times New Roman" w:cs="Times New Roman"/>
          <w:i/>
          <w:sz w:val="28"/>
          <w:szCs w:val="28"/>
        </w:rPr>
      </w:pPr>
      <w:r w:rsidRPr="00C81210">
        <w:rPr>
          <w:rFonts w:ascii="Times New Roman" w:hAnsi="Times New Roman" w:cs="Times New Roman"/>
          <w:b/>
          <w:sz w:val="28"/>
          <w:szCs w:val="28"/>
        </w:rPr>
        <w:t>Структурирование времени и событий.</w:t>
      </w:r>
      <w:r w:rsidRPr="00C81210">
        <w:rPr>
          <w:rFonts w:ascii="Times New Roman" w:hAnsi="Times New Roman" w:cs="Times New Roman"/>
          <w:sz w:val="28"/>
          <w:szCs w:val="28"/>
        </w:rPr>
        <w:t xml:space="preserve"> Дети с РАС часто испытывают сложности с планированием, с пониманием времени. Все, что происходит, для них во многом непредсказуемо, неожиданно. Это еще одна возможная причина фрустрации и высокой тревожности у детей с РАС. Существенно снизить данную проблему помогают </w:t>
      </w:r>
      <w:r w:rsidRPr="00C81210">
        <w:rPr>
          <w:rFonts w:ascii="Times New Roman" w:hAnsi="Times New Roman" w:cs="Times New Roman"/>
          <w:i/>
          <w:sz w:val="28"/>
          <w:szCs w:val="28"/>
        </w:rPr>
        <w:t xml:space="preserve">расписания и таймеры. </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Расписания</w:t>
      </w:r>
      <w:r w:rsidRPr="00C81210">
        <w:rPr>
          <w:rFonts w:ascii="Times New Roman" w:hAnsi="Times New Roman" w:cs="Times New Roman"/>
          <w:sz w:val="28"/>
          <w:szCs w:val="28"/>
        </w:rPr>
        <w:t xml:space="preserve"> помогают  планировать события и их последовательность. расписания помогают детям чувствовать себя более уверенно, направляют их  во времени и в событиях, подсказывают нам, напоминают, обеспечивают предсказуемость. В детском саду расписания могут быть групповыми и индивидуальными, если маршрут детей в течение дня отличается (например, один идет на занятие к логопеду, другой играет с ровесником, третий участвует в подгрупповой работе). Расписания могут быть стационарными (например, прикрепленными к стене) или мобильными, то есть переносными. Групповое расписание обычно размещается на стене или стенде, состоит из картинок с подписями. С сигналом перехода (например, со звонком, колокольчиком и специальной фразой) все дети подходят к нему и смотрят, что будет дальше. Индивидуальное расписание ребенок носит с собой. Читающим детям можно сделать расписание, состоящее только из подписей.</w:t>
      </w:r>
    </w:p>
    <w:p w:rsidR="00C81210" w:rsidRPr="00C81210" w:rsidRDefault="00C81210" w:rsidP="00C81210">
      <w:pPr>
        <w:spacing w:after="0" w:line="240" w:lineRule="auto"/>
        <w:ind w:firstLine="709"/>
        <w:jc w:val="both"/>
        <w:rPr>
          <w:rFonts w:ascii="Times New Roman" w:hAnsi="Times New Roman" w:cs="Times New Roman"/>
          <w:b/>
          <w:sz w:val="28"/>
          <w:szCs w:val="28"/>
        </w:rPr>
      </w:pPr>
      <w:r w:rsidRPr="00C81210">
        <w:rPr>
          <w:rFonts w:ascii="Times New Roman" w:hAnsi="Times New Roman" w:cs="Times New Roman"/>
          <w:b/>
          <w:sz w:val="28"/>
          <w:szCs w:val="28"/>
        </w:rPr>
        <w:t>Использование таймеров</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Если вы хотите, чтобы игра была ограничена по времени, можно использовать таймер с визуальным сектором. На таймерах такого типа при установке интервала времени сектор выделяется цветом. По ходу игры ребенок сможет видеть, как сектор становится меньше. Когда установленное время заканчивается, раздается сигнал. Важно приучать ребенка по сигналу таймера складывать игрушки на место. Последовательное и регулярное использование таймера научит ребенка понимать время и заканчивать игру без проявлений нежелательного поведения(см. фото 14, 15).</w:t>
      </w:r>
    </w:p>
    <w:p w:rsidR="00C81210" w:rsidRPr="00C81210" w:rsidRDefault="00C81210" w:rsidP="00C81210">
      <w:pPr>
        <w:spacing w:after="0" w:line="240" w:lineRule="auto"/>
        <w:ind w:firstLine="709"/>
        <w:jc w:val="both"/>
        <w:rPr>
          <w:rFonts w:ascii="Times New Roman" w:hAnsi="Times New Roman" w:cs="Times New Roman"/>
          <w:b/>
          <w:sz w:val="28"/>
          <w:szCs w:val="28"/>
        </w:rPr>
      </w:pPr>
      <w:r w:rsidRPr="00C81210">
        <w:rPr>
          <w:rFonts w:ascii="Times New Roman" w:hAnsi="Times New Roman" w:cs="Times New Roman"/>
          <w:b/>
          <w:sz w:val="28"/>
          <w:szCs w:val="28"/>
        </w:rPr>
        <w:t xml:space="preserve">Приучение  к самостоятельности. </w:t>
      </w:r>
      <w:r w:rsidRPr="00C81210">
        <w:rPr>
          <w:rFonts w:ascii="Times New Roman" w:hAnsi="Times New Roman" w:cs="Times New Roman"/>
          <w:sz w:val="28"/>
          <w:szCs w:val="28"/>
        </w:rPr>
        <w:t>Используется</w:t>
      </w:r>
      <w:r w:rsidRPr="00C81210">
        <w:rPr>
          <w:rFonts w:ascii="Times New Roman" w:hAnsi="Times New Roman" w:cs="Times New Roman"/>
          <w:b/>
          <w:sz w:val="28"/>
          <w:szCs w:val="28"/>
        </w:rPr>
        <w:t xml:space="preserve"> </w:t>
      </w:r>
      <w:r w:rsidRPr="00C81210">
        <w:rPr>
          <w:rFonts w:ascii="Times New Roman" w:hAnsi="Times New Roman" w:cs="Times New Roman"/>
          <w:sz w:val="28"/>
          <w:szCs w:val="28"/>
        </w:rPr>
        <w:t>расписание для самостоятельной работы.</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lastRenderedPageBreak/>
        <w:t xml:space="preserve">Стремление к постоянству (использование положительных моментов). </w:t>
      </w:r>
      <w:r w:rsidRPr="00C81210">
        <w:rPr>
          <w:rFonts w:ascii="Times New Roman" w:hAnsi="Times New Roman" w:cs="Times New Roman"/>
          <w:sz w:val="28"/>
          <w:szCs w:val="28"/>
        </w:rPr>
        <w:t>Для того чтобы</w:t>
      </w:r>
      <w:r w:rsidRPr="00C81210">
        <w:rPr>
          <w:rFonts w:ascii="Times New Roman" w:hAnsi="Times New Roman" w:cs="Times New Roman"/>
          <w:b/>
          <w:sz w:val="28"/>
          <w:szCs w:val="28"/>
        </w:rPr>
        <w:t xml:space="preserve"> </w:t>
      </w:r>
      <w:r w:rsidRPr="00C81210">
        <w:rPr>
          <w:rFonts w:ascii="Times New Roman" w:hAnsi="Times New Roman" w:cs="Times New Roman"/>
          <w:sz w:val="28"/>
          <w:szCs w:val="28"/>
        </w:rPr>
        <w:t xml:space="preserve">помочь ребенку лучше ориентироваться в происходящем, чтобы учить его гибкости и тому, что изменения – это не страшно, критически важно использовать описанные выше </w:t>
      </w:r>
      <w:r w:rsidRPr="00C81210">
        <w:rPr>
          <w:rFonts w:ascii="Times New Roman" w:hAnsi="Times New Roman" w:cs="Times New Roman"/>
          <w:b/>
          <w:sz w:val="28"/>
          <w:szCs w:val="28"/>
        </w:rPr>
        <w:t>стратегии визуальной поддержки</w:t>
      </w:r>
      <w:r w:rsidRPr="00C81210">
        <w:rPr>
          <w:rFonts w:ascii="Times New Roman" w:hAnsi="Times New Roman" w:cs="Times New Roman"/>
          <w:sz w:val="28"/>
          <w:szCs w:val="28"/>
        </w:rPr>
        <w:t xml:space="preserve"> – расписания, с помощью которых мы можем предупреждать ребенка об изменениях, планировать эти изменения, сообщать ребенку о том, что ожидает его в течение дня. Кроме этого, мы можем способствовать </w:t>
      </w:r>
      <w:r w:rsidRPr="00C81210">
        <w:rPr>
          <w:rFonts w:ascii="Times New Roman" w:hAnsi="Times New Roman" w:cs="Times New Roman"/>
          <w:b/>
          <w:sz w:val="28"/>
          <w:szCs w:val="28"/>
        </w:rPr>
        <w:t>формированию позитивных рутин</w:t>
      </w:r>
      <w:r w:rsidRPr="00C81210">
        <w:rPr>
          <w:rFonts w:ascii="Times New Roman" w:hAnsi="Times New Roman" w:cs="Times New Roman"/>
          <w:sz w:val="28"/>
          <w:szCs w:val="28"/>
        </w:rPr>
        <w:t xml:space="preserve"> в жизни ребенка. Вкупе эти методы позволяют значительно снизить уровень тревожности ребенка и научить его полезным навыкам. Например, во многих садах есть такая активность, как утренний круг: дети приходят, рассаживаются, приветствуют друг друга и педагогов, отмечают, кто пришел, а кого нет, выставляют на специальном стенде число, день недели, погоду, поют короткую песенку или делают разминку, после чего желают друг другу хорошего дня и идут проверять свои расписания. Утренний круг и некоторая последовательность действий внутри этой активности – тоже рутина, которая помогает обеспечить предсказуемость, настроить ребенка на то, что будет происходить в саду дальше. Итак, если мы наблюдаем у ребенка с аутизмом стремление к однообразию и постоянству, лучшее, что мы можем сделать, – это предотвратить формирование нефункциональных рутин и помочь сформировать позитивные. И в том, и в другом случае хорошим подспорьем будут визуальная поддержка, расписания, алгоритмы, а также наши настойчивость и последовательность.</w:t>
      </w:r>
    </w:p>
    <w:p w:rsidR="00C81210" w:rsidRPr="00C81210" w:rsidRDefault="00C81210" w:rsidP="00C81210">
      <w:pPr>
        <w:spacing w:after="0" w:line="240" w:lineRule="auto"/>
        <w:ind w:firstLine="709"/>
        <w:jc w:val="both"/>
        <w:rPr>
          <w:rFonts w:ascii="Times New Roman" w:hAnsi="Times New Roman" w:cs="Times New Roman"/>
          <w:b/>
          <w:sz w:val="28"/>
          <w:szCs w:val="28"/>
        </w:rPr>
      </w:pPr>
      <w:r w:rsidRPr="00C81210">
        <w:rPr>
          <w:rFonts w:ascii="Times New Roman" w:hAnsi="Times New Roman" w:cs="Times New Roman"/>
          <w:b/>
          <w:sz w:val="28"/>
          <w:szCs w:val="28"/>
        </w:rPr>
        <w:t xml:space="preserve">Предоставляем время на обработку информации. </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Движемся маленькими шагами к большому</w:t>
      </w:r>
      <w:r w:rsidRPr="00C81210">
        <w:rPr>
          <w:rFonts w:ascii="Times New Roman" w:hAnsi="Times New Roman" w:cs="Times New Roman"/>
          <w:sz w:val="28"/>
          <w:szCs w:val="28"/>
        </w:rPr>
        <w:t xml:space="preserve"> (метод «Обучение цепочке поведений». Описывая метод «визуального алгоритма», мы говорили о сложных навыках, состоящих из нескольких шагов, выполняемых в определенной последовательности. Когда выполняется один шаг, это служит сигналом к выполнению следующего – и так далее, пока не будет достигнут конечный результат. Такие последовательности называют поведенческими цепочками.</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sz w:val="28"/>
          <w:szCs w:val="28"/>
        </w:rPr>
        <w:t xml:space="preserve"> </w:t>
      </w:r>
      <w:r w:rsidRPr="00C81210">
        <w:rPr>
          <w:rFonts w:ascii="Times New Roman" w:hAnsi="Times New Roman" w:cs="Times New Roman"/>
          <w:b/>
          <w:sz w:val="28"/>
          <w:szCs w:val="28"/>
        </w:rPr>
        <w:t>Допускаем частичное участие</w:t>
      </w:r>
      <w:r w:rsidRPr="00C81210">
        <w:rPr>
          <w:rFonts w:ascii="Times New Roman" w:hAnsi="Times New Roman" w:cs="Times New Roman"/>
          <w:sz w:val="28"/>
          <w:szCs w:val="28"/>
        </w:rPr>
        <w:t xml:space="preserve">. </w:t>
      </w:r>
      <w:r w:rsidRPr="00C81210">
        <w:rPr>
          <w:rFonts w:ascii="Times New Roman" w:hAnsi="Times New Roman" w:cs="Times New Roman"/>
          <w:b/>
          <w:sz w:val="28"/>
          <w:szCs w:val="28"/>
        </w:rPr>
        <w:t>Частичное участие</w:t>
      </w:r>
      <w:r w:rsidRPr="00C81210">
        <w:rPr>
          <w:rFonts w:ascii="Times New Roman" w:hAnsi="Times New Roman" w:cs="Times New Roman"/>
          <w:sz w:val="28"/>
          <w:szCs w:val="28"/>
        </w:rPr>
        <w:t xml:space="preserve"> – подход, позволяющий ребенку с РАС находиться в группе, принимая участие в том, что ему понятно, в чем он может активно участвовать и действительно чему-то учиться. Возможны два варианта частичного участия. </w:t>
      </w:r>
      <w:r w:rsidRPr="00C81210">
        <w:rPr>
          <w:rFonts w:ascii="Times New Roman" w:hAnsi="Times New Roman" w:cs="Times New Roman"/>
          <w:b/>
          <w:sz w:val="28"/>
          <w:szCs w:val="28"/>
        </w:rPr>
        <w:t>Первый</w:t>
      </w:r>
      <w:r w:rsidRPr="00C81210">
        <w:rPr>
          <w:rFonts w:ascii="Times New Roman" w:hAnsi="Times New Roman" w:cs="Times New Roman"/>
          <w:sz w:val="28"/>
          <w:szCs w:val="28"/>
        </w:rPr>
        <w:t xml:space="preserve"> – ребенок включается в групповое занятие в самом конце на тот отрезок времени, в течение которого он способен без нежелательного поведения сотрудничать и быть частью группы. Обычно этот отрезок времени постепенно увеличивают.  </w:t>
      </w:r>
      <w:r w:rsidRPr="00C81210">
        <w:rPr>
          <w:rFonts w:ascii="Times New Roman" w:hAnsi="Times New Roman" w:cs="Times New Roman"/>
          <w:b/>
          <w:sz w:val="28"/>
          <w:szCs w:val="28"/>
        </w:rPr>
        <w:t>Второй</w:t>
      </w:r>
      <w:r w:rsidRPr="00C81210">
        <w:rPr>
          <w:rFonts w:ascii="Times New Roman" w:hAnsi="Times New Roman" w:cs="Times New Roman"/>
          <w:sz w:val="28"/>
          <w:szCs w:val="28"/>
        </w:rPr>
        <w:t xml:space="preserve"> вариант частичного участия – когда ребенок находится в группе и параллельно выполняет задание, которое отличается от задания группы, но перекликается с ним. Например, тема занятия – осень. Обычно на занятиях такого рода педагог много рассказывает, задает вопросы, использует метафоры, говорит о чем-то абстрактном, объясняет явления с причинно-следственными связями. Ребенку с РАС может быть очень сложно </w:t>
      </w:r>
      <w:r w:rsidRPr="00C81210">
        <w:rPr>
          <w:rFonts w:ascii="Times New Roman" w:hAnsi="Times New Roman" w:cs="Times New Roman"/>
          <w:sz w:val="28"/>
          <w:szCs w:val="28"/>
        </w:rPr>
        <w:lastRenderedPageBreak/>
        <w:t>концентрироваться и быть включенным в подобный формат. Чтобы повысить эффективность и осмысленность пребывания ребенка с РАС в группе, мы можем дать ему параллельно задачу на сортировку или складывание, при этом подобрав материалы, связанные с темой занятия.</w:t>
      </w:r>
    </w:p>
    <w:p w:rsidR="00C81210" w:rsidRPr="00C81210" w:rsidRDefault="00C81210" w:rsidP="00C81210">
      <w:pPr>
        <w:spacing w:after="0" w:line="240" w:lineRule="auto"/>
        <w:ind w:firstLine="709"/>
        <w:jc w:val="both"/>
        <w:rPr>
          <w:rFonts w:ascii="Times New Roman" w:hAnsi="Times New Roman" w:cs="Times New Roman"/>
          <w:sz w:val="28"/>
          <w:szCs w:val="28"/>
        </w:rPr>
      </w:pPr>
      <w:r w:rsidRPr="00C81210">
        <w:rPr>
          <w:rFonts w:ascii="Times New Roman" w:hAnsi="Times New Roman" w:cs="Times New Roman"/>
          <w:b/>
          <w:sz w:val="28"/>
          <w:szCs w:val="28"/>
        </w:rPr>
        <w:t>Оценка мотивации</w:t>
      </w:r>
      <w:r w:rsidRPr="00C81210">
        <w:rPr>
          <w:rFonts w:ascii="Times New Roman" w:hAnsi="Times New Roman" w:cs="Times New Roman"/>
          <w:sz w:val="28"/>
          <w:szCs w:val="28"/>
        </w:rPr>
        <w:t xml:space="preserve"> – это то, с чего нужно начинать процесс обучения ребенка. Какие бы методы (или сочетания методов) мы ни использовали во взаимодействии с ребенком, важно помнить, что они – только хорошо проложенная дорога. В случае детей с РАС необходимо помнить, что нарушение социального взаимодействия и коммуникации может быть причиной того, что просто похвала не будет служить мотивирующим стимулом, как и взаимодействие с нами. При этом ребенка все равно важно хвалить, одновременно предоставляя то, что служит поощрением конкретно для него. Если вы будете учитывать мотивацию ребенка, то сможете лучше вовлечь его во взаимодействие с вами, выстроить с ним партнерские отношения, повысить его интерес к процессу обучения. Это позитивный подход – то, на что стоит опираться вместо принуждения.</w:t>
      </w:r>
    </w:p>
    <w:p w:rsidR="00C81210" w:rsidRDefault="00C81210" w:rsidP="002C1932">
      <w:pPr>
        <w:pStyle w:val="af6"/>
        <w:rPr>
          <w:b/>
          <w:sz w:val="28"/>
          <w:szCs w:val="28"/>
        </w:rPr>
      </w:pPr>
    </w:p>
    <w:p w:rsidR="0058408F" w:rsidRPr="00836936" w:rsidRDefault="0058408F" w:rsidP="007959EA">
      <w:pPr>
        <w:pStyle w:val="af6"/>
        <w:numPr>
          <w:ilvl w:val="1"/>
          <w:numId w:val="28"/>
        </w:numPr>
        <w:ind w:left="0" w:firstLine="0"/>
        <w:jc w:val="center"/>
        <w:rPr>
          <w:b/>
          <w:sz w:val="28"/>
          <w:szCs w:val="28"/>
        </w:rPr>
      </w:pPr>
      <w:r w:rsidRPr="00836936">
        <w:rPr>
          <w:b/>
          <w:sz w:val="28"/>
          <w:szCs w:val="28"/>
        </w:rPr>
        <w:t>Взаимодействие</w:t>
      </w:r>
      <w:r w:rsidRPr="00836936">
        <w:rPr>
          <w:b/>
          <w:spacing w:val="-4"/>
          <w:sz w:val="28"/>
          <w:szCs w:val="28"/>
        </w:rPr>
        <w:t xml:space="preserve"> </w:t>
      </w:r>
      <w:r w:rsidRPr="00836936">
        <w:rPr>
          <w:b/>
          <w:sz w:val="28"/>
          <w:szCs w:val="28"/>
        </w:rPr>
        <w:t>педагогических</w:t>
      </w:r>
      <w:r w:rsidRPr="00836936">
        <w:rPr>
          <w:b/>
          <w:spacing w:val="-1"/>
          <w:sz w:val="28"/>
          <w:szCs w:val="28"/>
        </w:rPr>
        <w:t xml:space="preserve"> </w:t>
      </w:r>
      <w:r w:rsidRPr="00836936">
        <w:rPr>
          <w:b/>
          <w:sz w:val="28"/>
          <w:szCs w:val="28"/>
        </w:rPr>
        <w:t>работников</w:t>
      </w:r>
      <w:r w:rsidRPr="00836936">
        <w:rPr>
          <w:b/>
          <w:spacing w:val="-4"/>
          <w:sz w:val="28"/>
          <w:szCs w:val="28"/>
        </w:rPr>
        <w:t xml:space="preserve"> </w:t>
      </w:r>
      <w:r w:rsidRPr="00836936">
        <w:rPr>
          <w:b/>
          <w:sz w:val="28"/>
          <w:szCs w:val="28"/>
        </w:rPr>
        <w:t>с</w:t>
      </w:r>
      <w:r w:rsidRPr="00836936">
        <w:rPr>
          <w:b/>
          <w:spacing w:val="-5"/>
          <w:sz w:val="28"/>
          <w:szCs w:val="28"/>
        </w:rPr>
        <w:t xml:space="preserve"> </w:t>
      </w:r>
      <w:r w:rsidR="00836936" w:rsidRPr="00836936">
        <w:rPr>
          <w:b/>
          <w:sz w:val="28"/>
          <w:szCs w:val="28"/>
        </w:rPr>
        <w:t>детьми.</w:t>
      </w:r>
    </w:p>
    <w:p w:rsidR="0058408F" w:rsidRPr="00836936" w:rsidRDefault="0058408F" w:rsidP="004D1F50">
      <w:pPr>
        <w:pStyle w:val="af"/>
        <w:widowControl w:val="0"/>
        <w:numPr>
          <w:ilvl w:val="0"/>
          <w:numId w:val="26"/>
        </w:numPr>
        <w:tabs>
          <w:tab w:val="left" w:pos="1282"/>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Формы,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способы,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методы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средства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реализации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программы,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которые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отражают</w:t>
      </w:r>
      <w:r w:rsid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следующие аспекты образовательной среды:</w:t>
      </w:r>
    </w:p>
    <w:p w:rsidR="0058408F" w:rsidRPr="00836936" w:rsidRDefault="0058408F" w:rsidP="00700952">
      <w:pPr>
        <w:pStyle w:val="af6"/>
        <w:ind w:left="0" w:firstLine="709"/>
        <w:rPr>
          <w:sz w:val="28"/>
          <w:szCs w:val="28"/>
        </w:rPr>
      </w:pPr>
      <w:r w:rsidRPr="00836936">
        <w:rPr>
          <w:sz w:val="28"/>
          <w:szCs w:val="28"/>
        </w:rPr>
        <w:t>характер</w:t>
      </w:r>
      <w:r w:rsidRPr="00836936">
        <w:rPr>
          <w:spacing w:val="-5"/>
          <w:sz w:val="28"/>
          <w:szCs w:val="28"/>
        </w:rPr>
        <w:t xml:space="preserve"> </w:t>
      </w:r>
      <w:r w:rsidRPr="00836936">
        <w:rPr>
          <w:sz w:val="28"/>
          <w:szCs w:val="28"/>
        </w:rPr>
        <w:t>взаимодействия</w:t>
      </w:r>
      <w:r w:rsidRPr="00836936">
        <w:rPr>
          <w:spacing w:val="-4"/>
          <w:sz w:val="28"/>
          <w:szCs w:val="28"/>
        </w:rPr>
        <w:t xml:space="preserve"> </w:t>
      </w:r>
      <w:r w:rsidRPr="00836936">
        <w:rPr>
          <w:sz w:val="28"/>
          <w:szCs w:val="28"/>
        </w:rPr>
        <w:t>с</w:t>
      </w:r>
      <w:r w:rsidR="00836936">
        <w:rPr>
          <w:spacing w:val="-5"/>
          <w:sz w:val="28"/>
          <w:szCs w:val="28"/>
        </w:rPr>
        <w:t xml:space="preserve"> </w:t>
      </w:r>
      <w:r w:rsidRPr="00836936">
        <w:rPr>
          <w:sz w:val="28"/>
          <w:szCs w:val="28"/>
        </w:rPr>
        <w:t>педагогическим</w:t>
      </w:r>
      <w:r w:rsidRPr="00836936">
        <w:rPr>
          <w:spacing w:val="-5"/>
          <w:sz w:val="28"/>
          <w:szCs w:val="28"/>
        </w:rPr>
        <w:t xml:space="preserve"> </w:t>
      </w:r>
      <w:r w:rsidRPr="00836936">
        <w:rPr>
          <w:sz w:val="28"/>
          <w:szCs w:val="28"/>
        </w:rPr>
        <w:t>работником;</w:t>
      </w:r>
      <w:r w:rsidRPr="00836936">
        <w:rPr>
          <w:spacing w:val="-57"/>
          <w:sz w:val="28"/>
          <w:szCs w:val="28"/>
        </w:rPr>
        <w:t xml:space="preserve"> </w:t>
      </w:r>
      <w:r w:rsidRPr="00836936">
        <w:rPr>
          <w:sz w:val="28"/>
          <w:szCs w:val="28"/>
        </w:rPr>
        <w:t>характер</w:t>
      </w:r>
      <w:r w:rsidRPr="00836936">
        <w:rPr>
          <w:spacing w:val="-1"/>
          <w:sz w:val="28"/>
          <w:szCs w:val="28"/>
        </w:rPr>
        <w:t xml:space="preserve"> </w:t>
      </w:r>
      <w:r w:rsidRPr="00836936">
        <w:rPr>
          <w:sz w:val="28"/>
          <w:szCs w:val="28"/>
        </w:rPr>
        <w:t>взаимодействия</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другими</w:t>
      </w:r>
      <w:r w:rsidRPr="00836936">
        <w:rPr>
          <w:spacing w:val="-1"/>
          <w:sz w:val="28"/>
          <w:szCs w:val="28"/>
        </w:rPr>
        <w:t xml:space="preserve"> </w:t>
      </w:r>
      <w:r w:rsidRPr="00836936">
        <w:rPr>
          <w:sz w:val="28"/>
          <w:szCs w:val="28"/>
        </w:rPr>
        <w:t>детьми;</w:t>
      </w:r>
    </w:p>
    <w:p w:rsidR="0058408F" w:rsidRPr="00836936" w:rsidRDefault="0058408F" w:rsidP="00700952">
      <w:pPr>
        <w:pStyle w:val="af6"/>
        <w:ind w:left="0" w:firstLine="709"/>
        <w:rPr>
          <w:sz w:val="28"/>
          <w:szCs w:val="28"/>
        </w:rPr>
      </w:pPr>
      <w:r w:rsidRPr="00836936">
        <w:rPr>
          <w:sz w:val="28"/>
          <w:szCs w:val="28"/>
        </w:rPr>
        <w:t>система</w:t>
      </w:r>
      <w:r w:rsidRPr="00836936">
        <w:rPr>
          <w:spacing w:val="-3"/>
          <w:sz w:val="28"/>
          <w:szCs w:val="28"/>
        </w:rPr>
        <w:t xml:space="preserve"> </w:t>
      </w:r>
      <w:r w:rsidRPr="00836936">
        <w:rPr>
          <w:sz w:val="28"/>
          <w:szCs w:val="28"/>
        </w:rPr>
        <w:t>отношений</w:t>
      </w:r>
      <w:r w:rsidRPr="00836936">
        <w:rPr>
          <w:spacing w:val="-1"/>
          <w:sz w:val="28"/>
          <w:szCs w:val="28"/>
        </w:rPr>
        <w:t xml:space="preserve"> </w:t>
      </w:r>
      <w:r w:rsidRPr="00836936">
        <w:rPr>
          <w:sz w:val="28"/>
          <w:szCs w:val="28"/>
        </w:rPr>
        <w:t>ребенка</w:t>
      </w:r>
      <w:r w:rsidRPr="00836936">
        <w:rPr>
          <w:spacing w:val="-3"/>
          <w:sz w:val="28"/>
          <w:szCs w:val="28"/>
        </w:rPr>
        <w:t xml:space="preserve"> </w:t>
      </w:r>
      <w:r w:rsidRPr="00836936">
        <w:rPr>
          <w:sz w:val="28"/>
          <w:szCs w:val="28"/>
        </w:rPr>
        <w:t>к</w:t>
      </w:r>
      <w:r w:rsidRPr="00836936">
        <w:rPr>
          <w:spacing w:val="-1"/>
          <w:sz w:val="28"/>
          <w:szCs w:val="28"/>
        </w:rPr>
        <w:t xml:space="preserve"> </w:t>
      </w:r>
      <w:r w:rsidRPr="00836936">
        <w:rPr>
          <w:sz w:val="28"/>
          <w:szCs w:val="28"/>
        </w:rPr>
        <w:t>миру,</w:t>
      </w:r>
      <w:r w:rsidRPr="00836936">
        <w:rPr>
          <w:spacing w:val="-2"/>
          <w:sz w:val="28"/>
          <w:szCs w:val="28"/>
        </w:rPr>
        <w:t xml:space="preserve"> </w:t>
      </w:r>
      <w:r w:rsidRPr="00836936">
        <w:rPr>
          <w:sz w:val="28"/>
          <w:szCs w:val="28"/>
        </w:rPr>
        <w:t>к</w:t>
      </w:r>
      <w:r w:rsidRPr="00836936">
        <w:rPr>
          <w:spacing w:val="-1"/>
          <w:sz w:val="28"/>
          <w:szCs w:val="28"/>
        </w:rPr>
        <w:t xml:space="preserve"> </w:t>
      </w:r>
      <w:r w:rsidRPr="00836936">
        <w:rPr>
          <w:sz w:val="28"/>
          <w:szCs w:val="28"/>
        </w:rPr>
        <w:t>другим</w:t>
      </w:r>
      <w:r w:rsidRPr="00836936">
        <w:rPr>
          <w:spacing w:val="-3"/>
          <w:sz w:val="28"/>
          <w:szCs w:val="28"/>
        </w:rPr>
        <w:t xml:space="preserve"> </w:t>
      </w:r>
      <w:r w:rsidRPr="00836936">
        <w:rPr>
          <w:sz w:val="28"/>
          <w:szCs w:val="28"/>
        </w:rPr>
        <w:t>людям,</w:t>
      </w:r>
      <w:r w:rsidRPr="00836936">
        <w:rPr>
          <w:spacing w:val="-1"/>
          <w:sz w:val="28"/>
          <w:szCs w:val="28"/>
        </w:rPr>
        <w:t xml:space="preserve"> </w:t>
      </w:r>
      <w:r w:rsidRPr="00836936">
        <w:rPr>
          <w:sz w:val="28"/>
          <w:szCs w:val="28"/>
        </w:rPr>
        <w:t>к</w:t>
      </w:r>
      <w:r w:rsidRPr="00836936">
        <w:rPr>
          <w:spacing w:val="-2"/>
          <w:sz w:val="28"/>
          <w:szCs w:val="28"/>
        </w:rPr>
        <w:t xml:space="preserve"> </w:t>
      </w:r>
      <w:r w:rsidRPr="00836936">
        <w:rPr>
          <w:sz w:val="28"/>
          <w:szCs w:val="28"/>
        </w:rPr>
        <w:t>себе</w:t>
      </w:r>
      <w:r w:rsidRPr="00836936">
        <w:rPr>
          <w:spacing w:val="-2"/>
          <w:sz w:val="28"/>
          <w:szCs w:val="28"/>
        </w:rPr>
        <w:t xml:space="preserve"> </w:t>
      </w:r>
      <w:r w:rsidRPr="00836936">
        <w:rPr>
          <w:sz w:val="28"/>
          <w:szCs w:val="28"/>
        </w:rPr>
        <w:t>самому.</w:t>
      </w:r>
    </w:p>
    <w:p w:rsidR="0058408F" w:rsidRPr="00836936" w:rsidRDefault="0058408F" w:rsidP="004D1F50">
      <w:pPr>
        <w:pStyle w:val="af"/>
        <w:widowControl w:val="0"/>
        <w:numPr>
          <w:ilvl w:val="0"/>
          <w:numId w:val="26"/>
        </w:numPr>
        <w:tabs>
          <w:tab w:val="left" w:pos="1227"/>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Взаимодействие</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педагогических</w:t>
      </w:r>
      <w:r w:rsidRPr="00836936">
        <w:rPr>
          <w:rFonts w:ascii="Times New Roman" w:hAnsi="Times New Roman" w:cs="Times New Roman"/>
          <w:spacing w:val="6"/>
          <w:sz w:val="28"/>
          <w:szCs w:val="28"/>
        </w:rPr>
        <w:t xml:space="preserve"> </w:t>
      </w:r>
      <w:r w:rsidRPr="00836936">
        <w:rPr>
          <w:rFonts w:ascii="Times New Roman" w:hAnsi="Times New Roman" w:cs="Times New Roman"/>
          <w:sz w:val="28"/>
          <w:szCs w:val="28"/>
        </w:rPr>
        <w:t>работников</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детьми</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является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важнейшим</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фактором</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развития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пронизывает все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направления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образовательной</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деятельности.</w:t>
      </w:r>
    </w:p>
    <w:p w:rsidR="0058408F" w:rsidRPr="00836936" w:rsidRDefault="0058408F" w:rsidP="004D1F50">
      <w:pPr>
        <w:pStyle w:val="af"/>
        <w:widowControl w:val="0"/>
        <w:numPr>
          <w:ilvl w:val="0"/>
          <w:numId w:val="26"/>
        </w:numPr>
        <w:tabs>
          <w:tab w:val="left" w:pos="1162"/>
        </w:tabs>
        <w:autoSpaceDE w:val="0"/>
        <w:autoSpaceDN w:val="0"/>
        <w:spacing w:after="0" w:line="240" w:lineRule="auto"/>
        <w:ind w:left="0" w:firstLine="720"/>
        <w:contextualSpacing w:val="0"/>
        <w:jc w:val="both"/>
        <w:rPr>
          <w:rFonts w:ascii="Times New Roman" w:hAnsi="Times New Roman" w:cs="Times New Roman"/>
          <w:sz w:val="28"/>
          <w:szCs w:val="28"/>
        </w:rPr>
      </w:pPr>
      <w:r w:rsidRPr="00836936">
        <w:rPr>
          <w:rFonts w:ascii="Times New Roman" w:hAnsi="Times New Roman" w:cs="Times New Roman"/>
          <w:sz w:val="28"/>
          <w:szCs w:val="28"/>
        </w:rPr>
        <w:t>С помощью педагогического работника и в самостоятельной деятельности ребенок учится</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познавать окружающий мир, играть, рисовать, общаться с окружающими. Процесс приобщения 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культурным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образцам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человеческой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деятельности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(культуре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жизни,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познанию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мира,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речи,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коммуникации и прочим), приобретения культурных умений при взаимодействии с педагогическим</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работником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самостоятельной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деятельности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предметной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среде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называется</w:t>
      </w:r>
      <w:r w:rsidRPr="00836936">
        <w:rPr>
          <w:rFonts w:ascii="Times New Roman" w:hAnsi="Times New Roman" w:cs="Times New Roman"/>
          <w:spacing w:val="61"/>
          <w:sz w:val="28"/>
          <w:szCs w:val="28"/>
        </w:rPr>
        <w:t xml:space="preserve"> </w:t>
      </w:r>
      <w:r w:rsidRPr="00836936">
        <w:rPr>
          <w:rFonts w:ascii="Times New Roman" w:hAnsi="Times New Roman" w:cs="Times New Roman"/>
          <w:sz w:val="28"/>
          <w:szCs w:val="28"/>
        </w:rPr>
        <w:t>процессом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овладения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культурными практиками.</w:t>
      </w:r>
    </w:p>
    <w:p w:rsidR="0058408F" w:rsidRPr="00836936" w:rsidRDefault="0058408F" w:rsidP="004D1F50">
      <w:pPr>
        <w:pStyle w:val="af"/>
        <w:widowControl w:val="0"/>
        <w:numPr>
          <w:ilvl w:val="0"/>
          <w:numId w:val="26"/>
        </w:numPr>
        <w:tabs>
          <w:tab w:val="left" w:pos="1167"/>
        </w:tabs>
        <w:autoSpaceDE w:val="0"/>
        <w:autoSpaceDN w:val="0"/>
        <w:spacing w:after="0" w:line="240" w:lineRule="auto"/>
        <w:ind w:left="0" w:firstLine="720"/>
        <w:contextualSpacing w:val="0"/>
        <w:jc w:val="both"/>
        <w:rPr>
          <w:rFonts w:ascii="Times New Roman" w:hAnsi="Times New Roman" w:cs="Times New Roman"/>
          <w:sz w:val="28"/>
          <w:szCs w:val="28"/>
        </w:rPr>
      </w:pPr>
      <w:r w:rsidRPr="00836936">
        <w:rPr>
          <w:rFonts w:ascii="Times New Roman" w:hAnsi="Times New Roman" w:cs="Times New Roman"/>
          <w:sz w:val="28"/>
          <w:szCs w:val="28"/>
        </w:rPr>
        <w:t>Процесс приобретения общих культурных умений во всей его полноте возможен только 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случае,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если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выступает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этом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процессе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роли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партнера,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руководителя,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поддерживая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развивая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мотивацию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Партнерские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отношения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педагогического работника и ребенка в Организации и в семье являются разумной альтернативой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двум диаметрально противоположным подходам: прямому обучению и образованию, основанному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идеях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"свободного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воспитания".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Основной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функциональной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характеристикой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партнерских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отношений является равноправное относительно ребенка включение педагогического работника 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процесс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деятельности.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участвует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lastRenderedPageBreak/>
        <w:t>реализации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поставленной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цели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наравне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детьми, как более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опытный и</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компетентный</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партнер.</w:t>
      </w:r>
    </w:p>
    <w:p w:rsidR="0058408F" w:rsidRPr="00836936" w:rsidRDefault="0058408F" w:rsidP="004D1F50">
      <w:pPr>
        <w:pStyle w:val="af"/>
        <w:widowControl w:val="0"/>
        <w:numPr>
          <w:ilvl w:val="0"/>
          <w:numId w:val="26"/>
        </w:numPr>
        <w:tabs>
          <w:tab w:val="left" w:pos="1251"/>
        </w:tabs>
        <w:autoSpaceDE w:val="0"/>
        <w:autoSpaceDN w:val="0"/>
        <w:spacing w:after="0" w:line="240" w:lineRule="auto"/>
        <w:ind w:left="0" w:firstLine="720"/>
        <w:contextualSpacing w:val="0"/>
        <w:jc w:val="both"/>
        <w:rPr>
          <w:rFonts w:ascii="Times New Roman" w:hAnsi="Times New Roman" w:cs="Times New Roman"/>
          <w:sz w:val="28"/>
          <w:szCs w:val="28"/>
        </w:rPr>
      </w:pPr>
      <w:r w:rsidRPr="00836936">
        <w:rPr>
          <w:rFonts w:ascii="Times New Roman" w:hAnsi="Times New Roman" w:cs="Times New Roman"/>
          <w:sz w:val="28"/>
          <w:szCs w:val="28"/>
        </w:rPr>
        <w:t>Для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личностно-порождающего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взаимодействия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характерно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принятие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таким,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какой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он</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есть, 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вера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способности.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 подгоняет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какой-то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определенный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"стандарт",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строит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общение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ним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ориентацией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достоинства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индивидуальные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особенности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характер,</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привычки,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интересы,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предпочтения.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Он</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сопереживает ребенку в радости и огорчениях, оказывает поддержку при затруднениях, участвует в</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играх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занятиях.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старается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избегать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запретов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наказаний.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Ограничения и порицания используются в случае крайней необходимости, не унижая достоинство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 Такой стиль воспитания обеспечивает ребенку чувство психологической защищенности,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способствует развитию его индивидуальности, положительных взаимоотношений с педагогическим</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работником</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и другими</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детьми.</w:t>
      </w:r>
    </w:p>
    <w:p w:rsidR="0058408F" w:rsidRPr="00836936" w:rsidRDefault="0058408F" w:rsidP="004D1F50">
      <w:pPr>
        <w:pStyle w:val="af"/>
        <w:widowControl w:val="0"/>
        <w:numPr>
          <w:ilvl w:val="0"/>
          <w:numId w:val="26"/>
        </w:numPr>
        <w:tabs>
          <w:tab w:val="left" w:pos="1309"/>
        </w:tabs>
        <w:autoSpaceDE w:val="0"/>
        <w:autoSpaceDN w:val="0"/>
        <w:spacing w:after="0" w:line="240" w:lineRule="auto"/>
        <w:ind w:left="0" w:firstLine="720"/>
        <w:contextualSpacing w:val="0"/>
        <w:jc w:val="both"/>
        <w:rPr>
          <w:rFonts w:ascii="Times New Roman" w:hAnsi="Times New Roman" w:cs="Times New Roman"/>
          <w:sz w:val="28"/>
          <w:szCs w:val="28"/>
        </w:rPr>
      </w:pPr>
      <w:r w:rsidRPr="00836936">
        <w:rPr>
          <w:rFonts w:ascii="Times New Roman" w:hAnsi="Times New Roman" w:cs="Times New Roman"/>
          <w:sz w:val="28"/>
          <w:szCs w:val="28"/>
        </w:rPr>
        <w:t>Личностно-порождающее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взаимодействие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способствует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формированию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различных</w:t>
      </w:r>
      <w:r w:rsidRPr="00836936">
        <w:rPr>
          <w:rFonts w:ascii="Times New Roman" w:hAnsi="Times New Roman" w:cs="Times New Roman"/>
          <w:spacing w:val="9"/>
          <w:sz w:val="28"/>
          <w:szCs w:val="28"/>
        </w:rPr>
        <w:t xml:space="preserve"> </w:t>
      </w:r>
      <w:r w:rsidRPr="00836936">
        <w:rPr>
          <w:rFonts w:ascii="Times New Roman" w:hAnsi="Times New Roman" w:cs="Times New Roman"/>
          <w:sz w:val="28"/>
          <w:szCs w:val="28"/>
        </w:rPr>
        <w:t>позитивных</w:t>
      </w:r>
      <w:r w:rsidRPr="00836936">
        <w:rPr>
          <w:rFonts w:ascii="Times New Roman" w:hAnsi="Times New Roman" w:cs="Times New Roman"/>
          <w:spacing w:val="7"/>
          <w:sz w:val="28"/>
          <w:szCs w:val="28"/>
        </w:rPr>
        <w:t xml:space="preserve"> </w:t>
      </w:r>
      <w:r w:rsidRPr="00836936">
        <w:rPr>
          <w:rFonts w:ascii="Times New Roman" w:hAnsi="Times New Roman" w:cs="Times New Roman"/>
          <w:sz w:val="28"/>
          <w:szCs w:val="28"/>
        </w:rPr>
        <w:t>качеств.</w:t>
      </w:r>
      <w:r w:rsidRPr="00836936">
        <w:rPr>
          <w:rFonts w:ascii="Times New Roman" w:hAnsi="Times New Roman" w:cs="Times New Roman"/>
          <w:spacing w:val="7"/>
          <w:sz w:val="28"/>
          <w:szCs w:val="28"/>
        </w:rPr>
        <w:t xml:space="preserve"> </w:t>
      </w:r>
      <w:r w:rsidRPr="00836936">
        <w:rPr>
          <w:rFonts w:ascii="Times New Roman" w:hAnsi="Times New Roman" w:cs="Times New Roman"/>
          <w:sz w:val="28"/>
          <w:szCs w:val="28"/>
        </w:rPr>
        <w:t>Ребенок</w:t>
      </w:r>
      <w:r w:rsidRPr="00836936">
        <w:rPr>
          <w:rFonts w:ascii="Times New Roman" w:hAnsi="Times New Roman" w:cs="Times New Roman"/>
          <w:spacing w:val="10"/>
          <w:sz w:val="28"/>
          <w:szCs w:val="28"/>
        </w:rPr>
        <w:t xml:space="preserve"> </w:t>
      </w:r>
      <w:r w:rsidRPr="00836936">
        <w:rPr>
          <w:rFonts w:ascii="Times New Roman" w:hAnsi="Times New Roman" w:cs="Times New Roman"/>
          <w:sz w:val="28"/>
          <w:szCs w:val="28"/>
        </w:rPr>
        <w:t>учится</w:t>
      </w:r>
      <w:r w:rsidRPr="00836936">
        <w:rPr>
          <w:rFonts w:ascii="Times New Roman" w:hAnsi="Times New Roman" w:cs="Times New Roman"/>
          <w:spacing w:val="11"/>
          <w:sz w:val="28"/>
          <w:szCs w:val="28"/>
        </w:rPr>
        <w:t xml:space="preserve"> </w:t>
      </w:r>
      <w:r w:rsidRPr="00836936">
        <w:rPr>
          <w:rFonts w:ascii="Times New Roman" w:hAnsi="Times New Roman" w:cs="Times New Roman"/>
          <w:sz w:val="28"/>
          <w:szCs w:val="28"/>
        </w:rPr>
        <w:t>уважать</w:t>
      </w:r>
      <w:r w:rsidRPr="00836936">
        <w:rPr>
          <w:rFonts w:ascii="Times New Roman" w:hAnsi="Times New Roman" w:cs="Times New Roman"/>
          <w:spacing w:val="8"/>
          <w:sz w:val="28"/>
          <w:szCs w:val="28"/>
        </w:rPr>
        <w:t xml:space="preserve"> </w:t>
      </w:r>
      <w:r w:rsidRPr="00836936">
        <w:rPr>
          <w:rFonts w:ascii="Times New Roman" w:hAnsi="Times New Roman" w:cs="Times New Roman"/>
          <w:sz w:val="28"/>
          <w:szCs w:val="28"/>
        </w:rPr>
        <w:t>себя</w:t>
      </w:r>
      <w:r w:rsidRPr="00836936">
        <w:rPr>
          <w:rFonts w:ascii="Times New Roman" w:hAnsi="Times New Roman" w:cs="Times New Roman"/>
          <w:spacing w:val="7"/>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9"/>
          <w:sz w:val="28"/>
          <w:szCs w:val="28"/>
        </w:rPr>
        <w:t xml:space="preserve"> </w:t>
      </w:r>
      <w:r w:rsidRPr="00836936">
        <w:rPr>
          <w:rFonts w:ascii="Times New Roman" w:hAnsi="Times New Roman" w:cs="Times New Roman"/>
          <w:sz w:val="28"/>
          <w:szCs w:val="28"/>
        </w:rPr>
        <w:t>других,</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так</w:t>
      </w:r>
      <w:r w:rsidRPr="00836936">
        <w:rPr>
          <w:rFonts w:ascii="Times New Roman" w:hAnsi="Times New Roman" w:cs="Times New Roman"/>
          <w:spacing w:val="8"/>
          <w:sz w:val="28"/>
          <w:szCs w:val="28"/>
        </w:rPr>
        <w:t xml:space="preserve"> </w:t>
      </w:r>
      <w:r w:rsidRPr="00836936">
        <w:rPr>
          <w:rFonts w:ascii="Times New Roman" w:hAnsi="Times New Roman" w:cs="Times New Roman"/>
          <w:sz w:val="28"/>
          <w:szCs w:val="28"/>
        </w:rPr>
        <w:t>как</w:t>
      </w:r>
      <w:r w:rsidRPr="00836936">
        <w:rPr>
          <w:rFonts w:ascii="Times New Roman" w:hAnsi="Times New Roman" w:cs="Times New Roman"/>
          <w:spacing w:val="8"/>
          <w:sz w:val="28"/>
          <w:szCs w:val="28"/>
        </w:rPr>
        <w:t xml:space="preserve"> </w:t>
      </w:r>
      <w:r w:rsidRPr="00836936">
        <w:rPr>
          <w:rFonts w:ascii="Times New Roman" w:hAnsi="Times New Roman" w:cs="Times New Roman"/>
          <w:sz w:val="28"/>
          <w:szCs w:val="28"/>
        </w:rPr>
        <w:t>отношение</w:t>
      </w:r>
      <w:r w:rsidRPr="00836936">
        <w:rPr>
          <w:rFonts w:ascii="Times New Roman" w:hAnsi="Times New Roman" w:cs="Times New Roman"/>
          <w:spacing w:val="6"/>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к себе и другим людям всегда отражает характер отношения к нему окружающих. Он приобретает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чувство уверенности в себе, не боится ошибок. Когда педагогический работник предоставляют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ребенку самостоятельность, оказывают поддержку, вселяют веру в его силы, он не пасует перед</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трудностями,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настойчиво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ищет пути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преодоления.</w:t>
      </w:r>
    </w:p>
    <w:p w:rsidR="0058408F" w:rsidRPr="00836936" w:rsidRDefault="0058408F" w:rsidP="004D1F50">
      <w:pPr>
        <w:pStyle w:val="af"/>
        <w:widowControl w:val="0"/>
        <w:numPr>
          <w:ilvl w:val="0"/>
          <w:numId w:val="26"/>
        </w:numPr>
        <w:tabs>
          <w:tab w:val="left" w:pos="1191"/>
          <w:tab w:val="left" w:pos="8789"/>
          <w:tab w:val="left" w:pos="9214"/>
          <w:tab w:val="left" w:pos="934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Ребенок не боится быть самим собой, быть искренним. Когда педагогический работник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поддерживают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индивидуальность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принимают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таким,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каков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он</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избегают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неоправданных ограничений и наказаний, ребенок не боится быть самим собой, признавать свои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ошибки. Взаимное доверие между педагогическим работником и детьми способствует истинному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принятию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моральных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норм.</w:t>
      </w:r>
    </w:p>
    <w:p w:rsidR="0058408F" w:rsidRPr="00836936" w:rsidRDefault="0058408F" w:rsidP="004D1F50">
      <w:pPr>
        <w:pStyle w:val="af"/>
        <w:widowControl w:val="0"/>
        <w:numPr>
          <w:ilvl w:val="0"/>
          <w:numId w:val="26"/>
        </w:numPr>
        <w:tabs>
          <w:tab w:val="left" w:pos="1246"/>
          <w:tab w:val="left" w:pos="8789"/>
          <w:tab w:val="left" w:pos="9214"/>
          <w:tab w:val="left" w:pos="934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Ребенок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учится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брать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себя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ответственность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решения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поступки.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Ведь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 работник везде, где это возможно, предоставляет ребенку право выбора того или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действия. Признание за ребенком права иметь свое мнение, выбирать занятия по душе, партнеров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игре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способствует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формированию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личностной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зрелости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следствие,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чувства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ответственности за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свой выбор.</w:t>
      </w:r>
    </w:p>
    <w:p w:rsidR="0058408F" w:rsidRPr="00836936" w:rsidRDefault="0058408F" w:rsidP="004D1F50">
      <w:pPr>
        <w:pStyle w:val="af"/>
        <w:widowControl w:val="0"/>
        <w:numPr>
          <w:ilvl w:val="0"/>
          <w:numId w:val="26"/>
        </w:numPr>
        <w:tabs>
          <w:tab w:val="left" w:pos="1232"/>
          <w:tab w:val="left" w:pos="8789"/>
          <w:tab w:val="left" w:pos="9214"/>
          <w:tab w:val="left" w:pos="934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Ребенок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приучается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думать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самостоятельно,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поскольку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навязывают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ему</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своего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решения, а</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способствуют тому,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чтобы он</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принял собственное.</w:t>
      </w:r>
    </w:p>
    <w:p w:rsidR="0058408F" w:rsidRPr="00836936" w:rsidRDefault="0058408F" w:rsidP="004D1F50">
      <w:pPr>
        <w:pStyle w:val="af"/>
        <w:widowControl w:val="0"/>
        <w:numPr>
          <w:ilvl w:val="0"/>
          <w:numId w:val="26"/>
        </w:numPr>
        <w:tabs>
          <w:tab w:val="left" w:pos="1357"/>
          <w:tab w:val="left" w:pos="8789"/>
          <w:tab w:val="left" w:pos="9214"/>
          <w:tab w:val="left" w:pos="934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Ребенок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учится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адекватно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выражать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чувства.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Помогая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осознать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переживания, выразить их словами, педагогические работники содействуют формированию у него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умения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проявлять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чувства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социально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приемлемыми способами.</w:t>
      </w:r>
    </w:p>
    <w:p w:rsidR="0058408F" w:rsidRDefault="0058408F" w:rsidP="004D1F50">
      <w:pPr>
        <w:pStyle w:val="af"/>
        <w:widowControl w:val="0"/>
        <w:numPr>
          <w:ilvl w:val="0"/>
          <w:numId w:val="26"/>
        </w:numPr>
        <w:tabs>
          <w:tab w:val="left" w:pos="1294"/>
          <w:tab w:val="left" w:pos="8789"/>
          <w:tab w:val="left" w:pos="9214"/>
          <w:tab w:val="left" w:pos="934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Ребенок учится понимать других и сочувствовать им, потому что получает этот опыт из</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общения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педагогическим</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работником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переносит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lastRenderedPageBreak/>
        <w:t>его на</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других</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людей.</w:t>
      </w:r>
    </w:p>
    <w:p w:rsidR="0040719A" w:rsidRPr="0040719A" w:rsidRDefault="0040719A" w:rsidP="00700952">
      <w:pPr>
        <w:pStyle w:val="af6"/>
        <w:ind w:left="0" w:firstLine="709"/>
        <w:rPr>
          <w:sz w:val="28"/>
          <w:szCs w:val="28"/>
        </w:rPr>
      </w:pPr>
      <w:r w:rsidRPr="0040719A">
        <w:rPr>
          <w:b/>
          <w:sz w:val="28"/>
          <w:szCs w:val="28"/>
        </w:rPr>
        <w:t>Характер</w:t>
      </w:r>
      <w:r w:rsidRPr="0040719A">
        <w:rPr>
          <w:b/>
          <w:spacing w:val="1"/>
          <w:sz w:val="28"/>
          <w:szCs w:val="28"/>
        </w:rPr>
        <w:t xml:space="preserve"> </w:t>
      </w:r>
      <w:r w:rsidRPr="0040719A">
        <w:rPr>
          <w:b/>
          <w:sz w:val="28"/>
          <w:szCs w:val="28"/>
        </w:rPr>
        <w:t>взаимодействия</w:t>
      </w:r>
      <w:r w:rsidRPr="0040719A">
        <w:rPr>
          <w:b/>
          <w:spacing w:val="1"/>
          <w:sz w:val="28"/>
          <w:szCs w:val="28"/>
        </w:rPr>
        <w:t xml:space="preserve"> </w:t>
      </w:r>
      <w:r w:rsidRPr="0040719A">
        <w:rPr>
          <w:b/>
          <w:sz w:val="28"/>
          <w:szCs w:val="28"/>
        </w:rPr>
        <w:t>со</w:t>
      </w:r>
      <w:r w:rsidRPr="0040719A">
        <w:rPr>
          <w:b/>
          <w:spacing w:val="1"/>
          <w:sz w:val="28"/>
          <w:szCs w:val="28"/>
        </w:rPr>
        <w:t xml:space="preserve"> </w:t>
      </w:r>
      <w:r w:rsidRPr="0040719A">
        <w:rPr>
          <w:b/>
          <w:sz w:val="28"/>
          <w:szCs w:val="28"/>
        </w:rPr>
        <w:t>взрослыми</w:t>
      </w:r>
      <w:r w:rsidRPr="0040719A">
        <w:rPr>
          <w:sz w:val="28"/>
          <w:szCs w:val="28"/>
        </w:rPr>
        <w:t>.</w:t>
      </w:r>
      <w:r w:rsidRPr="0040719A">
        <w:rPr>
          <w:spacing w:val="1"/>
          <w:sz w:val="28"/>
          <w:szCs w:val="28"/>
        </w:rPr>
        <w:t xml:space="preserve"> </w:t>
      </w:r>
      <w:r w:rsidRPr="0040719A">
        <w:rPr>
          <w:sz w:val="28"/>
          <w:szCs w:val="28"/>
        </w:rPr>
        <w:t>При</w:t>
      </w:r>
      <w:r w:rsidRPr="0040719A">
        <w:rPr>
          <w:spacing w:val="1"/>
          <w:sz w:val="28"/>
          <w:szCs w:val="28"/>
        </w:rPr>
        <w:t xml:space="preserve"> </w:t>
      </w:r>
      <w:r w:rsidRPr="0040719A">
        <w:rPr>
          <w:sz w:val="28"/>
          <w:szCs w:val="28"/>
        </w:rPr>
        <w:t>включении</w:t>
      </w:r>
      <w:r w:rsidRPr="0040719A">
        <w:rPr>
          <w:spacing w:val="1"/>
          <w:sz w:val="28"/>
          <w:szCs w:val="28"/>
        </w:rPr>
        <w:t xml:space="preserve"> </w:t>
      </w:r>
      <w:r w:rsidRPr="0040719A">
        <w:rPr>
          <w:sz w:val="28"/>
          <w:szCs w:val="28"/>
        </w:rPr>
        <w:t>ребенка</w:t>
      </w:r>
      <w:r w:rsidRPr="0040719A">
        <w:rPr>
          <w:spacing w:val="1"/>
          <w:sz w:val="28"/>
          <w:szCs w:val="28"/>
        </w:rPr>
        <w:t xml:space="preserve"> </w:t>
      </w:r>
      <w:r w:rsidRPr="0040719A">
        <w:rPr>
          <w:sz w:val="28"/>
          <w:szCs w:val="28"/>
        </w:rPr>
        <w:t>с</w:t>
      </w:r>
      <w:r w:rsidRPr="0040719A">
        <w:rPr>
          <w:spacing w:val="1"/>
          <w:sz w:val="28"/>
          <w:szCs w:val="28"/>
        </w:rPr>
        <w:t xml:space="preserve"> </w:t>
      </w:r>
      <w:r w:rsidRPr="0040719A">
        <w:rPr>
          <w:sz w:val="28"/>
          <w:szCs w:val="28"/>
        </w:rPr>
        <w:t>РАС</w:t>
      </w:r>
      <w:r w:rsidRPr="0040719A">
        <w:rPr>
          <w:spacing w:val="1"/>
          <w:sz w:val="28"/>
          <w:szCs w:val="28"/>
        </w:rPr>
        <w:t xml:space="preserve"> с учетом психофизических особенностей обучающегося с ЗПР </w:t>
      </w:r>
      <w:r w:rsidRPr="0040719A">
        <w:rPr>
          <w:sz w:val="28"/>
          <w:szCs w:val="28"/>
        </w:rPr>
        <w:t>в</w:t>
      </w:r>
      <w:r w:rsidRPr="0040719A">
        <w:rPr>
          <w:spacing w:val="1"/>
          <w:sz w:val="28"/>
          <w:szCs w:val="28"/>
        </w:rPr>
        <w:t xml:space="preserve"> </w:t>
      </w:r>
      <w:r w:rsidRPr="0040719A">
        <w:rPr>
          <w:sz w:val="28"/>
          <w:szCs w:val="28"/>
        </w:rPr>
        <w:t>образовательный процесс необходимо соблюдать постепенность. Взрослому необходимо</w:t>
      </w:r>
      <w:r w:rsidRPr="0040719A">
        <w:rPr>
          <w:spacing w:val="1"/>
          <w:sz w:val="28"/>
          <w:szCs w:val="28"/>
        </w:rPr>
        <w:t xml:space="preserve"> </w:t>
      </w:r>
      <w:r w:rsidRPr="0040719A">
        <w:rPr>
          <w:sz w:val="28"/>
          <w:szCs w:val="28"/>
        </w:rPr>
        <w:t>заранее</w:t>
      </w:r>
      <w:r w:rsidRPr="0040719A">
        <w:rPr>
          <w:spacing w:val="1"/>
          <w:sz w:val="28"/>
          <w:szCs w:val="28"/>
        </w:rPr>
        <w:t xml:space="preserve"> </w:t>
      </w:r>
      <w:r w:rsidRPr="0040719A">
        <w:rPr>
          <w:sz w:val="28"/>
          <w:szCs w:val="28"/>
        </w:rPr>
        <w:t>познакомиться</w:t>
      </w:r>
      <w:r w:rsidRPr="0040719A">
        <w:rPr>
          <w:spacing w:val="1"/>
          <w:sz w:val="28"/>
          <w:szCs w:val="28"/>
        </w:rPr>
        <w:t xml:space="preserve"> </w:t>
      </w:r>
      <w:r w:rsidRPr="0040719A">
        <w:rPr>
          <w:sz w:val="28"/>
          <w:szCs w:val="28"/>
        </w:rPr>
        <w:t>с</w:t>
      </w:r>
      <w:r w:rsidRPr="0040719A">
        <w:rPr>
          <w:spacing w:val="1"/>
          <w:sz w:val="28"/>
          <w:szCs w:val="28"/>
        </w:rPr>
        <w:t xml:space="preserve"> </w:t>
      </w:r>
      <w:r w:rsidRPr="0040719A">
        <w:rPr>
          <w:sz w:val="28"/>
          <w:szCs w:val="28"/>
        </w:rPr>
        <w:t>ребенком</w:t>
      </w:r>
      <w:r w:rsidRPr="0040719A">
        <w:rPr>
          <w:spacing w:val="1"/>
          <w:sz w:val="28"/>
          <w:szCs w:val="28"/>
        </w:rPr>
        <w:t xml:space="preserve"> </w:t>
      </w:r>
      <w:r w:rsidRPr="0040719A">
        <w:rPr>
          <w:sz w:val="28"/>
          <w:szCs w:val="28"/>
        </w:rPr>
        <w:t>и</w:t>
      </w:r>
      <w:r w:rsidRPr="0040719A">
        <w:rPr>
          <w:spacing w:val="1"/>
          <w:sz w:val="28"/>
          <w:szCs w:val="28"/>
        </w:rPr>
        <w:t xml:space="preserve"> </w:t>
      </w:r>
      <w:r w:rsidRPr="0040719A">
        <w:rPr>
          <w:sz w:val="28"/>
          <w:szCs w:val="28"/>
        </w:rPr>
        <w:t>его</w:t>
      </w:r>
      <w:r w:rsidRPr="0040719A">
        <w:rPr>
          <w:spacing w:val="1"/>
          <w:sz w:val="28"/>
          <w:szCs w:val="28"/>
        </w:rPr>
        <w:t xml:space="preserve"> </w:t>
      </w:r>
      <w:r w:rsidRPr="0040719A">
        <w:rPr>
          <w:sz w:val="28"/>
          <w:szCs w:val="28"/>
        </w:rPr>
        <w:t>родителями,</w:t>
      </w:r>
      <w:r w:rsidRPr="0040719A">
        <w:rPr>
          <w:spacing w:val="1"/>
          <w:sz w:val="28"/>
          <w:szCs w:val="28"/>
        </w:rPr>
        <w:t xml:space="preserve"> </w:t>
      </w:r>
      <w:r w:rsidRPr="0040719A">
        <w:rPr>
          <w:sz w:val="28"/>
          <w:szCs w:val="28"/>
        </w:rPr>
        <w:t>узнать</w:t>
      </w:r>
      <w:r w:rsidRPr="0040719A">
        <w:rPr>
          <w:spacing w:val="1"/>
          <w:sz w:val="28"/>
          <w:szCs w:val="28"/>
        </w:rPr>
        <w:t xml:space="preserve"> </w:t>
      </w:r>
      <w:r w:rsidRPr="0040719A">
        <w:rPr>
          <w:sz w:val="28"/>
          <w:szCs w:val="28"/>
        </w:rPr>
        <w:t>особенности</w:t>
      </w:r>
      <w:r w:rsidRPr="0040719A">
        <w:rPr>
          <w:spacing w:val="1"/>
          <w:sz w:val="28"/>
          <w:szCs w:val="28"/>
        </w:rPr>
        <w:t xml:space="preserve"> </w:t>
      </w:r>
      <w:r w:rsidRPr="0040719A">
        <w:rPr>
          <w:sz w:val="28"/>
          <w:szCs w:val="28"/>
        </w:rPr>
        <w:t>поведения,</w:t>
      </w:r>
      <w:r w:rsidRPr="0040719A">
        <w:rPr>
          <w:spacing w:val="1"/>
          <w:sz w:val="28"/>
          <w:szCs w:val="28"/>
        </w:rPr>
        <w:t xml:space="preserve"> </w:t>
      </w:r>
      <w:r w:rsidRPr="0040719A">
        <w:rPr>
          <w:sz w:val="28"/>
          <w:szCs w:val="28"/>
        </w:rPr>
        <w:t>общения,</w:t>
      </w:r>
      <w:r w:rsidRPr="0040719A">
        <w:rPr>
          <w:spacing w:val="1"/>
          <w:sz w:val="28"/>
          <w:szCs w:val="28"/>
        </w:rPr>
        <w:t xml:space="preserve"> </w:t>
      </w:r>
      <w:r w:rsidRPr="0040719A">
        <w:rPr>
          <w:sz w:val="28"/>
          <w:szCs w:val="28"/>
        </w:rPr>
        <w:t>привычки</w:t>
      </w:r>
      <w:r w:rsidRPr="0040719A">
        <w:rPr>
          <w:spacing w:val="1"/>
          <w:sz w:val="28"/>
          <w:szCs w:val="28"/>
        </w:rPr>
        <w:t xml:space="preserve"> </w:t>
      </w:r>
      <w:r w:rsidRPr="0040719A">
        <w:rPr>
          <w:sz w:val="28"/>
          <w:szCs w:val="28"/>
        </w:rPr>
        <w:t>и</w:t>
      </w:r>
      <w:r w:rsidRPr="0040719A">
        <w:rPr>
          <w:spacing w:val="1"/>
          <w:sz w:val="28"/>
          <w:szCs w:val="28"/>
        </w:rPr>
        <w:t xml:space="preserve"> </w:t>
      </w:r>
      <w:r w:rsidRPr="0040719A">
        <w:rPr>
          <w:sz w:val="28"/>
          <w:szCs w:val="28"/>
        </w:rPr>
        <w:t>интересы.</w:t>
      </w:r>
      <w:r w:rsidRPr="0040719A">
        <w:rPr>
          <w:spacing w:val="1"/>
          <w:sz w:val="28"/>
          <w:szCs w:val="28"/>
        </w:rPr>
        <w:t xml:space="preserve"> </w:t>
      </w:r>
      <w:r w:rsidRPr="0040719A">
        <w:rPr>
          <w:sz w:val="28"/>
          <w:szCs w:val="28"/>
        </w:rPr>
        <w:t>Взрослый</w:t>
      </w:r>
      <w:r w:rsidRPr="0040719A">
        <w:rPr>
          <w:spacing w:val="1"/>
          <w:sz w:val="28"/>
          <w:szCs w:val="28"/>
        </w:rPr>
        <w:t xml:space="preserve"> </w:t>
      </w:r>
      <w:r w:rsidRPr="0040719A">
        <w:rPr>
          <w:sz w:val="28"/>
          <w:szCs w:val="28"/>
        </w:rPr>
        <w:t>становится</w:t>
      </w:r>
      <w:r w:rsidRPr="0040719A">
        <w:rPr>
          <w:spacing w:val="1"/>
          <w:sz w:val="28"/>
          <w:szCs w:val="28"/>
        </w:rPr>
        <w:t xml:space="preserve"> </w:t>
      </w:r>
      <w:r w:rsidRPr="0040719A">
        <w:rPr>
          <w:sz w:val="28"/>
          <w:szCs w:val="28"/>
        </w:rPr>
        <w:t>гарантом</w:t>
      </w:r>
      <w:r w:rsidRPr="0040719A">
        <w:rPr>
          <w:spacing w:val="1"/>
          <w:sz w:val="28"/>
          <w:szCs w:val="28"/>
        </w:rPr>
        <w:t xml:space="preserve"> </w:t>
      </w:r>
      <w:r w:rsidRPr="0040719A">
        <w:rPr>
          <w:sz w:val="28"/>
          <w:szCs w:val="28"/>
        </w:rPr>
        <w:t>безопасности</w:t>
      </w:r>
      <w:r w:rsidRPr="0040719A">
        <w:rPr>
          <w:spacing w:val="1"/>
          <w:sz w:val="28"/>
          <w:szCs w:val="28"/>
        </w:rPr>
        <w:t xml:space="preserve"> </w:t>
      </w:r>
      <w:r w:rsidRPr="0040719A">
        <w:rPr>
          <w:sz w:val="28"/>
          <w:szCs w:val="28"/>
        </w:rPr>
        <w:t>и</w:t>
      </w:r>
      <w:r w:rsidRPr="0040719A">
        <w:rPr>
          <w:spacing w:val="1"/>
          <w:sz w:val="28"/>
          <w:szCs w:val="28"/>
        </w:rPr>
        <w:t xml:space="preserve"> </w:t>
      </w:r>
      <w:r w:rsidRPr="0040719A">
        <w:rPr>
          <w:sz w:val="28"/>
          <w:szCs w:val="28"/>
        </w:rPr>
        <w:t>стабильности</w:t>
      </w:r>
      <w:r w:rsidRPr="0040719A">
        <w:rPr>
          <w:spacing w:val="1"/>
          <w:sz w:val="28"/>
          <w:szCs w:val="28"/>
        </w:rPr>
        <w:t xml:space="preserve"> </w:t>
      </w:r>
      <w:r w:rsidRPr="0040719A">
        <w:rPr>
          <w:sz w:val="28"/>
          <w:szCs w:val="28"/>
        </w:rPr>
        <w:t>для</w:t>
      </w:r>
      <w:r w:rsidRPr="0040719A">
        <w:rPr>
          <w:spacing w:val="1"/>
          <w:sz w:val="28"/>
          <w:szCs w:val="28"/>
        </w:rPr>
        <w:t xml:space="preserve"> </w:t>
      </w:r>
      <w:r w:rsidRPr="0040719A">
        <w:rPr>
          <w:sz w:val="28"/>
          <w:szCs w:val="28"/>
        </w:rPr>
        <w:t>ребенка</w:t>
      </w:r>
      <w:r w:rsidRPr="0040719A">
        <w:rPr>
          <w:spacing w:val="1"/>
          <w:sz w:val="28"/>
          <w:szCs w:val="28"/>
        </w:rPr>
        <w:t xml:space="preserve"> </w:t>
      </w:r>
      <w:r w:rsidRPr="0040719A">
        <w:rPr>
          <w:sz w:val="28"/>
          <w:szCs w:val="28"/>
        </w:rPr>
        <w:t>с</w:t>
      </w:r>
      <w:r w:rsidRPr="0040719A">
        <w:rPr>
          <w:spacing w:val="1"/>
          <w:sz w:val="28"/>
          <w:szCs w:val="28"/>
        </w:rPr>
        <w:t xml:space="preserve"> </w:t>
      </w:r>
      <w:r w:rsidRPr="0040719A">
        <w:rPr>
          <w:sz w:val="28"/>
          <w:szCs w:val="28"/>
        </w:rPr>
        <w:t>РАС</w:t>
      </w:r>
      <w:r w:rsidRPr="0040719A">
        <w:rPr>
          <w:spacing w:val="1"/>
          <w:sz w:val="28"/>
          <w:szCs w:val="28"/>
        </w:rPr>
        <w:t xml:space="preserve"> с учетом психофизических особенностей обучающегося с ЗПР </w:t>
      </w:r>
      <w:r w:rsidRPr="0040719A">
        <w:rPr>
          <w:sz w:val="28"/>
          <w:szCs w:val="28"/>
        </w:rPr>
        <w:t>в</w:t>
      </w:r>
      <w:r w:rsidRPr="0040719A">
        <w:rPr>
          <w:spacing w:val="1"/>
          <w:sz w:val="28"/>
          <w:szCs w:val="28"/>
        </w:rPr>
        <w:t xml:space="preserve"> </w:t>
      </w:r>
      <w:r w:rsidRPr="0040719A">
        <w:rPr>
          <w:sz w:val="28"/>
          <w:szCs w:val="28"/>
        </w:rPr>
        <w:t>детском</w:t>
      </w:r>
      <w:r w:rsidRPr="0040719A">
        <w:rPr>
          <w:spacing w:val="1"/>
          <w:sz w:val="28"/>
          <w:szCs w:val="28"/>
        </w:rPr>
        <w:t xml:space="preserve"> </w:t>
      </w:r>
      <w:r w:rsidRPr="0040719A">
        <w:rPr>
          <w:sz w:val="28"/>
          <w:szCs w:val="28"/>
        </w:rPr>
        <w:t>саду.</w:t>
      </w:r>
      <w:r w:rsidRPr="0040719A">
        <w:rPr>
          <w:spacing w:val="1"/>
          <w:sz w:val="28"/>
          <w:szCs w:val="28"/>
        </w:rPr>
        <w:t xml:space="preserve"> </w:t>
      </w:r>
      <w:r w:rsidRPr="0040719A">
        <w:rPr>
          <w:sz w:val="28"/>
          <w:szCs w:val="28"/>
        </w:rPr>
        <w:t>Взрослый</w:t>
      </w:r>
      <w:r w:rsidRPr="0040719A">
        <w:rPr>
          <w:spacing w:val="1"/>
          <w:sz w:val="28"/>
          <w:szCs w:val="28"/>
        </w:rPr>
        <w:t xml:space="preserve"> </w:t>
      </w:r>
      <w:r w:rsidRPr="0040719A">
        <w:rPr>
          <w:sz w:val="28"/>
          <w:szCs w:val="28"/>
        </w:rPr>
        <w:t>помогает</w:t>
      </w:r>
      <w:r w:rsidRPr="0040719A">
        <w:rPr>
          <w:spacing w:val="1"/>
          <w:sz w:val="28"/>
          <w:szCs w:val="28"/>
        </w:rPr>
        <w:t xml:space="preserve"> </w:t>
      </w:r>
      <w:r w:rsidRPr="0040719A">
        <w:rPr>
          <w:sz w:val="28"/>
          <w:szCs w:val="28"/>
        </w:rPr>
        <w:t>ребенку</w:t>
      </w:r>
      <w:r w:rsidRPr="0040719A">
        <w:rPr>
          <w:spacing w:val="1"/>
          <w:sz w:val="28"/>
          <w:szCs w:val="28"/>
        </w:rPr>
        <w:t xml:space="preserve"> </w:t>
      </w:r>
      <w:r w:rsidRPr="0040719A">
        <w:rPr>
          <w:sz w:val="28"/>
          <w:szCs w:val="28"/>
        </w:rPr>
        <w:t>адаптироваться</w:t>
      </w:r>
      <w:r w:rsidRPr="0040719A">
        <w:rPr>
          <w:spacing w:val="1"/>
          <w:sz w:val="28"/>
          <w:szCs w:val="28"/>
        </w:rPr>
        <w:t xml:space="preserve"> </w:t>
      </w:r>
      <w:r w:rsidRPr="0040719A">
        <w:rPr>
          <w:sz w:val="28"/>
          <w:szCs w:val="28"/>
        </w:rPr>
        <w:t>в</w:t>
      </w:r>
      <w:r w:rsidRPr="0040719A">
        <w:rPr>
          <w:spacing w:val="1"/>
          <w:sz w:val="28"/>
          <w:szCs w:val="28"/>
        </w:rPr>
        <w:t xml:space="preserve"> </w:t>
      </w:r>
      <w:r w:rsidRPr="0040719A">
        <w:rPr>
          <w:sz w:val="28"/>
          <w:szCs w:val="28"/>
        </w:rPr>
        <w:t>новой</w:t>
      </w:r>
      <w:r w:rsidRPr="0040719A">
        <w:rPr>
          <w:spacing w:val="1"/>
          <w:sz w:val="28"/>
          <w:szCs w:val="28"/>
        </w:rPr>
        <w:t xml:space="preserve"> </w:t>
      </w:r>
      <w:r w:rsidRPr="0040719A">
        <w:rPr>
          <w:sz w:val="28"/>
          <w:szCs w:val="28"/>
        </w:rPr>
        <w:t>обстановке,</w:t>
      </w:r>
      <w:r w:rsidRPr="0040719A">
        <w:rPr>
          <w:spacing w:val="1"/>
          <w:sz w:val="28"/>
          <w:szCs w:val="28"/>
        </w:rPr>
        <w:t xml:space="preserve"> </w:t>
      </w:r>
      <w:r w:rsidRPr="0040719A">
        <w:rPr>
          <w:sz w:val="28"/>
          <w:szCs w:val="28"/>
        </w:rPr>
        <w:t>понять</w:t>
      </w:r>
      <w:r w:rsidRPr="0040719A">
        <w:rPr>
          <w:spacing w:val="1"/>
          <w:sz w:val="28"/>
          <w:szCs w:val="28"/>
        </w:rPr>
        <w:t xml:space="preserve"> </w:t>
      </w:r>
      <w:r w:rsidRPr="0040719A">
        <w:rPr>
          <w:sz w:val="28"/>
          <w:szCs w:val="28"/>
        </w:rPr>
        <w:t>устройство</w:t>
      </w:r>
      <w:r w:rsidRPr="0040719A">
        <w:rPr>
          <w:spacing w:val="1"/>
          <w:sz w:val="28"/>
          <w:szCs w:val="28"/>
        </w:rPr>
        <w:t xml:space="preserve"> </w:t>
      </w:r>
      <w:r w:rsidRPr="0040719A">
        <w:rPr>
          <w:sz w:val="28"/>
          <w:szCs w:val="28"/>
        </w:rPr>
        <w:t>помещения</w:t>
      </w:r>
      <w:r w:rsidRPr="0040719A">
        <w:rPr>
          <w:spacing w:val="1"/>
          <w:sz w:val="28"/>
          <w:szCs w:val="28"/>
        </w:rPr>
        <w:t xml:space="preserve"> </w:t>
      </w:r>
      <w:r w:rsidRPr="0040719A">
        <w:rPr>
          <w:sz w:val="28"/>
          <w:szCs w:val="28"/>
        </w:rPr>
        <w:t>образовательной</w:t>
      </w:r>
      <w:r w:rsidRPr="0040719A">
        <w:rPr>
          <w:spacing w:val="1"/>
          <w:sz w:val="28"/>
          <w:szCs w:val="28"/>
        </w:rPr>
        <w:t xml:space="preserve"> </w:t>
      </w:r>
      <w:r w:rsidRPr="0040719A">
        <w:rPr>
          <w:sz w:val="28"/>
          <w:szCs w:val="28"/>
        </w:rPr>
        <w:t>организации,</w:t>
      </w:r>
      <w:r w:rsidRPr="0040719A">
        <w:rPr>
          <w:spacing w:val="1"/>
          <w:sz w:val="28"/>
          <w:szCs w:val="28"/>
        </w:rPr>
        <w:t xml:space="preserve"> </w:t>
      </w:r>
      <w:r w:rsidRPr="0040719A">
        <w:rPr>
          <w:sz w:val="28"/>
          <w:szCs w:val="28"/>
        </w:rPr>
        <w:t>группы,</w:t>
      </w:r>
      <w:r w:rsidRPr="0040719A">
        <w:rPr>
          <w:spacing w:val="1"/>
          <w:sz w:val="28"/>
          <w:szCs w:val="28"/>
        </w:rPr>
        <w:t xml:space="preserve"> </w:t>
      </w:r>
      <w:r w:rsidRPr="0040719A">
        <w:rPr>
          <w:sz w:val="28"/>
          <w:szCs w:val="28"/>
        </w:rPr>
        <w:t>спальни,</w:t>
      </w:r>
      <w:r w:rsidRPr="0040719A">
        <w:rPr>
          <w:spacing w:val="1"/>
          <w:sz w:val="28"/>
          <w:szCs w:val="28"/>
        </w:rPr>
        <w:t xml:space="preserve"> </w:t>
      </w:r>
      <w:r w:rsidRPr="0040719A">
        <w:rPr>
          <w:sz w:val="28"/>
          <w:szCs w:val="28"/>
        </w:rPr>
        <w:t>залов</w:t>
      </w:r>
      <w:r w:rsidRPr="0040719A">
        <w:rPr>
          <w:spacing w:val="1"/>
          <w:sz w:val="28"/>
          <w:szCs w:val="28"/>
        </w:rPr>
        <w:t xml:space="preserve"> </w:t>
      </w:r>
      <w:r w:rsidRPr="0040719A">
        <w:rPr>
          <w:sz w:val="28"/>
          <w:szCs w:val="28"/>
        </w:rPr>
        <w:t>и</w:t>
      </w:r>
      <w:r w:rsidRPr="0040719A">
        <w:rPr>
          <w:spacing w:val="1"/>
          <w:sz w:val="28"/>
          <w:szCs w:val="28"/>
        </w:rPr>
        <w:t xml:space="preserve"> </w:t>
      </w:r>
      <w:r w:rsidRPr="0040719A">
        <w:rPr>
          <w:sz w:val="28"/>
          <w:szCs w:val="28"/>
        </w:rPr>
        <w:t>кабинетов,</w:t>
      </w:r>
      <w:r w:rsidRPr="0040719A">
        <w:rPr>
          <w:spacing w:val="1"/>
          <w:sz w:val="28"/>
          <w:szCs w:val="28"/>
        </w:rPr>
        <w:t xml:space="preserve"> </w:t>
      </w:r>
      <w:r w:rsidRPr="0040719A">
        <w:rPr>
          <w:sz w:val="28"/>
          <w:szCs w:val="28"/>
        </w:rPr>
        <w:t>познакомиться</w:t>
      </w:r>
      <w:r w:rsidRPr="0040719A">
        <w:rPr>
          <w:spacing w:val="1"/>
          <w:sz w:val="28"/>
          <w:szCs w:val="28"/>
        </w:rPr>
        <w:t xml:space="preserve"> </w:t>
      </w:r>
      <w:r w:rsidRPr="0040719A">
        <w:rPr>
          <w:sz w:val="28"/>
          <w:szCs w:val="28"/>
        </w:rPr>
        <w:t>с</w:t>
      </w:r>
      <w:r w:rsidRPr="0040719A">
        <w:rPr>
          <w:spacing w:val="1"/>
          <w:sz w:val="28"/>
          <w:szCs w:val="28"/>
        </w:rPr>
        <w:t xml:space="preserve"> </w:t>
      </w:r>
      <w:r w:rsidRPr="0040719A">
        <w:rPr>
          <w:sz w:val="28"/>
          <w:szCs w:val="28"/>
        </w:rPr>
        <w:t>детьми.</w:t>
      </w:r>
      <w:r w:rsidRPr="0040719A">
        <w:rPr>
          <w:spacing w:val="1"/>
          <w:sz w:val="28"/>
          <w:szCs w:val="28"/>
        </w:rPr>
        <w:t xml:space="preserve"> </w:t>
      </w:r>
      <w:r w:rsidRPr="0040719A">
        <w:rPr>
          <w:sz w:val="28"/>
          <w:szCs w:val="28"/>
        </w:rPr>
        <w:t>Вначале</w:t>
      </w:r>
      <w:r w:rsidRPr="0040719A">
        <w:rPr>
          <w:spacing w:val="1"/>
          <w:sz w:val="28"/>
          <w:szCs w:val="28"/>
        </w:rPr>
        <w:t xml:space="preserve"> </w:t>
      </w:r>
      <w:r w:rsidRPr="0040719A">
        <w:rPr>
          <w:sz w:val="28"/>
          <w:szCs w:val="28"/>
        </w:rPr>
        <w:t>ребенок</w:t>
      </w:r>
      <w:r w:rsidRPr="0040719A">
        <w:rPr>
          <w:spacing w:val="-1"/>
          <w:sz w:val="28"/>
          <w:szCs w:val="28"/>
        </w:rPr>
        <w:t xml:space="preserve"> </w:t>
      </w:r>
      <w:r w:rsidRPr="0040719A">
        <w:rPr>
          <w:sz w:val="28"/>
          <w:szCs w:val="28"/>
        </w:rPr>
        <w:t>может находиться в</w:t>
      </w:r>
      <w:r w:rsidRPr="0040719A">
        <w:rPr>
          <w:spacing w:val="-1"/>
          <w:sz w:val="28"/>
          <w:szCs w:val="28"/>
        </w:rPr>
        <w:t xml:space="preserve"> </w:t>
      </w:r>
      <w:r w:rsidRPr="0040719A">
        <w:rPr>
          <w:sz w:val="28"/>
          <w:szCs w:val="28"/>
        </w:rPr>
        <w:t>группе</w:t>
      </w:r>
      <w:r w:rsidRPr="0040719A">
        <w:rPr>
          <w:spacing w:val="-1"/>
          <w:sz w:val="28"/>
          <w:szCs w:val="28"/>
        </w:rPr>
        <w:t xml:space="preserve"> </w:t>
      </w:r>
      <w:r w:rsidRPr="0040719A">
        <w:rPr>
          <w:sz w:val="28"/>
          <w:szCs w:val="28"/>
        </w:rPr>
        <w:t>неполный</w:t>
      </w:r>
      <w:r w:rsidRPr="0040719A">
        <w:rPr>
          <w:spacing w:val="-3"/>
          <w:sz w:val="28"/>
          <w:szCs w:val="28"/>
        </w:rPr>
        <w:t xml:space="preserve"> </w:t>
      </w:r>
      <w:r w:rsidRPr="0040719A">
        <w:rPr>
          <w:sz w:val="28"/>
          <w:szCs w:val="28"/>
        </w:rPr>
        <w:t>день.</w:t>
      </w:r>
    </w:p>
    <w:p w:rsidR="0040719A" w:rsidRPr="0040719A" w:rsidRDefault="0040719A" w:rsidP="00700952">
      <w:pPr>
        <w:pStyle w:val="af6"/>
        <w:ind w:left="0" w:firstLine="709"/>
        <w:rPr>
          <w:sz w:val="28"/>
          <w:szCs w:val="28"/>
        </w:rPr>
      </w:pPr>
      <w:r w:rsidRPr="0040719A">
        <w:rPr>
          <w:sz w:val="28"/>
          <w:szCs w:val="28"/>
        </w:rPr>
        <w:t>В</w:t>
      </w:r>
      <w:r w:rsidRPr="0040719A">
        <w:rPr>
          <w:spacing w:val="1"/>
          <w:sz w:val="28"/>
          <w:szCs w:val="28"/>
        </w:rPr>
        <w:t xml:space="preserve"> </w:t>
      </w:r>
      <w:r w:rsidRPr="0040719A">
        <w:rPr>
          <w:sz w:val="28"/>
          <w:szCs w:val="28"/>
        </w:rPr>
        <w:t>процессе</w:t>
      </w:r>
      <w:r w:rsidRPr="0040719A">
        <w:rPr>
          <w:spacing w:val="1"/>
          <w:sz w:val="28"/>
          <w:szCs w:val="28"/>
        </w:rPr>
        <w:t xml:space="preserve"> </w:t>
      </w:r>
      <w:r w:rsidRPr="0040719A">
        <w:rPr>
          <w:sz w:val="28"/>
          <w:szCs w:val="28"/>
        </w:rPr>
        <w:t>образовательной</w:t>
      </w:r>
      <w:r w:rsidRPr="0040719A">
        <w:rPr>
          <w:spacing w:val="1"/>
          <w:sz w:val="28"/>
          <w:szCs w:val="28"/>
        </w:rPr>
        <w:t xml:space="preserve"> </w:t>
      </w:r>
      <w:r w:rsidRPr="0040719A">
        <w:rPr>
          <w:sz w:val="28"/>
          <w:szCs w:val="28"/>
        </w:rPr>
        <w:t>деятельности</w:t>
      </w:r>
      <w:r w:rsidRPr="0040719A">
        <w:rPr>
          <w:spacing w:val="1"/>
          <w:sz w:val="28"/>
          <w:szCs w:val="28"/>
        </w:rPr>
        <w:t xml:space="preserve"> </w:t>
      </w:r>
      <w:r w:rsidRPr="0040719A">
        <w:rPr>
          <w:sz w:val="28"/>
          <w:szCs w:val="28"/>
        </w:rPr>
        <w:t>основной</w:t>
      </w:r>
      <w:r w:rsidRPr="0040719A">
        <w:rPr>
          <w:spacing w:val="1"/>
          <w:sz w:val="28"/>
          <w:szCs w:val="28"/>
        </w:rPr>
        <w:t xml:space="preserve"> </w:t>
      </w:r>
      <w:r w:rsidRPr="0040719A">
        <w:rPr>
          <w:sz w:val="28"/>
          <w:szCs w:val="28"/>
        </w:rPr>
        <w:t>задачей</w:t>
      </w:r>
      <w:r w:rsidRPr="0040719A">
        <w:rPr>
          <w:spacing w:val="1"/>
          <w:sz w:val="28"/>
          <w:szCs w:val="28"/>
        </w:rPr>
        <w:t xml:space="preserve"> </w:t>
      </w:r>
      <w:r w:rsidRPr="0040719A">
        <w:rPr>
          <w:sz w:val="28"/>
          <w:szCs w:val="28"/>
        </w:rPr>
        <w:t>взаимодействия</w:t>
      </w:r>
      <w:r w:rsidRPr="0040719A">
        <w:rPr>
          <w:spacing w:val="1"/>
          <w:sz w:val="28"/>
          <w:szCs w:val="28"/>
        </w:rPr>
        <w:t xml:space="preserve"> </w:t>
      </w:r>
      <w:r w:rsidRPr="0040719A">
        <w:rPr>
          <w:sz w:val="28"/>
          <w:szCs w:val="28"/>
        </w:rPr>
        <w:t>взрослого</w:t>
      </w:r>
      <w:r w:rsidRPr="0040719A">
        <w:rPr>
          <w:spacing w:val="1"/>
          <w:sz w:val="28"/>
          <w:szCs w:val="28"/>
        </w:rPr>
        <w:t xml:space="preserve"> </w:t>
      </w:r>
      <w:r w:rsidRPr="0040719A">
        <w:rPr>
          <w:sz w:val="28"/>
          <w:szCs w:val="28"/>
        </w:rPr>
        <w:t>с ребенком</w:t>
      </w:r>
      <w:r w:rsidRPr="0040719A">
        <w:rPr>
          <w:spacing w:val="1"/>
          <w:sz w:val="28"/>
          <w:szCs w:val="28"/>
        </w:rPr>
        <w:t xml:space="preserve"> </w:t>
      </w:r>
      <w:r w:rsidRPr="0040719A">
        <w:rPr>
          <w:sz w:val="28"/>
          <w:szCs w:val="28"/>
        </w:rPr>
        <w:t xml:space="preserve">с РАС </w:t>
      </w:r>
      <w:r w:rsidRPr="0040719A">
        <w:rPr>
          <w:spacing w:val="1"/>
          <w:sz w:val="28"/>
          <w:szCs w:val="28"/>
        </w:rPr>
        <w:t xml:space="preserve">с учетом психофизических особенностей обучающегося с ЗПР </w:t>
      </w:r>
      <w:r w:rsidRPr="0040719A">
        <w:rPr>
          <w:sz w:val="28"/>
          <w:szCs w:val="28"/>
        </w:rPr>
        <w:t>является</w:t>
      </w:r>
      <w:r w:rsidRPr="0040719A">
        <w:rPr>
          <w:spacing w:val="1"/>
          <w:sz w:val="28"/>
          <w:szCs w:val="28"/>
        </w:rPr>
        <w:t xml:space="preserve"> </w:t>
      </w:r>
      <w:r w:rsidRPr="0040719A">
        <w:rPr>
          <w:sz w:val="28"/>
          <w:szCs w:val="28"/>
        </w:rPr>
        <w:t>перенос формирующихся</w:t>
      </w:r>
      <w:r w:rsidRPr="0040719A">
        <w:rPr>
          <w:spacing w:val="1"/>
          <w:sz w:val="28"/>
          <w:szCs w:val="28"/>
        </w:rPr>
        <w:t xml:space="preserve"> </w:t>
      </w:r>
      <w:r w:rsidRPr="0040719A">
        <w:rPr>
          <w:sz w:val="28"/>
          <w:szCs w:val="28"/>
        </w:rPr>
        <w:t>навыков в различные</w:t>
      </w:r>
      <w:r w:rsidRPr="0040719A">
        <w:rPr>
          <w:spacing w:val="1"/>
          <w:sz w:val="28"/>
          <w:szCs w:val="28"/>
        </w:rPr>
        <w:t xml:space="preserve"> </w:t>
      </w:r>
      <w:r w:rsidRPr="0040719A">
        <w:rPr>
          <w:sz w:val="28"/>
          <w:szCs w:val="28"/>
        </w:rPr>
        <w:t>социальные</w:t>
      </w:r>
      <w:r w:rsidRPr="0040719A">
        <w:rPr>
          <w:spacing w:val="-3"/>
          <w:sz w:val="28"/>
          <w:szCs w:val="28"/>
        </w:rPr>
        <w:t xml:space="preserve"> </w:t>
      </w:r>
      <w:r w:rsidRPr="0040719A">
        <w:rPr>
          <w:sz w:val="28"/>
          <w:szCs w:val="28"/>
        </w:rPr>
        <w:t>контексты. Это</w:t>
      </w:r>
      <w:r w:rsidRPr="0040719A">
        <w:rPr>
          <w:spacing w:val="-2"/>
          <w:sz w:val="28"/>
          <w:szCs w:val="28"/>
        </w:rPr>
        <w:t xml:space="preserve"> </w:t>
      </w:r>
      <w:r w:rsidRPr="0040719A">
        <w:rPr>
          <w:sz w:val="28"/>
          <w:szCs w:val="28"/>
        </w:rPr>
        <w:t>реализуется при</w:t>
      </w:r>
      <w:r w:rsidRPr="0040719A">
        <w:rPr>
          <w:spacing w:val="-1"/>
          <w:sz w:val="28"/>
          <w:szCs w:val="28"/>
        </w:rPr>
        <w:t xml:space="preserve"> </w:t>
      </w:r>
      <w:r w:rsidRPr="0040719A">
        <w:rPr>
          <w:sz w:val="28"/>
          <w:szCs w:val="28"/>
        </w:rPr>
        <w:t>следующих</w:t>
      </w:r>
      <w:r w:rsidRPr="0040719A">
        <w:rPr>
          <w:spacing w:val="4"/>
          <w:sz w:val="28"/>
          <w:szCs w:val="28"/>
        </w:rPr>
        <w:t xml:space="preserve"> </w:t>
      </w:r>
      <w:r w:rsidRPr="0040719A">
        <w:rPr>
          <w:sz w:val="28"/>
          <w:szCs w:val="28"/>
        </w:rPr>
        <w:t>условиях:</w:t>
      </w:r>
    </w:p>
    <w:p w:rsidR="0040719A" w:rsidRPr="0040719A"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40719A">
        <w:rPr>
          <w:rFonts w:ascii="Times New Roman" w:hAnsi="Times New Roman" w:cs="Times New Roman"/>
          <w:sz w:val="28"/>
          <w:szCs w:val="28"/>
        </w:rPr>
        <w:t>каждая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ситуация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рассматривается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взрослым</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как</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возможность</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для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построения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взаимодействия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с</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ребенком,</w:t>
      </w:r>
    </w:p>
    <w:p w:rsidR="0040719A" w:rsidRPr="0040719A"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40719A">
        <w:rPr>
          <w:rFonts w:ascii="Times New Roman" w:hAnsi="Times New Roman" w:cs="Times New Roman"/>
          <w:sz w:val="28"/>
          <w:szCs w:val="28"/>
        </w:rPr>
        <w:t>взрослый</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внимательно</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относится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к</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поведению</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и</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эмоциональным</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реакциям</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ребенка,</w:t>
      </w:r>
    </w:p>
    <w:p w:rsidR="0040719A" w:rsidRPr="0040719A"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40719A">
        <w:rPr>
          <w:rFonts w:ascii="Times New Roman" w:hAnsi="Times New Roman" w:cs="Times New Roman"/>
          <w:sz w:val="28"/>
          <w:szCs w:val="28"/>
        </w:rPr>
        <w:t>налаживание</w:t>
      </w:r>
      <w:r w:rsidRPr="0040719A">
        <w:rPr>
          <w:rFonts w:ascii="Times New Roman" w:hAnsi="Times New Roman" w:cs="Times New Roman"/>
          <w:spacing w:val="-5"/>
          <w:sz w:val="28"/>
          <w:szCs w:val="28"/>
        </w:rPr>
        <w:t xml:space="preserve"> </w:t>
      </w:r>
      <w:r w:rsidRPr="0040719A">
        <w:rPr>
          <w:rFonts w:ascii="Times New Roman" w:hAnsi="Times New Roman" w:cs="Times New Roman"/>
          <w:sz w:val="28"/>
          <w:szCs w:val="28"/>
        </w:rPr>
        <w:t>взаимодействия</w:t>
      </w:r>
      <w:r w:rsidRPr="0040719A">
        <w:rPr>
          <w:rFonts w:ascii="Times New Roman" w:hAnsi="Times New Roman" w:cs="Times New Roman"/>
          <w:spacing w:val="-4"/>
          <w:sz w:val="28"/>
          <w:szCs w:val="28"/>
        </w:rPr>
        <w:t xml:space="preserve"> </w:t>
      </w:r>
      <w:r w:rsidRPr="0040719A">
        <w:rPr>
          <w:rFonts w:ascii="Times New Roman" w:hAnsi="Times New Roman" w:cs="Times New Roman"/>
          <w:sz w:val="28"/>
          <w:szCs w:val="28"/>
        </w:rPr>
        <w:t>основывается</w:t>
      </w:r>
      <w:r w:rsidRPr="0040719A">
        <w:rPr>
          <w:rFonts w:ascii="Times New Roman" w:hAnsi="Times New Roman" w:cs="Times New Roman"/>
          <w:spacing w:val="-4"/>
          <w:sz w:val="28"/>
          <w:szCs w:val="28"/>
        </w:rPr>
        <w:t xml:space="preserve"> </w:t>
      </w:r>
      <w:r w:rsidRPr="0040719A">
        <w:rPr>
          <w:rFonts w:ascii="Times New Roman" w:hAnsi="Times New Roman" w:cs="Times New Roman"/>
          <w:sz w:val="28"/>
          <w:szCs w:val="28"/>
        </w:rPr>
        <w:t>на</w:t>
      </w:r>
      <w:r w:rsidRPr="0040719A">
        <w:rPr>
          <w:rFonts w:ascii="Times New Roman" w:hAnsi="Times New Roman" w:cs="Times New Roman"/>
          <w:spacing w:val="-5"/>
          <w:sz w:val="28"/>
          <w:szCs w:val="28"/>
        </w:rPr>
        <w:t xml:space="preserve"> </w:t>
      </w:r>
      <w:r w:rsidRPr="0040719A">
        <w:rPr>
          <w:rFonts w:ascii="Times New Roman" w:hAnsi="Times New Roman" w:cs="Times New Roman"/>
          <w:sz w:val="28"/>
          <w:szCs w:val="28"/>
        </w:rPr>
        <w:t>актуальных</w:t>
      </w:r>
      <w:r w:rsidRPr="0040719A">
        <w:rPr>
          <w:rFonts w:ascii="Times New Roman" w:hAnsi="Times New Roman" w:cs="Times New Roman"/>
          <w:spacing w:val="-3"/>
          <w:sz w:val="28"/>
          <w:szCs w:val="28"/>
        </w:rPr>
        <w:t xml:space="preserve"> </w:t>
      </w:r>
      <w:r w:rsidRPr="0040719A">
        <w:rPr>
          <w:rFonts w:ascii="Times New Roman" w:hAnsi="Times New Roman" w:cs="Times New Roman"/>
          <w:sz w:val="28"/>
          <w:szCs w:val="28"/>
        </w:rPr>
        <w:t>интересах</w:t>
      </w:r>
      <w:r w:rsidRPr="0040719A">
        <w:rPr>
          <w:rFonts w:ascii="Times New Roman" w:hAnsi="Times New Roman" w:cs="Times New Roman"/>
          <w:spacing w:val="-2"/>
          <w:sz w:val="28"/>
          <w:szCs w:val="28"/>
        </w:rPr>
        <w:t xml:space="preserve"> </w:t>
      </w:r>
      <w:r w:rsidRPr="0040719A">
        <w:rPr>
          <w:rFonts w:ascii="Times New Roman" w:hAnsi="Times New Roman" w:cs="Times New Roman"/>
          <w:sz w:val="28"/>
          <w:szCs w:val="28"/>
        </w:rPr>
        <w:t>ребенка,</w:t>
      </w:r>
    </w:p>
    <w:p w:rsidR="0040719A" w:rsidRPr="0040719A"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40719A">
        <w:rPr>
          <w:rFonts w:ascii="Times New Roman" w:hAnsi="Times New Roman" w:cs="Times New Roman"/>
          <w:sz w:val="28"/>
          <w:szCs w:val="28"/>
        </w:rPr>
        <w:t>взаимодействие</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осуществляется</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в</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ходе</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совместной</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деятельности:</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коммуникативно-речевой,</w:t>
      </w:r>
      <w:r w:rsidRPr="0040719A">
        <w:rPr>
          <w:rFonts w:ascii="Times New Roman" w:hAnsi="Times New Roman" w:cs="Times New Roman"/>
          <w:spacing w:val="-3"/>
          <w:sz w:val="28"/>
          <w:szCs w:val="28"/>
        </w:rPr>
        <w:t xml:space="preserve"> </w:t>
      </w:r>
      <w:r w:rsidRPr="0040719A">
        <w:rPr>
          <w:rFonts w:ascii="Times New Roman" w:hAnsi="Times New Roman" w:cs="Times New Roman"/>
          <w:sz w:val="28"/>
          <w:szCs w:val="28"/>
        </w:rPr>
        <w:t>предметной,</w:t>
      </w:r>
      <w:r w:rsidRPr="0040719A">
        <w:rPr>
          <w:rFonts w:ascii="Times New Roman" w:hAnsi="Times New Roman" w:cs="Times New Roman"/>
          <w:spacing w:val="-6"/>
          <w:sz w:val="28"/>
          <w:szCs w:val="28"/>
        </w:rPr>
        <w:t xml:space="preserve"> </w:t>
      </w:r>
      <w:r w:rsidRPr="0040719A">
        <w:rPr>
          <w:rFonts w:ascii="Times New Roman" w:hAnsi="Times New Roman" w:cs="Times New Roman"/>
          <w:sz w:val="28"/>
          <w:szCs w:val="28"/>
        </w:rPr>
        <w:t>игровой,</w:t>
      </w:r>
      <w:r w:rsidRPr="0040719A">
        <w:rPr>
          <w:rFonts w:ascii="Times New Roman" w:hAnsi="Times New Roman" w:cs="Times New Roman"/>
          <w:spacing w:val="-3"/>
          <w:sz w:val="28"/>
          <w:szCs w:val="28"/>
        </w:rPr>
        <w:t xml:space="preserve"> </w:t>
      </w:r>
      <w:r w:rsidRPr="0040719A">
        <w:rPr>
          <w:rFonts w:ascii="Times New Roman" w:hAnsi="Times New Roman" w:cs="Times New Roman"/>
          <w:sz w:val="28"/>
          <w:szCs w:val="28"/>
        </w:rPr>
        <w:t>конструктивной,</w:t>
      </w:r>
      <w:r w:rsidRPr="0040719A">
        <w:rPr>
          <w:rFonts w:ascii="Times New Roman" w:hAnsi="Times New Roman" w:cs="Times New Roman"/>
          <w:spacing w:val="-6"/>
          <w:sz w:val="28"/>
          <w:szCs w:val="28"/>
        </w:rPr>
        <w:t xml:space="preserve"> </w:t>
      </w:r>
      <w:r w:rsidRPr="0040719A">
        <w:rPr>
          <w:rFonts w:ascii="Times New Roman" w:hAnsi="Times New Roman" w:cs="Times New Roman"/>
          <w:sz w:val="28"/>
          <w:szCs w:val="28"/>
        </w:rPr>
        <w:t>изобразительной</w:t>
      </w:r>
      <w:r w:rsidRPr="0040719A">
        <w:rPr>
          <w:rFonts w:ascii="Times New Roman" w:hAnsi="Times New Roman" w:cs="Times New Roman"/>
          <w:spacing w:val="-5"/>
          <w:sz w:val="28"/>
          <w:szCs w:val="28"/>
        </w:rPr>
        <w:t xml:space="preserve"> </w:t>
      </w:r>
      <w:r w:rsidRPr="0040719A">
        <w:rPr>
          <w:rFonts w:ascii="Times New Roman" w:hAnsi="Times New Roman" w:cs="Times New Roman"/>
          <w:sz w:val="28"/>
          <w:szCs w:val="28"/>
        </w:rPr>
        <w:t>и</w:t>
      </w:r>
      <w:r w:rsidRPr="0040719A">
        <w:rPr>
          <w:rFonts w:ascii="Times New Roman" w:hAnsi="Times New Roman" w:cs="Times New Roman"/>
          <w:spacing w:val="-3"/>
          <w:sz w:val="28"/>
          <w:szCs w:val="28"/>
        </w:rPr>
        <w:t xml:space="preserve"> </w:t>
      </w:r>
      <w:r w:rsidRPr="0040719A">
        <w:rPr>
          <w:rFonts w:ascii="Times New Roman" w:hAnsi="Times New Roman" w:cs="Times New Roman"/>
          <w:sz w:val="28"/>
          <w:szCs w:val="28"/>
        </w:rPr>
        <w:t>др.</w:t>
      </w:r>
    </w:p>
    <w:p w:rsidR="0040719A" w:rsidRPr="00A57251" w:rsidRDefault="0040719A" w:rsidP="00700952">
      <w:pPr>
        <w:pStyle w:val="af6"/>
        <w:ind w:left="0" w:firstLine="709"/>
        <w:rPr>
          <w:sz w:val="28"/>
          <w:szCs w:val="28"/>
        </w:rPr>
      </w:pPr>
      <w:r w:rsidRPr="0040719A">
        <w:rPr>
          <w:sz w:val="28"/>
          <w:szCs w:val="28"/>
        </w:rPr>
        <w:t>Взрослыми специально организовывается работа, направленная на устранение или</w:t>
      </w:r>
      <w:r w:rsidRPr="0040719A">
        <w:rPr>
          <w:spacing w:val="1"/>
          <w:sz w:val="28"/>
          <w:szCs w:val="28"/>
        </w:rPr>
        <w:t xml:space="preserve"> </w:t>
      </w:r>
      <w:r w:rsidRPr="0040719A">
        <w:rPr>
          <w:sz w:val="28"/>
          <w:szCs w:val="28"/>
        </w:rPr>
        <w:t>уменьшение</w:t>
      </w:r>
      <w:r w:rsidRPr="0040719A">
        <w:rPr>
          <w:spacing w:val="1"/>
          <w:sz w:val="28"/>
          <w:szCs w:val="28"/>
        </w:rPr>
        <w:t xml:space="preserve"> </w:t>
      </w:r>
      <w:r w:rsidRPr="0040719A">
        <w:rPr>
          <w:sz w:val="28"/>
          <w:szCs w:val="28"/>
        </w:rPr>
        <w:t>проявления</w:t>
      </w:r>
      <w:r w:rsidRPr="0040719A">
        <w:rPr>
          <w:spacing w:val="1"/>
          <w:sz w:val="28"/>
          <w:szCs w:val="28"/>
        </w:rPr>
        <w:t xml:space="preserve"> </w:t>
      </w:r>
      <w:r w:rsidRPr="0040719A">
        <w:rPr>
          <w:sz w:val="28"/>
          <w:szCs w:val="28"/>
        </w:rPr>
        <w:t>нежелательного</w:t>
      </w:r>
      <w:r w:rsidRPr="0040719A">
        <w:rPr>
          <w:spacing w:val="1"/>
          <w:sz w:val="28"/>
          <w:szCs w:val="28"/>
        </w:rPr>
        <w:t xml:space="preserve"> </w:t>
      </w:r>
      <w:r w:rsidRPr="0040719A">
        <w:rPr>
          <w:sz w:val="28"/>
          <w:szCs w:val="28"/>
        </w:rPr>
        <w:t>поведения</w:t>
      </w:r>
      <w:r w:rsidRPr="0040719A">
        <w:rPr>
          <w:spacing w:val="1"/>
          <w:sz w:val="28"/>
          <w:szCs w:val="28"/>
        </w:rPr>
        <w:t xml:space="preserve"> </w:t>
      </w:r>
      <w:r w:rsidRPr="0040719A">
        <w:rPr>
          <w:sz w:val="28"/>
          <w:szCs w:val="28"/>
        </w:rPr>
        <w:t>ребенка</w:t>
      </w:r>
      <w:r w:rsidRPr="0040719A">
        <w:rPr>
          <w:spacing w:val="1"/>
          <w:sz w:val="28"/>
          <w:szCs w:val="28"/>
        </w:rPr>
        <w:t xml:space="preserve"> </w:t>
      </w:r>
      <w:r w:rsidRPr="0040719A">
        <w:rPr>
          <w:sz w:val="28"/>
          <w:szCs w:val="28"/>
        </w:rPr>
        <w:t>с</w:t>
      </w:r>
      <w:r w:rsidRPr="0040719A">
        <w:rPr>
          <w:spacing w:val="1"/>
          <w:sz w:val="28"/>
          <w:szCs w:val="28"/>
        </w:rPr>
        <w:t xml:space="preserve"> </w:t>
      </w:r>
      <w:r w:rsidRPr="0040719A">
        <w:rPr>
          <w:sz w:val="28"/>
          <w:szCs w:val="28"/>
        </w:rPr>
        <w:t xml:space="preserve">РАС </w:t>
      </w:r>
      <w:r w:rsidRPr="0040719A">
        <w:rPr>
          <w:spacing w:val="1"/>
          <w:sz w:val="28"/>
          <w:szCs w:val="28"/>
        </w:rPr>
        <w:t>с учетом психофизических особенностей обучающегося с ЗПР</w:t>
      </w:r>
      <w:r w:rsidRPr="0040719A">
        <w:rPr>
          <w:sz w:val="28"/>
          <w:szCs w:val="28"/>
        </w:rPr>
        <w:t>.</w:t>
      </w:r>
      <w:r w:rsidRPr="0040719A">
        <w:rPr>
          <w:spacing w:val="61"/>
          <w:sz w:val="28"/>
          <w:szCs w:val="28"/>
        </w:rPr>
        <w:t xml:space="preserve"> </w:t>
      </w:r>
      <w:r w:rsidRPr="0040719A">
        <w:rPr>
          <w:sz w:val="28"/>
          <w:szCs w:val="28"/>
        </w:rPr>
        <w:t>Проблемное</w:t>
      </w:r>
      <w:r w:rsidRPr="0040719A">
        <w:rPr>
          <w:spacing w:val="1"/>
          <w:sz w:val="28"/>
          <w:szCs w:val="28"/>
        </w:rPr>
        <w:t xml:space="preserve"> </w:t>
      </w:r>
      <w:r w:rsidRPr="0040719A">
        <w:rPr>
          <w:sz w:val="28"/>
          <w:szCs w:val="28"/>
        </w:rPr>
        <w:t>поведение подвергает риску самого ребенка и/или его окружение и затрудняет общение и</w:t>
      </w:r>
      <w:r w:rsidRPr="0040719A">
        <w:rPr>
          <w:spacing w:val="1"/>
          <w:sz w:val="28"/>
          <w:szCs w:val="28"/>
        </w:rPr>
        <w:t xml:space="preserve"> </w:t>
      </w:r>
      <w:r w:rsidRPr="0040719A">
        <w:rPr>
          <w:sz w:val="28"/>
          <w:szCs w:val="28"/>
        </w:rPr>
        <w:t>включение</w:t>
      </w:r>
      <w:r w:rsidRPr="0040719A">
        <w:rPr>
          <w:spacing w:val="1"/>
          <w:sz w:val="28"/>
          <w:szCs w:val="28"/>
        </w:rPr>
        <w:t xml:space="preserve"> </w:t>
      </w:r>
      <w:r w:rsidRPr="0040719A">
        <w:rPr>
          <w:sz w:val="28"/>
          <w:szCs w:val="28"/>
        </w:rPr>
        <w:t>в</w:t>
      </w:r>
      <w:r w:rsidRPr="0040719A">
        <w:rPr>
          <w:spacing w:val="1"/>
          <w:sz w:val="28"/>
          <w:szCs w:val="28"/>
        </w:rPr>
        <w:t xml:space="preserve"> </w:t>
      </w:r>
      <w:r w:rsidRPr="0040719A">
        <w:rPr>
          <w:sz w:val="28"/>
          <w:szCs w:val="28"/>
        </w:rPr>
        <w:t>социальную</w:t>
      </w:r>
      <w:r w:rsidRPr="0040719A">
        <w:rPr>
          <w:spacing w:val="1"/>
          <w:sz w:val="28"/>
          <w:szCs w:val="28"/>
        </w:rPr>
        <w:t xml:space="preserve"> </w:t>
      </w:r>
      <w:r w:rsidRPr="0040719A">
        <w:rPr>
          <w:sz w:val="28"/>
          <w:szCs w:val="28"/>
        </w:rPr>
        <w:t>среду.</w:t>
      </w:r>
      <w:r w:rsidRPr="0040719A">
        <w:rPr>
          <w:spacing w:val="1"/>
          <w:sz w:val="28"/>
          <w:szCs w:val="28"/>
        </w:rPr>
        <w:t xml:space="preserve"> </w:t>
      </w:r>
      <w:r w:rsidRPr="0040719A">
        <w:rPr>
          <w:sz w:val="28"/>
          <w:szCs w:val="28"/>
        </w:rPr>
        <w:t>Оно</w:t>
      </w:r>
      <w:r w:rsidRPr="0040719A">
        <w:rPr>
          <w:spacing w:val="1"/>
          <w:sz w:val="28"/>
          <w:szCs w:val="28"/>
        </w:rPr>
        <w:t xml:space="preserve"> </w:t>
      </w:r>
      <w:r w:rsidRPr="0040719A">
        <w:rPr>
          <w:sz w:val="28"/>
          <w:szCs w:val="28"/>
        </w:rPr>
        <w:t>может</w:t>
      </w:r>
      <w:r w:rsidRPr="0040719A">
        <w:rPr>
          <w:spacing w:val="1"/>
          <w:sz w:val="28"/>
          <w:szCs w:val="28"/>
        </w:rPr>
        <w:t xml:space="preserve"> </w:t>
      </w:r>
      <w:r w:rsidRPr="0040719A">
        <w:rPr>
          <w:sz w:val="28"/>
          <w:szCs w:val="28"/>
        </w:rPr>
        <w:t>проявляется</w:t>
      </w:r>
      <w:r w:rsidRPr="0040719A">
        <w:rPr>
          <w:spacing w:val="1"/>
          <w:sz w:val="28"/>
          <w:szCs w:val="28"/>
        </w:rPr>
        <w:t xml:space="preserve"> </w:t>
      </w:r>
      <w:r w:rsidRPr="0040719A">
        <w:rPr>
          <w:sz w:val="28"/>
          <w:szCs w:val="28"/>
        </w:rPr>
        <w:t>в</w:t>
      </w:r>
      <w:r w:rsidRPr="0040719A">
        <w:rPr>
          <w:spacing w:val="1"/>
          <w:sz w:val="28"/>
          <w:szCs w:val="28"/>
        </w:rPr>
        <w:t xml:space="preserve"> </w:t>
      </w:r>
      <w:r w:rsidRPr="0040719A">
        <w:rPr>
          <w:sz w:val="28"/>
          <w:szCs w:val="28"/>
        </w:rPr>
        <w:t>виде</w:t>
      </w:r>
      <w:r w:rsidRPr="0040719A">
        <w:rPr>
          <w:spacing w:val="1"/>
          <w:sz w:val="28"/>
          <w:szCs w:val="28"/>
        </w:rPr>
        <w:t xml:space="preserve"> </w:t>
      </w:r>
      <w:r w:rsidRPr="0040719A">
        <w:rPr>
          <w:sz w:val="28"/>
          <w:szCs w:val="28"/>
        </w:rPr>
        <w:t>истерики,</w:t>
      </w:r>
      <w:r w:rsidRPr="0040719A">
        <w:rPr>
          <w:spacing w:val="1"/>
          <w:sz w:val="28"/>
          <w:szCs w:val="28"/>
        </w:rPr>
        <w:t xml:space="preserve"> </w:t>
      </w:r>
      <w:r w:rsidRPr="0040719A">
        <w:rPr>
          <w:sz w:val="28"/>
          <w:szCs w:val="28"/>
        </w:rPr>
        <w:t>агрессии</w:t>
      </w:r>
      <w:r w:rsidRPr="0040719A">
        <w:rPr>
          <w:spacing w:val="1"/>
          <w:sz w:val="28"/>
          <w:szCs w:val="28"/>
        </w:rPr>
        <w:t xml:space="preserve"> </w:t>
      </w:r>
      <w:r w:rsidRPr="0040719A">
        <w:rPr>
          <w:sz w:val="28"/>
          <w:szCs w:val="28"/>
        </w:rPr>
        <w:t>(вербальная,</w:t>
      </w:r>
      <w:r w:rsidRPr="0040719A">
        <w:rPr>
          <w:spacing w:val="1"/>
          <w:sz w:val="28"/>
          <w:szCs w:val="28"/>
        </w:rPr>
        <w:t xml:space="preserve"> </w:t>
      </w:r>
      <w:r w:rsidRPr="0040719A">
        <w:rPr>
          <w:sz w:val="28"/>
          <w:szCs w:val="28"/>
        </w:rPr>
        <w:t>физическая),</w:t>
      </w:r>
      <w:r w:rsidRPr="0040719A">
        <w:rPr>
          <w:spacing w:val="1"/>
          <w:sz w:val="28"/>
          <w:szCs w:val="28"/>
        </w:rPr>
        <w:t xml:space="preserve"> </w:t>
      </w:r>
      <w:r w:rsidRPr="0040719A">
        <w:rPr>
          <w:sz w:val="28"/>
          <w:szCs w:val="28"/>
        </w:rPr>
        <w:t>аутоагрессии,</w:t>
      </w:r>
      <w:r w:rsidRPr="0040719A">
        <w:rPr>
          <w:spacing w:val="1"/>
          <w:sz w:val="28"/>
          <w:szCs w:val="28"/>
        </w:rPr>
        <w:t xml:space="preserve"> </w:t>
      </w:r>
      <w:r w:rsidRPr="0040719A">
        <w:rPr>
          <w:sz w:val="28"/>
          <w:szCs w:val="28"/>
        </w:rPr>
        <w:t>отсутствия</w:t>
      </w:r>
      <w:r w:rsidRPr="0040719A">
        <w:rPr>
          <w:spacing w:val="1"/>
          <w:sz w:val="28"/>
          <w:szCs w:val="28"/>
        </w:rPr>
        <w:t xml:space="preserve"> </w:t>
      </w:r>
      <w:r w:rsidRPr="0040719A">
        <w:rPr>
          <w:sz w:val="28"/>
          <w:szCs w:val="28"/>
        </w:rPr>
        <w:t>реакции</w:t>
      </w:r>
      <w:r w:rsidRPr="0040719A">
        <w:rPr>
          <w:spacing w:val="1"/>
          <w:sz w:val="28"/>
          <w:szCs w:val="28"/>
        </w:rPr>
        <w:t xml:space="preserve"> </w:t>
      </w:r>
      <w:r w:rsidRPr="0040719A">
        <w:rPr>
          <w:sz w:val="28"/>
          <w:szCs w:val="28"/>
        </w:rPr>
        <w:t>на</w:t>
      </w:r>
      <w:r w:rsidRPr="0040719A">
        <w:rPr>
          <w:spacing w:val="1"/>
          <w:sz w:val="28"/>
          <w:szCs w:val="28"/>
        </w:rPr>
        <w:t xml:space="preserve"> </w:t>
      </w:r>
      <w:r w:rsidRPr="0040719A">
        <w:rPr>
          <w:sz w:val="28"/>
          <w:szCs w:val="28"/>
        </w:rPr>
        <w:t>просьбы,</w:t>
      </w:r>
      <w:r w:rsidRPr="0040719A">
        <w:rPr>
          <w:spacing w:val="1"/>
          <w:sz w:val="28"/>
          <w:szCs w:val="28"/>
        </w:rPr>
        <w:t xml:space="preserve"> </w:t>
      </w:r>
      <w:r w:rsidRPr="0040719A">
        <w:rPr>
          <w:sz w:val="28"/>
          <w:szCs w:val="28"/>
        </w:rPr>
        <w:t>требования,</w:t>
      </w:r>
      <w:r w:rsidRPr="0040719A">
        <w:rPr>
          <w:spacing w:val="1"/>
          <w:sz w:val="28"/>
          <w:szCs w:val="28"/>
        </w:rPr>
        <w:t xml:space="preserve"> </w:t>
      </w:r>
      <w:r w:rsidRPr="0040719A">
        <w:rPr>
          <w:sz w:val="28"/>
          <w:szCs w:val="28"/>
        </w:rPr>
        <w:t>аутостимуляции,</w:t>
      </w:r>
      <w:r w:rsidRPr="0040719A">
        <w:rPr>
          <w:spacing w:val="1"/>
          <w:sz w:val="28"/>
          <w:szCs w:val="28"/>
        </w:rPr>
        <w:t xml:space="preserve"> </w:t>
      </w:r>
      <w:r w:rsidRPr="0040719A">
        <w:rPr>
          <w:sz w:val="28"/>
          <w:szCs w:val="28"/>
        </w:rPr>
        <w:t>неусидчивости,</w:t>
      </w:r>
      <w:r w:rsidRPr="0040719A">
        <w:rPr>
          <w:spacing w:val="1"/>
          <w:sz w:val="28"/>
          <w:szCs w:val="28"/>
        </w:rPr>
        <w:t xml:space="preserve"> </w:t>
      </w:r>
      <w:r w:rsidRPr="0040719A">
        <w:rPr>
          <w:sz w:val="28"/>
          <w:szCs w:val="28"/>
        </w:rPr>
        <w:t>нарушения</w:t>
      </w:r>
      <w:r w:rsidRPr="0040719A">
        <w:rPr>
          <w:spacing w:val="1"/>
          <w:sz w:val="28"/>
          <w:szCs w:val="28"/>
        </w:rPr>
        <w:t xml:space="preserve"> </w:t>
      </w:r>
      <w:r w:rsidRPr="0040719A">
        <w:rPr>
          <w:sz w:val="28"/>
          <w:szCs w:val="28"/>
        </w:rPr>
        <w:t>внимания,</w:t>
      </w:r>
      <w:r w:rsidRPr="0040719A">
        <w:rPr>
          <w:spacing w:val="1"/>
          <w:sz w:val="28"/>
          <w:szCs w:val="28"/>
        </w:rPr>
        <w:t xml:space="preserve"> </w:t>
      </w:r>
      <w:r w:rsidRPr="0040719A">
        <w:rPr>
          <w:sz w:val="28"/>
          <w:szCs w:val="28"/>
        </w:rPr>
        <w:t>импульсивности,</w:t>
      </w:r>
      <w:r w:rsidRPr="0040719A">
        <w:rPr>
          <w:spacing w:val="1"/>
          <w:sz w:val="28"/>
          <w:szCs w:val="28"/>
        </w:rPr>
        <w:t xml:space="preserve"> </w:t>
      </w:r>
      <w:r w:rsidRPr="0040719A">
        <w:rPr>
          <w:sz w:val="28"/>
          <w:szCs w:val="28"/>
        </w:rPr>
        <w:t>нежелания</w:t>
      </w:r>
      <w:r w:rsidRPr="0040719A">
        <w:rPr>
          <w:spacing w:val="1"/>
          <w:sz w:val="28"/>
          <w:szCs w:val="28"/>
        </w:rPr>
        <w:t xml:space="preserve"> </w:t>
      </w:r>
      <w:r w:rsidRPr="0040719A">
        <w:rPr>
          <w:sz w:val="28"/>
          <w:szCs w:val="28"/>
        </w:rPr>
        <w:t>сотрудничать. Часто причиной такого поведения может быть повышенная</w:t>
      </w:r>
      <w:r w:rsidRPr="00A57251">
        <w:rPr>
          <w:sz w:val="28"/>
          <w:szCs w:val="28"/>
        </w:rPr>
        <w:t xml:space="preserve"> тревожность,</w:t>
      </w:r>
      <w:r w:rsidRPr="00A57251">
        <w:rPr>
          <w:spacing w:val="1"/>
          <w:sz w:val="28"/>
          <w:szCs w:val="28"/>
        </w:rPr>
        <w:t xml:space="preserve"> </w:t>
      </w:r>
      <w:r w:rsidRPr="00A57251">
        <w:rPr>
          <w:sz w:val="28"/>
          <w:szCs w:val="28"/>
        </w:rPr>
        <w:t>неумение</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объяснить</w:t>
      </w:r>
      <w:r w:rsidRPr="00A57251">
        <w:rPr>
          <w:spacing w:val="1"/>
          <w:sz w:val="28"/>
          <w:szCs w:val="28"/>
        </w:rPr>
        <w:t xml:space="preserve"> </w:t>
      </w:r>
      <w:r w:rsidRPr="00A57251">
        <w:rPr>
          <w:sz w:val="28"/>
          <w:szCs w:val="28"/>
        </w:rPr>
        <w:t>свое</w:t>
      </w:r>
      <w:r w:rsidRPr="00A57251">
        <w:rPr>
          <w:spacing w:val="1"/>
          <w:sz w:val="28"/>
          <w:szCs w:val="28"/>
        </w:rPr>
        <w:t xml:space="preserve"> </w:t>
      </w:r>
      <w:r w:rsidRPr="00A57251">
        <w:rPr>
          <w:sz w:val="28"/>
          <w:szCs w:val="28"/>
        </w:rPr>
        <w:t>состояние</w:t>
      </w:r>
      <w:r w:rsidRPr="00A57251">
        <w:rPr>
          <w:spacing w:val="1"/>
          <w:sz w:val="28"/>
          <w:szCs w:val="28"/>
        </w:rPr>
        <w:t xml:space="preserve"> </w:t>
      </w:r>
      <w:r w:rsidRPr="00A57251">
        <w:rPr>
          <w:sz w:val="28"/>
          <w:szCs w:val="28"/>
        </w:rPr>
        <w:t>или</w:t>
      </w:r>
      <w:r w:rsidRPr="00A57251">
        <w:rPr>
          <w:spacing w:val="1"/>
          <w:sz w:val="28"/>
          <w:szCs w:val="28"/>
        </w:rPr>
        <w:t xml:space="preserve"> </w:t>
      </w:r>
      <w:r w:rsidRPr="00A57251">
        <w:rPr>
          <w:sz w:val="28"/>
          <w:szCs w:val="28"/>
        </w:rPr>
        <w:t>желания</w:t>
      </w:r>
      <w:r w:rsidRPr="00A57251">
        <w:rPr>
          <w:spacing w:val="1"/>
          <w:sz w:val="28"/>
          <w:szCs w:val="28"/>
        </w:rPr>
        <w:t xml:space="preserve"> </w:t>
      </w:r>
      <w:r w:rsidRPr="00A57251">
        <w:rPr>
          <w:sz w:val="28"/>
          <w:szCs w:val="28"/>
        </w:rPr>
        <w:t>социально-приемлемым</w:t>
      </w:r>
      <w:r w:rsidRPr="00A57251">
        <w:rPr>
          <w:spacing w:val="1"/>
          <w:sz w:val="28"/>
          <w:szCs w:val="28"/>
        </w:rPr>
        <w:t xml:space="preserve"> </w:t>
      </w:r>
      <w:r w:rsidRPr="00A57251">
        <w:rPr>
          <w:sz w:val="28"/>
          <w:szCs w:val="28"/>
        </w:rPr>
        <w:t>способом</w:t>
      </w:r>
      <w:r>
        <w:rPr>
          <w:sz w:val="28"/>
          <w:szCs w:val="28"/>
        </w:rPr>
        <w:t>.</w:t>
      </w:r>
      <w:r w:rsidRPr="00A57251">
        <w:rPr>
          <w:sz w:val="28"/>
          <w:szCs w:val="28"/>
        </w:rPr>
        <w:t xml:space="preserve">  Крик или агрессия иногда могут быть</w:t>
      </w:r>
      <w:r w:rsidRPr="00A57251">
        <w:rPr>
          <w:spacing w:val="1"/>
          <w:sz w:val="28"/>
          <w:szCs w:val="28"/>
        </w:rPr>
        <w:t xml:space="preserve"> </w:t>
      </w:r>
      <w:r w:rsidRPr="00A57251">
        <w:rPr>
          <w:sz w:val="28"/>
          <w:szCs w:val="28"/>
        </w:rPr>
        <w:t>единственным</w:t>
      </w:r>
      <w:r w:rsidRPr="00A57251">
        <w:rPr>
          <w:spacing w:val="1"/>
          <w:sz w:val="28"/>
          <w:szCs w:val="28"/>
        </w:rPr>
        <w:t xml:space="preserve"> </w:t>
      </w:r>
      <w:r w:rsidRPr="00A57251">
        <w:rPr>
          <w:sz w:val="28"/>
          <w:szCs w:val="28"/>
        </w:rPr>
        <w:t>способом,</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помощью</w:t>
      </w:r>
      <w:r w:rsidRPr="00A57251">
        <w:rPr>
          <w:spacing w:val="1"/>
          <w:sz w:val="28"/>
          <w:szCs w:val="28"/>
        </w:rPr>
        <w:t xml:space="preserve"> </w:t>
      </w:r>
      <w:r w:rsidRPr="00A57251">
        <w:rPr>
          <w:sz w:val="28"/>
          <w:szCs w:val="28"/>
        </w:rPr>
        <w:t>которого</w:t>
      </w:r>
      <w:r w:rsidRPr="00A57251">
        <w:rPr>
          <w:spacing w:val="1"/>
          <w:sz w:val="28"/>
          <w:szCs w:val="28"/>
        </w:rPr>
        <w:t xml:space="preserve"> </w:t>
      </w:r>
      <w:r w:rsidRPr="00A57251">
        <w:rPr>
          <w:sz w:val="28"/>
          <w:szCs w:val="28"/>
        </w:rPr>
        <w:t>он</w:t>
      </w:r>
      <w:r w:rsidRPr="00A57251">
        <w:rPr>
          <w:spacing w:val="1"/>
          <w:sz w:val="28"/>
          <w:szCs w:val="28"/>
        </w:rPr>
        <w:t xml:space="preserve"> </w:t>
      </w:r>
      <w:r w:rsidRPr="00A57251">
        <w:rPr>
          <w:sz w:val="28"/>
          <w:szCs w:val="28"/>
        </w:rPr>
        <w:t>может</w:t>
      </w:r>
      <w:r w:rsidRPr="00A57251">
        <w:rPr>
          <w:spacing w:val="1"/>
          <w:sz w:val="28"/>
          <w:szCs w:val="28"/>
        </w:rPr>
        <w:t xml:space="preserve"> </w:t>
      </w:r>
      <w:r w:rsidRPr="00A57251">
        <w:rPr>
          <w:sz w:val="28"/>
          <w:szCs w:val="28"/>
        </w:rPr>
        <w:t>выразить</w:t>
      </w:r>
      <w:r w:rsidRPr="00A57251">
        <w:rPr>
          <w:spacing w:val="1"/>
          <w:sz w:val="28"/>
          <w:szCs w:val="28"/>
        </w:rPr>
        <w:t xml:space="preserve"> </w:t>
      </w:r>
      <w:r w:rsidRPr="00A57251">
        <w:rPr>
          <w:sz w:val="28"/>
          <w:szCs w:val="28"/>
        </w:rPr>
        <w:t>просьбу,</w:t>
      </w:r>
      <w:r w:rsidRPr="00A57251">
        <w:rPr>
          <w:spacing w:val="1"/>
          <w:sz w:val="28"/>
          <w:szCs w:val="28"/>
        </w:rPr>
        <w:t xml:space="preserve"> </w:t>
      </w:r>
      <w:r w:rsidRPr="00A57251">
        <w:rPr>
          <w:sz w:val="28"/>
          <w:szCs w:val="28"/>
        </w:rPr>
        <w:t>то</w:t>
      </w:r>
      <w:r w:rsidRPr="00A57251">
        <w:rPr>
          <w:spacing w:val="1"/>
          <w:sz w:val="28"/>
          <w:szCs w:val="28"/>
        </w:rPr>
        <w:t xml:space="preserve"> </w:t>
      </w:r>
      <w:r w:rsidRPr="00A57251">
        <w:rPr>
          <w:sz w:val="28"/>
          <w:szCs w:val="28"/>
        </w:rPr>
        <w:t>есть</w:t>
      </w:r>
      <w:r w:rsidRPr="00A57251">
        <w:rPr>
          <w:spacing w:val="1"/>
          <w:sz w:val="28"/>
          <w:szCs w:val="28"/>
        </w:rPr>
        <w:t xml:space="preserve"> </w:t>
      </w:r>
      <w:r w:rsidRPr="00A57251">
        <w:rPr>
          <w:sz w:val="28"/>
          <w:szCs w:val="28"/>
        </w:rPr>
        <w:t>средством</w:t>
      </w:r>
      <w:r w:rsidRPr="00A57251">
        <w:rPr>
          <w:spacing w:val="-3"/>
          <w:sz w:val="28"/>
          <w:szCs w:val="28"/>
        </w:rPr>
        <w:t xml:space="preserve"> </w:t>
      </w:r>
      <w:r w:rsidRPr="00A57251">
        <w:rPr>
          <w:sz w:val="28"/>
          <w:szCs w:val="28"/>
        </w:rPr>
        <w:t>коммуникации.</w:t>
      </w:r>
    </w:p>
    <w:p w:rsidR="0040719A" w:rsidRPr="00A57251" w:rsidRDefault="0040719A" w:rsidP="00700952">
      <w:pPr>
        <w:pStyle w:val="af6"/>
        <w:ind w:left="0" w:firstLine="709"/>
        <w:rPr>
          <w:sz w:val="28"/>
          <w:szCs w:val="28"/>
        </w:rPr>
      </w:pPr>
      <w:r w:rsidRPr="00A57251">
        <w:rPr>
          <w:sz w:val="28"/>
          <w:szCs w:val="28"/>
        </w:rPr>
        <w:t>Взрослому</w:t>
      </w:r>
      <w:r w:rsidRPr="00A57251">
        <w:rPr>
          <w:spacing w:val="1"/>
          <w:sz w:val="28"/>
          <w:szCs w:val="28"/>
        </w:rPr>
        <w:t xml:space="preserve"> </w:t>
      </w:r>
      <w:r w:rsidRPr="00A57251">
        <w:rPr>
          <w:sz w:val="28"/>
          <w:szCs w:val="28"/>
        </w:rPr>
        <w:t>необходимо</w:t>
      </w:r>
      <w:r w:rsidRPr="00A57251">
        <w:rPr>
          <w:spacing w:val="1"/>
          <w:sz w:val="28"/>
          <w:szCs w:val="28"/>
        </w:rPr>
        <w:t xml:space="preserve"> </w:t>
      </w:r>
      <w:r w:rsidRPr="00A57251">
        <w:rPr>
          <w:sz w:val="28"/>
          <w:szCs w:val="28"/>
        </w:rPr>
        <w:t>определить,</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какой</w:t>
      </w:r>
      <w:r w:rsidRPr="00A57251">
        <w:rPr>
          <w:spacing w:val="1"/>
          <w:sz w:val="28"/>
          <w:szCs w:val="28"/>
        </w:rPr>
        <w:t xml:space="preserve"> </w:t>
      </w:r>
      <w:r w:rsidRPr="00A57251">
        <w:rPr>
          <w:sz w:val="28"/>
          <w:szCs w:val="28"/>
        </w:rPr>
        <w:t>целью</w:t>
      </w:r>
      <w:r w:rsidRPr="00A57251">
        <w:rPr>
          <w:spacing w:val="1"/>
          <w:sz w:val="28"/>
          <w:szCs w:val="28"/>
        </w:rPr>
        <w:t xml:space="preserve"> </w:t>
      </w:r>
      <w:r w:rsidRPr="00A57251">
        <w:rPr>
          <w:sz w:val="28"/>
          <w:szCs w:val="28"/>
        </w:rPr>
        <w:t>ребенок</w:t>
      </w:r>
      <w:r w:rsidRPr="00A57251">
        <w:rPr>
          <w:spacing w:val="1"/>
          <w:sz w:val="28"/>
          <w:szCs w:val="28"/>
        </w:rPr>
        <w:t xml:space="preserve"> </w:t>
      </w:r>
      <w:r w:rsidRPr="00A57251">
        <w:rPr>
          <w:sz w:val="28"/>
          <w:szCs w:val="28"/>
        </w:rPr>
        <w:t>использует</w:t>
      </w:r>
      <w:r w:rsidRPr="00A57251">
        <w:rPr>
          <w:spacing w:val="1"/>
          <w:sz w:val="28"/>
          <w:szCs w:val="28"/>
        </w:rPr>
        <w:t xml:space="preserve"> </w:t>
      </w:r>
      <w:r w:rsidRPr="00A57251">
        <w:rPr>
          <w:sz w:val="28"/>
          <w:szCs w:val="28"/>
        </w:rPr>
        <w:t>определенное</w:t>
      </w:r>
      <w:r w:rsidRPr="00A57251">
        <w:rPr>
          <w:spacing w:val="1"/>
          <w:sz w:val="28"/>
          <w:szCs w:val="28"/>
        </w:rPr>
        <w:t xml:space="preserve"> </w:t>
      </w:r>
      <w:r w:rsidRPr="00A57251">
        <w:rPr>
          <w:sz w:val="28"/>
          <w:szCs w:val="28"/>
        </w:rPr>
        <w:t>поведение.</w:t>
      </w:r>
      <w:r w:rsidRPr="00A57251">
        <w:rPr>
          <w:spacing w:val="1"/>
          <w:sz w:val="28"/>
          <w:szCs w:val="28"/>
        </w:rPr>
        <w:t xml:space="preserve"> </w:t>
      </w:r>
      <w:r w:rsidRPr="00A57251">
        <w:rPr>
          <w:sz w:val="28"/>
          <w:szCs w:val="28"/>
        </w:rPr>
        <w:t>Для</w:t>
      </w:r>
      <w:r w:rsidRPr="00A57251">
        <w:rPr>
          <w:spacing w:val="1"/>
          <w:sz w:val="28"/>
          <w:szCs w:val="28"/>
        </w:rPr>
        <w:t xml:space="preserve"> </w:t>
      </w:r>
      <w:r w:rsidRPr="00A57251">
        <w:rPr>
          <w:sz w:val="28"/>
          <w:szCs w:val="28"/>
        </w:rPr>
        <w:t>этого</w:t>
      </w:r>
      <w:r w:rsidRPr="00A57251">
        <w:rPr>
          <w:spacing w:val="1"/>
          <w:sz w:val="28"/>
          <w:szCs w:val="28"/>
        </w:rPr>
        <w:t xml:space="preserve"> </w:t>
      </w:r>
      <w:r w:rsidRPr="00A57251">
        <w:rPr>
          <w:sz w:val="28"/>
          <w:szCs w:val="28"/>
        </w:rPr>
        <w:t>проводится</w:t>
      </w:r>
      <w:r w:rsidRPr="00A57251">
        <w:rPr>
          <w:spacing w:val="1"/>
          <w:sz w:val="28"/>
          <w:szCs w:val="28"/>
        </w:rPr>
        <w:t xml:space="preserve"> </w:t>
      </w:r>
      <w:r w:rsidRPr="00A57251">
        <w:rPr>
          <w:sz w:val="28"/>
          <w:szCs w:val="28"/>
        </w:rPr>
        <w:t>наблюдение</w:t>
      </w:r>
      <w:r w:rsidRPr="00A57251">
        <w:rPr>
          <w:spacing w:val="1"/>
          <w:sz w:val="28"/>
          <w:szCs w:val="28"/>
        </w:rPr>
        <w:t xml:space="preserve"> </w:t>
      </w:r>
      <w:r w:rsidRPr="00A57251">
        <w:rPr>
          <w:sz w:val="28"/>
          <w:szCs w:val="28"/>
        </w:rPr>
        <w:t>за</w:t>
      </w:r>
      <w:r w:rsidRPr="00A57251">
        <w:rPr>
          <w:spacing w:val="1"/>
          <w:sz w:val="28"/>
          <w:szCs w:val="28"/>
        </w:rPr>
        <w:t xml:space="preserve"> </w:t>
      </w:r>
      <w:r w:rsidRPr="00A57251">
        <w:rPr>
          <w:sz w:val="28"/>
          <w:szCs w:val="28"/>
        </w:rPr>
        <w:t>событиями,</w:t>
      </w:r>
      <w:r w:rsidRPr="00A57251">
        <w:rPr>
          <w:spacing w:val="1"/>
          <w:sz w:val="28"/>
          <w:szCs w:val="28"/>
        </w:rPr>
        <w:t xml:space="preserve"> </w:t>
      </w:r>
      <w:r w:rsidRPr="00A57251">
        <w:rPr>
          <w:sz w:val="28"/>
          <w:szCs w:val="28"/>
        </w:rPr>
        <w:t>которые</w:t>
      </w:r>
      <w:r w:rsidRPr="00A57251">
        <w:rPr>
          <w:spacing w:val="1"/>
          <w:sz w:val="28"/>
          <w:szCs w:val="28"/>
        </w:rPr>
        <w:t xml:space="preserve"> </w:t>
      </w:r>
      <w:r w:rsidRPr="00A57251">
        <w:rPr>
          <w:sz w:val="28"/>
          <w:szCs w:val="28"/>
        </w:rPr>
        <w:t>происходят до проблемного поведения и после. Проанализировав данные события можно</w:t>
      </w:r>
      <w:r w:rsidRPr="00A57251">
        <w:rPr>
          <w:spacing w:val="1"/>
          <w:sz w:val="28"/>
          <w:szCs w:val="28"/>
        </w:rPr>
        <w:t xml:space="preserve"> </w:t>
      </w:r>
      <w:r w:rsidRPr="00A57251">
        <w:rPr>
          <w:sz w:val="28"/>
          <w:szCs w:val="28"/>
        </w:rPr>
        <w:t>значительно</w:t>
      </w:r>
      <w:r w:rsidRPr="00A57251">
        <w:rPr>
          <w:spacing w:val="1"/>
          <w:sz w:val="28"/>
          <w:szCs w:val="28"/>
        </w:rPr>
        <w:t xml:space="preserve"> </w:t>
      </w:r>
      <w:r w:rsidRPr="00A57251">
        <w:rPr>
          <w:sz w:val="28"/>
          <w:szCs w:val="28"/>
        </w:rPr>
        <w:t>снизить качественный</w:t>
      </w:r>
      <w:r w:rsidRPr="00A57251">
        <w:rPr>
          <w:spacing w:val="1"/>
          <w:sz w:val="28"/>
          <w:szCs w:val="28"/>
        </w:rPr>
        <w:t xml:space="preserve"> </w:t>
      </w:r>
      <w:r w:rsidRPr="00A57251">
        <w:rPr>
          <w:sz w:val="28"/>
          <w:szCs w:val="28"/>
        </w:rPr>
        <w:t>и количественный</w:t>
      </w:r>
      <w:r w:rsidRPr="00A57251">
        <w:rPr>
          <w:spacing w:val="1"/>
          <w:sz w:val="28"/>
          <w:szCs w:val="28"/>
        </w:rPr>
        <w:t xml:space="preserve"> </w:t>
      </w:r>
      <w:r w:rsidRPr="00A57251">
        <w:rPr>
          <w:sz w:val="28"/>
          <w:szCs w:val="28"/>
        </w:rPr>
        <w:t>уровни</w:t>
      </w:r>
      <w:r w:rsidRPr="00A57251">
        <w:rPr>
          <w:spacing w:val="1"/>
          <w:sz w:val="28"/>
          <w:szCs w:val="28"/>
        </w:rPr>
        <w:t xml:space="preserve"> </w:t>
      </w:r>
      <w:r w:rsidRPr="00A57251">
        <w:rPr>
          <w:sz w:val="28"/>
          <w:szCs w:val="28"/>
        </w:rPr>
        <w:t>проблемного</w:t>
      </w:r>
      <w:r w:rsidRPr="00A57251">
        <w:rPr>
          <w:spacing w:val="60"/>
          <w:sz w:val="28"/>
          <w:szCs w:val="28"/>
        </w:rPr>
        <w:t xml:space="preserve"> </w:t>
      </w:r>
      <w:r w:rsidRPr="00A57251">
        <w:rPr>
          <w:sz w:val="28"/>
          <w:szCs w:val="28"/>
        </w:rPr>
        <w:t>поведения.</w:t>
      </w:r>
      <w:r w:rsidRPr="00A57251">
        <w:rPr>
          <w:spacing w:val="1"/>
          <w:sz w:val="28"/>
          <w:szCs w:val="28"/>
        </w:rPr>
        <w:t xml:space="preserve"> </w:t>
      </w:r>
      <w:r w:rsidRPr="00A57251">
        <w:rPr>
          <w:sz w:val="28"/>
          <w:szCs w:val="28"/>
        </w:rPr>
        <w:t>Для</w:t>
      </w:r>
      <w:r w:rsidRPr="00A57251">
        <w:rPr>
          <w:spacing w:val="-2"/>
          <w:sz w:val="28"/>
          <w:szCs w:val="28"/>
        </w:rPr>
        <w:t xml:space="preserve"> </w:t>
      </w:r>
      <w:r w:rsidRPr="00A57251">
        <w:rPr>
          <w:sz w:val="28"/>
          <w:szCs w:val="28"/>
        </w:rPr>
        <w:t xml:space="preserve">этого используются </w:t>
      </w:r>
      <w:r w:rsidRPr="00A57251">
        <w:rPr>
          <w:sz w:val="28"/>
          <w:szCs w:val="28"/>
        </w:rPr>
        <w:lastRenderedPageBreak/>
        <w:t>следующие</w:t>
      </w:r>
      <w:r w:rsidRPr="00A57251">
        <w:rPr>
          <w:spacing w:val="1"/>
          <w:sz w:val="28"/>
          <w:szCs w:val="28"/>
        </w:rPr>
        <w:t xml:space="preserve"> </w:t>
      </w:r>
      <w:r w:rsidRPr="00A57251">
        <w:rPr>
          <w:sz w:val="28"/>
          <w:szCs w:val="28"/>
        </w:rPr>
        <w:t>способы:</w:t>
      </w:r>
    </w:p>
    <w:p w:rsidR="0040719A" w:rsidRPr="00A57251" w:rsidRDefault="0040719A" w:rsidP="00700952">
      <w:pPr>
        <w:pStyle w:val="af6"/>
        <w:ind w:left="0" w:firstLine="709"/>
        <w:rPr>
          <w:sz w:val="28"/>
          <w:szCs w:val="28"/>
        </w:rPr>
      </w:pPr>
      <w:r w:rsidRPr="00A57251">
        <w:rPr>
          <w:sz w:val="28"/>
          <w:szCs w:val="28"/>
        </w:rPr>
        <w:t>Взрослый обучает ребенка выражать свои просьбы (вербально и невербально)</w:t>
      </w:r>
      <w:r>
        <w:rPr>
          <w:sz w:val="28"/>
          <w:szCs w:val="28"/>
        </w:rPr>
        <w:t xml:space="preserve">. </w:t>
      </w:r>
      <w:r w:rsidRPr="00A57251">
        <w:rPr>
          <w:sz w:val="28"/>
          <w:szCs w:val="28"/>
        </w:rPr>
        <w:t>При</w:t>
      </w:r>
      <w:r w:rsidRPr="00A57251">
        <w:rPr>
          <w:spacing w:val="1"/>
          <w:sz w:val="28"/>
          <w:szCs w:val="28"/>
        </w:rPr>
        <w:t xml:space="preserve"> </w:t>
      </w:r>
      <w:r w:rsidRPr="00A57251">
        <w:rPr>
          <w:sz w:val="28"/>
          <w:szCs w:val="28"/>
        </w:rPr>
        <w:t>общении</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другими</w:t>
      </w:r>
      <w:r w:rsidRPr="00A57251">
        <w:rPr>
          <w:spacing w:val="1"/>
          <w:sz w:val="28"/>
          <w:szCs w:val="28"/>
        </w:rPr>
        <w:t xml:space="preserve"> </w:t>
      </w:r>
      <w:r w:rsidRPr="00A57251">
        <w:rPr>
          <w:sz w:val="28"/>
          <w:szCs w:val="28"/>
        </w:rPr>
        <w:t>детьми,</w:t>
      </w:r>
      <w:r w:rsidRPr="00A57251">
        <w:rPr>
          <w:spacing w:val="1"/>
          <w:sz w:val="28"/>
          <w:szCs w:val="28"/>
        </w:rPr>
        <w:t xml:space="preserve"> </w:t>
      </w:r>
      <w:r w:rsidRPr="00A57251">
        <w:rPr>
          <w:sz w:val="28"/>
          <w:szCs w:val="28"/>
        </w:rPr>
        <w:t>взрослый</w:t>
      </w:r>
      <w:r w:rsidRPr="00A57251">
        <w:rPr>
          <w:spacing w:val="1"/>
          <w:sz w:val="28"/>
          <w:szCs w:val="28"/>
        </w:rPr>
        <w:t xml:space="preserve"> </w:t>
      </w:r>
      <w:r w:rsidRPr="00A57251">
        <w:rPr>
          <w:sz w:val="28"/>
          <w:szCs w:val="28"/>
        </w:rPr>
        <w:t>помогает</w:t>
      </w:r>
      <w:r w:rsidRPr="00A57251">
        <w:rPr>
          <w:spacing w:val="1"/>
          <w:sz w:val="28"/>
          <w:szCs w:val="28"/>
        </w:rPr>
        <w:t xml:space="preserve"> </w:t>
      </w:r>
      <w:r w:rsidRPr="00A57251">
        <w:rPr>
          <w:sz w:val="28"/>
          <w:szCs w:val="28"/>
        </w:rPr>
        <w:t>ребенку с</w:t>
      </w:r>
      <w:r w:rsidRPr="00A57251">
        <w:rPr>
          <w:spacing w:val="1"/>
          <w:sz w:val="28"/>
          <w:szCs w:val="28"/>
        </w:rPr>
        <w:t xml:space="preserve"> </w:t>
      </w:r>
      <w:r w:rsidRPr="00A57251">
        <w:rPr>
          <w:sz w:val="28"/>
          <w:szCs w:val="28"/>
        </w:rPr>
        <w:t>помощью</w:t>
      </w:r>
      <w:r w:rsidRPr="00A57251">
        <w:rPr>
          <w:spacing w:val="-1"/>
          <w:sz w:val="28"/>
          <w:szCs w:val="28"/>
        </w:rPr>
        <w:t xml:space="preserve"> </w:t>
      </w:r>
      <w:r w:rsidRPr="00A57251">
        <w:rPr>
          <w:sz w:val="28"/>
          <w:szCs w:val="28"/>
        </w:rPr>
        <w:t>подсказок.</w:t>
      </w:r>
    </w:p>
    <w:p w:rsidR="0040719A" w:rsidRPr="00A57251" w:rsidRDefault="0040719A" w:rsidP="00700952">
      <w:pPr>
        <w:pStyle w:val="af6"/>
        <w:ind w:left="0" w:firstLine="709"/>
        <w:rPr>
          <w:sz w:val="28"/>
          <w:szCs w:val="28"/>
        </w:rPr>
      </w:pPr>
      <w:r w:rsidRPr="00A57251">
        <w:rPr>
          <w:sz w:val="28"/>
          <w:szCs w:val="28"/>
        </w:rPr>
        <w:t>Взрослый создает специальные ситуации для развития возможности ребенка играть</w:t>
      </w:r>
      <w:r w:rsidRPr="00A57251">
        <w:rPr>
          <w:spacing w:val="-57"/>
          <w:sz w:val="28"/>
          <w:szCs w:val="28"/>
        </w:rPr>
        <w:t xml:space="preserve"> </w:t>
      </w:r>
      <w:r w:rsidRPr="00A57251">
        <w:rPr>
          <w:sz w:val="28"/>
          <w:szCs w:val="28"/>
        </w:rPr>
        <w:t>самостоятельно. Они должны основываться на актуальных интересах ребенка. Интересы</w:t>
      </w:r>
      <w:r w:rsidRPr="00A57251">
        <w:rPr>
          <w:spacing w:val="1"/>
          <w:sz w:val="28"/>
          <w:szCs w:val="28"/>
        </w:rPr>
        <w:t xml:space="preserve"> </w:t>
      </w:r>
      <w:r w:rsidRPr="00A57251">
        <w:rPr>
          <w:sz w:val="28"/>
          <w:szCs w:val="28"/>
        </w:rPr>
        <w:t>выявляются путем наблюдения за ребенком, бесед с ним и с родителями. Обогащение</w:t>
      </w:r>
      <w:r w:rsidRPr="00A57251">
        <w:rPr>
          <w:spacing w:val="1"/>
          <w:sz w:val="28"/>
          <w:szCs w:val="28"/>
        </w:rPr>
        <w:t xml:space="preserve"> </w:t>
      </w:r>
      <w:r w:rsidRPr="00A57251">
        <w:rPr>
          <w:sz w:val="28"/>
          <w:szCs w:val="28"/>
        </w:rPr>
        <w:t>окружающей</w:t>
      </w:r>
      <w:r w:rsidRPr="00A57251">
        <w:rPr>
          <w:spacing w:val="1"/>
          <w:sz w:val="28"/>
          <w:szCs w:val="28"/>
        </w:rPr>
        <w:t xml:space="preserve"> </w:t>
      </w:r>
      <w:r w:rsidRPr="00A57251">
        <w:rPr>
          <w:sz w:val="28"/>
          <w:szCs w:val="28"/>
        </w:rPr>
        <w:t>среды</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появление</w:t>
      </w:r>
      <w:r w:rsidRPr="00A57251">
        <w:rPr>
          <w:spacing w:val="1"/>
          <w:sz w:val="28"/>
          <w:szCs w:val="28"/>
        </w:rPr>
        <w:t xml:space="preserve"> </w:t>
      </w:r>
      <w:r w:rsidRPr="00A57251">
        <w:rPr>
          <w:sz w:val="28"/>
          <w:szCs w:val="28"/>
        </w:rPr>
        <w:t>новых</w:t>
      </w:r>
      <w:r w:rsidRPr="00A57251">
        <w:rPr>
          <w:spacing w:val="1"/>
          <w:sz w:val="28"/>
          <w:szCs w:val="28"/>
        </w:rPr>
        <w:t xml:space="preserve"> </w:t>
      </w:r>
      <w:r w:rsidRPr="00A57251">
        <w:rPr>
          <w:sz w:val="28"/>
          <w:szCs w:val="28"/>
        </w:rPr>
        <w:t>интересных</w:t>
      </w:r>
      <w:r w:rsidRPr="00A57251">
        <w:rPr>
          <w:spacing w:val="1"/>
          <w:sz w:val="28"/>
          <w:szCs w:val="28"/>
        </w:rPr>
        <w:t xml:space="preserve"> </w:t>
      </w:r>
      <w:r w:rsidRPr="00A57251">
        <w:rPr>
          <w:sz w:val="28"/>
          <w:szCs w:val="28"/>
        </w:rPr>
        <w:t>занятий</w:t>
      </w:r>
      <w:r w:rsidRPr="00A57251">
        <w:rPr>
          <w:spacing w:val="1"/>
          <w:sz w:val="28"/>
          <w:szCs w:val="28"/>
        </w:rPr>
        <w:t xml:space="preserve"> </w:t>
      </w:r>
      <w:r w:rsidRPr="00A57251">
        <w:rPr>
          <w:sz w:val="28"/>
          <w:szCs w:val="28"/>
        </w:rPr>
        <w:t>позволяют</w:t>
      </w:r>
      <w:r w:rsidRPr="00A57251">
        <w:rPr>
          <w:spacing w:val="60"/>
          <w:sz w:val="28"/>
          <w:szCs w:val="28"/>
        </w:rPr>
        <w:t xml:space="preserve"> </w:t>
      </w:r>
      <w:r w:rsidRPr="00A57251">
        <w:rPr>
          <w:sz w:val="28"/>
          <w:szCs w:val="28"/>
        </w:rPr>
        <w:t>уменьшить</w:t>
      </w:r>
      <w:r w:rsidRPr="00A57251">
        <w:rPr>
          <w:spacing w:val="1"/>
          <w:sz w:val="28"/>
          <w:szCs w:val="28"/>
        </w:rPr>
        <w:t xml:space="preserve"> </w:t>
      </w:r>
      <w:r w:rsidRPr="00A57251">
        <w:rPr>
          <w:sz w:val="28"/>
          <w:szCs w:val="28"/>
        </w:rPr>
        <w:t>частоту</w:t>
      </w:r>
      <w:r w:rsidRPr="00A57251">
        <w:rPr>
          <w:spacing w:val="-4"/>
          <w:sz w:val="28"/>
          <w:szCs w:val="28"/>
        </w:rPr>
        <w:t xml:space="preserve"> </w:t>
      </w:r>
      <w:r w:rsidRPr="00A57251">
        <w:rPr>
          <w:sz w:val="28"/>
          <w:szCs w:val="28"/>
        </w:rPr>
        <w:t>аутостимуляций</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снизить</w:t>
      </w:r>
      <w:r w:rsidRPr="00A57251">
        <w:rPr>
          <w:spacing w:val="-1"/>
          <w:sz w:val="28"/>
          <w:szCs w:val="28"/>
        </w:rPr>
        <w:t xml:space="preserve"> </w:t>
      </w:r>
      <w:r w:rsidRPr="00A57251">
        <w:rPr>
          <w:sz w:val="28"/>
          <w:szCs w:val="28"/>
        </w:rPr>
        <w:t>мотивацию</w:t>
      </w:r>
      <w:r w:rsidRPr="00A57251">
        <w:rPr>
          <w:spacing w:val="-2"/>
          <w:sz w:val="28"/>
          <w:szCs w:val="28"/>
        </w:rPr>
        <w:t xml:space="preserve"> </w:t>
      </w:r>
      <w:r w:rsidRPr="00A57251">
        <w:rPr>
          <w:sz w:val="28"/>
          <w:szCs w:val="28"/>
        </w:rPr>
        <w:t>для</w:t>
      </w:r>
      <w:r w:rsidRPr="00A57251">
        <w:rPr>
          <w:spacing w:val="-1"/>
          <w:sz w:val="28"/>
          <w:szCs w:val="28"/>
        </w:rPr>
        <w:t xml:space="preserve"> </w:t>
      </w:r>
      <w:r w:rsidRPr="00A57251">
        <w:rPr>
          <w:sz w:val="28"/>
          <w:szCs w:val="28"/>
        </w:rPr>
        <w:t>привлечения</w:t>
      </w:r>
      <w:r w:rsidRPr="00A57251">
        <w:rPr>
          <w:spacing w:val="-1"/>
          <w:sz w:val="28"/>
          <w:szCs w:val="28"/>
        </w:rPr>
        <w:t xml:space="preserve"> </w:t>
      </w:r>
      <w:r w:rsidRPr="00A57251">
        <w:rPr>
          <w:sz w:val="28"/>
          <w:szCs w:val="28"/>
        </w:rPr>
        <w:t>внимания.</w:t>
      </w:r>
    </w:p>
    <w:p w:rsidR="0040719A" w:rsidRPr="00A57251" w:rsidRDefault="0040719A" w:rsidP="00700952">
      <w:pPr>
        <w:pStyle w:val="af6"/>
        <w:ind w:left="0" w:firstLine="709"/>
        <w:rPr>
          <w:sz w:val="28"/>
          <w:szCs w:val="28"/>
        </w:rPr>
      </w:pPr>
      <w:r w:rsidRPr="00A57251">
        <w:rPr>
          <w:sz w:val="28"/>
          <w:szCs w:val="28"/>
        </w:rPr>
        <w:t>Взрослый помогает ребенку включиться в занятия. Ребенок может отказываться,</w:t>
      </w:r>
      <w:r w:rsidRPr="00A57251">
        <w:rPr>
          <w:spacing w:val="1"/>
          <w:sz w:val="28"/>
          <w:szCs w:val="28"/>
        </w:rPr>
        <w:t xml:space="preserve"> </w:t>
      </w:r>
      <w:r w:rsidRPr="00A57251">
        <w:rPr>
          <w:sz w:val="28"/>
          <w:szCs w:val="28"/>
        </w:rPr>
        <w:t>если они трудные, длинные, неинтересные и непонятные. В таких ситуациях взрослому</w:t>
      </w:r>
      <w:r w:rsidRPr="00A57251">
        <w:rPr>
          <w:spacing w:val="1"/>
          <w:sz w:val="28"/>
          <w:szCs w:val="28"/>
        </w:rPr>
        <w:t xml:space="preserve"> </w:t>
      </w:r>
      <w:r w:rsidRPr="00A57251">
        <w:rPr>
          <w:sz w:val="28"/>
          <w:szCs w:val="28"/>
        </w:rPr>
        <w:t>необходимо: понизить уровень сложности задания, использовать чередование достаточно</w:t>
      </w:r>
      <w:r w:rsidRPr="00A57251">
        <w:rPr>
          <w:spacing w:val="1"/>
          <w:sz w:val="28"/>
          <w:szCs w:val="28"/>
        </w:rPr>
        <w:t xml:space="preserve"> </w:t>
      </w:r>
      <w:r w:rsidRPr="00A57251">
        <w:rPr>
          <w:sz w:val="28"/>
          <w:szCs w:val="28"/>
        </w:rPr>
        <w:t>простых и сложных заданий, предоставить возможность ребенку выбора задания, работать</w:t>
      </w:r>
      <w:r w:rsidRPr="00A57251">
        <w:rPr>
          <w:spacing w:val="-57"/>
          <w:sz w:val="28"/>
          <w:szCs w:val="28"/>
        </w:rPr>
        <w:t xml:space="preserve"> </w:t>
      </w:r>
      <w:r w:rsidRPr="00A57251">
        <w:rPr>
          <w:sz w:val="28"/>
          <w:szCs w:val="28"/>
        </w:rPr>
        <w:t>в достаточно быстром темпе (задания должны быть короткими), часто менять задания,</w:t>
      </w:r>
      <w:r w:rsidRPr="00A57251">
        <w:rPr>
          <w:spacing w:val="1"/>
          <w:sz w:val="28"/>
          <w:szCs w:val="28"/>
        </w:rPr>
        <w:t xml:space="preserve"> </w:t>
      </w:r>
      <w:r w:rsidRPr="00A57251">
        <w:rPr>
          <w:sz w:val="28"/>
          <w:szCs w:val="28"/>
        </w:rPr>
        <w:t>выбирать</w:t>
      </w:r>
      <w:r w:rsidRPr="00A57251">
        <w:rPr>
          <w:spacing w:val="-1"/>
          <w:sz w:val="28"/>
          <w:szCs w:val="28"/>
        </w:rPr>
        <w:t xml:space="preserve"> </w:t>
      </w:r>
      <w:r w:rsidRPr="00A57251">
        <w:rPr>
          <w:sz w:val="28"/>
          <w:szCs w:val="28"/>
        </w:rPr>
        <w:t>эффективные</w:t>
      </w:r>
      <w:r w:rsidRPr="00A57251">
        <w:rPr>
          <w:spacing w:val="-2"/>
          <w:sz w:val="28"/>
          <w:szCs w:val="28"/>
        </w:rPr>
        <w:t xml:space="preserve"> </w:t>
      </w:r>
      <w:r w:rsidRPr="00A57251">
        <w:rPr>
          <w:sz w:val="28"/>
          <w:szCs w:val="28"/>
        </w:rPr>
        <w:t>методы обучения.</w:t>
      </w:r>
    </w:p>
    <w:p w:rsidR="0040719A" w:rsidRDefault="0040719A" w:rsidP="00700952">
      <w:pPr>
        <w:pStyle w:val="af6"/>
        <w:ind w:left="0" w:firstLine="709"/>
        <w:rPr>
          <w:sz w:val="28"/>
          <w:szCs w:val="28"/>
        </w:rPr>
      </w:pPr>
      <w:r w:rsidRPr="00A57251">
        <w:rPr>
          <w:sz w:val="28"/>
          <w:szCs w:val="28"/>
        </w:rPr>
        <w:t>Ребенку</w:t>
      </w:r>
      <w:r w:rsidRPr="00A57251">
        <w:rPr>
          <w:spacing w:val="1"/>
          <w:sz w:val="28"/>
          <w:szCs w:val="28"/>
        </w:rPr>
        <w:t xml:space="preserve"> </w:t>
      </w:r>
      <w:r w:rsidRPr="00A57251">
        <w:rPr>
          <w:sz w:val="28"/>
          <w:szCs w:val="28"/>
        </w:rPr>
        <w:t>с</w:t>
      </w:r>
      <w:r w:rsidRPr="00A57251">
        <w:rPr>
          <w:spacing w:val="8"/>
          <w:sz w:val="28"/>
          <w:szCs w:val="28"/>
        </w:rPr>
        <w:t xml:space="preserve"> </w:t>
      </w:r>
      <w:r w:rsidRPr="00A57251">
        <w:rPr>
          <w:sz w:val="28"/>
          <w:szCs w:val="28"/>
        </w:rPr>
        <w:t>РАС</w:t>
      </w:r>
      <w:r w:rsidRPr="00A57251">
        <w:rPr>
          <w:spacing w:val="9"/>
          <w:sz w:val="28"/>
          <w:szCs w:val="28"/>
        </w:rPr>
        <w:t xml:space="preserve"> </w:t>
      </w:r>
      <w:r w:rsidRPr="00A57251">
        <w:rPr>
          <w:sz w:val="28"/>
          <w:szCs w:val="28"/>
        </w:rPr>
        <w:t>необходима</w:t>
      </w:r>
      <w:r w:rsidRPr="00A57251">
        <w:rPr>
          <w:spacing w:val="7"/>
          <w:sz w:val="28"/>
          <w:szCs w:val="28"/>
        </w:rPr>
        <w:t xml:space="preserve"> </w:t>
      </w:r>
      <w:r w:rsidRPr="00A57251">
        <w:rPr>
          <w:sz w:val="28"/>
          <w:szCs w:val="28"/>
        </w:rPr>
        <w:t>помощь</w:t>
      </w:r>
      <w:r w:rsidRPr="00A57251">
        <w:rPr>
          <w:spacing w:val="10"/>
          <w:sz w:val="28"/>
          <w:szCs w:val="28"/>
        </w:rPr>
        <w:t xml:space="preserve"> </w:t>
      </w:r>
      <w:r w:rsidRPr="00A57251">
        <w:rPr>
          <w:sz w:val="28"/>
          <w:szCs w:val="28"/>
        </w:rPr>
        <w:t>взрослого</w:t>
      </w:r>
      <w:r w:rsidRPr="00A57251">
        <w:rPr>
          <w:spacing w:val="8"/>
          <w:sz w:val="28"/>
          <w:szCs w:val="28"/>
        </w:rPr>
        <w:t xml:space="preserve"> </w:t>
      </w:r>
      <w:r w:rsidRPr="00A57251">
        <w:rPr>
          <w:sz w:val="28"/>
          <w:szCs w:val="28"/>
        </w:rPr>
        <w:t>и</w:t>
      </w:r>
      <w:r w:rsidRPr="00A57251">
        <w:rPr>
          <w:spacing w:val="10"/>
          <w:sz w:val="28"/>
          <w:szCs w:val="28"/>
        </w:rPr>
        <w:t xml:space="preserve"> </w:t>
      </w:r>
      <w:r w:rsidRPr="00A57251">
        <w:rPr>
          <w:sz w:val="28"/>
          <w:szCs w:val="28"/>
        </w:rPr>
        <w:t>для</w:t>
      </w:r>
      <w:r w:rsidRPr="00A57251">
        <w:rPr>
          <w:spacing w:val="7"/>
          <w:sz w:val="28"/>
          <w:szCs w:val="28"/>
        </w:rPr>
        <w:t xml:space="preserve"> </w:t>
      </w:r>
      <w:r w:rsidRPr="00A57251">
        <w:rPr>
          <w:sz w:val="28"/>
          <w:szCs w:val="28"/>
        </w:rPr>
        <w:t>выстраивания</w:t>
      </w:r>
      <w:r w:rsidRPr="00A57251">
        <w:rPr>
          <w:spacing w:val="8"/>
          <w:sz w:val="28"/>
          <w:szCs w:val="28"/>
        </w:rPr>
        <w:t xml:space="preserve"> </w:t>
      </w:r>
      <w:r w:rsidRPr="00A57251">
        <w:rPr>
          <w:sz w:val="28"/>
          <w:szCs w:val="28"/>
        </w:rPr>
        <w:t>взаимодействия</w:t>
      </w:r>
      <w:r w:rsidRPr="00A57251">
        <w:rPr>
          <w:spacing w:val="-57"/>
          <w:sz w:val="28"/>
          <w:szCs w:val="28"/>
        </w:rPr>
        <w:t xml:space="preserve"> </w:t>
      </w:r>
      <w:r w:rsidRPr="00A57251">
        <w:rPr>
          <w:sz w:val="28"/>
          <w:szCs w:val="28"/>
        </w:rPr>
        <w:t>с</w:t>
      </w:r>
      <w:r w:rsidRPr="00A57251">
        <w:rPr>
          <w:spacing w:val="9"/>
          <w:sz w:val="28"/>
          <w:szCs w:val="28"/>
        </w:rPr>
        <w:t xml:space="preserve"> </w:t>
      </w:r>
      <w:r w:rsidRPr="00A57251">
        <w:rPr>
          <w:sz w:val="28"/>
          <w:szCs w:val="28"/>
        </w:rPr>
        <w:t>другими</w:t>
      </w:r>
      <w:r w:rsidRPr="00A57251">
        <w:rPr>
          <w:spacing w:val="11"/>
          <w:sz w:val="28"/>
          <w:szCs w:val="28"/>
        </w:rPr>
        <w:t xml:space="preserve"> </w:t>
      </w:r>
      <w:r w:rsidRPr="00A57251">
        <w:rPr>
          <w:sz w:val="28"/>
          <w:szCs w:val="28"/>
        </w:rPr>
        <w:t>детьми,</w:t>
      </w:r>
      <w:r w:rsidRPr="00A57251">
        <w:rPr>
          <w:spacing w:val="11"/>
          <w:sz w:val="28"/>
          <w:szCs w:val="28"/>
        </w:rPr>
        <w:t xml:space="preserve"> </w:t>
      </w:r>
      <w:r w:rsidRPr="00A57251">
        <w:rPr>
          <w:sz w:val="28"/>
          <w:szCs w:val="28"/>
        </w:rPr>
        <w:t>отношений</w:t>
      </w:r>
      <w:r w:rsidRPr="00A57251">
        <w:rPr>
          <w:spacing w:val="11"/>
          <w:sz w:val="28"/>
          <w:szCs w:val="28"/>
        </w:rPr>
        <w:t xml:space="preserve"> </w:t>
      </w:r>
      <w:r w:rsidRPr="00A57251">
        <w:rPr>
          <w:sz w:val="28"/>
          <w:szCs w:val="28"/>
        </w:rPr>
        <w:t>с</w:t>
      </w:r>
      <w:r w:rsidRPr="00A57251">
        <w:rPr>
          <w:spacing w:val="9"/>
          <w:sz w:val="28"/>
          <w:szCs w:val="28"/>
        </w:rPr>
        <w:t xml:space="preserve"> </w:t>
      </w:r>
      <w:r w:rsidRPr="00A57251">
        <w:rPr>
          <w:sz w:val="28"/>
          <w:szCs w:val="28"/>
        </w:rPr>
        <w:t>миром</w:t>
      </w:r>
      <w:r w:rsidRPr="00A57251">
        <w:rPr>
          <w:spacing w:val="11"/>
          <w:sz w:val="28"/>
          <w:szCs w:val="28"/>
        </w:rPr>
        <w:t xml:space="preserve"> </w:t>
      </w:r>
      <w:r w:rsidRPr="00A57251">
        <w:rPr>
          <w:sz w:val="28"/>
          <w:szCs w:val="28"/>
        </w:rPr>
        <w:t>и</w:t>
      </w:r>
      <w:r w:rsidRPr="00A57251">
        <w:rPr>
          <w:spacing w:val="11"/>
          <w:sz w:val="28"/>
          <w:szCs w:val="28"/>
        </w:rPr>
        <w:t xml:space="preserve"> </w:t>
      </w:r>
      <w:r w:rsidRPr="00A57251">
        <w:rPr>
          <w:sz w:val="28"/>
          <w:szCs w:val="28"/>
        </w:rPr>
        <w:t>самим</w:t>
      </w:r>
      <w:r w:rsidRPr="00A57251">
        <w:rPr>
          <w:spacing w:val="10"/>
          <w:sz w:val="28"/>
          <w:szCs w:val="28"/>
        </w:rPr>
        <w:t xml:space="preserve"> </w:t>
      </w:r>
      <w:r w:rsidRPr="00A57251">
        <w:rPr>
          <w:sz w:val="28"/>
          <w:szCs w:val="28"/>
        </w:rPr>
        <w:t>собой.</w:t>
      </w:r>
      <w:r w:rsidRPr="00A57251">
        <w:rPr>
          <w:spacing w:val="11"/>
          <w:sz w:val="28"/>
          <w:szCs w:val="28"/>
        </w:rPr>
        <w:t xml:space="preserve"> </w:t>
      </w:r>
      <w:r w:rsidRPr="00A57251">
        <w:rPr>
          <w:sz w:val="28"/>
          <w:szCs w:val="28"/>
        </w:rPr>
        <w:t>Он</w:t>
      </w:r>
      <w:r w:rsidRPr="00A57251">
        <w:rPr>
          <w:spacing w:val="11"/>
          <w:sz w:val="28"/>
          <w:szCs w:val="28"/>
        </w:rPr>
        <w:t xml:space="preserve"> </w:t>
      </w:r>
      <w:r w:rsidRPr="00A57251">
        <w:rPr>
          <w:sz w:val="28"/>
          <w:szCs w:val="28"/>
        </w:rPr>
        <w:t>является</w:t>
      </w:r>
      <w:r w:rsidRPr="00A57251">
        <w:rPr>
          <w:spacing w:val="11"/>
          <w:sz w:val="28"/>
          <w:szCs w:val="28"/>
        </w:rPr>
        <w:t xml:space="preserve"> </w:t>
      </w:r>
      <w:r w:rsidRPr="00A57251">
        <w:rPr>
          <w:sz w:val="28"/>
          <w:szCs w:val="28"/>
        </w:rPr>
        <w:t>проводником</w:t>
      </w:r>
      <w:r w:rsidRPr="00A57251">
        <w:rPr>
          <w:spacing w:val="10"/>
          <w:sz w:val="28"/>
          <w:szCs w:val="28"/>
        </w:rPr>
        <w:t xml:space="preserve"> </w:t>
      </w:r>
      <w:r w:rsidRPr="00A57251">
        <w:rPr>
          <w:sz w:val="28"/>
          <w:szCs w:val="28"/>
        </w:rPr>
        <w:t>ребенка</w:t>
      </w:r>
      <w:r w:rsidRPr="00A57251">
        <w:rPr>
          <w:spacing w:val="-58"/>
          <w:sz w:val="28"/>
          <w:szCs w:val="28"/>
        </w:rPr>
        <w:t xml:space="preserve"> </w:t>
      </w:r>
      <w:r w:rsidRPr="00A57251">
        <w:rPr>
          <w:sz w:val="28"/>
          <w:szCs w:val="28"/>
        </w:rPr>
        <w:t xml:space="preserve">в детское сообщество. </w:t>
      </w:r>
    </w:p>
    <w:p w:rsidR="0040719A" w:rsidRPr="00A57251" w:rsidRDefault="0040719A" w:rsidP="00700952">
      <w:pPr>
        <w:pStyle w:val="af6"/>
        <w:ind w:left="0" w:firstLine="709"/>
        <w:rPr>
          <w:sz w:val="28"/>
          <w:szCs w:val="28"/>
        </w:rPr>
      </w:pPr>
      <w:r w:rsidRPr="00A57251">
        <w:rPr>
          <w:b/>
          <w:sz w:val="28"/>
          <w:szCs w:val="28"/>
        </w:rPr>
        <w:t xml:space="preserve">Характер взаимодействия ребенка с РАС с детьми </w:t>
      </w:r>
      <w:r w:rsidRPr="00A57251">
        <w:rPr>
          <w:sz w:val="28"/>
          <w:szCs w:val="28"/>
        </w:rPr>
        <w:t>во многом</w:t>
      </w:r>
      <w:r w:rsidRPr="00A57251">
        <w:rPr>
          <w:spacing w:val="1"/>
          <w:sz w:val="28"/>
          <w:szCs w:val="28"/>
        </w:rPr>
        <w:t xml:space="preserve"> </w:t>
      </w:r>
      <w:r w:rsidRPr="00A57251">
        <w:rPr>
          <w:sz w:val="28"/>
          <w:szCs w:val="28"/>
        </w:rPr>
        <w:t>зависит</w:t>
      </w:r>
      <w:r w:rsidRPr="00A57251">
        <w:rPr>
          <w:spacing w:val="-1"/>
          <w:sz w:val="28"/>
          <w:szCs w:val="28"/>
        </w:rPr>
        <w:t xml:space="preserve"> </w:t>
      </w:r>
      <w:r w:rsidRPr="00A57251">
        <w:rPr>
          <w:sz w:val="28"/>
          <w:szCs w:val="28"/>
        </w:rPr>
        <w:t>от</w:t>
      </w:r>
      <w:r w:rsidRPr="00A57251">
        <w:rPr>
          <w:spacing w:val="-3"/>
          <w:sz w:val="28"/>
          <w:szCs w:val="28"/>
        </w:rPr>
        <w:t xml:space="preserve"> </w:t>
      </w:r>
      <w:r w:rsidRPr="00A57251">
        <w:rPr>
          <w:sz w:val="28"/>
          <w:szCs w:val="28"/>
        </w:rPr>
        <w:t>позиции</w:t>
      </w:r>
      <w:r w:rsidRPr="00A57251">
        <w:rPr>
          <w:spacing w:val="-1"/>
          <w:sz w:val="28"/>
          <w:szCs w:val="28"/>
        </w:rPr>
        <w:t xml:space="preserve"> </w:t>
      </w:r>
      <w:r w:rsidRPr="00A57251">
        <w:rPr>
          <w:sz w:val="28"/>
          <w:szCs w:val="28"/>
        </w:rPr>
        <w:t>взрослых,</w:t>
      </w:r>
      <w:r w:rsidRPr="00A57251">
        <w:rPr>
          <w:spacing w:val="-1"/>
          <w:sz w:val="28"/>
          <w:szCs w:val="28"/>
        </w:rPr>
        <w:t xml:space="preserve"> </w:t>
      </w:r>
      <w:r w:rsidRPr="00A57251">
        <w:rPr>
          <w:sz w:val="28"/>
          <w:szCs w:val="28"/>
        </w:rPr>
        <w:t>работающих</w:t>
      </w:r>
      <w:r w:rsidRPr="00A57251">
        <w:rPr>
          <w:spacing w:val="1"/>
          <w:sz w:val="28"/>
          <w:szCs w:val="28"/>
        </w:rPr>
        <w:t xml:space="preserve"> </w:t>
      </w:r>
      <w:r w:rsidRPr="00A57251">
        <w:rPr>
          <w:sz w:val="28"/>
          <w:szCs w:val="28"/>
        </w:rPr>
        <w:t>с</w:t>
      </w:r>
      <w:r w:rsidRPr="00A57251">
        <w:rPr>
          <w:spacing w:val="-2"/>
          <w:sz w:val="28"/>
          <w:szCs w:val="28"/>
        </w:rPr>
        <w:t xml:space="preserve"> </w:t>
      </w:r>
      <w:r w:rsidRPr="00A57251">
        <w:rPr>
          <w:sz w:val="28"/>
          <w:szCs w:val="28"/>
        </w:rPr>
        <w:t>детьми и</w:t>
      </w:r>
      <w:r w:rsidRPr="00A57251">
        <w:rPr>
          <w:spacing w:val="-1"/>
          <w:sz w:val="28"/>
          <w:szCs w:val="28"/>
        </w:rPr>
        <w:t xml:space="preserve"> </w:t>
      </w:r>
      <w:r w:rsidRPr="00A57251">
        <w:rPr>
          <w:sz w:val="28"/>
          <w:szCs w:val="28"/>
        </w:rPr>
        <w:t>понимания</w:t>
      </w:r>
      <w:r w:rsidRPr="00A57251">
        <w:rPr>
          <w:spacing w:val="-1"/>
          <w:sz w:val="28"/>
          <w:szCs w:val="28"/>
        </w:rPr>
        <w:t xml:space="preserve"> </w:t>
      </w:r>
      <w:r w:rsidRPr="00A57251">
        <w:rPr>
          <w:sz w:val="28"/>
          <w:szCs w:val="28"/>
        </w:rPr>
        <w:t>того,</w:t>
      </w:r>
      <w:r w:rsidRPr="00A57251">
        <w:rPr>
          <w:spacing w:val="-1"/>
          <w:sz w:val="28"/>
          <w:szCs w:val="28"/>
        </w:rPr>
        <w:t xml:space="preserve"> </w:t>
      </w:r>
      <w:r w:rsidRPr="00A57251">
        <w:rPr>
          <w:sz w:val="28"/>
          <w:szCs w:val="28"/>
        </w:rPr>
        <w:t>что:</w:t>
      </w:r>
    </w:p>
    <w:p w:rsidR="0040719A" w:rsidRPr="00A57251" w:rsidRDefault="0040719A" w:rsidP="004D1F50">
      <w:pPr>
        <w:pStyle w:val="af"/>
        <w:widowControl w:val="0"/>
        <w:numPr>
          <w:ilvl w:val="0"/>
          <w:numId w:val="6"/>
        </w:numPr>
        <w:tabs>
          <w:tab w:val="left" w:pos="1271"/>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ребенок</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не</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всегда</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улавливает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социальный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эмоциональный</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контекст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происходящего,</w:t>
      </w:r>
    </w:p>
    <w:p w:rsidR="0040719A" w:rsidRPr="00A57251"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не</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понимает</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подтекста</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юмора,</w:t>
      </w:r>
    </w:p>
    <w:p w:rsidR="0040719A" w:rsidRPr="00A57251"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затрудняется</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не</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только</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инициации</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взаимодействия,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но</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в</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его</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поддержании,</w:t>
      </w:r>
    </w:p>
    <w:p w:rsidR="0040719A" w:rsidRPr="00A57251" w:rsidRDefault="0040719A" w:rsidP="004D1F50">
      <w:pPr>
        <w:pStyle w:val="af"/>
        <w:widowControl w:val="0"/>
        <w:numPr>
          <w:ilvl w:val="0"/>
          <w:numId w:val="6"/>
        </w:numPr>
        <w:tabs>
          <w:tab w:val="left" w:pos="1110"/>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быстро</w:t>
      </w:r>
      <w:r w:rsidRPr="00A57251">
        <w:rPr>
          <w:rFonts w:ascii="Times New Roman" w:hAnsi="Times New Roman" w:cs="Times New Roman"/>
          <w:spacing w:val="-3"/>
          <w:sz w:val="28"/>
          <w:szCs w:val="28"/>
        </w:rPr>
        <w:t xml:space="preserve"> </w:t>
      </w:r>
      <w:r w:rsidRPr="00A57251">
        <w:rPr>
          <w:rFonts w:ascii="Times New Roman" w:hAnsi="Times New Roman" w:cs="Times New Roman"/>
          <w:sz w:val="28"/>
          <w:szCs w:val="28"/>
        </w:rPr>
        <w:t>пресыщается</w:t>
      </w:r>
      <w:r w:rsidRPr="00A57251">
        <w:rPr>
          <w:rFonts w:ascii="Times New Roman" w:hAnsi="Times New Roman" w:cs="Times New Roman"/>
          <w:spacing w:val="-2"/>
          <w:sz w:val="28"/>
          <w:szCs w:val="28"/>
        </w:rPr>
        <w:t xml:space="preserve"> </w:t>
      </w:r>
      <w:r w:rsidRPr="00A57251">
        <w:rPr>
          <w:rFonts w:ascii="Times New Roman" w:hAnsi="Times New Roman" w:cs="Times New Roman"/>
          <w:sz w:val="28"/>
          <w:szCs w:val="28"/>
        </w:rPr>
        <w:t>контактом,</w:t>
      </w:r>
    </w:p>
    <w:p w:rsidR="0040719A" w:rsidRPr="00A57251" w:rsidRDefault="0040719A" w:rsidP="004D1F50">
      <w:pPr>
        <w:pStyle w:val="af"/>
        <w:widowControl w:val="0"/>
        <w:numPr>
          <w:ilvl w:val="0"/>
          <w:numId w:val="6"/>
        </w:numPr>
        <w:tabs>
          <w:tab w:val="left" w:pos="1185"/>
        </w:tabs>
        <w:autoSpaceDE w:val="0"/>
        <w:autoSpaceDN w:val="0"/>
        <w:spacing w:after="0" w:line="240" w:lineRule="auto"/>
        <w:ind w:left="0" w:firstLine="709"/>
        <w:contextualSpacing w:val="0"/>
        <w:jc w:val="both"/>
        <w:rPr>
          <w:rFonts w:ascii="Times New Roman" w:hAnsi="Times New Roman" w:cs="Times New Roman"/>
          <w:sz w:val="28"/>
          <w:szCs w:val="28"/>
        </w:rPr>
      </w:pPr>
      <w:r w:rsidRPr="00A57251">
        <w:rPr>
          <w:rFonts w:ascii="Times New Roman" w:hAnsi="Times New Roman" w:cs="Times New Roman"/>
          <w:sz w:val="28"/>
          <w:szCs w:val="28"/>
        </w:rPr>
        <w:t>высказывания</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могут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быть</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слишком</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прямолинейны,</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он</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не</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умеет</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лукавить</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и</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скрывать,</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проявляет значительную</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социальную наивность.</w:t>
      </w:r>
    </w:p>
    <w:p w:rsidR="0040719A" w:rsidRPr="00A57251" w:rsidRDefault="0040719A" w:rsidP="00700952">
      <w:pPr>
        <w:pStyle w:val="af6"/>
        <w:ind w:left="0" w:firstLine="709"/>
        <w:rPr>
          <w:sz w:val="28"/>
          <w:szCs w:val="28"/>
        </w:rPr>
      </w:pPr>
      <w:r w:rsidRPr="00A57251">
        <w:rPr>
          <w:sz w:val="28"/>
          <w:szCs w:val="28"/>
        </w:rPr>
        <w:t>Поэтому</w:t>
      </w:r>
      <w:r w:rsidRPr="00A57251">
        <w:rPr>
          <w:spacing w:val="1"/>
          <w:sz w:val="28"/>
          <w:szCs w:val="28"/>
        </w:rPr>
        <w:t xml:space="preserve"> </w:t>
      </w:r>
      <w:r w:rsidRPr="00A57251">
        <w:rPr>
          <w:sz w:val="28"/>
          <w:szCs w:val="28"/>
        </w:rPr>
        <w:t>такому</w:t>
      </w:r>
      <w:r w:rsidRPr="00A57251">
        <w:rPr>
          <w:spacing w:val="1"/>
          <w:sz w:val="28"/>
          <w:szCs w:val="28"/>
        </w:rPr>
        <w:t xml:space="preserve"> </w:t>
      </w:r>
      <w:r w:rsidRPr="00A57251">
        <w:rPr>
          <w:sz w:val="28"/>
          <w:szCs w:val="28"/>
        </w:rPr>
        <w:t xml:space="preserve">ребенку </w:t>
      </w:r>
      <w:r>
        <w:rPr>
          <w:sz w:val="28"/>
          <w:szCs w:val="28"/>
        </w:rPr>
        <w:t xml:space="preserve">трудно </w:t>
      </w:r>
      <w:r w:rsidRPr="00A57251">
        <w:rPr>
          <w:sz w:val="28"/>
          <w:szCs w:val="28"/>
        </w:rPr>
        <w:t>построить</w:t>
      </w:r>
      <w:r w:rsidRPr="00A57251">
        <w:rPr>
          <w:spacing w:val="1"/>
          <w:sz w:val="28"/>
          <w:szCs w:val="28"/>
        </w:rPr>
        <w:t xml:space="preserve"> </w:t>
      </w:r>
      <w:r w:rsidRPr="00A57251">
        <w:rPr>
          <w:sz w:val="28"/>
          <w:szCs w:val="28"/>
        </w:rPr>
        <w:t>высказывание</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естественной</w:t>
      </w:r>
      <w:r w:rsidRPr="00A57251">
        <w:rPr>
          <w:spacing w:val="1"/>
          <w:sz w:val="28"/>
          <w:szCs w:val="28"/>
        </w:rPr>
        <w:t xml:space="preserve"> </w:t>
      </w:r>
      <w:r w:rsidRPr="00A57251">
        <w:rPr>
          <w:sz w:val="28"/>
          <w:szCs w:val="28"/>
        </w:rPr>
        <w:t>обстановке</w:t>
      </w:r>
      <w:r w:rsidRPr="00A57251">
        <w:rPr>
          <w:spacing w:val="60"/>
          <w:sz w:val="28"/>
          <w:szCs w:val="28"/>
        </w:rPr>
        <w:t xml:space="preserve"> </w:t>
      </w:r>
      <w:r w:rsidRPr="00A57251">
        <w:rPr>
          <w:sz w:val="28"/>
          <w:szCs w:val="28"/>
        </w:rPr>
        <w:t>в</w:t>
      </w:r>
      <w:r w:rsidRPr="00A57251">
        <w:rPr>
          <w:spacing w:val="1"/>
          <w:sz w:val="28"/>
          <w:szCs w:val="28"/>
        </w:rPr>
        <w:t xml:space="preserve"> </w:t>
      </w:r>
      <w:r w:rsidRPr="00A57251">
        <w:rPr>
          <w:sz w:val="28"/>
          <w:szCs w:val="28"/>
        </w:rPr>
        <w:t>ходе непосредственного общения, в первую очередь, со сверстниками. Плохое понимание</w:t>
      </w:r>
      <w:r w:rsidRPr="00A57251">
        <w:rPr>
          <w:spacing w:val="1"/>
          <w:sz w:val="28"/>
          <w:szCs w:val="28"/>
        </w:rPr>
        <w:t xml:space="preserve"> </w:t>
      </w:r>
      <w:r w:rsidRPr="00A57251">
        <w:rPr>
          <w:sz w:val="28"/>
          <w:szCs w:val="28"/>
        </w:rPr>
        <w:t>окружающих</w:t>
      </w:r>
      <w:r w:rsidRPr="00A57251">
        <w:rPr>
          <w:spacing w:val="1"/>
          <w:sz w:val="28"/>
          <w:szCs w:val="28"/>
        </w:rPr>
        <w:t xml:space="preserve"> </w:t>
      </w:r>
      <w:r w:rsidRPr="00A57251">
        <w:rPr>
          <w:sz w:val="28"/>
          <w:szCs w:val="28"/>
        </w:rPr>
        <w:t>того,</w:t>
      </w:r>
      <w:r w:rsidRPr="00A57251">
        <w:rPr>
          <w:spacing w:val="1"/>
          <w:sz w:val="28"/>
          <w:szCs w:val="28"/>
        </w:rPr>
        <w:t xml:space="preserve"> </w:t>
      </w:r>
      <w:r w:rsidRPr="00A57251">
        <w:rPr>
          <w:sz w:val="28"/>
          <w:szCs w:val="28"/>
        </w:rPr>
        <w:t>что</w:t>
      </w:r>
      <w:r w:rsidRPr="00A57251">
        <w:rPr>
          <w:spacing w:val="1"/>
          <w:sz w:val="28"/>
          <w:szCs w:val="28"/>
        </w:rPr>
        <w:t xml:space="preserve"> </w:t>
      </w:r>
      <w:r w:rsidRPr="00A57251">
        <w:rPr>
          <w:sz w:val="28"/>
          <w:szCs w:val="28"/>
        </w:rPr>
        <w:t>именно</w:t>
      </w:r>
      <w:r w:rsidRPr="00A57251">
        <w:rPr>
          <w:spacing w:val="1"/>
          <w:sz w:val="28"/>
          <w:szCs w:val="28"/>
        </w:rPr>
        <w:t xml:space="preserve"> </w:t>
      </w:r>
      <w:r w:rsidRPr="00A57251">
        <w:rPr>
          <w:sz w:val="28"/>
          <w:szCs w:val="28"/>
        </w:rPr>
        <w:t>хочет</w:t>
      </w:r>
      <w:r w:rsidRPr="00A57251">
        <w:rPr>
          <w:spacing w:val="1"/>
          <w:sz w:val="28"/>
          <w:szCs w:val="28"/>
        </w:rPr>
        <w:t xml:space="preserve"> </w:t>
      </w:r>
      <w:r w:rsidRPr="00A57251">
        <w:rPr>
          <w:sz w:val="28"/>
          <w:szCs w:val="28"/>
        </w:rPr>
        <w:t>сказать</w:t>
      </w:r>
      <w:r w:rsidRPr="00A57251">
        <w:rPr>
          <w:spacing w:val="1"/>
          <w:sz w:val="28"/>
          <w:szCs w:val="28"/>
        </w:rPr>
        <w:t xml:space="preserve"> </w:t>
      </w:r>
      <w:r w:rsidRPr="00A57251">
        <w:rPr>
          <w:sz w:val="28"/>
          <w:szCs w:val="28"/>
        </w:rPr>
        <w:t>ребенок,</w:t>
      </w:r>
      <w:r w:rsidRPr="00A57251">
        <w:rPr>
          <w:spacing w:val="1"/>
          <w:sz w:val="28"/>
          <w:szCs w:val="28"/>
        </w:rPr>
        <w:t xml:space="preserve"> </w:t>
      </w:r>
      <w:r w:rsidRPr="00A57251">
        <w:rPr>
          <w:sz w:val="28"/>
          <w:szCs w:val="28"/>
        </w:rPr>
        <w:t>приводит</w:t>
      </w:r>
      <w:r w:rsidRPr="00A57251">
        <w:rPr>
          <w:spacing w:val="1"/>
          <w:sz w:val="28"/>
          <w:szCs w:val="28"/>
        </w:rPr>
        <w:t xml:space="preserve"> </w:t>
      </w:r>
      <w:r w:rsidRPr="00A57251">
        <w:rPr>
          <w:sz w:val="28"/>
          <w:szCs w:val="28"/>
        </w:rPr>
        <w:t>к</w:t>
      </w:r>
      <w:r w:rsidRPr="00A57251">
        <w:rPr>
          <w:spacing w:val="1"/>
          <w:sz w:val="28"/>
          <w:szCs w:val="28"/>
        </w:rPr>
        <w:t xml:space="preserve"> </w:t>
      </w:r>
      <w:r w:rsidRPr="00A57251">
        <w:rPr>
          <w:sz w:val="28"/>
          <w:szCs w:val="28"/>
        </w:rPr>
        <w:t>замкнутости,</w:t>
      </w:r>
      <w:r w:rsidRPr="00A57251">
        <w:rPr>
          <w:spacing w:val="1"/>
          <w:sz w:val="28"/>
          <w:szCs w:val="28"/>
        </w:rPr>
        <w:t xml:space="preserve"> </w:t>
      </w:r>
      <w:r w:rsidRPr="00A57251">
        <w:rPr>
          <w:sz w:val="28"/>
          <w:szCs w:val="28"/>
        </w:rPr>
        <w:t>прекращению</w:t>
      </w:r>
      <w:r w:rsidRPr="00A57251">
        <w:rPr>
          <w:spacing w:val="1"/>
          <w:sz w:val="28"/>
          <w:szCs w:val="28"/>
        </w:rPr>
        <w:t xml:space="preserve"> </w:t>
      </w:r>
      <w:r w:rsidRPr="00A57251">
        <w:rPr>
          <w:sz w:val="28"/>
          <w:szCs w:val="28"/>
        </w:rPr>
        <w:t>взаимодействия,</w:t>
      </w:r>
      <w:r w:rsidRPr="00A57251">
        <w:rPr>
          <w:spacing w:val="1"/>
          <w:sz w:val="28"/>
          <w:szCs w:val="28"/>
        </w:rPr>
        <w:t xml:space="preserve"> </w:t>
      </w:r>
      <w:r w:rsidRPr="00A57251">
        <w:rPr>
          <w:sz w:val="28"/>
          <w:szCs w:val="28"/>
        </w:rPr>
        <w:t>демонстрации</w:t>
      </w:r>
      <w:r w:rsidRPr="00A57251">
        <w:rPr>
          <w:spacing w:val="1"/>
          <w:sz w:val="28"/>
          <w:szCs w:val="28"/>
        </w:rPr>
        <w:t xml:space="preserve"> </w:t>
      </w:r>
      <w:r w:rsidRPr="00A57251">
        <w:rPr>
          <w:sz w:val="28"/>
          <w:szCs w:val="28"/>
        </w:rPr>
        <w:t>нежелательных</w:t>
      </w:r>
      <w:r w:rsidRPr="00A57251">
        <w:rPr>
          <w:spacing w:val="1"/>
          <w:sz w:val="28"/>
          <w:szCs w:val="28"/>
        </w:rPr>
        <w:t xml:space="preserve"> </w:t>
      </w:r>
      <w:r w:rsidRPr="00A57251">
        <w:rPr>
          <w:sz w:val="28"/>
          <w:szCs w:val="28"/>
        </w:rPr>
        <w:t>формы</w:t>
      </w:r>
      <w:r w:rsidRPr="00A57251">
        <w:rPr>
          <w:spacing w:val="1"/>
          <w:sz w:val="28"/>
          <w:szCs w:val="28"/>
        </w:rPr>
        <w:t xml:space="preserve"> </w:t>
      </w:r>
      <w:r w:rsidRPr="00A57251">
        <w:rPr>
          <w:sz w:val="28"/>
          <w:szCs w:val="28"/>
        </w:rPr>
        <w:t>поведения.</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подобных</w:t>
      </w:r>
      <w:r w:rsidRPr="00A57251">
        <w:rPr>
          <w:spacing w:val="1"/>
          <w:sz w:val="28"/>
          <w:szCs w:val="28"/>
        </w:rPr>
        <w:t xml:space="preserve"> </w:t>
      </w:r>
      <w:r w:rsidRPr="00A57251">
        <w:rPr>
          <w:sz w:val="28"/>
          <w:szCs w:val="28"/>
        </w:rPr>
        <w:t>ситуациях</w:t>
      </w:r>
      <w:r w:rsidRPr="00A57251">
        <w:rPr>
          <w:spacing w:val="1"/>
          <w:sz w:val="28"/>
          <w:szCs w:val="28"/>
        </w:rPr>
        <w:t xml:space="preserve"> </w:t>
      </w:r>
      <w:r w:rsidRPr="00A57251">
        <w:rPr>
          <w:sz w:val="28"/>
          <w:szCs w:val="28"/>
        </w:rPr>
        <w:t>роль</w:t>
      </w:r>
      <w:r w:rsidRPr="00A57251">
        <w:rPr>
          <w:spacing w:val="1"/>
          <w:sz w:val="28"/>
          <w:szCs w:val="28"/>
        </w:rPr>
        <w:t xml:space="preserve"> </w:t>
      </w:r>
      <w:r w:rsidRPr="00A57251">
        <w:rPr>
          <w:sz w:val="28"/>
          <w:szCs w:val="28"/>
        </w:rPr>
        <w:t>взрослого</w:t>
      </w:r>
      <w:r w:rsidRPr="00A57251">
        <w:rPr>
          <w:spacing w:val="1"/>
          <w:sz w:val="28"/>
          <w:szCs w:val="28"/>
        </w:rPr>
        <w:t xml:space="preserve"> </w:t>
      </w:r>
      <w:r w:rsidRPr="00A57251">
        <w:rPr>
          <w:sz w:val="28"/>
          <w:szCs w:val="28"/>
        </w:rPr>
        <w:t>заключается</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том,</w:t>
      </w:r>
      <w:r w:rsidRPr="00A57251">
        <w:rPr>
          <w:spacing w:val="1"/>
          <w:sz w:val="28"/>
          <w:szCs w:val="28"/>
        </w:rPr>
        <w:t xml:space="preserve"> </w:t>
      </w:r>
      <w:r w:rsidRPr="00A57251">
        <w:rPr>
          <w:sz w:val="28"/>
          <w:szCs w:val="28"/>
        </w:rPr>
        <w:t>чтобы,</w:t>
      </w:r>
      <w:r w:rsidRPr="00A57251">
        <w:rPr>
          <w:spacing w:val="1"/>
          <w:sz w:val="28"/>
          <w:szCs w:val="28"/>
        </w:rPr>
        <w:t xml:space="preserve"> </w:t>
      </w:r>
      <w:r w:rsidRPr="00A57251">
        <w:rPr>
          <w:sz w:val="28"/>
          <w:szCs w:val="28"/>
        </w:rPr>
        <w:t>поддержать</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оказывая</w:t>
      </w:r>
      <w:r w:rsidRPr="00A57251">
        <w:rPr>
          <w:spacing w:val="-1"/>
          <w:sz w:val="28"/>
          <w:szCs w:val="28"/>
        </w:rPr>
        <w:t xml:space="preserve"> </w:t>
      </w:r>
      <w:r w:rsidRPr="00A57251">
        <w:rPr>
          <w:sz w:val="28"/>
          <w:szCs w:val="28"/>
        </w:rPr>
        <w:t>ему</w:t>
      </w:r>
      <w:r w:rsidRPr="00A57251">
        <w:rPr>
          <w:spacing w:val="-5"/>
          <w:sz w:val="28"/>
          <w:szCs w:val="28"/>
        </w:rPr>
        <w:t xml:space="preserve"> </w:t>
      </w:r>
      <w:r w:rsidRPr="00A57251">
        <w:rPr>
          <w:sz w:val="28"/>
          <w:szCs w:val="28"/>
        </w:rPr>
        <w:t>дозированную помощь.</w:t>
      </w:r>
    </w:p>
    <w:p w:rsidR="0040719A" w:rsidRPr="00A57251" w:rsidRDefault="0040719A" w:rsidP="00700952">
      <w:pPr>
        <w:pStyle w:val="af6"/>
        <w:ind w:left="0" w:firstLine="709"/>
        <w:rPr>
          <w:sz w:val="28"/>
          <w:szCs w:val="28"/>
        </w:rPr>
      </w:pPr>
      <w:r w:rsidRPr="00A57251">
        <w:rPr>
          <w:sz w:val="28"/>
          <w:szCs w:val="28"/>
        </w:rPr>
        <w:t>Для</w:t>
      </w:r>
      <w:r w:rsidRPr="00A57251">
        <w:rPr>
          <w:spacing w:val="1"/>
          <w:sz w:val="28"/>
          <w:szCs w:val="28"/>
        </w:rPr>
        <w:t xml:space="preserve"> </w:t>
      </w:r>
      <w:r w:rsidRPr="00A57251">
        <w:rPr>
          <w:sz w:val="28"/>
          <w:szCs w:val="28"/>
        </w:rPr>
        <w:t>взаимодействия</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другими</w:t>
      </w:r>
      <w:r w:rsidRPr="00A57251">
        <w:rPr>
          <w:spacing w:val="1"/>
          <w:sz w:val="28"/>
          <w:szCs w:val="28"/>
        </w:rPr>
        <w:t xml:space="preserve"> </w:t>
      </w:r>
      <w:r w:rsidRPr="00A57251">
        <w:rPr>
          <w:sz w:val="28"/>
          <w:szCs w:val="28"/>
        </w:rPr>
        <w:t>детьми</w:t>
      </w:r>
      <w:r w:rsidRPr="00A57251">
        <w:rPr>
          <w:spacing w:val="1"/>
          <w:sz w:val="28"/>
          <w:szCs w:val="28"/>
        </w:rPr>
        <w:t xml:space="preserve"> </w:t>
      </w:r>
      <w:r w:rsidRPr="00A57251">
        <w:rPr>
          <w:sz w:val="28"/>
          <w:szCs w:val="28"/>
        </w:rPr>
        <w:t>взрослый</w:t>
      </w:r>
      <w:r w:rsidRPr="00A57251">
        <w:rPr>
          <w:spacing w:val="1"/>
          <w:sz w:val="28"/>
          <w:szCs w:val="28"/>
        </w:rPr>
        <w:t xml:space="preserve"> </w:t>
      </w:r>
      <w:r w:rsidRPr="00A57251">
        <w:rPr>
          <w:sz w:val="28"/>
          <w:szCs w:val="28"/>
        </w:rPr>
        <w:t>может:</w:t>
      </w:r>
      <w:r w:rsidRPr="00A57251">
        <w:rPr>
          <w:spacing w:val="1"/>
          <w:sz w:val="28"/>
          <w:szCs w:val="28"/>
        </w:rPr>
        <w:t xml:space="preserve"> </w:t>
      </w:r>
      <w:r w:rsidRPr="00A57251">
        <w:rPr>
          <w:sz w:val="28"/>
          <w:szCs w:val="28"/>
        </w:rPr>
        <w:t>дать</w:t>
      </w:r>
      <w:r w:rsidRPr="00A57251">
        <w:rPr>
          <w:spacing w:val="61"/>
          <w:sz w:val="28"/>
          <w:szCs w:val="28"/>
        </w:rPr>
        <w:t xml:space="preserve"> </w:t>
      </w:r>
      <w:r w:rsidRPr="00A57251">
        <w:rPr>
          <w:sz w:val="28"/>
          <w:szCs w:val="28"/>
        </w:rPr>
        <w:t>вербальную</w:t>
      </w:r>
      <w:r w:rsidRPr="00A57251">
        <w:rPr>
          <w:spacing w:val="1"/>
          <w:sz w:val="28"/>
          <w:szCs w:val="28"/>
        </w:rPr>
        <w:t xml:space="preserve"> </w:t>
      </w:r>
      <w:r w:rsidRPr="00A57251">
        <w:rPr>
          <w:sz w:val="28"/>
          <w:szCs w:val="28"/>
        </w:rPr>
        <w:t>подсказку, попросить о чем-либо</w:t>
      </w:r>
      <w:r w:rsidRPr="00A57251">
        <w:rPr>
          <w:spacing w:val="1"/>
          <w:sz w:val="28"/>
          <w:szCs w:val="28"/>
        </w:rPr>
        <w:t xml:space="preserve"> </w:t>
      </w:r>
      <w:r w:rsidRPr="00A57251">
        <w:rPr>
          <w:sz w:val="28"/>
          <w:szCs w:val="28"/>
        </w:rPr>
        <w:t>словами,</w:t>
      </w:r>
      <w:r w:rsidRPr="00A57251">
        <w:rPr>
          <w:spacing w:val="32"/>
          <w:sz w:val="28"/>
          <w:szCs w:val="28"/>
        </w:rPr>
        <w:t xml:space="preserve"> </w:t>
      </w:r>
      <w:r w:rsidRPr="00A57251">
        <w:rPr>
          <w:sz w:val="28"/>
          <w:szCs w:val="28"/>
        </w:rPr>
        <w:t>поощрять</w:t>
      </w:r>
      <w:r w:rsidRPr="00A57251">
        <w:rPr>
          <w:spacing w:val="31"/>
          <w:sz w:val="28"/>
          <w:szCs w:val="28"/>
        </w:rPr>
        <w:t xml:space="preserve"> </w:t>
      </w:r>
      <w:r w:rsidRPr="00A57251">
        <w:rPr>
          <w:sz w:val="28"/>
          <w:szCs w:val="28"/>
        </w:rPr>
        <w:t>за</w:t>
      </w:r>
      <w:r w:rsidRPr="00A57251">
        <w:rPr>
          <w:spacing w:val="31"/>
          <w:sz w:val="28"/>
          <w:szCs w:val="28"/>
        </w:rPr>
        <w:t xml:space="preserve"> </w:t>
      </w:r>
      <w:r w:rsidRPr="00A57251">
        <w:rPr>
          <w:sz w:val="28"/>
          <w:szCs w:val="28"/>
        </w:rPr>
        <w:t>самостоятельное</w:t>
      </w:r>
      <w:r w:rsidRPr="00A57251">
        <w:rPr>
          <w:spacing w:val="31"/>
          <w:sz w:val="28"/>
          <w:szCs w:val="28"/>
        </w:rPr>
        <w:t xml:space="preserve"> </w:t>
      </w:r>
      <w:r w:rsidRPr="00A57251">
        <w:rPr>
          <w:sz w:val="28"/>
          <w:szCs w:val="28"/>
        </w:rPr>
        <w:t>использование</w:t>
      </w:r>
      <w:r w:rsidRPr="00A57251">
        <w:rPr>
          <w:spacing w:val="31"/>
          <w:sz w:val="28"/>
          <w:szCs w:val="28"/>
        </w:rPr>
        <w:t xml:space="preserve"> </w:t>
      </w:r>
      <w:r w:rsidRPr="00A57251">
        <w:rPr>
          <w:sz w:val="28"/>
          <w:szCs w:val="28"/>
        </w:rPr>
        <w:t>слов,</w:t>
      </w:r>
      <w:r w:rsidRPr="00A57251">
        <w:rPr>
          <w:spacing w:val="30"/>
          <w:sz w:val="28"/>
          <w:szCs w:val="28"/>
        </w:rPr>
        <w:t xml:space="preserve"> </w:t>
      </w:r>
      <w:r w:rsidRPr="00A57251">
        <w:rPr>
          <w:sz w:val="28"/>
          <w:szCs w:val="28"/>
        </w:rPr>
        <w:t>предложить</w:t>
      </w:r>
      <w:r w:rsidRPr="00A57251">
        <w:rPr>
          <w:spacing w:val="31"/>
          <w:sz w:val="28"/>
          <w:szCs w:val="28"/>
        </w:rPr>
        <w:t xml:space="preserve"> </w:t>
      </w:r>
      <w:r w:rsidRPr="00A57251">
        <w:rPr>
          <w:sz w:val="28"/>
          <w:szCs w:val="28"/>
        </w:rPr>
        <w:t>детям</w:t>
      </w:r>
      <w:r w:rsidRPr="00A57251">
        <w:rPr>
          <w:spacing w:val="32"/>
          <w:sz w:val="28"/>
          <w:szCs w:val="28"/>
        </w:rPr>
        <w:t xml:space="preserve"> </w:t>
      </w:r>
      <w:r w:rsidRPr="00A57251">
        <w:rPr>
          <w:sz w:val="28"/>
          <w:szCs w:val="28"/>
        </w:rPr>
        <w:t>поиграть</w:t>
      </w:r>
      <w:r w:rsidRPr="00A57251">
        <w:rPr>
          <w:spacing w:val="-58"/>
          <w:sz w:val="28"/>
          <w:szCs w:val="28"/>
        </w:rPr>
        <w:t xml:space="preserve"> </w:t>
      </w:r>
      <w:r w:rsidRPr="00A57251">
        <w:rPr>
          <w:sz w:val="28"/>
          <w:szCs w:val="28"/>
        </w:rPr>
        <w:t>во</w:t>
      </w:r>
      <w:r w:rsidRPr="00A57251">
        <w:rPr>
          <w:spacing w:val="1"/>
          <w:sz w:val="28"/>
          <w:szCs w:val="28"/>
        </w:rPr>
        <w:t xml:space="preserve"> </w:t>
      </w:r>
      <w:r w:rsidRPr="00A57251">
        <w:rPr>
          <w:sz w:val="28"/>
          <w:szCs w:val="28"/>
        </w:rPr>
        <w:t>что-нибудь</w:t>
      </w:r>
      <w:r w:rsidRPr="00A57251">
        <w:rPr>
          <w:spacing w:val="1"/>
          <w:sz w:val="28"/>
          <w:szCs w:val="28"/>
        </w:rPr>
        <w:t xml:space="preserve"> </w:t>
      </w:r>
      <w:r w:rsidRPr="00A57251">
        <w:rPr>
          <w:sz w:val="28"/>
          <w:szCs w:val="28"/>
        </w:rPr>
        <w:t>другое</w:t>
      </w:r>
      <w:r w:rsidRPr="00A57251">
        <w:rPr>
          <w:spacing w:val="1"/>
          <w:sz w:val="28"/>
          <w:szCs w:val="28"/>
        </w:rPr>
        <w:t xml:space="preserve"> </w:t>
      </w:r>
      <w:r w:rsidRPr="00A57251">
        <w:rPr>
          <w:sz w:val="28"/>
          <w:szCs w:val="28"/>
        </w:rPr>
        <w:t>при</w:t>
      </w:r>
      <w:r w:rsidRPr="00A57251">
        <w:rPr>
          <w:spacing w:val="1"/>
          <w:sz w:val="28"/>
          <w:szCs w:val="28"/>
        </w:rPr>
        <w:t xml:space="preserve"> </w:t>
      </w:r>
      <w:r w:rsidRPr="00A57251">
        <w:rPr>
          <w:sz w:val="28"/>
          <w:szCs w:val="28"/>
        </w:rPr>
        <w:t>отказе,</w:t>
      </w:r>
      <w:r w:rsidRPr="00A57251">
        <w:rPr>
          <w:spacing w:val="1"/>
          <w:sz w:val="28"/>
          <w:szCs w:val="28"/>
        </w:rPr>
        <w:t xml:space="preserve"> </w:t>
      </w:r>
      <w:r w:rsidRPr="00A57251">
        <w:rPr>
          <w:sz w:val="28"/>
          <w:szCs w:val="28"/>
        </w:rPr>
        <w:t>учить</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поощрять</w:t>
      </w:r>
      <w:r w:rsidRPr="00A57251">
        <w:rPr>
          <w:spacing w:val="1"/>
          <w:sz w:val="28"/>
          <w:szCs w:val="28"/>
        </w:rPr>
        <w:t xml:space="preserve"> </w:t>
      </w:r>
      <w:r w:rsidRPr="00A57251">
        <w:rPr>
          <w:sz w:val="28"/>
          <w:szCs w:val="28"/>
        </w:rPr>
        <w:t>сверстников</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Pr="00A57251">
        <w:rPr>
          <w:spacing w:val="1"/>
          <w:sz w:val="28"/>
          <w:szCs w:val="28"/>
        </w:rPr>
        <w:t xml:space="preserve"> </w:t>
      </w:r>
      <w:r w:rsidRPr="00A57251">
        <w:rPr>
          <w:sz w:val="28"/>
          <w:szCs w:val="28"/>
        </w:rPr>
        <w:t>за</w:t>
      </w:r>
      <w:r w:rsidRPr="00A57251">
        <w:rPr>
          <w:spacing w:val="1"/>
          <w:sz w:val="28"/>
          <w:szCs w:val="28"/>
        </w:rPr>
        <w:t xml:space="preserve"> </w:t>
      </w:r>
      <w:r w:rsidRPr="00A57251">
        <w:rPr>
          <w:sz w:val="28"/>
          <w:szCs w:val="28"/>
        </w:rPr>
        <w:t>сотрудничество</w:t>
      </w:r>
      <w:r w:rsidRPr="00A57251">
        <w:rPr>
          <w:spacing w:val="-2"/>
          <w:sz w:val="28"/>
          <w:szCs w:val="28"/>
        </w:rPr>
        <w:t xml:space="preserve"> </w:t>
      </w:r>
      <w:r w:rsidRPr="00A57251">
        <w:rPr>
          <w:sz w:val="28"/>
          <w:szCs w:val="28"/>
        </w:rPr>
        <w:t>с</w:t>
      </w:r>
      <w:r w:rsidRPr="00A57251">
        <w:rPr>
          <w:spacing w:val="-3"/>
          <w:sz w:val="28"/>
          <w:szCs w:val="28"/>
        </w:rPr>
        <w:t xml:space="preserve"> </w:t>
      </w:r>
      <w:r w:rsidRPr="00A57251">
        <w:rPr>
          <w:sz w:val="28"/>
          <w:szCs w:val="28"/>
        </w:rPr>
        <w:t>ним,</w:t>
      </w:r>
      <w:r w:rsidRPr="00A57251">
        <w:rPr>
          <w:spacing w:val="2"/>
          <w:sz w:val="28"/>
          <w:szCs w:val="28"/>
        </w:rPr>
        <w:t xml:space="preserve"> </w:t>
      </w:r>
      <w:r w:rsidRPr="00A57251">
        <w:rPr>
          <w:sz w:val="28"/>
          <w:szCs w:val="28"/>
        </w:rPr>
        <w:t>инициировать</w:t>
      </w:r>
      <w:r w:rsidRPr="00A57251">
        <w:rPr>
          <w:spacing w:val="-1"/>
          <w:sz w:val="28"/>
          <w:szCs w:val="28"/>
        </w:rPr>
        <w:t xml:space="preserve"> </w:t>
      </w:r>
      <w:r w:rsidRPr="00A57251">
        <w:rPr>
          <w:sz w:val="28"/>
          <w:szCs w:val="28"/>
        </w:rPr>
        <w:t>детей обращаться</w:t>
      </w:r>
      <w:r w:rsidRPr="00A57251">
        <w:rPr>
          <w:spacing w:val="-1"/>
          <w:sz w:val="28"/>
          <w:szCs w:val="28"/>
        </w:rPr>
        <w:t xml:space="preserve"> </w:t>
      </w:r>
      <w:r w:rsidRPr="00A57251">
        <w:rPr>
          <w:sz w:val="28"/>
          <w:szCs w:val="28"/>
        </w:rPr>
        <w:t>к ребенку</w:t>
      </w:r>
      <w:r w:rsidRPr="00A57251">
        <w:rPr>
          <w:spacing w:val="-6"/>
          <w:sz w:val="28"/>
          <w:szCs w:val="28"/>
        </w:rPr>
        <w:t xml:space="preserve"> </w:t>
      </w:r>
      <w:r w:rsidRPr="00A57251">
        <w:rPr>
          <w:sz w:val="28"/>
          <w:szCs w:val="28"/>
        </w:rPr>
        <w:t>с</w:t>
      </w:r>
      <w:r w:rsidRPr="00A57251">
        <w:rPr>
          <w:spacing w:val="-1"/>
          <w:sz w:val="28"/>
          <w:szCs w:val="28"/>
        </w:rPr>
        <w:t xml:space="preserve"> </w:t>
      </w:r>
      <w:r w:rsidRPr="00A57251">
        <w:rPr>
          <w:sz w:val="28"/>
          <w:szCs w:val="28"/>
        </w:rPr>
        <w:t>просьбой.</w:t>
      </w:r>
    </w:p>
    <w:p w:rsidR="0040719A" w:rsidRPr="00A57251" w:rsidRDefault="0040719A" w:rsidP="00700952">
      <w:pPr>
        <w:pStyle w:val="af6"/>
        <w:ind w:left="0" w:firstLine="709"/>
        <w:rPr>
          <w:sz w:val="28"/>
          <w:szCs w:val="28"/>
        </w:rPr>
      </w:pPr>
      <w:r w:rsidRPr="00A57251">
        <w:rPr>
          <w:sz w:val="28"/>
          <w:szCs w:val="28"/>
        </w:rPr>
        <w:t>При организации совместной ролевой игры с детьми педагогу следует предложить</w:t>
      </w:r>
      <w:r w:rsidRPr="00A57251">
        <w:rPr>
          <w:spacing w:val="1"/>
          <w:sz w:val="28"/>
          <w:szCs w:val="28"/>
        </w:rPr>
        <w:t xml:space="preserve"> </w:t>
      </w:r>
      <w:r w:rsidRPr="00A57251">
        <w:rPr>
          <w:sz w:val="28"/>
          <w:szCs w:val="28"/>
        </w:rPr>
        <w:t>ребенку</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Pr="00A57251">
        <w:rPr>
          <w:spacing w:val="1"/>
          <w:sz w:val="28"/>
          <w:szCs w:val="28"/>
        </w:rPr>
        <w:t xml:space="preserve"> </w:t>
      </w:r>
      <w:r w:rsidRPr="00A57251">
        <w:rPr>
          <w:sz w:val="28"/>
          <w:szCs w:val="28"/>
        </w:rPr>
        <w:t>роль,</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которой</w:t>
      </w:r>
      <w:r w:rsidRPr="00A57251">
        <w:rPr>
          <w:spacing w:val="1"/>
          <w:sz w:val="28"/>
          <w:szCs w:val="28"/>
        </w:rPr>
        <w:t xml:space="preserve"> </w:t>
      </w:r>
      <w:r w:rsidRPr="00A57251">
        <w:rPr>
          <w:sz w:val="28"/>
          <w:szCs w:val="28"/>
        </w:rPr>
        <w:t>он</w:t>
      </w:r>
      <w:r w:rsidRPr="00A57251">
        <w:rPr>
          <w:spacing w:val="1"/>
          <w:sz w:val="28"/>
          <w:szCs w:val="28"/>
        </w:rPr>
        <w:t xml:space="preserve"> </w:t>
      </w:r>
      <w:r w:rsidRPr="00A57251">
        <w:rPr>
          <w:sz w:val="28"/>
          <w:szCs w:val="28"/>
        </w:rPr>
        <w:t>может</w:t>
      </w:r>
      <w:r w:rsidRPr="00A57251">
        <w:rPr>
          <w:spacing w:val="1"/>
          <w:sz w:val="28"/>
          <w:szCs w:val="28"/>
        </w:rPr>
        <w:t xml:space="preserve"> </w:t>
      </w:r>
      <w:r w:rsidRPr="00A57251">
        <w:rPr>
          <w:sz w:val="28"/>
          <w:szCs w:val="28"/>
        </w:rPr>
        <w:t>справиться</w:t>
      </w:r>
      <w:r w:rsidRPr="00A57251">
        <w:rPr>
          <w:spacing w:val="1"/>
          <w:sz w:val="28"/>
          <w:szCs w:val="28"/>
        </w:rPr>
        <w:t xml:space="preserve"> </w:t>
      </w:r>
      <w:r w:rsidRPr="00A57251">
        <w:rPr>
          <w:sz w:val="28"/>
          <w:szCs w:val="28"/>
        </w:rPr>
        <w:lastRenderedPageBreak/>
        <w:t>самостоятельно,</w:t>
      </w:r>
      <w:r w:rsidRPr="00A57251">
        <w:rPr>
          <w:spacing w:val="61"/>
          <w:sz w:val="28"/>
          <w:szCs w:val="28"/>
        </w:rPr>
        <w:t xml:space="preserve"> </w:t>
      </w:r>
      <w:r w:rsidRPr="00A57251">
        <w:rPr>
          <w:sz w:val="28"/>
          <w:szCs w:val="28"/>
        </w:rPr>
        <w:t>а</w:t>
      </w:r>
      <w:r w:rsidRPr="00A57251">
        <w:rPr>
          <w:spacing w:val="61"/>
          <w:sz w:val="28"/>
          <w:szCs w:val="28"/>
        </w:rPr>
        <w:t xml:space="preserve"> </w:t>
      </w:r>
      <w:r w:rsidRPr="00A57251">
        <w:rPr>
          <w:sz w:val="28"/>
          <w:szCs w:val="28"/>
        </w:rPr>
        <w:t>также</w:t>
      </w:r>
      <w:r w:rsidRPr="00A57251">
        <w:rPr>
          <w:spacing w:val="1"/>
          <w:sz w:val="28"/>
          <w:szCs w:val="28"/>
        </w:rPr>
        <w:t xml:space="preserve"> </w:t>
      </w:r>
      <w:r w:rsidRPr="00A57251">
        <w:rPr>
          <w:sz w:val="28"/>
          <w:szCs w:val="28"/>
        </w:rPr>
        <w:t>использовать</w:t>
      </w:r>
      <w:r w:rsidRPr="00A57251">
        <w:rPr>
          <w:spacing w:val="-1"/>
          <w:sz w:val="28"/>
          <w:szCs w:val="28"/>
        </w:rPr>
        <w:t xml:space="preserve"> </w:t>
      </w:r>
      <w:r w:rsidRPr="00A57251">
        <w:rPr>
          <w:sz w:val="28"/>
          <w:szCs w:val="28"/>
        </w:rPr>
        <w:t>его</w:t>
      </w:r>
      <w:r w:rsidRPr="00A57251">
        <w:rPr>
          <w:spacing w:val="-1"/>
          <w:sz w:val="28"/>
          <w:szCs w:val="28"/>
        </w:rPr>
        <w:t xml:space="preserve"> </w:t>
      </w:r>
      <w:r w:rsidRPr="00A57251">
        <w:rPr>
          <w:sz w:val="28"/>
          <w:szCs w:val="28"/>
        </w:rPr>
        <w:t>сильные</w:t>
      </w:r>
      <w:r w:rsidRPr="00A57251">
        <w:rPr>
          <w:spacing w:val="-2"/>
          <w:sz w:val="28"/>
          <w:szCs w:val="28"/>
        </w:rPr>
        <w:t xml:space="preserve"> </w:t>
      </w:r>
      <w:r w:rsidRPr="00A57251">
        <w:rPr>
          <w:sz w:val="28"/>
          <w:szCs w:val="28"/>
        </w:rPr>
        <w:t>стороны.</w:t>
      </w:r>
    </w:p>
    <w:p w:rsidR="0040719A" w:rsidRDefault="0040719A" w:rsidP="00700952">
      <w:pPr>
        <w:pStyle w:val="af6"/>
        <w:ind w:left="0" w:firstLine="709"/>
        <w:rPr>
          <w:spacing w:val="1"/>
          <w:sz w:val="28"/>
          <w:szCs w:val="28"/>
        </w:rPr>
      </w:pPr>
      <w:r w:rsidRPr="00A57251">
        <w:rPr>
          <w:sz w:val="28"/>
          <w:szCs w:val="28"/>
        </w:rPr>
        <w:t>При взаимодействии с детьми может возникнуть большое количество сенсорных</w:t>
      </w:r>
      <w:r w:rsidRPr="00A57251">
        <w:rPr>
          <w:spacing w:val="1"/>
          <w:sz w:val="28"/>
          <w:szCs w:val="28"/>
        </w:rPr>
        <w:t xml:space="preserve"> </w:t>
      </w:r>
      <w:r w:rsidRPr="00A57251">
        <w:rPr>
          <w:sz w:val="28"/>
          <w:szCs w:val="28"/>
        </w:rPr>
        <w:t>проблем, что затрудняет участие в играх ребенка с РАС наравне с другими детьми. При</w:t>
      </w:r>
      <w:r w:rsidRPr="00A57251">
        <w:rPr>
          <w:spacing w:val="1"/>
          <w:sz w:val="28"/>
          <w:szCs w:val="28"/>
        </w:rPr>
        <w:t xml:space="preserve"> </w:t>
      </w:r>
      <w:r w:rsidRPr="00A57251">
        <w:rPr>
          <w:sz w:val="28"/>
          <w:szCs w:val="28"/>
        </w:rPr>
        <w:t>диагностировании гиперчувствительности к звукам и шумам одним из наиболее часто</w:t>
      </w:r>
      <w:r w:rsidRPr="00A57251">
        <w:rPr>
          <w:spacing w:val="1"/>
          <w:sz w:val="28"/>
          <w:szCs w:val="28"/>
        </w:rPr>
        <w:t xml:space="preserve"> </w:t>
      </w:r>
      <w:r w:rsidRPr="00A57251">
        <w:rPr>
          <w:sz w:val="28"/>
          <w:szCs w:val="28"/>
        </w:rPr>
        <w:t>используемых</w:t>
      </w:r>
      <w:r w:rsidRPr="00A57251">
        <w:rPr>
          <w:spacing w:val="1"/>
          <w:sz w:val="28"/>
          <w:szCs w:val="28"/>
        </w:rPr>
        <w:t xml:space="preserve"> </w:t>
      </w:r>
      <w:r w:rsidRPr="00A57251">
        <w:rPr>
          <w:sz w:val="28"/>
          <w:szCs w:val="28"/>
        </w:rPr>
        <w:t>приспособлений</w:t>
      </w:r>
      <w:r w:rsidRPr="00A57251">
        <w:rPr>
          <w:spacing w:val="1"/>
          <w:sz w:val="28"/>
          <w:szCs w:val="28"/>
        </w:rPr>
        <w:t xml:space="preserve"> </w:t>
      </w:r>
      <w:r w:rsidRPr="00A57251">
        <w:rPr>
          <w:sz w:val="28"/>
          <w:szCs w:val="28"/>
        </w:rPr>
        <w:t>являются</w:t>
      </w:r>
      <w:r w:rsidRPr="00A57251">
        <w:rPr>
          <w:spacing w:val="1"/>
          <w:sz w:val="28"/>
          <w:szCs w:val="28"/>
        </w:rPr>
        <w:t xml:space="preserve"> </w:t>
      </w:r>
      <w:r w:rsidRPr="00A57251">
        <w:rPr>
          <w:sz w:val="28"/>
          <w:szCs w:val="28"/>
        </w:rPr>
        <w:t>шумопоглощающие</w:t>
      </w:r>
      <w:r w:rsidRPr="00A57251">
        <w:rPr>
          <w:spacing w:val="1"/>
          <w:sz w:val="28"/>
          <w:szCs w:val="28"/>
        </w:rPr>
        <w:t xml:space="preserve"> </w:t>
      </w:r>
      <w:r w:rsidRPr="00A57251">
        <w:rPr>
          <w:sz w:val="28"/>
          <w:szCs w:val="28"/>
        </w:rPr>
        <w:t>наушники.</w:t>
      </w:r>
      <w:r w:rsidRPr="00A57251">
        <w:rPr>
          <w:spacing w:val="1"/>
          <w:sz w:val="28"/>
          <w:szCs w:val="28"/>
        </w:rPr>
        <w:t xml:space="preserve"> </w:t>
      </w:r>
    </w:p>
    <w:p w:rsidR="0040719A" w:rsidRPr="00A57251" w:rsidRDefault="0040719A" w:rsidP="00700952">
      <w:pPr>
        <w:pStyle w:val="af6"/>
        <w:ind w:left="0" w:firstLine="709"/>
        <w:rPr>
          <w:sz w:val="28"/>
          <w:szCs w:val="28"/>
        </w:rPr>
      </w:pPr>
      <w:r w:rsidRPr="00A57251">
        <w:rPr>
          <w:sz w:val="28"/>
          <w:szCs w:val="28"/>
        </w:rPr>
        <w:t>Для того чтобы ребенок с РАС мог быстрее включиться в социум, необходимо</w:t>
      </w:r>
      <w:r w:rsidRPr="00A57251">
        <w:rPr>
          <w:spacing w:val="1"/>
          <w:sz w:val="28"/>
          <w:szCs w:val="28"/>
        </w:rPr>
        <w:t xml:space="preserve"> </w:t>
      </w:r>
      <w:r w:rsidRPr="00A57251">
        <w:rPr>
          <w:sz w:val="28"/>
          <w:szCs w:val="28"/>
        </w:rPr>
        <w:t xml:space="preserve">расширять спектр его </w:t>
      </w:r>
      <w:r w:rsidRPr="00A57251">
        <w:rPr>
          <w:b/>
          <w:sz w:val="28"/>
          <w:szCs w:val="28"/>
        </w:rPr>
        <w:t xml:space="preserve">отношений с миром, другими людьми и самим собой: </w:t>
      </w:r>
      <w:r w:rsidRPr="00A57251">
        <w:rPr>
          <w:sz w:val="28"/>
          <w:szCs w:val="28"/>
        </w:rPr>
        <w:t>развивать</w:t>
      </w:r>
      <w:r w:rsidRPr="00A57251">
        <w:rPr>
          <w:spacing w:val="1"/>
          <w:sz w:val="28"/>
          <w:szCs w:val="28"/>
        </w:rPr>
        <w:t xml:space="preserve"> </w:t>
      </w:r>
      <w:r w:rsidRPr="00A57251">
        <w:rPr>
          <w:sz w:val="28"/>
          <w:szCs w:val="28"/>
        </w:rPr>
        <w:t>понимание</w:t>
      </w:r>
      <w:r w:rsidRPr="00A57251">
        <w:rPr>
          <w:spacing w:val="1"/>
          <w:sz w:val="28"/>
          <w:szCs w:val="28"/>
        </w:rPr>
        <w:t xml:space="preserve"> </w:t>
      </w:r>
      <w:r w:rsidRPr="00A57251">
        <w:rPr>
          <w:sz w:val="28"/>
          <w:szCs w:val="28"/>
        </w:rPr>
        <w:t>эмоций,</w:t>
      </w:r>
      <w:r w:rsidRPr="00A57251">
        <w:rPr>
          <w:spacing w:val="1"/>
          <w:sz w:val="28"/>
          <w:szCs w:val="28"/>
        </w:rPr>
        <w:t xml:space="preserve"> </w:t>
      </w:r>
      <w:r w:rsidRPr="00A57251">
        <w:rPr>
          <w:sz w:val="28"/>
          <w:szCs w:val="28"/>
        </w:rPr>
        <w:t>намерений,</w:t>
      </w:r>
      <w:r w:rsidRPr="00A57251">
        <w:rPr>
          <w:spacing w:val="1"/>
          <w:sz w:val="28"/>
          <w:szCs w:val="28"/>
        </w:rPr>
        <w:t xml:space="preserve"> </w:t>
      </w:r>
      <w:r w:rsidRPr="00A57251">
        <w:rPr>
          <w:sz w:val="28"/>
          <w:szCs w:val="28"/>
        </w:rPr>
        <w:t>желаний</w:t>
      </w:r>
      <w:r w:rsidRPr="00A57251">
        <w:rPr>
          <w:spacing w:val="1"/>
          <w:sz w:val="28"/>
          <w:szCs w:val="28"/>
        </w:rPr>
        <w:t xml:space="preserve"> </w:t>
      </w:r>
      <w:r w:rsidRPr="00A57251">
        <w:rPr>
          <w:sz w:val="28"/>
          <w:szCs w:val="28"/>
        </w:rPr>
        <w:t>(своих</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чужих);</w:t>
      </w:r>
      <w:r w:rsidRPr="00A57251">
        <w:rPr>
          <w:spacing w:val="1"/>
          <w:sz w:val="28"/>
          <w:szCs w:val="28"/>
        </w:rPr>
        <w:t xml:space="preserve"> </w:t>
      </w:r>
      <w:r w:rsidRPr="00A57251">
        <w:rPr>
          <w:sz w:val="28"/>
          <w:szCs w:val="28"/>
        </w:rPr>
        <w:t>помогать</w:t>
      </w:r>
      <w:r w:rsidRPr="00A57251">
        <w:rPr>
          <w:spacing w:val="1"/>
          <w:sz w:val="28"/>
          <w:szCs w:val="28"/>
        </w:rPr>
        <w:t xml:space="preserve"> </w:t>
      </w:r>
      <w:r w:rsidRPr="00A57251">
        <w:rPr>
          <w:sz w:val="28"/>
          <w:szCs w:val="28"/>
        </w:rPr>
        <w:t>предсказывать</w:t>
      </w:r>
      <w:r w:rsidRPr="00A57251">
        <w:rPr>
          <w:spacing w:val="1"/>
          <w:sz w:val="28"/>
          <w:szCs w:val="28"/>
        </w:rPr>
        <w:t xml:space="preserve"> </w:t>
      </w:r>
      <w:r w:rsidRPr="00A57251">
        <w:rPr>
          <w:sz w:val="28"/>
          <w:szCs w:val="28"/>
        </w:rPr>
        <w:t>действия других на основе их желаний и мнений; понимать причины и следствия событий.</w:t>
      </w:r>
      <w:r w:rsidRPr="00A57251">
        <w:rPr>
          <w:spacing w:val="-57"/>
          <w:sz w:val="28"/>
          <w:szCs w:val="28"/>
        </w:rPr>
        <w:t xml:space="preserve"> </w:t>
      </w:r>
    </w:p>
    <w:p w:rsidR="0040719A" w:rsidRPr="00A57251" w:rsidRDefault="0040719A" w:rsidP="00700952">
      <w:pPr>
        <w:pStyle w:val="af6"/>
        <w:ind w:left="0" w:firstLine="709"/>
        <w:rPr>
          <w:sz w:val="28"/>
          <w:szCs w:val="28"/>
        </w:rPr>
      </w:pPr>
      <w:r w:rsidRPr="00A57251">
        <w:rPr>
          <w:sz w:val="28"/>
          <w:szCs w:val="28"/>
        </w:rPr>
        <w:t>Ребенок</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w:t>
      </w:r>
      <w:r w:rsidRPr="00A57251">
        <w:rPr>
          <w:spacing w:val="1"/>
          <w:sz w:val="28"/>
          <w:szCs w:val="28"/>
        </w:rPr>
        <w:t xml:space="preserve"> </w:t>
      </w:r>
      <w:r w:rsidRPr="00A57251">
        <w:rPr>
          <w:sz w:val="28"/>
          <w:szCs w:val="28"/>
        </w:rPr>
        <w:t>может</w:t>
      </w:r>
      <w:r w:rsidRPr="00A57251">
        <w:rPr>
          <w:spacing w:val="1"/>
          <w:sz w:val="28"/>
          <w:szCs w:val="28"/>
        </w:rPr>
        <w:t xml:space="preserve"> </w:t>
      </w:r>
      <w:r w:rsidRPr="00A57251">
        <w:rPr>
          <w:sz w:val="28"/>
          <w:szCs w:val="28"/>
        </w:rPr>
        <w:t>быстро</w:t>
      </w:r>
      <w:r w:rsidRPr="00A57251">
        <w:rPr>
          <w:spacing w:val="1"/>
          <w:sz w:val="28"/>
          <w:szCs w:val="28"/>
        </w:rPr>
        <w:t xml:space="preserve"> </w:t>
      </w:r>
      <w:r w:rsidRPr="00A57251">
        <w:rPr>
          <w:sz w:val="28"/>
          <w:szCs w:val="28"/>
        </w:rPr>
        <w:t>пресыщаться</w:t>
      </w:r>
      <w:r w:rsidRPr="00A57251">
        <w:rPr>
          <w:spacing w:val="1"/>
          <w:sz w:val="28"/>
          <w:szCs w:val="28"/>
        </w:rPr>
        <w:t xml:space="preserve"> </w:t>
      </w:r>
      <w:r w:rsidRPr="00A57251">
        <w:rPr>
          <w:sz w:val="28"/>
          <w:szCs w:val="28"/>
        </w:rPr>
        <w:t>впечатлениями</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эмоциональным</w:t>
      </w:r>
      <w:r w:rsidRPr="00A57251">
        <w:rPr>
          <w:spacing w:val="1"/>
          <w:sz w:val="28"/>
          <w:szCs w:val="28"/>
        </w:rPr>
        <w:t xml:space="preserve"> </w:t>
      </w:r>
      <w:r w:rsidRPr="00A57251">
        <w:rPr>
          <w:sz w:val="28"/>
          <w:szCs w:val="28"/>
        </w:rPr>
        <w:t>контактом.</w:t>
      </w:r>
      <w:r w:rsidRPr="00A57251">
        <w:rPr>
          <w:spacing w:val="1"/>
          <w:sz w:val="28"/>
          <w:szCs w:val="28"/>
        </w:rPr>
        <w:t xml:space="preserve"> </w:t>
      </w:r>
      <w:r w:rsidRPr="00A57251">
        <w:rPr>
          <w:sz w:val="28"/>
          <w:szCs w:val="28"/>
        </w:rPr>
        <w:t>У</w:t>
      </w:r>
      <w:r w:rsidRPr="00A57251">
        <w:rPr>
          <w:spacing w:val="1"/>
          <w:sz w:val="28"/>
          <w:szCs w:val="28"/>
        </w:rPr>
        <w:t xml:space="preserve"> </w:t>
      </w:r>
      <w:r w:rsidRPr="00A57251">
        <w:rPr>
          <w:sz w:val="28"/>
          <w:szCs w:val="28"/>
        </w:rPr>
        <w:t>него</w:t>
      </w:r>
      <w:r w:rsidRPr="00A57251">
        <w:rPr>
          <w:spacing w:val="1"/>
          <w:sz w:val="28"/>
          <w:szCs w:val="28"/>
        </w:rPr>
        <w:t xml:space="preserve"> </w:t>
      </w:r>
      <w:r w:rsidRPr="00A57251">
        <w:rPr>
          <w:sz w:val="28"/>
          <w:szCs w:val="28"/>
        </w:rPr>
        <w:t>обязательно</w:t>
      </w:r>
      <w:r w:rsidRPr="00A57251">
        <w:rPr>
          <w:spacing w:val="1"/>
          <w:sz w:val="28"/>
          <w:szCs w:val="28"/>
        </w:rPr>
        <w:t xml:space="preserve"> </w:t>
      </w:r>
      <w:r w:rsidRPr="00A57251">
        <w:rPr>
          <w:sz w:val="28"/>
          <w:szCs w:val="28"/>
        </w:rPr>
        <w:t>должна</w:t>
      </w:r>
      <w:r w:rsidRPr="00A57251">
        <w:rPr>
          <w:spacing w:val="1"/>
          <w:sz w:val="28"/>
          <w:szCs w:val="28"/>
        </w:rPr>
        <w:t xml:space="preserve"> </w:t>
      </w:r>
      <w:r w:rsidRPr="00A57251">
        <w:rPr>
          <w:sz w:val="28"/>
          <w:szCs w:val="28"/>
        </w:rPr>
        <w:t>быть</w:t>
      </w:r>
      <w:r w:rsidRPr="00A57251">
        <w:rPr>
          <w:spacing w:val="1"/>
          <w:sz w:val="28"/>
          <w:szCs w:val="28"/>
        </w:rPr>
        <w:t xml:space="preserve"> </w:t>
      </w:r>
      <w:r w:rsidRPr="00A57251">
        <w:rPr>
          <w:sz w:val="28"/>
          <w:szCs w:val="28"/>
        </w:rPr>
        <w:t>возможность</w:t>
      </w:r>
      <w:r w:rsidRPr="00A57251">
        <w:rPr>
          <w:spacing w:val="1"/>
          <w:sz w:val="28"/>
          <w:szCs w:val="28"/>
        </w:rPr>
        <w:t xml:space="preserve"> </w:t>
      </w:r>
      <w:r w:rsidRPr="00A57251">
        <w:rPr>
          <w:sz w:val="28"/>
          <w:szCs w:val="28"/>
        </w:rPr>
        <w:t>уединения.</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этой</w:t>
      </w:r>
      <w:r w:rsidRPr="00A57251">
        <w:rPr>
          <w:spacing w:val="1"/>
          <w:sz w:val="28"/>
          <w:szCs w:val="28"/>
        </w:rPr>
        <w:t xml:space="preserve"> </w:t>
      </w:r>
      <w:r w:rsidRPr="00A57251">
        <w:rPr>
          <w:sz w:val="28"/>
          <w:szCs w:val="28"/>
        </w:rPr>
        <w:t>целью</w:t>
      </w:r>
      <w:r w:rsidRPr="00A57251">
        <w:rPr>
          <w:spacing w:val="1"/>
          <w:sz w:val="28"/>
          <w:szCs w:val="28"/>
        </w:rPr>
        <w:t xml:space="preserve"> </w:t>
      </w:r>
      <w:r w:rsidRPr="00A57251">
        <w:rPr>
          <w:sz w:val="28"/>
          <w:szCs w:val="28"/>
        </w:rPr>
        <w:t xml:space="preserve">оборудует </w:t>
      </w:r>
      <w:r w:rsidRPr="00A57251">
        <w:rPr>
          <w:i/>
          <w:sz w:val="28"/>
          <w:szCs w:val="28"/>
        </w:rPr>
        <w:t>уголок уединения (зоны отдыха ребенка).</w:t>
      </w:r>
    </w:p>
    <w:p w:rsidR="0040719A" w:rsidRPr="00A57251" w:rsidRDefault="0040719A" w:rsidP="00700952">
      <w:pPr>
        <w:pStyle w:val="af6"/>
        <w:ind w:left="0" w:firstLine="709"/>
        <w:rPr>
          <w:sz w:val="28"/>
          <w:szCs w:val="28"/>
        </w:rPr>
      </w:pPr>
      <w:r w:rsidRPr="00A57251">
        <w:rPr>
          <w:sz w:val="28"/>
          <w:szCs w:val="28"/>
        </w:rPr>
        <w:t>Для</w:t>
      </w:r>
      <w:r w:rsidRPr="00A57251">
        <w:rPr>
          <w:spacing w:val="43"/>
          <w:sz w:val="28"/>
          <w:szCs w:val="28"/>
        </w:rPr>
        <w:t xml:space="preserve"> </w:t>
      </w:r>
      <w:r w:rsidRPr="00A57251">
        <w:rPr>
          <w:sz w:val="28"/>
          <w:szCs w:val="28"/>
        </w:rPr>
        <w:t>адаптации</w:t>
      </w:r>
      <w:r w:rsidRPr="00A57251">
        <w:rPr>
          <w:spacing w:val="45"/>
          <w:sz w:val="28"/>
          <w:szCs w:val="28"/>
        </w:rPr>
        <w:t xml:space="preserve"> </w:t>
      </w:r>
      <w:r w:rsidRPr="00A57251">
        <w:rPr>
          <w:sz w:val="28"/>
          <w:szCs w:val="28"/>
        </w:rPr>
        <w:t>в</w:t>
      </w:r>
      <w:r w:rsidRPr="00A57251">
        <w:rPr>
          <w:spacing w:val="43"/>
          <w:sz w:val="28"/>
          <w:szCs w:val="28"/>
        </w:rPr>
        <w:t xml:space="preserve"> </w:t>
      </w:r>
      <w:r w:rsidRPr="00A57251">
        <w:rPr>
          <w:sz w:val="28"/>
          <w:szCs w:val="28"/>
        </w:rPr>
        <w:t>окружающем</w:t>
      </w:r>
      <w:r w:rsidRPr="00A57251">
        <w:rPr>
          <w:spacing w:val="44"/>
          <w:sz w:val="28"/>
          <w:szCs w:val="28"/>
        </w:rPr>
        <w:t xml:space="preserve"> </w:t>
      </w:r>
      <w:r w:rsidRPr="00A57251">
        <w:rPr>
          <w:sz w:val="28"/>
          <w:szCs w:val="28"/>
        </w:rPr>
        <w:t>пространстве,</w:t>
      </w:r>
      <w:r w:rsidRPr="00A57251">
        <w:rPr>
          <w:spacing w:val="45"/>
          <w:sz w:val="28"/>
          <w:szCs w:val="28"/>
        </w:rPr>
        <w:t xml:space="preserve"> </w:t>
      </w:r>
      <w:r w:rsidRPr="00A57251">
        <w:rPr>
          <w:sz w:val="28"/>
          <w:szCs w:val="28"/>
        </w:rPr>
        <w:t>ориентирования,</w:t>
      </w:r>
      <w:r w:rsidRPr="00A57251">
        <w:rPr>
          <w:spacing w:val="43"/>
          <w:sz w:val="28"/>
          <w:szCs w:val="28"/>
        </w:rPr>
        <w:t xml:space="preserve"> </w:t>
      </w:r>
      <w:r w:rsidRPr="00A57251">
        <w:rPr>
          <w:sz w:val="28"/>
          <w:szCs w:val="28"/>
        </w:rPr>
        <w:t>как</w:t>
      </w:r>
      <w:r w:rsidRPr="00A57251">
        <w:rPr>
          <w:spacing w:val="40"/>
          <w:sz w:val="28"/>
          <w:szCs w:val="28"/>
        </w:rPr>
        <w:t xml:space="preserve"> </w:t>
      </w:r>
      <w:r w:rsidRPr="00A57251">
        <w:rPr>
          <w:sz w:val="28"/>
          <w:szCs w:val="28"/>
        </w:rPr>
        <w:t>в</w:t>
      </w:r>
      <w:r w:rsidRPr="00A57251">
        <w:rPr>
          <w:spacing w:val="44"/>
          <w:sz w:val="28"/>
          <w:szCs w:val="28"/>
        </w:rPr>
        <w:t xml:space="preserve"> </w:t>
      </w:r>
      <w:r w:rsidRPr="00A57251">
        <w:rPr>
          <w:sz w:val="28"/>
          <w:szCs w:val="28"/>
        </w:rPr>
        <w:t>помещении,</w:t>
      </w:r>
      <w:r w:rsidRPr="00A57251">
        <w:rPr>
          <w:spacing w:val="-58"/>
          <w:sz w:val="28"/>
          <w:szCs w:val="28"/>
        </w:rPr>
        <w:t xml:space="preserve"> </w:t>
      </w:r>
      <w:r w:rsidRPr="00A57251">
        <w:rPr>
          <w:sz w:val="28"/>
          <w:szCs w:val="28"/>
        </w:rPr>
        <w:t>так</w:t>
      </w:r>
      <w:r w:rsidRPr="00A57251">
        <w:rPr>
          <w:spacing w:val="-1"/>
          <w:sz w:val="28"/>
          <w:szCs w:val="28"/>
        </w:rPr>
        <w:t xml:space="preserve"> </w:t>
      </w:r>
      <w:r w:rsidRPr="00A57251">
        <w:rPr>
          <w:sz w:val="28"/>
          <w:szCs w:val="28"/>
        </w:rPr>
        <w:t>и в</w:t>
      </w:r>
      <w:r w:rsidRPr="00A57251">
        <w:rPr>
          <w:spacing w:val="-2"/>
          <w:sz w:val="28"/>
          <w:szCs w:val="28"/>
        </w:rPr>
        <w:t xml:space="preserve"> </w:t>
      </w:r>
      <w:r w:rsidRPr="00A57251">
        <w:rPr>
          <w:sz w:val="28"/>
          <w:szCs w:val="28"/>
        </w:rPr>
        <w:t>процессе</w:t>
      </w:r>
      <w:r w:rsidRPr="00A57251">
        <w:rPr>
          <w:spacing w:val="-1"/>
          <w:sz w:val="28"/>
          <w:szCs w:val="28"/>
        </w:rPr>
        <w:t xml:space="preserve"> </w:t>
      </w:r>
      <w:r w:rsidRPr="00A57251">
        <w:rPr>
          <w:sz w:val="28"/>
          <w:szCs w:val="28"/>
        </w:rPr>
        <w:t>образовательной</w:t>
      </w:r>
      <w:r w:rsidRPr="00A57251">
        <w:rPr>
          <w:spacing w:val="-1"/>
          <w:sz w:val="28"/>
          <w:szCs w:val="28"/>
        </w:rPr>
        <w:t xml:space="preserve"> </w:t>
      </w:r>
      <w:r w:rsidRPr="00A57251">
        <w:rPr>
          <w:sz w:val="28"/>
          <w:szCs w:val="28"/>
        </w:rPr>
        <w:t>деятельности используется:</w:t>
      </w:r>
    </w:p>
    <w:p w:rsidR="0040719A" w:rsidRPr="00A57251" w:rsidRDefault="0040719A" w:rsidP="00700952">
      <w:pPr>
        <w:pStyle w:val="af6"/>
        <w:ind w:left="0" w:firstLine="709"/>
        <w:rPr>
          <w:sz w:val="28"/>
          <w:szCs w:val="28"/>
        </w:rPr>
      </w:pPr>
      <w:r w:rsidRPr="00A57251">
        <w:rPr>
          <w:i/>
          <w:sz w:val="28"/>
          <w:szCs w:val="28"/>
        </w:rPr>
        <w:t>Визуализация</w:t>
      </w:r>
      <w:r w:rsidRPr="00A57251">
        <w:rPr>
          <w:i/>
          <w:spacing w:val="1"/>
          <w:sz w:val="28"/>
          <w:szCs w:val="28"/>
        </w:rPr>
        <w:t xml:space="preserve"> </w:t>
      </w:r>
      <w:r w:rsidRPr="00A57251">
        <w:rPr>
          <w:i/>
          <w:sz w:val="28"/>
          <w:szCs w:val="28"/>
        </w:rPr>
        <w:t>режима</w:t>
      </w:r>
      <w:r w:rsidRPr="00A57251">
        <w:rPr>
          <w:i/>
          <w:spacing w:val="1"/>
          <w:sz w:val="28"/>
          <w:szCs w:val="28"/>
        </w:rPr>
        <w:t xml:space="preserve"> </w:t>
      </w:r>
      <w:r w:rsidRPr="00A57251">
        <w:rPr>
          <w:i/>
          <w:sz w:val="28"/>
          <w:szCs w:val="28"/>
        </w:rPr>
        <w:t>дня/расписания</w:t>
      </w:r>
      <w:r w:rsidRPr="00A57251">
        <w:rPr>
          <w:i/>
          <w:spacing w:val="1"/>
          <w:sz w:val="28"/>
          <w:szCs w:val="28"/>
        </w:rPr>
        <w:t xml:space="preserve"> </w:t>
      </w:r>
      <w:r w:rsidRPr="00A57251">
        <w:rPr>
          <w:i/>
          <w:sz w:val="28"/>
          <w:szCs w:val="28"/>
        </w:rPr>
        <w:t>занятий</w:t>
      </w:r>
      <w:r w:rsidRPr="00A57251">
        <w:rPr>
          <w:sz w:val="28"/>
          <w:szCs w:val="28"/>
        </w:rPr>
        <w:t>.</w:t>
      </w:r>
      <w:r w:rsidRPr="00A57251">
        <w:rPr>
          <w:spacing w:val="1"/>
          <w:sz w:val="28"/>
          <w:szCs w:val="28"/>
        </w:rPr>
        <w:t xml:space="preserve"> </w:t>
      </w:r>
      <w:r w:rsidRPr="00A57251">
        <w:rPr>
          <w:sz w:val="28"/>
          <w:szCs w:val="28"/>
        </w:rPr>
        <w:t>Для</w:t>
      </w:r>
      <w:r w:rsidRPr="00A57251">
        <w:rPr>
          <w:spacing w:val="1"/>
          <w:sz w:val="28"/>
          <w:szCs w:val="28"/>
        </w:rPr>
        <w:t xml:space="preserve"> </w:t>
      </w:r>
      <w:r w:rsidRPr="00A57251">
        <w:rPr>
          <w:sz w:val="28"/>
          <w:szCs w:val="28"/>
        </w:rPr>
        <w:t>того</w:t>
      </w:r>
      <w:r w:rsidRPr="00A57251">
        <w:rPr>
          <w:spacing w:val="1"/>
          <w:sz w:val="28"/>
          <w:szCs w:val="28"/>
        </w:rPr>
        <w:t xml:space="preserve"> </w:t>
      </w:r>
      <w:r w:rsidRPr="00A57251">
        <w:rPr>
          <w:sz w:val="28"/>
          <w:szCs w:val="28"/>
        </w:rPr>
        <w:t>чтобы</w:t>
      </w:r>
      <w:r w:rsidRPr="00A57251">
        <w:rPr>
          <w:spacing w:val="1"/>
          <w:sz w:val="28"/>
          <w:szCs w:val="28"/>
        </w:rPr>
        <w:t xml:space="preserve"> </w:t>
      </w:r>
      <w:r w:rsidRPr="00A57251">
        <w:rPr>
          <w:sz w:val="28"/>
          <w:szCs w:val="28"/>
        </w:rPr>
        <w:t>наглядное</w:t>
      </w:r>
      <w:r w:rsidRPr="00A57251">
        <w:rPr>
          <w:spacing w:val="1"/>
          <w:sz w:val="28"/>
          <w:szCs w:val="28"/>
        </w:rPr>
        <w:t xml:space="preserve"> </w:t>
      </w:r>
      <w:r w:rsidRPr="00A57251">
        <w:rPr>
          <w:sz w:val="28"/>
          <w:szCs w:val="28"/>
        </w:rPr>
        <w:t>расписание</w:t>
      </w:r>
      <w:r w:rsidRPr="00A57251">
        <w:rPr>
          <w:spacing w:val="1"/>
          <w:sz w:val="28"/>
          <w:szCs w:val="28"/>
        </w:rPr>
        <w:t xml:space="preserve"> </w:t>
      </w:r>
      <w:r w:rsidRPr="00A57251">
        <w:rPr>
          <w:sz w:val="28"/>
          <w:szCs w:val="28"/>
        </w:rPr>
        <w:t>выглядело</w:t>
      </w:r>
      <w:r w:rsidRPr="00A57251">
        <w:rPr>
          <w:spacing w:val="1"/>
          <w:sz w:val="28"/>
          <w:szCs w:val="28"/>
        </w:rPr>
        <w:t xml:space="preserve"> </w:t>
      </w:r>
      <w:r w:rsidRPr="00A57251">
        <w:rPr>
          <w:sz w:val="28"/>
          <w:szCs w:val="28"/>
        </w:rPr>
        <w:t>понятным</w:t>
      </w:r>
      <w:r w:rsidRPr="00A57251">
        <w:rPr>
          <w:spacing w:val="1"/>
          <w:sz w:val="28"/>
          <w:szCs w:val="28"/>
        </w:rPr>
        <w:t xml:space="preserve"> </w:t>
      </w:r>
      <w:r w:rsidRPr="00A57251">
        <w:rPr>
          <w:sz w:val="28"/>
          <w:szCs w:val="28"/>
        </w:rPr>
        <w:t>ребенку,</w:t>
      </w:r>
      <w:r w:rsidRPr="00A57251">
        <w:rPr>
          <w:spacing w:val="1"/>
          <w:sz w:val="28"/>
          <w:szCs w:val="28"/>
        </w:rPr>
        <w:t xml:space="preserve"> </w:t>
      </w:r>
      <w:r w:rsidRPr="00A57251">
        <w:rPr>
          <w:sz w:val="28"/>
          <w:szCs w:val="28"/>
        </w:rPr>
        <w:t>педагог</w:t>
      </w:r>
      <w:r w:rsidRPr="00A57251">
        <w:rPr>
          <w:spacing w:val="1"/>
          <w:sz w:val="28"/>
          <w:szCs w:val="28"/>
        </w:rPr>
        <w:t xml:space="preserve"> </w:t>
      </w:r>
      <w:r w:rsidRPr="00A57251">
        <w:rPr>
          <w:sz w:val="28"/>
          <w:szCs w:val="28"/>
        </w:rPr>
        <w:t>использует</w:t>
      </w:r>
      <w:r w:rsidRPr="00A57251">
        <w:rPr>
          <w:spacing w:val="1"/>
          <w:sz w:val="28"/>
          <w:szCs w:val="28"/>
        </w:rPr>
        <w:t xml:space="preserve"> </w:t>
      </w:r>
      <w:r w:rsidRPr="00A57251">
        <w:rPr>
          <w:sz w:val="28"/>
          <w:szCs w:val="28"/>
        </w:rPr>
        <w:t>карточки,</w:t>
      </w:r>
      <w:r w:rsidRPr="00A57251">
        <w:rPr>
          <w:spacing w:val="1"/>
          <w:sz w:val="28"/>
          <w:szCs w:val="28"/>
        </w:rPr>
        <w:t xml:space="preserve"> </w:t>
      </w:r>
      <w:r w:rsidRPr="00A57251">
        <w:rPr>
          <w:sz w:val="28"/>
          <w:szCs w:val="28"/>
        </w:rPr>
        <w:t>отражающие</w:t>
      </w:r>
      <w:r w:rsidRPr="00A57251">
        <w:rPr>
          <w:spacing w:val="1"/>
          <w:sz w:val="28"/>
          <w:szCs w:val="28"/>
        </w:rPr>
        <w:t xml:space="preserve"> </w:t>
      </w:r>
      <w:r w:rsidRPr="00A57251">
        <w:rPr>
          <w:sz w:val="28"/>
          <w:szCs w:val="28"/>
        </w:rPr>
        <w:t>различные виды деятельности детей в течение дня. При переходе к</w:t>
      </w:r>
      <w:r w:rsidRPr="00A57251">
        <w:rPr>
          <w:spacing w:val="1"/>
          <w:sz w:val="28"/>
          <w:szCs w:val="28"/>
        </w:rPr>
        <w:t xml:space="preserve"> </w:t>
      </w:r>
      <w:r w:rsidRPr="00A57251">
        <w:rPr>
          <w:sz w:val="28"/>
          <w:szCs w:val="28"/>
        </w:rPr>
        <w:t>школьному</w:t>
      </w:r>
      <w:r w:rsidRPr="00A57251">
        <w:rPr>
          <w:spacing w:val="-9"/>
          <w:sz w:val="28"/>
          <w:szCs w:val="28"/>
        </w:rPr>
        <w:t xml:space="preserve"> </w:t>
      </w:r>
      <w:r w:rsidRPr="00A57251">
        <w:rPr>
          <w:sz w:val="28"/>
          <w:szCs w:val="28"/>
        </w:rPr>
        <w:t>обучению,</w:t>
      </w:r>
      <w:r w:rsidRPr="00A57251">
        <w:rPr>
          <w:spacing w:val="-3"/>
          <w:sz w:val="28"/>
          <w:szCs w:val="28"/>
        </w:rPr>
        <w:t xml:space="preserve"> </w:t>
      </w:r>
      <w:r w:rsidRPr="00A57251">
        <w:rPr>
          <w:sz w:val="28"/>
          <w:szCs w:val="28"/>
        </w:rPr>
        <w:t>карточки</w:t>
      </w:r>
      <w:r w:rsidRPr="00A57251">
        <w:rPr>
          <w:spacing w:val="-1"/>
          <w:sz w:val="28"/>
          <w:szCs w:val="28"/>
        </w:rPr>
        <w:t xml:space="preserve"> </w:t>
      </w:r>
      <w:r w:rsidRPr="00A57251">
        <w:rPr>
          <w:sz w:val="28"/>
          <w:szCs w:val="28"/>
        </w:rPr>
        <w:t>могут быть</w:t>
      </w:r>
      <w:r w:rsidRPr="00A57251">
        <w:rPr>
          <w:spacing w:val="1"/>
          <w:sz w:val="28"/>
          <w:szCs w:val="28"/>
        </w:rPr>
        <w:t xml:space="preserve"> </w:t>
      </w:r>
      <w:r w:rsidRPr="00A57251">
        <w:rPr>
          <w:sz w:val="28"/>
          <w:szCs w:val="28"/>
        </w:rPr>
        <w:t>заменены</w:t>
      </w:r>
      <w:r w:rsidRPr="00A57251">
        <w:rPr>
          <w:spacing w:val="-1"/>
          <w:sz w:val="28"/>
          <w:szCs w:val="28"/>
        </w:rPr>
        <w:t xml:space="preserve"> </w:t>
      </w:r>
      <w:r w:rsidRPr="00A57251">
        <w:rPr>
          <w:sz w:val="28"/>
          <w:szCs w:val="28"/>
        </w:rPr>
        <w:t>текстовым</w:t>
      </w:r>
      <w:r w:rsidRPr="00A57251">
        <w:rPr>
          <w:spacing w:val="-1"/>
          <w:sz w:val="28"/>
          <w:szCs w:val="28"/>
        </w:rPr>
        <w:t xml:space="preserve"> </w:t>
      </w:r>
      <w:r w:rsidRPr="00A57251">
        <w:rPr>
          <w:sz w:val="28"/>
          <w:szCs w:val="28"/>
        </w:rPr>
        <w:t>расписанием.</w:t>
      </w:r>
    </w:p>
    <w:p w:rsidR="0040719A" w:rsidRDefault="0040719A" w:rsidP="00700952">
      <w:pPr>
        <w:pStyle w:val="af6"/>
        <w:ind w:left="0" w:firstLine="709"/>
        <w:rPr>
          <w:spacing w:val="1"/>
          <w:sz w:val="28"/>
          <w:szCs w:val="28"/>
        </w:rPr>
      </w:pPr>
      <w:r w:rsidRPr="00A57251">
        <w:rPr>
          <w:i/>
          <w:sz w:val="28"/>
          <w:szCs w:val="28"/>
        </w:rPr>
        <w:t>Визуализация</w:t>
      </w:r>
      <w:r w:rsidRPr="00A57251">
        <w:rPr>
          <w:i/>
          <w:spacing w:val="1"/>
          <w:sz w:val="28"/>
          <w:szCs w:val="28"/>
        </w:rPr>
        <w:t xml:space="preserve"> </w:t>
      </w:r>
      <w:r w:rsidRPr="00A57251">
        <w:rPr>
          <w:i/>
          <w:sz w:val="28"/>
          <w:szCs w:val="28"/>
        </w:rPr>
        <w:t>плана</w:t>
      </w:r>
      <w:r w:rsidRPr="00A57251">
        <w:rPr>
          <w:i/>
          <w:spacing w:val="1"/>
          <w:sz w:val="28"/>
          <w:szCs w:val="28"/>
        </w:rPr>
        <w:t xml:space="preserve"> </w:t>
      </w:r>
      <w:r w:rsidRPr="00A57251">
        <w:rPr>
          <w:i/>
          <w:sz w:val="28"/>
          <w:szCs w:val="28"/>
        </w:rPr>
        <w:t>непосредственно</w:t>
      </w:r>
      <w:r w:rsidRPr="00A57251">
        <w:rPr>
          <w:i/>
          <w:spacing w:val="1"/>
          <w:sz w:val="28"/>
          <w:szCs w:val="28"/>
        </w:rPr>
        <w:t xml:space="preserve"> </w:t>
      </w:r>
      <w:r w:rsidRPr="00A57251">
        <w:rPr>
          <w:i/>
          <w:sz w:val="28"/>
          <w:szCs w:val="28"/>
        </w:rPr>
        <w:t>образовательной</w:t>
      </w:r>
      <w:r w:rsidRPr="00A57251">
        <w:rPr>
          <w:i/>
          <w:spacing w:val="1"/>
          <w:sz w:val="28"/>
          <w:szCs w:val="28"/>
        </w:rPr>
        <w:t xml:space="preserve"> </w:t>
      </w:r>
      <w:r w:rsidRPr="00A57251">
        <w:rPr>
          <w:i/>
          <w:sz w:val="28"/>
          <w:szCs w:val="28"/>
        </w:rPr>
        <w:t>деятельности/занятия.</w:t>
      </w:r>
      <w:r w:rsidRPr="00A57251">
        <w:rPr>
          <w:i/>
          <w:spacing w:val="1"/>
          <w:sz w:val="28"/>
          <w:szCs w:val="28"/>
        </w:rPr>
        <w:t xml:space="preserve"> </w:t>
      </w:r>
      <w:r w:rsidRPr="00A57251">
        <w:rPr>
          <w:sz w:val="28"/>
          <w:szCs w:val="28"/>
        </w:rPr>
        <w:t>Расписание деятельности во время занятия с детьми может располагаться на уровне глаз</w:t>
      </w:r>
      <w:r w:rsidRPr="00A57251">
        <w:rPr>
          <w:spacing w:val="1"/>
          <w:sz w:val="28"/>
          <w:szCs w:val="28"/>
        </w:rPr>
        <w:t xml:space="preserve"> </w:t>
      </w:r>
      <w:r w:rsidRPr="00A57251">
        <w:rPr>
          <w:sz w:val="28"/>
          <w:szCs w:val="28"/>
        </w:rPr>
        <w:t>детей</w:t>
      </w:r>
      <w:r w:rsidRPr="00A57251">
        <w:rPr>
          <w:spacing w:val="1"/>
          <w:sz w:val="28"/>
          <w:szCs w:val="28"/>
        </w:rPr>
        <w:t xml:space="preserve"> </w:t>
      </w:r>
      <w:r w:rsidRPr="00A57251">
        <w:rPr>
          <w:sz w:val="28"/>
          <w:szCs w:val="28"/>
        </w:rPr>
        <w:t>или</w:t>
      </w:r>
      <w:r w:rsidRPr="00A57251">
        <w:rPr>
          <w:spacing w:val="1"/>
          <w:sz w:val="28"/>
          <w:szCs w:val="28"/>
        </w:rPr>
        <w:t xml:space="preserve"> </w:t>
      </w:r>
      <w:r w:rsidRPr="00A57251">
        <w:rPr>
          <w:sz w:val="28"/>
          <w:szCs w:val="28"/>
        </w:rPr>
        <w:t>непосредственно</w:t>
      </w:r>
      <w:r w:rsidRPr="00A57251">
        <w:rPr>
          <w:spacing w:val="1"/>
          <w:sz w:val="28"/>
          <w:szCs w:val="28"/>
        </w:rPr>
        <w:t xml:space="preserve"> </w:t>
      </w:r>
      <w:r w:rsidRPr="00A57251">
        <w:rPr>
          <w:sz w:val="28"/>
          <w:szCs w:val="28"/>
        </w:rPr>
        <w:t>на</w:t>
      </w:r>
      <w:r w:rsidRPr="00A57251">
        <w:rPr>
          <w:spacing w:val="1"/>
          <w:sz w:val="28"/>
          <w:szCs w:val="28"/>
        </w:rPr>
        <w:t xml:space="preserve"> </w:t>
      </w:r>
      <w:r w:rsidRPr="00A57251">
        <w:rPr>
          <w:sz w:val="28"/>
          <w:szCs w:val="28"/>
        </w:rPr>
        <w:t>столе</w:t>
      </w:r>
      <w:r w:rsidRPr="00A57251">
        <w:rPr>
          <w:spacing w:val="1"/>
          <w:sz w:val="28"/>
          <w:szCs w:val="28"/>
        </w:rPr>
        <w:t xml:space="preserve"> </w:t>
      </w:r>
      <w:r w:rsidRPr="00A57251">
        <w:rPr>
          <w:sz w:val="28"/>
          <w:szCs w:val="28"/>
        </w:rPr>
        <w:t>ребенка.</w:t>
      </w:r>
      <w:r w:rsidRPr="00A57251">
        <w:rPr>
          <w:spacing w:val="1"/>
          <w:sz w:val="28"/>
          <w:szCs w:val="28"/>
        </w:rPr>
        <w:t xml:space="preserve"> </w:t>
      </w:r>
      <w:r w:rsidRPr="00A57251">
        <w:rPr>
          <w:sz w:val="28"/>
          <w:szCs w:val="28"/>
        </w:rPr>
        <w:t>Для</w:t>
      </w:r>
      <w:r w:rsidRPr="00A57251">
        <w:rPr>
          <w:spacing w:val="1"/>
          <w:sz w:val="28"/>
          <w:szCs w:val="28"/>
        </w:rPr>
        <w:t xml:space="preserve"> </w:t>
      </w:r>
      <w:r w:rsidRPr="00A57251">
        <w:rPr>
          <w:sz w:val="28"/>
          <w:szCs w:val="28"/>
        </w:rPr>
        <w:t>изготовления</w:t>
      </w:r>
      <w:r w:rsidRPr="00A57251">
        <w:rPr>
          <w:spacing w:val="1"/>
          <w:sz w:val="28"/>
          <w:szCs w:val="28"/>
        </w:rPr>
        <w:t xml:space="preserve"> </w:t>
      </w:r>
      <w:r w:rsidRPr="00A57251">
        <w:rPr>
          <w:sz w:val="28"/>
          <w:szCs w:val="28"/>
        </w:rPr>
        <w:t>плана</w:t>
      </w:r>
      <w:r w:rsidRPr="00A57251">
        <w:rPr>
          <w:spacing w:val="1"/>
          <w:sz w:val="28"/>
          <w:szCs w:val="28"/>
        </w:rPr>
        <w:t xml:space="preserve"> </w:t>
      </w:r>
      <w:r w:rsidRPr="00A57251">
        <w:rPr>
          <w:sz w:val="28"/>
          <w:szCs w:val="28"/>
        </w:rPr>
        <w:t>занятия</w:t>
      </w:r>
      <w:r w:rsidRPr="00A57251">
        <w:rPr>
          <w:spacing w:val="1"/>
          <w:sz w:val="28"/>
          <w:szCs w:val="28"/>
        </w:rPr>
        <w:t xml:space="preserve"> </w:t>
      </w:r>
      <w:r w:rsidRPr="00A57251">
        <w:rPr>
          <w:sz w:val="28"/>
          <w:szCs w:val="28"/>
        </w:rPr>
        <w:t>рекомендуется</w:t>
      </w:r>
      <w:r w:rsidRPr="00A57251">
        <w:rPr>
          <w:spacing w:val="1"/>
          <w:sz w:val="28"/>
          <w:szCs w:val="28"/>
        </w:rPr>
        <w:t xml:space="preserve"> </w:t>
      </w:r>
      <w:r w:rsidRPr="00A57251">
        <w:rPr>
          <w:sz w:val="28"/>
          <w:szCs w:val="28"/>
        </w:rPr>
        <w:t>применять</w:t>
      </w:r>
      <w:r w:rsidRPr="00A57251">
        <w:rPr>
          <w:spacing w:val="1"/>
          <w:sz w:val="28"/>
          <w:szCs w:val="28"/>
        </w:rPr>
        <w:t xml:space="preserve"> </w:t>
      </w:r>
      <w:r w:rsidRPr="00A57251">
        <w:rPr>
          <w:sz w:val="28"/>
          <w:szCs w:val="28"/>
        </w:rPr>
        <w:t>карточки</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символами</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подписями.</w:t>
      </w:r>
      <w:r w:rsidRPr="00A57251">
        <w:rPr>
          <w:spacing w:val="1"/>
          <w:sz w:val="28"/>
          <w:szCs w:val="28"/>
        </w:rPr>
        <w:t xml:space="preserve"> </w:t>
      </w:r>
    </w:p>
    <w:p w:rsidR="0040719A" w:rsidRPr="00A57251" w:rsidRDefault="0040719A" w:rsidP="00700952">
      <w:pPr>
        <w:pStyle w:val="af6"/>
        <w:ind w:left="0" w:firstLine="709"/>
        <w:rPr>
          <w:sz w:val="28"/>
          <w:szCs w:val="28"/>
        </w:rPr>
      </w:pPr>
      <w:r w:rsidRPr="00A57251">
        <w:rPr>
          <w:i/>
          <w:sz w:val="28"/>
          <w:szCs w:val="28"/>
        </w:rPr>
        <w:t>Наглядное</w:t>
      </w:r>
      <w:r w:rsidRPr="00A57251">
        <w:rPr>
          <w:i/>
          <w:spacing w:val="1"/>
          <w:sz w:val="28"/>
          <w:szCs w:val="28"/>
        </w:rPr>
        <w:t xml:space="preserve"> </w:t>
      </w:r>
      <w:r w:rsidRPr="00A57251">
        <w:rPr>
          <w:i/>
          <w:sz w:val="28"/>
          <w:szCs w:val="28"/>
        </w:rPr>
        <w:t>подкрепление</w:t>
      </w:r>
      <w:r w:rsidRPr="00A57251">
        <w:rPr>
          <w:i/>
          <w:spacing w:val="1"/>
          <w:sz w:val="28"/>
          <w:szCs w:val="28"/>
        </w:rPr>
        <w:t xml:space="preserve"> </w:t>
      </w:r>
      <w:r w:rsidRPr="00A57251">
        <w:rPr>
          <w:i/>
          <w:sz w:val="28"/>
          <w:szCs w:val="28"/>
        </w:rPr>
        <w:t>информации</w:t>
      </w:r>
      <w:r w:rsidRPr="00A57251">
        <w:rPr>
          <w:i/>
          <w:spacing w:val="1"/>
          <w:sz w:val="28"/>
          <w:szCs w:val="28"/>
        </w:rPr>
        <w:t xml:space="preserve"> </w:t>
      </w:r>
      <w:r w:rsidRPr="00A57251">
        <w:rPr>
          <w:sz w:val="28"/>
          <w:szCs w:val="28"/>
        </w:rPr>
        <w:t>необходимо</w:t>
      </w:r>
      <w:r w:rsidRPr="00A57251">
        <w:rPr>
          <w:spacing w:val="1"/>
          <w:sz w:val="28"/>
          <w:szCs w:val="28"/>
        </w:rPr>
        <w:t xml:space="preserve"> </w:t>
      </w:r>
      <w:r w:rsidRPr="00A57251">
        <w:rPr>
          <w:sz w:val="28"/>
          <w:szCs w:val="28"/>
        </w:rPr>
        <w:t>вследствие</w:t>
      </w:r>
      <w:r w:rsidRPr="00A57251">
        <w:rPr>
          <w:spacing w:val="1"/>
          <w:sz w:val="28"/>
          <w:szCs w:val="28"/>
        </w:rPr>
        <w:t xml:space="preserve"> </w:t>
      </w:r>
      <w:r w:rsidRPr="00A57251">
        <w:rPr>
          <w:sz w:val="28"/>
          <w:szCs w:val="28"/>
        </w:rPr>
        <w:t>особенностей</w:t>
      </w:r>
      <w:r w:rsidRPr="00A57251">
        <w:rPr>
          <w:spacing w:val="1"/>
          <w:sz w:val="28"/>
          <w:szCs w:val="28"/>
        </w:rPr>
        <w:t xml:space="preserve"> </w:t>
      </w:r>
      <w:r w:rsidRPr="00A57251">
        <w:rPr>
          <w:sz w:val="28"/>
          <w:szCs w:val="28"/>
        </w:rPr>
        <w:t>восприятия, понимания</w:t>
      </w:r>
      <w:r w:rsidRPr="00A57251">
        <w:rPr>
          <w:spacing w:val="1"/>
          <w:sz w:val="28"/>
          <w:szCs w:val="28"/>
        </w:rPr>
        <w:t xml:space="preserve"> </w:t>
      </w:r>
      <w:r w:rsidRPr="00A57251">
        <w:rPr>
          <w:sz w:val="28"/>
          <w:szCs w:val="28"/>
        </w:rPr>
        <w:t>оборотов</w:t>
      </w:r>
      <w:r w:rsidRPr="00A57251">
        <w:rPr>
          <w:spacing w:val="1"/>
          <w:sz w:val="28"/>
          <w:szCs w:val="28"/>
        </w:rPr>
        <w:t xml:space="preserve"> </w:t>
      </w:r>
      <w:r w:rsidRPr="00A57251">
        <w:rPr>
          <w:sz w:val="28"/>
          <w:szCs w:val="28"/>
        </w:rPr>
        <w:t>речи</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абстрактных</w:t>
      </w:r>
      <w:r w:rsidRPr="00A57251">
        <w:rPr>
          <w:spacing w:val="1"/>
          <w:sz w:val="28"/>
          <w:szCs w:val="28"/>
        </w:rPr>
        <w:t xml:space="preserve"> </w:t>
      </w:r>
      <w:r w:rsidRPr="00A57251">
        <w:rPr>
          <w:sz w:val="28"/>
          <w:szCs w:val="28"/>
        </w:rPr>
        <w:t>понятий</w:t>
      </w:r>
      <w:r w:rsidRPr="00A57251">
        <w:rPr>
          <w:spacing w:val="1"/>
          <w:sz w:val="28"/>
          <w:szCs w:val="28"/>
        </w:rPr>
        <w:t xml:space="preserve"> </w:t>
      </w:r>
      <w:r w:rsidRPr="00A57251">
        <w:rPr>
          <w:sz w:val="28"/>
          <w:szCs w:val="28"/>
        </w:rPr>
        <w:t>ребенком</w:t>
      </w:r>
      <w:r w:rsidRPr="00A57251">
        <w:rPr>
          <w:spacing w:val="1"/>
          <w:sz w:val="28"/>
          <w:szCs w:val="28"/>
        </w:rPr>
        <w:t xml:space="preserve"> </w:t>
      </w:r>
      <w:r w:rsidRPr="00A57251">
        <w:rPr>
          <w:sz w:val="28"/>
          <w:szCs w:val="28"/>
        </w:rPr>
        <w:t>с</w:t>
      </w:r>
      <w:r w:rsidRPr="00A57251">
        <w:rPr>
          <w:spacing w:val="1"/>
          <w:sz w:val="28"/>
          <w:szCs w:val="28"/>
        </w:rPr>
        <w:t xml:space="preserve"> </w:t>
      </w:r>
      <w:r w:rsidRPr="00A57251">
        <w:rPr>
          <w:sz w:val="28"/>
          <w:szCs w:val="28"/>
        </w:rPr>
        <w:t>РАС. Весь</w:t>
      </w:r>
      <w:r w:rsidRPr="00A57251">
        <w:rPr>
          <w:spacing w:val="1"/>
          <w:sz w:val="28"/>
          <w:szCs w:val="28"/>
        </w:rPr>
        <w:t xml:space="preserve"> </w:t>
      </w:r>
      <w:r w:rsidRPr="00A57251">
        <w:rPr>
          <w:sz w:val="28"/>
          <w:szCs w:val="28"/>
        </w:rPr>
        <w:t>материал должен подкрепляться визуальным рядом и выполнением практических заданий.</w:t>
      </w:r>
      <w:r w:rsidRPr="00A57251">
        <w:rPr>
          <w:spacing w:val="-57"/>
          <w:sz w:val="28"/>
          <w:szCs w:val="28"/>
        </w:rPr>
        <w:t xml:space="preserve"> </w:t>
      </w:r>
    </w:p>
    <w:p w:rsidR="0040719A" w:rsidRPr="00A57251" w:rsidRDefault="0040719A" w:rsidP="00700952">
      <w:pPr>
        <w:spacing w:after="0" w:line="240" w:lineRule="auto"/>
        <w:ind w:firstLine="709"/>
        <w:jc w:val="both"/>
        <w:rPr>
          <w:rFonts w:ascii="Times New Roman" w:hAnsi="Times New Roman" w:cs="Times New Roman"/>
          <w:sz w:val="28"/>
          <w:szCs w:val="28"/>
        </w:rPr>
      </w:pPr>
      <w:r w:rsidRPr="00A57251">
        <w:rPr>
          <w:rFonts w:ascii="Times New Roman" w:hAnsi="Times New Roman" w:cs="Times New Roman"/>
          <w:i/>
          <w:sz w:val="28"/>
          <w:szCs w:val="28"/>
        </w:rPr>
        <w:t>Наглядное</w:t>
      </w:r>
      <w:r w:rsidRPr="00A57251">
        <w:rPr>
          <w:rFonts w:ascii="Times New Roman" w:hAnsi="Times New Roman" w:cs="Times New Roman"/>
          <w:i/>
          <w:spacing w:val="4"/>
          <w:sz w:val="28"/>
          <w:szCs w:val="28"/>
        </w:rPr>
        <w:t xml:space="preserve"> </w:t>
      </w:r>
      <w:r w:rsidRPr="00A57251">
        <w:rPr>
          <w:rFonts w:ascii="Times New Roman" w:hAnsi="Times New Roman" w:cs="Times New Roman"/>
          <w:i/>
          <w:sz w:val="28"/>
          <w:szCs w:val="28"/>
        </w:rPr>
        <w:t>подкрепление</w:t>
      </w:r>
      <w:r w:rsidRPr="00A57251">
        <w:rPr>
          <w:rFonts w:ascii="Times New Roman" w:hAnsi="Times New Roman" w:cs="Times New Roman"/>
          <w:i/>
          <w:spacing w:val="4"/>
          <w:sz w:val="28"/>
          <w:szCs w:val="28"/>
        </w:rPr>
        <w:t xml:space="preserve"> </w:t>
      </w:r>
      <w:r w:rsidRPr="00A57251">
        <w:rPr>
          <w:rFonts w:ascii="Times New Roman" w:hAnsi="Times New Roman" w:cs="Times New Roman"/>
          <w:i/>
          <w:sz w:val="28"/>
          <w:szCs w:val="28"/>
        </w:rPr>
        <w:t>инструкций.</w:t>
      </w:r>
      <w:r w:rsidRPr="00A57251">
        <w:rPr>
          <w:rFonts w:ascii="Times New Roman" w:hAnsi="Times New Roman" w:cs="Times New Roman"/>
          <w:i/>
          <w:spacing w:val="7"/>
          <w:sz w:val="28"/>
          <w:szCs w:val="28"/>
        </w:rPr>
        <w:t xml:space="preserve"> </w:t>
      </w:r>
      <w:r w:rsidRPr="00A57251">
        <w:rPr>
          <w:rFonts w:ascii="Times New Roman" w:hAnsi="Times New Roman" w:cs="Times New Roman"/>
          <w:sz w:val="28"/>
          <w:szCs w:val="28"/>
        </w:rPr>
        <w:t>С</w:t>
      </w:r>
      <w:r w:rsidRPr="00A57251">
        <w:rPr>
          <w:rFonts w:ascii="Times New Roman" w:hAnsi="Times New Roman" w:cs="Times New Roman"/>
          <w:spacing w:val="6"/>
          <w:sz w:val="28"/>
          <w:szCs w:val="28"/>
        </w:rPr>
        <w:t xml:space="preserve"> </w:t>
      </w:r>
      <w:r w:rsidRPr="00A57251">
        <w:rPr>
          <w:rFonts w:ascii="Times New Roman" w:hAnsi="Times New Roman" w:cs="Times New Roman"/>
          <w:sz w:val="28"/>
          <w:szCs w:val="28"/>
        </w:rPr>
        <w:t>этой</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целью</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используют</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символы</w:t>
      </w:r>
      <w:r w:rsidRPr="00A57251">
        <w:rPr>
          <w:rFonts w:ascii="Times New Roman" w:hAnsi="Times New Roman" w:cs="Times New Roman"/>
          <w:spacing w:val="5"/>
          <w:sz w:val="28"/>
          <w:szCs w:val="28"/>
        </w:rPr>
        <w:t xml:space="preserve"> </w:t>
      </w:r>
      <w:r w:rsidRPr="00A57251">
        <w:rPr>
          <w:rFonts w:ascii="Times New Roman" w:hAnsi="Times New Roman" w:cs="Times New Roman"/>
          <w:sz w:val="28"/>
          <w:szCs w:val="28"/>
        </w:rPr>
        <w:t>действий,</w:t>
      </w:r>
      <w:r>
        <w:rPr>
          <w:rFonts w:ascii="Times New Roman" w:hAnsi="Times New Roman" w:cs="Times New Roman"/>
          <w:sz w:val="28"/>
          <w:szCs w:val="28"/>
        </w:rPr>
        <w:t xml:space="preserve"> </w:t>
      </w:r>
      <w:r w:rsidRPr="00A57251">
        <w:rPr>
          <w:rFonts w:ascii="Times New Roman" w:hAnsi="Times New Roman" w:cs="Times New Roman"/>
          <w:sz w:val="28"/>
          <w:szCs w:val="28"/>
        </w:rPr>
        <w:t>разбивку длинной инструкции на отдельные короткие элементы, визуальные алгоритмы</w:t>
      </w:r>
      <w:r w:rsidRPr="00A57251">
        <w:rPr>
          <w:rFonts w:ascii="Times New Roman" w:hAnsi="Times New Roman" w:cs="Times New Roman"/>
          <w:spacing w:val="1"/>
          <w:sz w:val="28"/>
          <w:szCs w:val="28"/>
        </w:rPr>
        <w:t xml:space="preserve"> </w:t>
      </w:r>
      <w:r w:rsidRPr="00A57251">
        <w:rPr>
          <w:rFonts w:ascii="Times New Roman" w:hAnsi="Times New Roman" w:cs="Times New Roman"/>
          <w:sz w:val="28"/>
          <w:szCs w:val="28"/>
        </w:rPr>
        <w:t>выполнения</w:t>
      </w:r>
      <w:r w:rsidRPr="00A57251">
        <w:rPr>
          <w:rFonts w:ascii="Times New Roman" w:hAnsi="Times New Roman" w:cs="Times New Roman"/>
          <w:spacing w:val="-4"/>
          <w:sz w:val="28"/>
          <w:szCs w:val="28"/>
        </w:rPr>
        <w:t xml:space="preserve"> </w:t>
      </w:r>
      <w:r w:rsidRPr="00A57251">
        <w:rPr>
          <w:rFonts w:ascii="Times New Roman" w:hAnsi="Times New Roman" w:cs="Times New Roman"/>
          <w:sz w:val="28"/>
          <w:szCs w:val="28"/>
        </w:rPr>
        <w:t>заданий.</w:t>
      </w:r>
    </w:p>
    <w:p w:rsidR="0040719A" w:rsidRPr="00A57251" w:rsidRDefault="0040719A" w:rsidP="00700952">
      <w:pPr>
        <w:pStyle w:val="af6"/>
        <w:ind w:left="0" w:firstLine="709"/>
        <w:rPr>
          <w:sz w:val="28"/>
          <w:szCs w:val="28"/>
        </w:rPr>
      </w:pPr>
      <w:r w:rsidRPr="00A57251">
        <w:rPr>
          <w:i/>
          <w:sz w:val="28"/>
          <w:szCs w:val="28"/>
        </w:rPr>
        <w:t>Образец</w:t>
      </w:r>
      <w:r w:rsidRPr="00A57251">
        <w:rPr>
          <w:i/>
          <w:spacing w:val="1"/>
          <w:sz w:val="28"/>
          <w:szCs w:val="28"/>
        </w:rPr>
        <w:t xml:space="preserve"> </w:t>
      </w:r>
      <w:r w:rsidRPr="00A57251">
        <w:rPr>
          <w:i/>
          <w:sz w:val="28"/>
          <w:szCs w:val="28"/>
        </w:rPr>
        <w:t>выполнения.</w:t>
      </w:r>
      <w:r w:rsidRPr="00A57251">
        <w:rPr>
          <w:i/>
          <w:spacing w:val="1"/>
          <w:sz w:val="28"/>
          <w:szCs w:val="28"/>
        </w:rPr>
        <w:t xml:space="preserve"> </w:t>
      </w:r>
      <w:r w:rsidRPr="00A57251">
        <w:rPr>
          <w:sz w:val="28"/>
          <w:szCs w:val="28"/>
        </w:rPr>
        <w:t>Предоставление</w:t>
      </w:r>
      <w:r w:rsidRPr="00A57251">
        <w:rPr>
          <w:spacing w:val="1"/>
          <w:sz w:val="28"/>
          <w:szCs w:val="28"/>
        </w:rPr>
        <w:t xml:space="preserve"> </w:t>
      </w:r>
      <w:r w:rsidRPr="00A57251">
        <w:rPr>
          <w:sz w:val="28"/>
          <w:szCs w:val="28"/>
        </w:rPr>
        <w:t>образца</w:t>
      </w:r>
      <w:r w:rsidRPr="00A57251">
        <w:rPr>
          <w:spacing w:val="1"/>
          <w:sz w:val="28"/>
          <w:szCs w:val="28"/>
        </w:rPr>
        <w:t xml:space="preserve"> </w:t>
      </w:r>
      <w:r w:rsidRPr="00A57251">
        <w:rPr>
          <w:sz w:val="28"/>
          <w:szCs w:val="28"/>
        </w:rPr>
        <w:t>выполнения</w:t>
      </w:r>
      <w:r w:rsidRPr="00A57251">
        <w:rPr>
          <w:spacing w:val="1"/>
          <w:sz w:val="28"/>
          <w:szCs w:val="28"/>
        </w:rPr>
        <w:t xml:space="preserve"> </w:t>
      </w:r>
      <w:r w:rsidRPr="00A57251">
        <w:rPr>
          <w:sz w:val="28"/>
          <w:szCs w:val="28"/>
        </w:rPr>
        <w:t>может</w:t>
      </w:r>
      <w:r w:rsidRPr="00A57251">
        <w:rPr>
          <w:spacing w:val="1"/>
          <w:sz w:val="28"/>
          <w:szCs w:val="28"/>
        </w:rPr>
        <w:t xml:space="preserve"> </w:t>
      </w:r>
      <w:r w:rsidRPr="00A57251">
        <w:rPr>
          <w:sz w:val="28"/>
          <w:szCs w:val="28"/>
        </w:rPr>
        <w:t>быть</w:t>
      </w:r>
      <w:r w:rsidRPr="00A57251">
        <w:rPr>
          <w:spacing w:val="1"/>
          <w:sz w:val="28"/>
          <w:szCs w:val="28"/>
        </w:rPr>
        <w:t xml:space="preserve"> </w:t>
      </w:r>
      <w:r w:rsidRPr="00A57251">
        <w:rPr>
          <w:sz w:val="28"/>
          <w:szCs w:val="28"/>
        </w:rPr>
        <w:t>в</w:t>
      </w:r>
      <w:r w:rsidRPr="00A57251">
        <w:rPr>
          <w:spacing w:val="1"/>
          <w:sz w:val="28"/>
          <w:szCs w:val="28"/>
        </w:rPr>
        <w:t xml:space="preserve"> </w:t>
      </w:r>
      <w:r w:rsidRPr="00A57251">
        <w:rPr>
          <w:sz w:val="28"/>
          <w:szCs w:val="28"/>
        </w:rPr>
        <w:t>виде</w:t>
      </w:r>
      <w:r w:rsidRPr="00A57251">
        <w:rPr>
          <w:spacing w:val="1"/>
          <w:sz w:val="28"/>
          <w:szCs w:val="28"/>
        </w:rPr>
        <w:t xml:space="preserve"> </w:t>
      </w:r>
      <w:r w:rsidRPr="00A57251">
        <w:rPr>
          <w:sz w:val="28"/>
          <w:szCs w:val="28"/>
        </w:rPr>
        <w:t>моделирования</w:t>
      </w:r>
      <w:r w:rsidRPr="00A57251">
        <w:rPr>
          <w:spacing w:val="1"/>
          <w:sz w:val="28"/>
          <w:szCs w:val="28"/>
        </w:rPr>
        <w:t xml:space="preserve"> </w:t>
      </w:r>
      <w:r w:rsidRPr="00A57251">
        <w:rPr>
          <w:sz w:val="28"/>
          <w:szCs w:val="28"/>
        </w:rPr>
        <w:t>действия,</w:t>
      </w:r>
      <w:r w:rsidRPr="00A57251">
        <w:rPr>
          <w:spacing w:val="1"/>
          <w:sz w:val="28"/>
          <w:szCs w:val="28"/>
        </w:rPr>
        <w:t xml:space="preserve"> </w:t>
      </w:r>
      <w:r w:rsidRPr="00A57251">
        <w:rPr>
          <w:sz w:val="28"/>
          <w:szCs w:val="28"/>
        </w:rPr>
        <w:t>образца</w:t>
      </w:r>
      <w:r w:rsidRPr="00A57251">
        <w:rPr>
          <w:spacing w:val="1"/>
          <w:sz w:val="28"/>
          <w:szCs w:val="28"/>
        </w:rPr>
        <w:t xml:space="preserve"> </w:t>
      </w:r>
      <w:r w:rsidRPr="00A57251">
        <w:rPr>
          <w:sz w:val="28"/>
          <w:szCs w:val="28"/>
        </w:rPr>
        <w:t>ответа/поделки,</w:t>
      </w:r>
      <w:r w:rsidRPr="00A57251">
        <w:rPr>
          <w:spacing w:val="1"/>
          <w:sz w:val="28"/>
          <w:szCs w:val="28"/>
        </w:rPr>
        <w:t xml:space="preserve"> </w:t>
      </w:r>
      <w:r w:rsidRPr="00A57251">
        <w:rPr>
          <w:sz w:val="28"/>
          <w:szCs w:val="28"/>
        </w:rPr>
        <w:t>визуального</w:t>
      </w:r>
      <w:r w:rsidRPr="00A57251">
        <w:rPr>
          <w:spacing w:val="1"/>
          <w:sz w:val="28"/>
          <w:szCs w:val="28"/>
        </w:rPr>
        <w:t xml:space="preserve"> </w:t>
      </w:r>
      <w:r w:rsidRPr="00A57251">
        <w:rPr>
          <w:sz w:val="28"/>
          <w:szCs w:val="28"/>
        </w:rPr>
        <w:t>плана</w:t>
      </w:r>
      <w:r w:rsidRPr="00A57251">
        <w:rPr>
          <w:spacing w:val="1"/>
          <w:sz w:val="28"/>
          <w:szCs w:val="28"/>
        </w:rPr>
        <w:t xml:space="preserve"> </w:t>
      </w:r>
      <w:r w:rsidRPr="00A57251">
        <w:rPr>
          <w:sz w:val="28"/>
          <w:szCs w:val="28"/>
        </w:rPr>
        <w:t>выполнения</w:t>
      </w:r>
      <w:r w:rsidRPr="00A57251">
        <w:rPr>
          <w:spacing w:val="1"/>
          <w:sz w:val="28"/>
          <w:szCs w:val="28"/>
        </w:rPr>
        <w:t xml:space="preserve"> </w:t>
      </w:r>
      <w:r w:rsidRPr="00A57251">
        <w:rPr>
          <w:sz w:val="28"/>
          <w:szCs w:val="28"/>
        </w:rPr>
        <w:t>(аппликации,</w:t>
      </w:r>
      <w:r w:rsidRPr="00A57251">
        <w:rPr>
          <w:spacing w:val="-1"/>
          <w:sz w:val="28"/>
          <w:szCs w:val="28"/>
        </w:rPr>
        <w:t xml:space="preserve"> </w:t>
      </w:r>
      <w:r w:rsidRPr="00A57251">
        <w:rPr>
          <w:sz w:val="28"/>
          <w:szCs w:val="28"/>
        </w:rPr>
        <w:t>рисунка,</w:t>
      </w:r>
      <w:r w:rsidRPr="00A57251">
        <w:rPr>
          <w:spacing w:val="5"/>
          <w:sz w:val="28"/>
          <w:szCs w:val="28"/>
        </w:rPr>
        <w:t xml:space="preserve"> </w:t>
      </w:r>
      <w:r w:rsidRPr="00A57251">
        <w:rPr>
          <w:sz w:val="28"/>
          <w:szCs w:val="28"/>
        </w:rPr>
        <w:t>лепки</w:t>
      </w:r>
      <w:r w:rsidRPr="00A57251">
        <w:rPr>
          <w:spacing w:val="-2"/>
          <w:sz w:val="28"/>
          <w:szCs w:val="28"/>
        </w:rPr>
        <w:t xml:space="preserve"> </w:t>
      </w:r>
      <w:r w:rsidRPr="00A57251">
        <w:rPr>
          <w:sz w:val="28"/>
          <w:szCs w:val="28"/>
        </w:rPr>
        <w:t>и т.п.).</w:t>
      </w:r>
    </w:p>
    <w:p w:rsidR="0040719A" w:rsidRPr="00A57251" w:rsidRDefault="0040719A" w:rsidP="00700952">
      <w:pPr>
        <w:pStyle w:val="af6"/>
        <w:ind w:left="0" w:firstLine="709"/>
        <w:rPr>
          <w:sz w:val="28"/>
          <w:szCs w:val="28"/>
        </w:rPr>
      </w:pPr>
      <w:r w:rsidRPr="00A57251">
        <w:rPr>
          <w:i/>
          <w:sz w:val="28"/>
          <w:szCs w:val="28"/>
        </w:rPr>
        <w:t xml:space="preserve">Визуализация правил поведения. </w:t>
      </w:r>
      <w:r w:rsidRPr="00A57251">
        <w:rPr>
          <w:sz w:val="28"/>
          <w:szCs w:val="28"/>
        </w:rPr>
        <w:t>Наблюдаемое негативное поведение ребенка с РАС</w:t>
      </w:r>
      <w:r w:rsidRPr="00A57251">
        <w:rPr>
          <w:spacing w:val="-57"/>
          <w:sz w:val="28"/>
          <w:szCs w:val="28"/>
        </w:rPr>
        <w:t xml:space="preserve"> </w:t>
      </w:r>
      <w:r w:rsidRPr="00A57251">
        <w:rPr>
          <w:sz w:val="28"/>
          <w:szCs w:val="28"/>
        </w:rPr>
        <w:t>может выражать потребность в помощи или внимании; уход от стрессовых ситуаций;</w:t>
      </w:r>
      <w:r w:rsidRPr="00A57251">
        <w:rPr>
          <w:spacing w:val="1"/>
          <w:sz w:val="28"/>
          <w:szCs w:val="28"/>
        </w:rPr>
        <w:t xml:space="preserve"> </w:t>
      </w:r>
      <w:r w:rsidRPr="00A57251">
        <w:rPr>
          <w:sz w:val="28"/>
          <w:szCs w:val="28"/>
        </w:rPr>
        <w:t>желание</w:t>
      </w:r>
      <w:r w:rsidRPr="00A57251">
        <w:rPr>
          <w:spacing w:val="1"/>
          <w:sz w:val="28"/>
          <w:szCs w:val="28"/>
        </w:rPr>
        <w:t xml:space="preserve"> </w:t>
      </w:r>
      <w:r w:rsidRPr="00A57251">
        <w:rPr>
          <w:sz w:val="28"/>
          <w:szCs w:val="28"/>
        </w:rPr>
        <w:t>получить</w:t>
      </w:r>
      <w:r w:rsidRPr="00A57251">
        <w:rPr>
          <w:spacing w:val="1"/>
          <w:sz w:val="28"/>
          <w:szCs w:val="28"/>
        </w:rPr>
        <w:t xml:space="preserve"> </w:t>
      </w:r>
      <w:r w:rsidRPr="00A57251">
        <w:rPr>
          <w:sz w:val="28"/>
          <w:szCs w:val="28"/>
        </w:rPr>
        <w:t>какой-либо</w:t>
      </w:r>
      <w:r w:rsidRPr="00A57251">
        <w:rPr>
          <w:spacing w:val="1"/>
          <w:sz w:val="28"/>
          <w:szCs w:val="28"/>
        </w:rPr>
        <w:t xml:space="preserve"> </w:t>
      </w:r>
      <w:r w:rsidRPr="00A57251">
        <w:rPr>
          <w:sz w:val="28"/>
          <w:szCs w:val="28"/>
        </w:rPr>
        <w:t>предмет;</w:t>
      </w:r>
      <w:r w:rsidRPr="00A57251">
        <w:rPr>
          <w:spacing w:val="1"/>
          <w:sz w:val="28"/>
          <w:szCs w:val="28"/>
        </w:rPr>
        <w:t xml:space="preserve"> </w:t>
      </w:r>
      <w:r w:rsidRPr="00A57251">
        <w:rPr>
          <w:sz w:val="28"/>
          <w:szCs w:val="28"/>
        </w:rPr>
        <w:t>недопонимание;</w:t>
      </w:r>
      <w:r w:rsidRPr="00A57251">
        <w:rPr>
          <w:spacing w:val="1"/>
          <w:sz w:val="28"/>
          <w:szCs w:val="28"/>
        </w:rPr>
        <w:t xml:space="preserve"> </w:t>
      </w:r>
      <w:r w:rsidRPr="00A57251">
        <w:rPr>
          <w:sz w:val="28"/>
          <w:szCs w:val="28"/>
        </w:rPr>
        <w:t>протест</w:t>
      </w:r>
      <w:r w:rsidRPr="00A57251">
        <w:rPr>
          <w:spacing w:val="1"/>
          <w:sz w:val="28"/>
          <w:szCs w:val="28"/>
        </w:rPr>
        <w:t xml:space="preserve"> </w:t>
      </w:r>
      <w:r w:rsidRPr="00A57251">
        <w:rPr>
          <w:sz w:val="28"/>
          <w:szCs w:val="28"/>
        </w:rPr>
        <w:t>против</w:t>
      </w:r>
      <w:r w:rsidRPr="00A57251">
        <w:rPr>
          <w:spacing w:val="1"/>
          <w:sz w:val="28"/>
          <w:szCs w:val="28"/>
        </w:rPr>
        <w:t xml:space="preserve"> </w:t>
      </w:r>
      <w:r w:rsidRPr="00A57251">
        <w:rPr>
          <w:sz w:val="28"/>
          <w:szCs w:val="28"/>
        </w:rPr>
        <w:t>нежелаемых</w:t>
      </w:r>
      <w:r w:rsidRPr="00A57251">
        <w:rPr>
          <w:spacing w:val="1"/>
          <w:sz w:val="28"/>
          <w:szCs w:val="28"/>
        </w:rPr>
        <w:t xml:space="preserve"> </w:t>
      </w:r>
      <w:r w:rsidRPr="00A57251">
        <w:rPr>
          <w:sz w:val="28"/>
          <w:szCs w:val="28"/>
        </w:rPr>
        <w:t>событий и т.д. Для того чтобы дети быстрее привыкли к правилам поведения в детском</w:t>
      </w:r>
      <w:r w:rsidRPr="00A57251">
        <w:rPr>
          <w:spacing w:val="1"/>
          <w:sz w:val="28"/>
          <w:szCs w:val="28"/>
        </w:rPr>
        <w:t xml:space="preserve"> </w:t>
      </w:r>
      <w:r w:rsidRPr="00A57251">
        <w:rPr>
          <w:sz w:val="28"/>
          <w:szCs w:val="28"/>
        </w:rPr>
        <w:t>саду, необходимо сделать наглядное напоминание правил. По завершении адаптационного</w:t>
      </w:r>
      <w:r w:rsidRPr="00A57251">
        <w:rPr>
          <w:spacing w:val="-57"/>
          <w:sz w:val="28"/>
          <w:szCs w:val="28"/>
        </w:rPr>
        <w:t xml:space="preserve"> </w:t>
      </w:r>
      <w:r w:rsidRPr="00A57251">
        <w:rPr>
          <w:sz w:val="28"/>
          <w:szCs w:val="28"/>
        </w:rPr>
        <w:t>периода,</w:t>
      </w:r>
      <w:r w:rsidRPr="00A57251">
        <w:rPr>
          <w:spacing w:val="1"/>
          <w:sz w:val="28"/>
          <w:szCs w:val="28"/>
        </w:rPr>
        <w:t xml:space="preserve"> </w:t>
      </w:r>
      <w:r w:rsidRPr="00A57251">
        <w:rPr>
          <w:sz w:val="28"/>
          <w:szCs w:val="28"/>
        </w:rPr>
        <w:t>когда</w:t>
      </w:r>
      <w:r w:rsidRPr="00A57251">
        <w:rPr>
          <w:spacing w:val="1"/>
          <w:sz w:val="28"/>
          <w:szCs w:val="28"/>
        </w:rPr>
        <w:t xml:space="preserve"> </w:t>
      </w:r>
      <w:r w:rsidRPr="00A57251">
        <w:rPr>
          <w:sz w:val="28"/>
          <w:szCs w:val="28"/>
        </w:rPr>
        <w:t>основные</w:t>
      </w:r>
      <w:r w:rsidRPr="00A57251">
        <w:rPr>
          <w:spacing w:val="1"/>
          <w:sz w:val="28"/>
          <w:szCs w:val="28"/>
        </w:rPr>
        <w:t xml:space="preserve"> </w:t>
      </w:r>
      <w:r w:rsidRPr="00A57251">
        <w:rPr>
          <w:sz w:val="28"/>
          <w:szCs w:val="28"/>
        </w:rPr>
        <w:t>нормы</w:t>
      </w:r>
      <w:r w:rsidRPr="00A57251">
        <w:rPr>
          <w:spacing w:val="1"/>
          <w:sz w:val="28"/>
          <w:szCs w:val="28"/>
        </w:rPr>
        <w:t xml:space="preserve"> </w:t>
      </w:r>
      <w:r w:rsidRPr="00A57251">
        <w:rPr>
          <w:sz w:val="28"/>
          <w:szCs w:val="28"/>
        </w:rPr>
        <w:t>поведения</w:t>
      </w:r>
      <w:r w:rsidRPr="00A57251">
        <w:rPr>
          <w:spacing w:val="1"/>
          <w:sz w:val="28"/>
          <w:szCs w:val="28"/>
        </w:rPr>
        <w:t xml:space="preserve"> </w:t>
      </w:r>
      <w:r w:rsidRPr="00A57251">
        <w:rPr>
          <w:sz w:val="28"/>
          <w:szCs w:val="28"/>
        </w:rPr>
        <w:t>будут</w:t>
      </w:r>
      <w:r w:rsidRPr="00A57251">
        <w:rPr>
          <w:spacing w:val="1"/>
          <w:sz w:val="28"/>
          <w:szCs w:val="28"/>
        </w:rPr>
        <w:t xml:space="preserve"> </w:t>
      </w:r>
      <w:r w:rsidRPr="00A57251">
        <w:rPr>
          <w:sz w:val="28"/>
          <w:szCs w:val="28"/>
        </w:rPr>
        <w:t>усвоены,</w:t>
      </w:r>
      <w:r w:rsidRPr="00A57251">
        <w:rPr>
          <w:spacing w:val="1"/>
          <w:sz w:val="28"/>
          <w:szCs w:val="28"/>
        </w:rPr>
        <w:t xml:space="preserve"> </w:t>
      </w:r>
      <w:r w:rsidRPr="00A57251">
        <w:rPr>
          <w:sz w:val="28"/>
          <w:szCs w:val="28"/>
        </w:rPr>
        <w:t>могут</w:t>
      </w:r>
      <w:r w:rsidRPr="00A57251">
        <w:rPr>
          <w:spacing w:val="1"/>
          <w:sz w:val="28"/>
          <w:szCs w:val="28"/>
        </w:rPr>
        <w:t xml:space="preserve"> </w:t>
      </w:r>
      <w:r w:rsidRPr="00A57251">
        <w:rPr>
          <w:sz w:val="28"/>
          <w:szCs w:val="28"/>
        </w:rPr>
        <w:t>понадобиться</w:t>
      </w:r>
      <w:r w:rsidRPr="00A57251">
        <w:rPr>
          <w:spacing w:val="1"/>
          <w:sz w:val="28"/>
          <w:szCs w:val="28"/>
        </w:rPr>
        <w:t xml:space="preserve"> </w:t>
      </w:r>
      <w:r w:rsidRPr="00A57251">
        <w:rPr>
          <w:sz w:val="28"/>
          <w:szCs w:val="28"/>
        </w:rPr>
        <w:t>индивидуальные</w:t>
      </w:r>
      <w:r w:rsidRPr="00A57251">
        <w:rPr>
          <w:spacing w:val="-3"/>
          <w:sz w:val="28"/>
          <w:szCs w:val="28"/>
        </w:rPr>
        <w:t xml:space="preserve"> </w:t>
      </w:r>
      <w:r w:rsidRPr="00A57251">
        <w:rPr>
          <w:sz w:val="28"/>
          <w:szCs w:val="28"/>
        </w:rPr>
        <w:t>правила.</w:t>
      </w:r>
    </w:p>
    <w:p w:rsidR="0040719A" w:rsidRPr="00A57251" w:rsidRDefault="0040719A" w:rsidP="00700952">
      <w:pPr>
        <w:pStyle w:val="af6"/>
        <w:ind w:left="0" w:firstLine="709"/>
        <w:rPr>
          <w:sz w:val="28"/>
          <w:szCs w:val="28"/>
        </w:rPr>
      </w:pPr>
      <w:r w:rsidRPr="00A57251">
        <w:rPr>
          <w:i/>
          <w:sz w:val="28"/>
          <w:szCs w:val="28"/>
        </w:rPr>
        <w:lastRenderedPageBreak/>
        <w:t xml:space="preserve">Социальные истории </w:t>
      </w:r>
      <w:r w:rsidRPr="00A57251">
        <w:rPr>
          <w:sz w:val="28"/>
          <w:szCs w:val="28"/>
        </w:rPr>
        <w:t>используют для обучения детей с РАС правилам социального</w:t>
      </w:r>
      <w:r w:rsidRPr="00A57251">
        <w:rPr>
          <w:spacing w:val="1"/>
          <w:sz w:val="28"/>
          <w:szCs w:val="28"/>
        </w:rPr>
        <w:t xml:space="preserve"> </w:t>
      </w:r>
      <w:r w:rsidRPr="00A57251">
        <w:rPr>
          <w:sz w:val="28"/>
          <w:szCs w:val="28"/>
        </w:rPr>
        <w:t>поведения, таким как следование очереди, соблюдение социально принятой дистанции,</w:t>
      </w:r>
      <w:r w:rsidRPr="00A57251">
        <w:rPr>
          <w:spacing w:val="1"/>
          <w:sz w:val="28"/>
          <w:szCs w:val="28"/>
        </w:rPr>
        <w:t xml:space="preserve"> </w:t>
      </w:r>
      <w:r w:rsidRPr="00A57251">
        <w:rPr>
          <w:sz w:val="28"/>
          <w:szCs w:val="28"/>
        </w:rPr>
        <w:t>нормы поведения в общественных местах и т.д. Социальные истории разрабатываются</w:t>
      </w:r>
      <w:r w:rsidRPr="00A57251">
        <w:rPr>
          <w:spacing w:val="1"/>
          <w:sz w:val="28"/>
          <w:szCs w:val="28"/>
        </w:rPr>
        <w:t xml:space="preserve"> </w:t>
      </w:r>
      <w:r w:rsidRPr="00A57251">
        <w:rPr>
          <w:sz w:val="28"/>
          <w:szCs w:val="28"/>
        </w:rPr>
        <w:t>индивидуально для конкретного ребенка с учетом его возможностей, с использованием и</w:t>
      </w:r>
      <w:r w:rsidRPr="00A57251">
        <w:rPr>
          <w:spacing w:val="1"/>
          <w:sz w:val="28"/>
          <w:szCs w:val="28"/>
        </w:rPr>
        <w:t xml:space="preserve"> </w:t>
      </w:r>
      <w:r w:rsidRPr="00A57251">
        <w:rPr>
          <w:sz w:val="28"/>
          <w:szCs w:val="28"/>
        </w:rPr>
        <w:t>осмыслением</w:t>
      </w:r>
      <w:r w:rsidRPr="00A57251">
        <w:rPr>
          <w:spacing w:val="1"/>
          <w:sz w:val="28"/>
          <w:szCs w:val="28"/>
        </w:rPr>
        <w:t xml:space="preserve"> </w:t>
      </w:r>
      <w:r w:rsidRPr="00A57251">
        <w:rPr>
          <w:sz w:val="28"/>
          <w:szCs w:val="28"/>
        </w:rPr>
        <w:t>впечатлений</w:t>
      </w:r>
      <w:r w:rsidRPr="00A57251">
        <w:rPr>
          <w:spacing w:val="1"/>
          <w:sz w:val="28"/>
          <w:szCs w:val="28"/>
        </w:rPr>
        <w:t xml:space="preserve"> </w:t>
      </w:r>
      <w:r w:rsidRPr="00A57251">
        <w:rPr>
          <w:sz w:val="28"/>
          <w:szCs w:val="28"/>
        </w:rPr>
        <w:t>и</w:t>
      </w:r>
      <w:r w:rsidRPr="00A57251">
        <w:rPr>
          <w:spacing w:val="1"/>
          <w:sz w:val="28"/>
          <w:szCs w:val="28"/>
        </w:rPr>
        <w:t xml:space="preserve"> </w:t>
      </w:r>
      <w:r w:rsidRPr="00A57251">
        <w:rPr>
          <w:sz w:val="28"/>
          <w:szCs w:val="28"/>
        </w:rPr>
        <w:t>событий</w:t>
      </w:r>
      <w:r w:rsidRPr="00A57251">
        <w:rPr>
          <w:spacing w:val="1"/>
          <w:sz w:val="28"/>
          <w:szCs w:val="28"/>
        </w:rPr>
        <w:t xml:space="preserve"> </w:t>
      </w:r>
      <w:r w:rsidRPr="00A57251">
        <w:rPr>
          <w:sz w:val="28"/>
          <w:szCs w:val="28"/>
        </w:rPr>
        <w:t>его</w:t>
      </w:r>
      <w:r w:rsidRPr="00A57251">
        <w:rPr>
          <w:spacing w:val="1"/>
          <w:sz w:val="28"/>
          <w:szCs w:val="28"/>
        </w:rPr>
        <w:t xml:space="preserve"> </w:t>
      </w:r>
      <w:r w:rsidRPr="00A57251">
        <w:rPr>
          <w:sz w:val="28"/>
          <w:szCs w:val="28"/>
        </w:rPr>
        <w:t>индивидуального</w:t>
      </w:r>
      <w:r w:rsidRPr="00A57251">
        <w:rPr>
          <w:spacing w:val="1"/>
          <w:sz w:val="28"/>
          <w:szCs w:val="28"/>
        </w:rPr>
        <w:t xml:space="preserve"> </w:t>
      </w:r>
      <w:r w:rsidRPr="00A57251">
        <w:rPr>
          <w:sz w:val="28"/>
          <w:szCs w:val="28"/>
        </w:rPr>
        <w:t>опыта.</w:t>
      </w:r>
      <w:r w:rsidRPr="00A57251">
        <w:rPr>
          <w:spacing w:val="1"/>
          <w:sz w:val="28"/>
          <w:szCs w:val="28"/>
        </w:rPr>
        <w:t xml:space="preserve"> </w:t>
      </w:r>
      <w:r w:rsidRPr="00A57251">
        <w:rPr>
          <w:sz w:val="28"/>
          <w:szCs w:val="28"/>
        </w:rPr>
        <w:t>История</w:t>
      </w:r>
      <w:r w:rsidRPr="00A57251">
        <w:rPr>
          <w:spacing w:val="1"/>
          <w:sz w:val="28"/>
          <w:szCs w:val="28"/>
        </w:rPr>
        <w:t xml:space="preserve"> </w:t>
      </w:r>
      <w:r w:rsidRPr="00A57251">
        <w:rPr>
          <w:sz w:val="28"/>
          <w:szCs w:val="28"/>
        </w:rPr>
        <w:t>должна</w:t>
      </w:r>
      <w:r w:rsidRPr="00A57251">
        <w:rPr>
          <w:spacing w:val="1"/>
          <w:sz w:val="28"/>
          <w:szCs w:val="28"/>
        </w:rPr>
        <w:t xml:space="preserve"> </w:t>
      </w:r>
      <w:r w:rsidRPr="00A57251">
        <w:rPr>
          <w:sz w:val="28"/>
          <w:szCs w:val="28"/>
        </w:rPr>
        <w:t>сопровождаться</w:t>
      </w:r>
      <w:r w:rsidRPr="00A57251">
        <w:rPr>
          <w:spacing w:val="-1"/>
          <w:sz w:val="28"/>
          <w:szCs w:val="28"/>
        </w:rPr>
        <w:t xml:space="preserve"> </w:t>
      </w:r>
      <w:r w:rsidRPr="00A57251">
        <w:rPr>
          <w:sz w:val="28"/>
          <w:szCs w:val="28"/>
        </w:rPr>
        <w:t>рисунками и фотографиями.</w:t>
      </w:r>
    </w:p>
    <w:p w:rsidR="0040719A" w:rsidRDefault="0040719A" w:rsidP="00700952">
      <w:pPr>
        <w:pStyle w:val="af6"/>
        <w:ind w:left="0" w:firstLine="709"/>
        <w:rPr>
          <w:sz w:val="28"/>
          <w:szCs w:val="28"/>
        </w:rPr>
      </w:pPr>
      <w:r w:rsidRPr="00A57251">
        <w:rPr>
          <w:i/>
          <w:sz w:val="28"/>
          <w:szCs w:val="28"/>
        </w:rPr>
        <w:t xml:space="preserve">Поощрение </w:t>
      </w:r>
      <w:r w:rsidRPr="00A57251">
        <w:rPr>
          <w:sz w:val="28"/>
          <w:szCs w:val="28"/>
        </w:rPr>
        <w:t>за правильно выполненное действие, соблюдение правил, доведение</w:t>
      </w:r>
      <w:r w:rsidRPr="00A57251">
        <w:rPr>
          <w:spacing w:val="1"/>
          <w:sz w:val="28"/>
          <w:szCs w:val="28"/>
        </w:rPr>
        <w:t xml:space="preserve"> </w:t>
      </w:r>
      <w:r w:rsidRPr="00A57251">
        <w:rPr>
          <w:sz w:val="28"/>
          <w:szCs w:val="28"/>
        </w:rPr>
        <w:t>действия до завершения и др. В качестве поощрения используют предметы, интересные</w:t>
      </w:r>
      <w:r w:rsidRPr="00A57251">
        <w:rPr>
          <w:spacing w:val="1"/>
          <w:sz w:val="28"/>
          <w:szCs w:val="28"/>
        </w:rPr>
        <w:t xml:space="preserve"> </w:t>
      </w:r>
      <w:r w:rsidRPr="00A57251">
        <w:rPr>
          <w:sz w:val="28"/>
          <w:szCs w:val="28"/>
        </w:rPr>
        <w:t>для ребенка</w:t>
      </w:r>
      <w:r>
        <w:rPr>
          <w:sz w:val="28"/>
          <w:szCs w:val="28"/>
        </w:rPr>
        <w:t xml:space="preserve"> и являющиеся для него ценность.</w:t>
      </w:r>
    </w:p>
    <w:p w:rsidR="00C81210" w:rsidRDefault="00C81210" w:rsidP="00C81210">
      <w:pPr>
        <w:widowControl w:val="0"/>
        <w:spacing w:after="0" w:line="240" w:lineRule="auto"/>
        <w:jc w:val="center"/>
        <w:rPr>
          <w:rFonts w:ascii="Times New Roman" w:eastAsia="Times New Roman" w:hAnsi="Times New Roman" w:cs="Times New Roman"/>
          <w:b/>
          <w:bCs/>
          <w:spacing w:val="-9"/>
          <w:sz w:val="28"/>
          <w:szCs w:val="28"/>
        </w:rPr>
      </w:pPr>
    </w:p>
    <w:p w:rsidR="00C81210" w:rsidRPr="00C81210" w:rsidRDefault="00C81210" w:rsidP="00C81210">
      <w:pPr>
        <w:widowControl w:val="0"/>
        <w:spacing w:after="0" w:line="240" w:lineRule="auto"/>
        <w:jc w:val="center"/>
        <w:rPr>
          <w:rFonts w:ascii="Times New Roman" w:eastAsia="Times New Roman" w:hAnsi="Times New Roman" w:cs="Times New Roman"/>
          <w:b/>
          <w:bCs/>
          <w:spacing w:val="-9"/>
          <w:sz w:val="28"/>
          <w:szCs w:val="28"/>
        </w:rPr>
      </w:pPr>
      <w:r w:rsidRPr="00C81210">
        <w:rPr>
          <w:rFonts w:ascii="Times New Roman" w:eastAsia="Times New Roman" w:hAnsi="Times New Roman" w:cs="Times New Roman"/>
          <w:b/>
          <w:bCs/>
          <w:spacing w:val="-9"/>
          <w:sz w:val="28"/>
          <w:szCs w:val="28"/>
        </w:rPr>
        <w:t>Часть, формируемая участниками образовательных отношений «Особенности взаимодействия взрослых с детьми с РАС»</w:t>
      </w:r>
    </w:p>
    <w:p w:rsidR="00C81210" w:rsidRPr="00C81210" w:rsidRDefault="00C81210" w:rsidP="00C81210">
      <w:pPr>
        <w:widowControl w:val="0"/>
        <w:spacing w:after="0" w:line="240" w:lineRule="auto"/>
        <w:ind w:firstLine="709"/>
        <w:jc w:val="both"/>
        <w:rPr>
          <w:rFonts w:ascii="Times New Roman" w:eastAsia="Calibri" w:hAnsi="Times New Roman" w:cs="Times New Roman"/>
          <w:sz w:val="28"/>
          <w:szCs w:val="28"/>
        </w:rPr>
      </w:pPr>
      <w:r w:rsidRPr="00C81210">
        <w:rPr>
          <w:rFonts w:ascii="Times New Roman" w:eastAsia="Times New Roman" w:hAnsi="Times New Roman" w:cs="Times New Roman"/>
          <w:b/>
          <w:bCs/>
          <w:spacing w:val="-9"/>
          <w:sz w:val="28"/>
          <w:szCs w:val="28"/>
        </w:rPr>
        <w:t xml:space="preserve"> </w:t>
      </w:r>
      <w:r w:rsidRPr="00C81210">
        <w:rPr>
          <w:rFonts w:ascii="Times New Roman" w:eastAsia="Calibri" w:hAnsi="Times New Roman" w:cs="Times New Roman"/>
          <w:sz w:val="28"/>
          <w:szCs w:val="28"/>
        </w:rP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При включении ребенка с РАС в </w:t>
      </w:r>
      <w:r w:rsidRPr="00C81210">
        <w:rPr>
          <w:rFonts w:ascii="Times New Roman" w:eastAsia="Times New Roman" w:hAnsi="Times New Roman" w:cs="Times New Roman"/>
          <w:spacing w:val="-6"/>
          <w:sz w:val="28"/>
          <w:szCs w:val="28"/>
        </w:rPr>
        <w:t xml:space="preserve">образовательный процесс необходимо </w:t>
      </w:r>
      <w:r w:rsidRPr="00C81210">
        <w:rPr>
          <w:rFonts w:ascii="Times New Roman" w:eastAsia="Times New Roman" w:hAnsi="Times New Roman" w:cs="Times New Roman"/>
          <w:b/>
          <w:spacing w:val="-6"/>
          <w:sz w:val="28"/>
          <w:szCs w:val="28"/>
        </w:rPr>
        <w:t>соблюдать постепенность.</w:t>
      </w:r>
      <w:r w:rsidRPr="00C81210">
        <w:rPr>
          <w:rFonts w:ascii="Times New Roman" w:eastAsia="Times New Roman" w:hAnsi="Times New Roman" w:cs="Times New Roman"/>
          <w:spacing w:val="-6"/>
          <w:sz w:val="28"/>
          <w:szCs w:val="28"/>
        </w:rPr>
        <w:t xml:space="preserve"> Взрослому необходимо </w:t>
      </w:r>
      <w:r w:rsidRPr="00C81210">
        <w:rPr>
          <w:rFonts w:ascii="Times New Roman" w:eastAsia="Times New Roman" w:hAnsi="Times New Roman" w:cs="Times New Roman"/>
          <w:sz w:val="28"/>
          <w:szCs w:val="28"/>
        </w:rPr>
        <w:t xml:space="preserve">заранее познакомиться с ребенком и его родителями, узнать особенности поведения, </w:t>
      </w:r>
      <w:r w:rsidRPr="00C81210">
        <w:rPr>
          <w:rFonts w:ascii="Times New Roman" w:eastAsia="Times New Roman" w:hAnsi="Times New Roman" w:cs="Times New Roman"/>
          <w:spacing w:val="1"/>
          <w:sz w:val="28"/>
          <w:szCs w:val="28"/>
        </w:rPr>
        <w:t xml:space="preserve">общения, привычки и интересы. Взрослый становится гарантом безопасности и </w:t>
      </w:r>
      <w:r w:rsidRPr="00C81210">
        <w:rPr>
          <w:rFonts w:ascii="Times New Roman" w:eastAsia="Times New Roman" w:hAnsi="Times New Roman" w:cs="Times New Roman"/>
          <w:spacing w:val="2"/>
          <w:sz w:val="28"/>
          <w:szCs w:val="28"/>
        </w:rPr>
        <w:t xml:space="preserve">стабильности для ребенка с РАС в детском саду. Взрослый помогает ребенку </w:t>
      </w:r>
      <w:r w:rsidRPr="00C81210">
        <w:rPr>
          <w:rFonts w:ascii="Times New Roman" w:eastAsia="Times New Roman" w:hAnsi="Times New Roman" w:cs="Times New Roman"/>
          <w:sz w:val="28"/>
          <w:szCs w:val="28"/>
        </w:rPr>
        <w:t xml:space="preserve">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w:t>
      </w:r>
      <w:r w:rsidRPr="00C81210">
        <w:rPr>
          <w:rFonts w:ascii="Times New Roman" w:eastAsia="Times New Roman" w:hAnsi="Times New Roman" w:cs="Times New Roman"/>
          <w:spacing w:val="-8"/>
          <w:sz w:val="28"/>
          <w:szCs w:val="28"/>
        </w:rPr>
        <w:t xml:space="preserve">ребенок может находиться в группе неполный день.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В процессе образовательной деятельности основной задачей взаимодействия </w:t>
      </w:r>
      <w:r w:rsidRPr="00C81210">
        <w:rPr>
          <w:rFonts w:ascii="Times New Roman" w:eastAsia="Times New Roman" w:hAnsi="Times New Roman" w:cs="Times New Roman"/>
          <w:spacing w:val="-1"/>
          <w:sz w:val="28"/>
          <w:szCs w:val="28"/>
        </w:rPr>
        <w:t xml:space="preserve">взрослого с ребенком с РАС является перенос формирующихся навыков в различные </w:t>
      </w:r>
      <w:r w:rsidRPr="00C81210">
        <w:rPr>
          <w:rFonts w:ascii="Times New Roman" w:eastAsia="Times New Roman" w:hAnsi="Times New Roman" w:cs="Times New Roman"/>
          <w:spacing w:val="-8"/>
          <w:sz w:val="28"/>
          <w:szCs w:val="28"/>
        </w:rPr>
        <w:t xml:space="preserve">социальные контексты. Это реализуется при следующих условиях: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
          <w:sz w:val="28"/>
          <w:szCs w:val="28"/>
        </w:rPr>
        <w:t xml:space="preserve">- каждая ситуация рассматривается взрослым как возможность для построения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0"/>
          <w:sz w:val="28"/>
          <w:szCs w:val="28"/>
        </w:rPr>
        <w:t xml:space="preserve">взаимодействия с ребенком,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lastRenderedPageBreak/>
        <w:t xml:space="preserve">- взрослый внимательно относится к поведению и эмоциональным реакциям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5"/>
          <w:sz w:val="28"/>
          <w:szCs w:val="28"/>
        </w:rPr>
        <w:t xml:space="preserve">ребенка,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pacing w:val="-8"/>
          <w:sz w:val="28"/>
          <w:szCs w:val="28"/>
        </w:rPr>
      </w:pPr>
      <w:r w:rsidRPr="00C81210">
        <w:rPr>
          <w:rFonts w:ascii="Times New Roman" w:eastAsia="Times New Roman" w:hAnsi="Times New Roman" w:cs="Times New Roman"/>
          <w:spacing w:val="-8"/>
          <w:sz w:val="28"/>
          <w:szCs w:val="28"/>
        </w:rPr>
        <w:t xml:space="preserve">- налаживание взаимодействия основывается на актуальных интересах ребенка, </w:t>
      </w:r>
    </w:p>
    <w:p w:rsidR="00C81210" w:rsidRPr="00C81210" w:rsidRDefault="00C81210" w:rsidP="00C81210">
      <w:pPr>
        <w:widowControl w:val="0"/>
        <w:tabs>
          <w:tab w:val="left" w:pos="2924"/>
          <w:tab w:val="left" w:pos="4943"/>
          <w:tab w:val="left" w:pos="5459"/>
          <w:tab w:val="left" w:pos="6330"/>
          <w:tab w:val="left" w:pos="7899"/>
        </w:tabs>
        <w:spacing w:after="0" w:line="240" w:lineRule="auto"/>
        <w:ind w:firstLine="709"/>
        <w:jc w:val="both"/>
        <w:rPr>
          <w:rFonts w:ascii="Times New Roman" w:eastAsia="Times New Roman" w:hAnsi="Times New Roman" w:cs="Times New Roman"/>
          <w:spacing w:val="-12"/>
          <w:sz w:val="28"/>
          <w:szCs w:val="28"/>
        </w:rPr>
      </w:pPr>
      <w:r w:rsidRPr="00C81210">
        <w:rPr>
          <w:rFonts w:ascii="Times New Roman" w:eastAsia="Times New Roman" w:hAnsi="Times New Roman" w:cs="Times New Roman"/>
          <w:spacing w:val="-11"/>
          <w:sz w:val="28"/>
          <w:szCs w:val="28"/>
        </w:rPr>
        <w:t xml:space="preserve">- взаимодействие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2"/>
          <w:sz w:val="28"/>
          <w:szCs w:val="28"/>
        </w:rPr>
        <w:t xml:space="preserve">осуществляется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8"/>
          <w:sz w:val="28"/>
          <w:szCs w:val="28"/>
        </w:rPr>
        <w:t>в</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23"/>
          <w:sz w:val="28"/>
          <w:szCs w:val="28"/>
        </w:rPr>
        <w:t xml:space="preserve">ходе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4"/>
          <w:sz w:val="28"/>
          <w:szCs w:val="28"/>
        </w:rPr>
        <w:t xml:space="preserve">совместной </w:t>
      </w:r>
      <w:r w:rsidRPr="00C81210">
        <w:rPr>
          <w:rFonts w:ascii="Times New Roman" w:eastAsia="Times New Roman" w:hAnsi="Times New Roman" w:cs="Times New Roman"/>
          <w:spacing w:val="-12"/>
          <w:sz w:val="28"/>
          <w:szCs w:val="28"/>
        </w:rPr>
        <w:t xml:space="preserve">деятельности: </w:t>
      </w:r>
    </w:p>
    <w:p w:rsidR="00C81210" w:rsidRPr="00C81210" w:rsidRDefault="00C81210" w:rsidP="007959EA">
      <w:pPr>
        <w:widowControl w:val="0"/>
        <w:spacing w:after="0" w:line="240" w:lineRule="auto"/>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коммуникативно-речевой, предметной, игровой, конструктивной, изобразительной и др.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pacing w:val="-10"/>
          <w:sz w:val="28"/>
          <w:szCs w:val="28"/>
        </w:rPr>
      </w:pPr>
      <w:r w:rsidRPr="00C81210">
        <w:rPr>
          <w:rFonts w:ascii="Times New Roman" w:eastAsia="Times New Roman" w:hAnsi="Times New Roman" w:cs="Times New Roman"/>
          <w:b/>
          <w:spacing w:val="-6"/>
          <w:sz w:val="28"/>
          <w:szCs w:val="28"/>
        </w:rPr>
        <w:t xml:space="preserve">Взрослыми специально организовывается работа, направленная на устранение или </w:t>
      </w:r>
      <w:r w:rsidRPr="00C81210">
        <w:rPr>
          <w:rFonts w:ascii="Times New Roman" w:eastAsia="Times New Roman" w:hAnsi="Times New Roman" w:cs="Times New Roman"/>
          <w:b/>
          <w:spacing w:val="1"/>
          <w:sz w:val="28"/>
          <w:szCs w:val="28"/>
        </w:rPr>
        <w:t>уменьшение проявления нежелательного поведения ребенка с РАС</w:t>
      </w:r>
      <w:r w:rsidRPr="00C81210">
        <w:rPr>
          <w:rFonts w:ascii="Times New Roman" w:eastAsia="Times New Roman" w:hAnsi="Times New Roman" w:cs="Times New Roman"/>
          <w:spacing w:val="1"/>
          <w:sz w:val="28"/>
          <w:szCs w:val="28"/>
        </w:rPr>
        <w:t xml:space="preserve">. Проблемное </w:t>
      </w:r>
      <w:r w:rsidRPr="00C81210">
        <w:rPr>
          <w:rFonts w:ascii="Times New Roman" w:eastAsia="Times New Roman" w:hAnsi="Times New Roman" w:cs="Times New Roman"/>
          <w:spacing w:val="-6"/>
          <w:sz w:val="28"/>
          <w:szCs w:val="28"/>
        </w:rPr>
        <w:t xml:space="preserve">поведение подвергает риску самого ребенка и/или его окружение и затрудняет общение и </w:t>
      </w:r>
      <w:r w:rsidRPr="00C81210">
        <w:rPr>
          <w:rFonts w:ascii="Times New Roman" w:eastAsia="Times New Roman" w:hAnsi="Times New Roman" w:cs="Times New Roman"/>
          <w:sz w:val="28"/>
          <w:szCs w:val="28"/>
        </w:rPr>
        <w:t xml:space="preserve">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w:t>
      </w:r>
      <w:r w:rsidRPr="00C81210">
        <w:rPr>
          <w:rFonts w:ascii="Times New Roman" w:eastAsia="Times New Roman" w:hAnsi="Times New Roman" w:cs="Times New Roman"/>
          <w:spacing w:val="-4"/>
          <w:sz w:val="28"/>
          <w:szCs w:val="28"/>
        </w:rPr>
        <w:t xml:space="preserve">сотрудничать. Часто причиной такого поведения может быть повышенная тревожность, </w:t>
      </w:r>
      <w:r w:rsidRPr="00C81210">
        <w:rPr>
          <w:rFonts w:ascii="Times New Roman" w:eastAsia="Times New Roman" w:hAnsi="Times New Roman" w:cs="Times New Roman"/>
          <w:sz w:val="28"/>
          <w:szCs w:val="28"/>
        </w:rPr>
        <w:t xml:space="preserve">неумение ребенка объяснить свое состояние или желания социально-приемлемым </w:t>
      </w:r>
      <w:r w:rsidRPr="00C81210">
        <w:rPr>
          <w:rFonts w:ascii="Times New Roman" w:eastAsia="Times New Roman" w:hAnsi="Times New Roman" w:cs="Times New Roman"/>
          <w:spacing w:val="-7"/>
          <w:sz w:val="28"/>
          <w:szCs w:val="28"/>
        </w:rPr>
        <w:t xml:space="preserve">способом (например - головная боль, голод, жажда) Крик или агрессия иногда могут быть </w:t>
      </w:r>
      <w:r w:rsidRPr="00C81210">
        <w:rPr>
          <w:rFonts w:ascii="Times New Roman" w:eastAsia="Times New Roman" w:hAnsi="Times New Roman" w:cs="Times New Roman"/>
          <w:sz w:val="28"/>
          <w:szCs w:val="28"/>
        </w:rPr>
        <w:t xml:space="preserve">единственным способом, с помощью которого он может выразить просьбу, то есть </w:t>
      </w:r>
      <w:r w:rsidRPr="00C81210">
        <w:rPr>
          <w:rFonts w:ascii="Times New Roman" w:eastAsia="Times New Roman" w:hAnsi="Times New Roman" w:cs="Times New Roman"/>
          <w:spacing w:val="-10"/>
          <w:sz w:val="28"/>
          <w:szCs w:val="28"/>
        </w:rPr>
        <w:t xml:space="preserve">средством коммуникации.  </w:t>
      </w:r>
      <w:r w:rsidRPr="00C81210">
        <w:rPr>
          <w:rFonts w:ascii="Times New Roman" w:eastAsia="Times New Roman" w:hAnsi="Times New Roman" w:cs="Times New Roman"/>
          <w:spacing w:val="-15"/>
          <w:sz w:val="28"/>
          <w:szCs w:val="28"/>
        </w:rPr>
        <w:t xml:space="preserve">Взрослому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4"/>
          <w:sz w:val="28"/>
          <w:szCs w:val="28"/>
        </w:rPr>
        <w:t xml:space="preserve">необходимо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3"/>
          <w:sz w:val="28"/>
          <w:szCs w:val="28"/>
        </w:rPr>
        <w:t xml:space="preserve">определить,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7"/>
          <w:sz w:val="28"/>
          <w:szCs w:val="28"/>
        </w:rPr>
        <w:t>с</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20"/>
          <w:sz w:val="28"/>
          <w:szCs w:val="28"/>
        </w:rPr>
        <w:t xml:space="preserve">какой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21"/>
          <w:sz w:val="28"/>
          <w:szCs w:val="28"/>
        </w:rPr>
        <w:t xml:space="preserve">целью </w:t>
      </w:r>
      <w:r w:rsidRPr="00C81210">
        <w:rPr>
          <w:rFonts w:ascii="Times New Roman" w:eastAsia="Times New Roman" w:hAnsi="Times New Roman" w:cs="Times New Roman"/>
          <w:sz w:val="28"/>
          <w:szCs w:val="28"/>
        </w:rPr>
        <w:tab/>
      </w:r>
      <w:r w:rsidRPr="00C81210">
        <w:rPr>
          <w:rFonts w:ascii="Times New Roman" w:eastAsia="Times New Roman" w:hAnsi="Times New Roman" w:cs="Times New Roman"/>
          <w:spacing w:val="-17"/>
          <w:sz w:val="28"/>
          <w:szCs w:val="28"/>
        </w:rPr>
        <w:t xml:space="preserve">ребенок </w:t>
      </w:r>
      <w:r w:rsidRPr="00C81210">
        <w:rPr>
          <w:rFonts w:ascii="Times New Roman" w:eastAsia="Times New Roman" w:hAnsi="Times New Roman" w:cs="Times New Roman"/>
          <w:spacing w:val="-14"/>
          <w:sz w:val="28"/>
          <w:szCs w:val="28"/>
        </w:rPr>
        <w:t xml:space="preserve">использует </w:t>
      </w:r>
      <w:r w:rsidRPr="00C81210">
        <w:rPr>
          <w:rFonts w:ascii="Times New Roman" w:eastAsia="Times New Roman" w:hAnsi="Times New Roman" w:cs="Times New Roman"/>
          <w:sz w:val="28"/>
          <w:szCs w:val="28"/>
        </w:rPr>
        <w:t xml:space="preserve">определенное поведение. Для этого проводится наблюдение за событиями, которые </w:t>
      </w:r>
      <w:r w:rsidRPr="00C81210">
        <w:rPr>
          <w:rFonts w:ascii="Times New Roman" w:eastAsia="Times New Roman" w:hAnsi="Times New Roman" w:cs="Times New Roman"/>
          <w:spacing w:val="-6"/>
          <w:sz w:val="28"/>
          <w:szCs w:val="28"/>
        </w:rPr>
        <w:t xml:space="preserve">происходят до проблемного поведения и после. Проанализировав данные события можно </w:t>
      </w:r>
      <w:r w:rsidRPr="00C81210">
        <w:rPr>
          <w:rFonts w:ascii="Times New Roman" w:eastAsia="Times New Roman" w:hAnsi="Times New Roman" w:cs="Times New Roman"/>
          <w:spacing w:val="-2"/>
          <w:sz w:val="28"/>
          <w:szCs w:val="28"/>
        </w:rPr>
        <w:t xml:space="preserve">значительно снизить качественный и количественный уровни проблемного поведения. </w:t>
      </w:r>
      <w:r w:rsidRPr="00C81210">
        <w:rPr>
          <w:rFonts w:ascii="Times New Roman" w:eastAsia="Times New Roman" w:hAnsi="Times New Roman" w:cs="Times New Roman"/>
          <w:spacing w:val="-9"/>
          <w:sz w:val="28"/>
          <w:szCs w:val="28"/>
        </w:rPr>
        <w:t xml:space="preserve">Для этого используются следующие способы: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pacing w:val="-8"/>
          <w:sz w:val="28"/>
          <w:szCs w:val="28"/>
        </w:rPr>
      </w:pPr>
      <w:r w:rsidRPr="00C81210">
        <w:rPr>
          <w:rFonts w:ascii="Times New Roman" w:eastAsia="Times New Roman" w:hAnsi="Times New Roman" w:cs="Times New Roman"/>
          <w:i/>
          <w:spacing w:val="-3"/>
          <w:sz w:val="28"/>
          <w:szCs w:val="28"/>
        </w:rPr>
        <w:t>Взрослый обучает ребенка</w:t>
      </w:r>
      <w:r w:rsidRPr="00C81210">
        <w:rPr>
          <w:rFonts w:ascii="Times New Roman" w:eastAsia="Times New Roman" w:hAnsi="Times New Roman" w:cs="Times New Roman"/>
          <w:spacing w:val="-3"/>
          <w:sz w:val="28"/>
          <w:szCs w:val="28"/>
        </w:rPr>
        <w:t xml:space="preserve"> выражать свои просьбы (вербально и невербально), а </w:t>
      </w:r>
      <w:r w:rsidRPr="00C81210">
        <w:rPr>
          <w:rFonts w:ascii="Times New Roman" w:eastAsia="Times New Roman" w:hAnsi="Times New Roman" w:cs="Times New Roman"/>
          <w:spacing w:val="-5"/>
          <w:sz w:val="28"/>
          <w:szCs w:val="28"/>
        </w:rPr>
        <w:t xml:space="preserve">именно: просить предмет, действие, прекращение действия, перерыв, помощь, выражать </w:t>
      </w:r>
      <w:r w:rsidRPr="00C81210">
        <w:rPr>
          <w:rFonts w:ascii="Times New Roman" w:eastAsia="Times New Roman" w:hAnsi="Times New Roman" w:cs="Times New Roman"/>
          <w:sz w:val="28"/>
          <w:szCs w:val="28"/>
        </w:rPr>
        <w:t xml:space="preserve">отказ. При общении ребенка с РАС с другими детьми, взрослый помогает ребенку с </w:t>
      </w:r>
      <w:r w:rsidRPr="00C81210">
        <w:rPr>
          <w:rFonts w:ascii="Times New Roman" w:eastAsia="Times New Roman" w:hAnsi="Times New Roman" w:cs="Times New Roman"/>
          <w:spacing w:val="-11"/>
          <w:sz w:val="28"/>
          <w:szCs w:val="28"/>
        </w:rPr>
        <w:t xml:space="preserve">помощью подсказок. </w:t>
      </w:r>
      <w:r w:rsidRPr="00C81210">
        <w:rPr>
          <w:rFonts w:ascii="Times New Roman" w:eastAsia="Times New Roman" w:hAnsi="Times New Roman" w:cs="Times New Roman"/>
          <w:i/>
          <w:spacing w:val="-8"/>
          <w:sz w:val="28"/>
          <w:szCs w:val="28"/>
        </w:rPr>
        <w:t>Взрослый создает специальные ситуации</w:t>
      </w:r>
      <w:r w:rsidRPr="00C81210">
        <w:rPr>
          <w:rFonts w:ascii="Times New Roman" w:eastAsia="Times New Roman" w:hAnsi="Times New Roman" w:cs="Times New Roman"/>
          <w:spacing w:val="-8"/>
          <w:sz w:val="28"/>
          <w:szCs w:val="28"/>
        </w:rPr>
        <w:t xml:space="preserve"> для развития возможности ребенка играть </w:t>
      </w:r>
      <w:r w:rsidRPr="00C81210">
        <w:rPr>
          <w:rFonts w:ascii="Times New Roman" w:eastAsia="Times New Roman" w:hAnsi="Times New Roman" w:cs="Times New Roman"/>
          <w:spacing w:val="-5"/>
          <w:sz w:val="28"/>
          <w:szCs w:val="28"/>
        </w:rPr>
        <w:t xml:space="preserve">самостоятельно. Они должны основываться на актуальных интересах ребенка. Интересы </w:t>
      </w:r>
      <w:r w:rsidRPr="00C81210">
        <w:rPr>
          <w:rFonts w:ascii="Times New Roman" w:eastAsia="Times New Roman" w:hAnsi="Times New Roman" w:cs="Times New Roman"/>
          <w:spacing w:val="-2"/>
          <w:sz w:val="28"/>
          <w:szCs w:val="28"/>
        </w:rPr>
        <w:t xml:space="preserve">выявляются путем наблюдения за ребенком, бесед с ним и с родителями. Обогащение </w:t>
      </w:r>
      <w:r w:rsidRPr="00C81210">
        <w:rPr>
          <w:rFonts w:ascii="Times New Roman" w:eastAsia="Times New Roman" w:hAnsi="Times New Roman" w:cs="Times New Roman"/>
          <w:sz w:val="28"/>
          <w:szCs w:val="28"/>
        </w:rPr>
        <w:t xml:space="preserve">окружающей среды и появление новых интересных занятий позволяют уменьшить </w:t>
      </w:r>
      <w:r w:rsidRPr="00C81210">
        <w:rPr>
          <w:rFonts w:ascii="Times New Roman" w:eastAsia="Times New Roman" w:hAnsi="Times New Roman" w:cs="Times New Roman"/>
          <w:spacing w:val="-8"/>
          <w:sz w:val="28"/>
          <w:szCs w:val="28"/>
        </w:rPr>
        <w:t xml:space="preserve">частоту аутостимуляций и снизить мотивацию для привлечения внимания.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lastRenderedPageBreak/>
        <w:t xml:space="preserve">а) демонстрировать выраженную негативную эмоциональную реакцию (гнев, крик и т.п.) на поведение ребёнка;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 xml:space="preserve">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i/>
          <w:spacing w:val="-4"/>
          <w:sz w:val="28"/>
          <w:szCs w:val="28"/>
        </w:rPr>
        <w:t>Взрослый помогает ребенку включиться в занятия</w:t>
      </w:r>
      <w:r w:rsidRPr="00C81210">
        <w:rPr>
          <w:rFonts w:ascii="Times New Roman" w:eastAsia="Times New Roman" w:hAnsi="Times New Roman" w:cs="Times New Roman"/>
          <w:spacing w:val="-4"/>
          <w:sz w:val="28"/>
          <w:szCs w:val="28"/>
        </w:rPr>
        <w:t xml:space="preserve">. Ребенок может отказываться, если они трудные, длинные, неинтересные и непонятные. В таких ситуациях взрослому </w:t>
      </w:r>
      <w:r w:rsidRPr="00C81210">
        <w:rPr>
          <w:rFonts w:ascii="Times New Roman" w:eastAsia="Times New Roman" w:hAnsi="Times New Roman" w:cs="Times New Roman"/>
          <w:spacing w:val="-6"/>
          <w:sz w:val="28"/>
          <w:szCs w:val="28"/>
        </w:rPr>
        <w:t xml:space="preserve">необходимо: понизить уровень сложности задания, использовать чередование достаточно </w:t>
      </w:r>
      <w:r w:rsidRPr="00C81210">
        <w:rPr>
          <w:rFonts w:ascii="Times New Roman" w:eastAsia="Times New Roman" w:hAnsi="Times New Roman" w:cs="Times New Roman"/>
          <w:spacing w:val="-8"/>
          <w:sz w:val="28"/>
          <w:szCs w:val="28"/>
        </w:rPr>
        <w:t xml:space="preserve">простых и сложных заданий, предоставить возможность ребенку выбора задания, работать </w:t>
      </w:r>
      <w:r w:rsidRPr="00C81210">
        <w:rPr>
          <w:rFonts w:ascii="Times New Roman" w:eastAsia="Times New Roman" w:hAnsi="Times New Roman" w:cs="Times New Roman"/>
          <w:spacing w:val="-2"/>
          <w:sz w:val="28"/>
          <w:szCs w:val="28"/>
        </w:rPr>
        <w:t xml:space="preserve">в достаточно быстром темпе (задания должны быть короткими), часто менять задания, </w:t>
      </w:r>
      <w:r w:rsidRPr="00C81210">
        <w:rPr>
          <w:rFonts w:ascii="Times New Roman" w:eastAsia="Times New Roman" w:hAnsi="Times New Roman" w:cs="Times New Roman"/>
          <w:spacing w:val="-9"/>
          <w:sz w:val="28"/>
          <w:szCs w:val="28"/>
        </w:rPr>
        <w:t xml:space="preserve">выбирать эффективные методы обучения. </w:t>
      </w:r>
      <w:r w:rsidRPr="00C81210">
        <w:rPr>
          <w:rFonts w:ascii="Times New Roman" w:eastAsia="Times New Roman" w:hAnsi="Times New Roman" w:cs="Times New Roman"/>
          <w:spacing w:val="-7"/>
          <w:sz w:val="28"/>
          <w:szCs w:val="28"/>
        </w:rPr>
        <w:t xml:space="preserve">Ребенку с РАС необходима помощь взрослого и для выстраивания взаимодействия </w:t>
      </w:r>
      <w:r w:rsidRPr="00C81210">
        <w:rPr>
          <w:rFonts w:ascii="Times New Roman" w:eastAsia="Times New Roman" w:hAnsi="Times New Roman" w:cs="Times New Roman"/>
          <w:spacing w:val="-6"/>
          <w:sz w:val="28"/>
          <w:szCs w:val="28"/>
        </w:rPr>
        <w:t xml:space="preserve">с другими детьми, отношений с миром и самим собой. Он является проводником ребенка </w:t>
      </w:r>
      <w:r w:rsidRPr="00C81210">
        <w:rPr>
          <w:rFonts w:ascii="Times New Roman" w:eastAsia="Times New Roman" w:hAnsi="Times New Roman" w:cs="Times New Roman"/>
          <w:spacing w:val="-3"/>
          <w:sz w:val="28"/>
          <w:szCs w:val="28"/>
        </w:rPr>
        <w:t>в детское сообщество.</w:t>
      </w:r>
      <w:r w:rsidRPr="00C81210">
        <w:rPr>
          <w:rFonts w:ascii="Times New Roman" w:eastAsia="Times New Roman" w:hAnsi="Times New Roman" w:cs="Times New Roman"/>
          <w:b/>
          <w:bCs/>
          <w:spacing w:val="-3"/>
          <w:sz w:val="28"/>
          <w:szCs w:val="28"/>
        </w:rPr>
        <w:t xml:space="preserve"> Характер взаимодействия ребенка с РАС с детьми</w:t>
      </w:r>
      <w:r w:rsidRPr="00C81210">
        <w:rPr>
          <w:rFonts w:ascii="Times New Roman" w:eastAsia="Times New Roman" w:hAnsi="Times New Roman" w:cs="Times New Roman"/>
          <w:spacing w:val="-3"/>
          <w:sz w:val="28"/>
          <w:szCs w:val="28"/>
        </w:rPr>
        <w:t xml:space="preserve"> во многом </w:t>
      </w:r>
      <w:r w:rsidRPr="00C81210">
        <w:rPr>
          <w:rFonts w:ascii="Times New Roman" w:eastAsia="Times New Roman" w:hAnsi="Times New Roman" w:cs="Times New Roman"/>
          <w:spacing w:val="-8"/>
          <w:sz w:val="28"/>
          <w:szCs w:val="28"/>
        </w:rPr>
        <w:t xml:space="preserve">зависит от позиции взрослых, работающих с детьми и понимания того, что: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2"/>
          <w:sz w:val="28"/>
          <w:szCs w:val="28"/>
        </w:rPr>
        <w:t xml:space="preserve">- ребенок не всегда улавливает социальный и эмоциональный контекст </w:t>
      </w:r>
      <w:r w:rsidRPr="00C81210">
        <w:rPr>
          <w:rFonts w:ascii="Times New Roman" w:eastAsia="Times New Roman" w:hAnsi="Times New Roman" w:cs="Times New Roman"/>
          <w:spacing w:val="-12"/>
          <w:sz w:val="28"/>
          <w:szCs w:val="28"/>
        </w:rPr>
        <w:t xml:space="preserve">происходящего,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9"/>
          <w:sz w:val="28"/>
          <w:szCs w:val="28"/>
        </w:rPr>
        <w:t xml:space="preserve">- не понимает подтекста и юмора,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8"/>
          <w:sz w:val="28"/>
          <w:szCs w:val="28"/>
        </w:rPr>
        <w:t xml:space="preserve">- затрудняется не только в инициации взаимодействия, но и в его поддержании,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9"/>
          <w:sz w:val="28"/>
          <w:szCs w:val="28"/>
        </w:rPr>
        <w:t xml:space="preserve">- быстро пресыщается контактом,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 высказывания могут быть слишком прямолинейны, он не умеет лукавить и </w:t>
      </w:r>
      <w:r w:rsidR="00687FE2">
        <w:rPr>
          <w:rFonts w:ascii="Times New Roman" w:eastAsia="Times New Roman" w:hAnsi="Times New Roman" w:cs="Times New Roman"/>
          <w:sz w:val="28"/>
          <w:szCs w:val="28"/>
        </w:rPr>
        <w:t xml:space="preserve">  </w:t>
      </w:r>
      <w:r w:rsidRPr="00C81210">
        <w:rPr>
          <w:rFonts w:ascii="Times New Roman" w:eastAsia="Times New Roman" w:hAnsi="Times New Roman" w:cs="Times New Roman"/>
          <w:spacing w:val="-8"/>
          <w:sz w:val="28"/>
          <w:szCs w:val="28"/>
        </w:rPr>
        <w:t xml:space="preserve">скрывать, проявляет значительную социальную наивность.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
          <w:sz w:val="28"/>
          <w:szCs w:val="28"/>
        </w:rPr>
        <w:t xml:space="preserve">Поэтому такому ребенку построить высказывание в естественной обстановке в </w:t>
      </w:r>
      <w:r w:rsidRPr="00C81210">
        <w:rPr>
          <w:rFonts w:ascii="Times New Roman" w:eastAsia="Times New Roman" w:hAnsi="Times New Roman" w:cs="Times New Roman"/>
          <w:spacing w:val="-7"/>
          <w:sz w:val="28"/>
          <w:szCs w:val="28"/>
        </w:rPr>
        <w:t xml:space="preserve">ходе непосредственного общения, в первую очередь, со сверстниками. Плохое понимание </w:t>
      </w:r>
      <w:r w:rsidRPr="00C81210">
        <w:rPr>
          <w:rFonts w:ascii="Times New Roman" w:eastAsia="Times New Roman" w:hAnsi="Times New Roman" w:cs="Times New Roman"/>
          <w:spacing w:val="2"/>
          <w:sz w:val="28"/>
          <w:szCs w:val="28"/>
        </w:rPr>
        <w:t xml:space="preserve">окружающих того, что именно хочет сказать ребенок, приводит к замкнутости, </w:t>
      </w:r>
      <w:r w:rsidRPr="00C81210">
        <w:rPr>
          <w:rFonts w:ascii="Times New Roman" w:eastAsia="Times New Roman" w:hAnsi="Times New Roman" w:cs="Times New Roman"/>
          <w:sz w:val="28"/>
          <w:szCs w:val="28"/>
        </w:rPr>
        <w:t xml:space="preserve">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w:t>
      </w:r>
      <w:r w:rsidRPr="00C81210">
        <w:rPr>
          <w:rFonts w:ascii="Times New Roman" w:eastAsia="Times New Roman" w:hAnsi="Times New Roman" w:cs="Times New Roman"/>
          <w:spacing w:val="-9"/>
          <w:sz w:val="28"/>
          <w:szCs w:val="28"/>
        </w:rPr>
        <w:t xml:space="preserve">оказывая ему </w:t>
      </w:r>
      <w:r w:rsidRPr="00C81210">
        <w:rPr>
          <w:rFonts w:ascii="Times New Roman" w:eastAsia="Times New Roman" w:hAnsi="Times New Roman" w:cs="Times New Roman"/>
          <w:spacing w:val="-9"/>
          <w:sz w:val="28"/>
          <w:szCs w:val="28"/>
        </w:rPr>
        <w:lastRenderedPageBreak/>
        <w:t xml:space="preserve">дозированную помощь.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1"/>
          <w:sz w:val="28"/>
          <w:szCs w:val="28"/>
        </w:rPr>
        <w:t xml:space="preserve">Для взаимодействия с другими детьми взрослый может: дать вербальную </w:t>
      </w:r>
      <w:r w:rsidRPr="00C81210">
        <w:rPr>
          <w:rFonts w:ascii="Times New Roman" w:eastAsia="Times New Roman" w:hAnsi="Times New Roman" w:cs="Times New Roman"/>
          <w:spacing w:val="-2"/>
          <w:sz w:val="28"/>
          <w:szCs w:val="28"/>
        </w:rPr>
        <w:t xml:space="preserve">подсказку, которая поможет ребенку с РАС продолжить беседу, попросить о чем-либо </w:t>
      </w:r>
      <w:r w:rsidRPr="00C81210">
        <w:rPr>
          <w:rFonts w:ascii="Times New Roman" w:eastAsia="Times New Roman" w:hAnsi="Times New Roman" w:cs="Times New Roman"/>
          <w:spacing w:val="-4"/>
          <w:sz w:val="28"/>
          <w:szCs w:val="28"/>
        </w:rPr>
        <w:t xml:space="preserve">словами, поощрять за самостоятельное использование слов, предложить детям поиграть </w:t>
      </w:r>
      <w:r w:rsidRPr="00C81210">
        <w:rPr>
          <w:rFonts w:ascii="Times New Roman" w:eastAsia="Times New Roman" w:hAnsi="Times New Roman" w:cs="Times New Roman"/>
          <w:sz w:val="28"/>
          <w:szCs w:val="28"/>
        </w:rPr>
        <w:t xml:space="preserve">во что-нибудь другое при отказе, учить и поощрять сверстников ребенка с РАС за </w:t>
      </w:r>
      <w:r w:rsidRPr="00C81210">
        <w:rPr>
          <w:rFonts w:ascii="Times New Roman" w:eastAsia="Times New Roman" w:hAnsi="Times New Roman" w:cs="Times New Roman"/>
          <w:spacing w:val="-8"/>
          <w:sz w:val="28"/>
          <w:szCs w:val="28"/>
        </w:rPr>
        <w:t xml:space="preserve">сотрудничество с ним, инициировать детей обращаться к ребенку с просьбой. </w:t>
      </w:r>
      <w:r w:rsidRPr="00C81210">
        <w:rPr>
          <w:rFonts w:ascii="Times New Roman" w:eastAsia="Times New Roman" w:hAnsi="Times New Roman" w:cs="Times New Roman"/>
          <w:spacing w:val="-6"/>
          <w:sz w:val="28"/>
          <w:szCs w:val="28"/>
        </w:rPr>
        <w:t xml:space="preserve">При организации совместной ролевой игры с детьми педагогу следует предложить </w:t>
      </w:r>
      <w:r w:rsidRPr="00C81210">
        <w:rPr>
          <w:rFonts w:ascii="Times New Roman" w:eastAsia="Times New Roman" w:hAnsi="Times New Roman" w:cs="Times New Roman"/>
          <w:spacing w:val="2"/>
          <w:sz w:val="28"/>
          <w:szCs w:val="28"/>
        </w:rPr>
        <w:t xml:space="preserve">ребенку с РАС роль, с которой он может справиться самостоятельно, а также </w:t>
      </w:r>
      <w:r w:rsidRPr="00C81210">
        <w:rPr>
          <w:rFonts w:ascii="Times New Roman" w:eastAsia="Times New Roman" w:hAnsi="Times New Roman" w:cs="Times New Roman"/>
          <w:spacing w:val="-9"/>
          <w:sz w:val="28"/>
          <w:szCs w:val="28"/>
        </w:rPr>
        <w:t xml:space="preserve">использовать его сильные стороны.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pacing w:val="-4"/>
          <w:sz w:val="28"/>
          <w:szCs w:val="28"/>
        </w:rPr>
        <w:t xml:space="preserve">При взаимодействии с детьми может возникнуть большое количество сенсорных </w:t>
      </w:r>
      <w:r w:rsidRPr="00C81210">
        <w:rPr>
          <w:rFonts w:ascii="Times New Roman" w:eastAsia="Times New Roman" w:hAnsi="Times New Roman" w:cs="Times New Roman"/>
          <w:spacing w:val="-3"/>
          <w:sz w:val="28"/>
          <w:szCs w:val="28"/>
        </w:rPr>
        <w:t xml:space="preserve">проблем, что затрудняет участие в играх ребенка с РАС наравне с другими детьми. При </w:t>
      </w:r>
      <w:r w:rsidRPr="00C81210">
        <w:rPr>
          <w:rFonts w:ascii="Times New Roman" w:eastAsia="Times New Roman" w:hAnsi="Times New Roman" w:cs="Times New Roman"/>
          <w:spacing w:val="-2"/>
          <w:sz w:val="28"/>
          <w:szCs w:val="28"/>
        </w:rPr>
        <w:t xml:space="preserve">диагностировании гиперчувствительности к звукам и шумам одним из наиболее часто </w:t>
      </w:r>
      <w:r w:rsidRPr="00C81210">
        <w:rPr>
          <w:rFonts w:ascii="Times New Roman" w:eastAsia="Times New Roman" w:hAnsi="Times New Roman" w:cs="Times New Roman"/>
          <w:sz w:val="28"/>
          <w:szCs w:val="28"/>
        </w:rPr>
        <w:t xml:space="preserve">используемых приспособлений являются шумопоглощающие наушники. Правильно </w:t>
      </w:r>
      <w:r w:rsidRPr="00C81210">
        <w:rPr>
          <w:rFonts w:ascii="Times New Roman" w:eastAsia="Times New Roman" w:hAnsi="Times New Roman" w:cs="Times New Roman"/>
          <w:spacing w:val="-5"/>
          <w:sz w:val="28"/>
          <w:szCs w:val="28"/>
        </w:rPr>
        <w:t xml:space="preserve">подобранные наушники не мешают ребенку слышать других детей, но снижают уровень </w:t>
      </w:r>
      <w:r w:rsidRPr="00C81210">
        <w:rPr>
          <w:rFonts w:ascii="Times New Roman" w:eastAsia="Times New Roman" w:hAnsi="Times New Roman" w:cs="Times New Roman"/>
          <w:spacing w:val="1"/>
          <w:sz w:val="28"/>
          <w:szCs w:val="28"/>
        </w:rPr>
        <w:t xml:space="preserve">фонового шума. При выборе данного устройства необходимо провести работу по обучению ребенка их использованию, а также определить продолжительность их </w:t>
      </w:r>
      <w:r w:rsidRPr="00C81210">
        <w:rPr>
          <w:rFonts w:ascii="Times New Roman" w:eastAsia="Times New Roman" w:hAnsi="Times New Roman" w:cs="Times New Roman"/>
          <w:spacing w:val="-12"/>
          <w:sz w:val="28"/>
          <w:szCs w:val="28"/>
        </w:rPr>
        <w:t xml:space="preserve">использования. </w:t>
      </w:r>
    </w:p>
    <w:p w:rsidR="00C81210" w:rsidRPr="00C81210" w:rsidRDefault="00C81210" w:rsidP="00C81210">
      <w:pPr>
        <w:widowControl w:val="0"/>
        <w:spacing w:after="0" w:line="240" w:lineRule="auto"/>
        <w:ind w:firstLine="709"/>
        <w:jc w:val="both"/>
        <w:rPr>
          <w:rFonts w:ascii="Times New Roman" w:eastAsia="Times New Roman" w:hAnsi="Times New Roman" w:cs="Times New Roman"/>
          <w:sz w:val="28"/>
          <w:szCs w:val="28"/>
        </w:rPr>
      </w:pPr>
      <w:r w:rsidRPr="00C81210">
        <w:rPr>
          <w:rFonts w:ascii="Times New Roman" w:eastAsia="Times New Roman" w:hAnsi="Times New Roman" w:cs="Times New Roman"/>
          <w:sz w:val="28"/>
          <w:szCs w:val="28"/>
        </w:rPr>
        <w:t xml:space="preserve">Для того чтобы ребенок с РАС мог быстрее включиться в социум, необходимо </w:t>
      </w:r>
      <w:r w:rsidRPr="00C81210">
        <w:rPr>
          <w:rFonts w:ascii="Times New Roman" w:eastAsia="Times New Roman" w:hAnsi="Times New Roman" w:cs="Times New Roman"/>
          <w:spacing w:val="-6"/>
          <w:sz w:val="28"/>
          <w:szCs w:val="28"/>
        </w:rPr>
        <w:t>расширять спектр его</w:t>
      </w:r>
      <w:r w:rsidRPr="00C81210">
        <w:rPr>
          <w:rFonts w:ascii="Times New Roman" w:eastAsia="Times New Roman" w:hAnsi="Times New Roman" w:cs="Times New Roman"/>
          <w:b/>
          <w:bCs/>
          <w:spacing w:val="-6"/>
          <w:sz w:val="28"/>
          <w:szCs w:val="28"/>
        </w:rPr>
        <w:t xml:space="preserve"> отношений с миром, другими людьми и самим собой:</w:t>
      </w:r>
      <w:r w:rsidRPr="00C81210">
        <w:rPr>
          <w:rFonts w:ascii="Times New Roman" w:eastAsia="Times New Roman" w:hAnsi="Times New Roman" w:cs="Times New Roman"/>
          <w:spacing w:val="-6"/>
          <w:sz w:val="28"/>
          <w:szCs w:val="28"/>
        </w:rPr>
        <w:t xml:space="preserve"> развивать </w:t>
      </w:r>
      <w:r w:rsidRPr="00C81210">
        <w:rPr>
          <w:rFonts w:ascii="Times New Roman" w:eastAsia="Times New Roman" w:hAnsi="Times New Roman" w:cs="Times New Roman"/>
          <w:sz w:val="28"/>
          <w:szCs w:val="28"/>
        </w:rPr>
        <w:t xml:space="preserve">понимание эмоций, намерений, желаний (своих и чужих); помогать предсказывать </w:t>
      </w:r>
      <w:r w:rsidRPr="00C81210">
        <w:rPr>
          <w:rFonts w:ascii="Times New Roman" w:eastAsia="Times New Roman" w:hAnsi="Times New Roman" w:cs="Times New Roman"/>
          <w:spacing w:val="-8"/>
          <w:sz w:val="28"/>
          <w:szCs w:val="28"/>
        </w:rPr>
        <w:t xml:space="preserve">действия других на основе их желаний и мнений; понимать причины и следствия событий. </w:t>
      </w:r>
      <w:r w:rsidRPr="00C81210">
        <w:rPr>
          <w:rFonts w:ascii="Times New Roman" w:eastAsia="Times New Roman" w:hAnsi="Times New Roman" w:cs="Times New Roman"/>
          <w:spacing w:val="-2"/>
          <w:sz w:val="28"/>
          <w:szCs w:val="28"/>
        </w:rPr>
        <w:t xml:space="preserve">Поэтому необходима проработка личного эмоционального опыта ребенка, совместное </w:t>
      </w:r>
      <w:r w:rsidRPr="00C81210">
        <w:rPr>
          <w:rFonts w:ascii="Times New Roman" w:eastAsia="Times New Roman" w:hAnsi="Times New Roman" w:cs="Times New Roman"/>
          <w:spacing w:val="-4"/>
          <w:sz w:val="28"/>
          <w:szCs w:val="28"/>
        </w:rPr>
        <w:t xml:space="preserve">осмысление с ним его впечатлений, переживаний, их связи с происходящим вокруг (для </w:t>
      </w:r>
      <w:r w:rsidRPr="00C81210">
        <w:rPr>
          <w:rFonts w:ascii="Times New Roman" w:eastAsia="Times New Roman" w:hAnsi="Times New Roman" w:cs="Times New Roman"/>
          <w:spacing w:val="-8"/>
          <w:sz w:val="28"/>
          <w:szCs w:val="28"/>
        </w:rPr>
        <w:t xml:space="preserve">этого составление историй про ребенка и его близки, работа с художественными текстами, мультфильмами и т.д.); развитие его способности к диалогу. </w:t>
      </w:r>
    </w:p>
    <w:p w:rsidR="00C81210" w:rsidRPr="00C81210" w:rsidRDefault="00C81210" w:rsidP="00C81210">
      <w:pPr>
        <w:spacing w:after="0" w:line="240" w:lineRule="auto"/>
        <w:ind w:firstLine="709"/>
        <w:jc w:val="both"/>
        <w:rPr>
          <w:rFonts w:ascii="Times New Roman" w:eastAsia="Calibri" w:hAnsi="Times New Roman" w:cs="Times New Roman"/>
          <w:sz w:val="28"/>
          <w:szCs w:val="28"/>
        </w:rPr>
      </w:pPr>
      <w:r w:rsidRPr="00C81210">
        <w:rPr>
          <w:rFonts w:ascii="Times New Roman" w:eastAsia="Calibri" w:hAnsi="Times New Roman" w:cs="Times New Roman"/>
          <w:sz w:val="28"/>
          <w:szCs w:val="28"/>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C81210" w:rsidRDefault="00C81210" w:rsidP="00700952">
      <w:pPr>
        <w:pStyle w:val="af6"/>
        <w:ind w:left="0" w:firstLine="709"/>
        <w:rPr>
          <w:sz w:val="28"/>
          <w:szCs w:val="28"/>
        </w:rPr>
      </w:pPr>
    </w:p>
    <w:p w:rsidR="0058408F" w:rsidRPr="00836936" w:rsidRDefault="0058408F" w:rsidP="004D1F50">
      <w:pPr>
        <w:pStyle w:val="af"/>
        <w:widowControl w:val="0"/>
        <w:numPr>
          <w:ilvl w:val="1"/>
          <w:numId w:val="28"/>
        </w:numPr>
        <w:tabs>
          <w:tab w:val="left" w:pos="1590"/>
        </w:tabs>
        <w:autoSpaceDE w:val="0"/>
        <w:autoSpaceDN w:val="0"/>
        <w:spacing w:after="0" w:line="240" w:lineRule="auto"/>
        <w:ind w:left="0" w:firstLine="709"/>
        <w:contextualSpacing w:val="0"/>
        <w:jc w:val="both"/>
        <w:rPr>
          <w:rFonts w:ascii="Times New Roman" w:hAnsi="Times New Roman" w:cs="Times New Roman"/>
          <w:b/>
          <w:sz w:val="28"/>
          <w:szCs w:val="28"/>
        </w:rPr>
      </w:pPr>
      <w:r w:rsidRPr="00836936">
        <w:rPr>
          <w:rFonts w:ascii="Times New Roman" w:hAnsi="Times New Roman" w:cs="Times New Roman"/>
          <w:b/>
          <w:sz w:val="28"/>
          <w:szCs w:val="28"/>
        </w:rPr>
        <w:t>Взаимодействие</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педагогического</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коллектива</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с</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родителями</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(законными</w:t>
      </w:r>
      <w:r w:rsidRPr="00836936">
        <w:rPr>
          <w:rFonts w:ascii="Times New Roman" w:hAnsi="Times New Roman" w:cs="Times New Roman"/>
          <w:b/>
          <w:spacing w:val="-57"/>
          <w:sz w:val="28"/>
          <w:szCs w:val="28"/>
        </w:rPr>
        <w:t xml:space="preserve"> </w:t>
      </w:r>
      <w:r w:rsidRPr="00836936">
        <w:rPr>
          <w:rFonts w:ascii="Times New Roman" w:hAnsi="Times New Roman" w:cs="Times New Roman"/>
          <w:b/>
          <w:sz w:val="28"/>
          <w:szCs w:val="28"/>
        </w:rPr>
        <w:t>представителями)</w:t>
      </w:r>
      <w:r w:rsidRPr="00836936">
        <w:rPr>
          <w:rFonts w:ascii="Times New Roman" w:hAnsi="Times New Roman" w:cs="Times New Roman"/>
          <w:b/>
          <w:spacing w:val="-1"/>
          <w:sz w:val="28"/>
          <w:szCs w:val="28"/>
        </w:rPr>
        <w:t xml:space="preserve"> </w:t>
      </w:r>
      <w:r w:rsidRPr="00836936">
        <w:rPr>
          <w:rFonts w:ascii="Times New Roman" w:hAnsi="Times New Roman" w:cs="Times New Roman"/>
          <w:b/>
          <w:sz w:val="28"/>
          <w:szCs w:val="28"/>
        </w:rPr>
        <w:t>обучающихся.</w:t>
      </w:r>
    </w:p>
    <w:p w:rsidR="0058408F" w:rsidRPr="00836936" w:rsidRDefault="0058408F" w:rsidP="00700952">
      <w:pPr>
        <w:pStyle w:val="af6"/>
        <w:ind w:left="0" w:firstLine="709"/>
        <w:rPr>
          <w:sz w:val="28"/>
          <w:szCs w:val="28"/>
        </w:rPr>
      </w:pPr>
      <w:r w:rsidRPr="00836936">
        <w:rPr>
          <w:sz w:val="28"/>
          <w:szCs w:val="28"/>
        </w:rPr>
        <w:t>Все</w:t>
      </w:r>
      <w:r w:rsidRPr="00836936">
        <w:rPr>
          <w:spacing w:val="1"/>
          <w:sz w:val="28"/>
          <w:szCs w:val="28"/>
        </w:rPr>
        <w:t xml:space="preserve"> </w:t>
      </w:r>
      <w:r w:rsidRPr="00836936">
        <w:rPr>
          <w:sz w:val="28"/>
          <w:szCs w:val="28"/>
        </w:rPr>
        <w:t>усилия</w:t>
      </w:r>
      <w:r w:rsidRPr="00836936">
        <w:rPr>
          <w:spacing w:val="1"/>
          <w:sz w:val="28"/>
          <w:szCs w:val="28"/>
        </w:rPr>
        <w:t xml:space="preserve"> </w:t>
      </w:r>
      <w:r w:rsidRPr="00836936">
        <w:rPr>
          <w:sz w:val="28"/>
          <w:szCs w:val="28"/>
        </w:rPr>
        <w:t>педагогических</w:t>
      </w:r>
      <w:r w:rsidRPr="00836936">
        <w:rPr>
          <w:spacing w:val="1"/>
          <w:sz w:val="28"/>
          <w:szCs w:val="28"/>
        </w:rPr>
        <w:t xml:space="preserve"> </w:t>
      </w:r>
      <w:r w:rsidRPr="00836936">
        <w:rPr>
          <w:sz w:val="28"/>
          <w:szCs w:val="28"/>
        </w:rPr>
        <w:t>работников по подготовке к</w:t>
      </w:r>
      <w:r w:rsidRPr="00836936">
        <w:rPr>
          <w:spacing w:val="1"/>
          <w:sz w:val="28"/>
          <w:szCs w:val="28"/>
        </w:rPr>
        <w:t xml:space="preserve"> </w:t>
      </w:r>
      <w:r w:rsidRPr="00836936">
        <w:rPr>
          <w:sz w:val="28"/>
          <w:szCs w:val="28"/>
        </w:rPr>
        <w:t>школе</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успешной</w:t>
      </w:r>
      <w:r w:rsidRPr="00836936">
        <w:rPr>
          <w:spacing w:val="1"/>
          <w:sz w:val="28"/>
          <w:szCs w:val="28"/>
        </w:rPr>
        <w:t xml:space="preserve"> </w:t>
      </w:r>
      <w:r w:rsidRPr="00836936">
        <w:rPr>
          <w:sz w:val="28"/>
          <w:szCs w:val="28"/>
        </w:rPr>
        <w:t>интеграции</w:t>
      </w:r>
      <w:r w:rsidRPr="00836936">
        <w:rPr>
          <w:spacing w:val="1"/>
          <w:sz w:val="28"/>
          <w:szCs w:val="28"/>
        </w:rPr>
        <w:t xml:space="preserve"> </w:t>
      </w:r>
      <w:r w:rsidRPr="00836936">
        <w:rPr>
          <w:sz w:val="28"/>
          <w:szCs w:val="28"/>
        </w:rPr>
        <w:t>обучающихся</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ОВЗ,</w:t>
      </w:r>
      <w:r w:rsidRPr="00836936">
        <w:rPr>
          <w:spacing w:val="1"/>
          <w:sz w:val="28"/>
          <w:szCs w:val="28"/>
        </w:rPr>
        <w:t xml:space="preserve"> </w:t>
      </w:r>
      <w:r w:rsidRPr="00836936">
        <w:rPr>
          <w:sz w:val="28"/>
          <w:szCs w:val="28"/>
        </w:rPr>
        <w:t>будут</w:t>
      </w:r>
      <w:r w:rsidRPr="00836936">
        <w:rPr>
          <w:spacing w:val="1"/>
          <w:sz w:val="28"/>
          <w:szCs w:val="28"/>
        </w:rPr>
        <w:t xml:space="preserve"> </w:t>
      </w:r>
      <w:r w:rsidRPr="00836936">
        <w:rPr>
          <w:sz w:val="28"/>
          <w:szCs w:val="28"/>
        </w:rPr>
        <w:t>недостаточно</w:t>
      </w:r>
      <w:r w:rsidRPr="00836936">
        <w:rPr>
          <w:spacing w:val="1"/>
          <w:sz w:val="28"/>
          <w:szCs w:val="28"/>
        </w:rPr>
        <w:t xml:space="preserve"> </w:t>
      </w:r>
      <w:r w:rsidRPr="00836936">
        <w:rPr>
          <w:sz w:val="28"/>
          <w:szCs w:val="28"/>
        </w:rPr>
        <w:t>успешными</w:t>
      </w:r>
      <w:r w:rsidRPr="00836936">
        <w:rPr>
          <w:spacing w:val="1"/>
          <w:sz w:val="28"/>
          <w:szCs w:val="28"/>
        </w:rPr>
        <w:t xml:space="preserve"> </w:t>
      </w:r>
      <w:r w:rsidRPr="00836936">
        <w:rPr>
          <w:sz w:val="28"/>
          <w:szCs w:val="28"/>
        </w:rPr>
        <w:t>без</w:t>
      </w:r>
      <w:r w:rsidRPr="00836936">
        <w:rPr>
          <w:spacing w:val="1"/>
          <w:sz w:val="28"/>
          <w:szCs w:val="28"/>
        </w:rPr>
        <w:t xml:space="preserve"> </w:t>
      </w:r>
      <w:r w:rsidRPr="00836936">
        <w:rPr>
          <w:sz w:val="28"/>
          <w:szCs w:val="28"/>
        </w:rPr>
        <w:t>постоянного</w:t>
      </w:r>
      <w:r w:rsidRPr="00836936">
        <w:rPr>
          <w:spacing w:val="1"/>
          <w:sz w:val="28"/>
          <w:szCs w:val="28"/>
        </w:rPr>
        <w:t xml:space="preserve"> </w:t>
      </w:r>
      <w:r w:rsidRPr="00836936">
        <w:rPr>
          <w:sz w:val="28"/>
          <w:szCs w:val="28"/>
        </w:rPr>
        <w:t>контакта</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 представителям). Семья должна принимать активное участие в развитии ребенка, чтобы</w:t>
      </w:r>
      <w:r w:rsidRPr="00836936">
        <w:rPr>
          <w:spacing w:val="1"/>
          <w:sz w:val="28"/>
          <w:szCs w:val="28"/>
        </w:rPr>
        <w:t xml:space="preserve"> </w:t>
      </w:r>
      <w:r w:rsidRPr="00836936">
        <w:rPr>
          <w:sz w:val="28"/>
          <w:szCs w:val="28"/>
        </w:rPr>
        <w:t>обеспечить</w:t>
      </w:r>
      <w:r w:rsidRPr="00836936">
        <w:rPr>
          <w:spacing w:val="1"/>
          <w:sz w:val="28"/>
          <w:szCs w:val="28"/>
        </w:rPr>
        <w:t xml:space="preserve"> </w:t>
      </w:r>
      <w:r w:rsidRPr="00836936">
        <w:rPr>
          <w:sz w:val="28"/>
          <w:szCs w:val="28"/>
        </w:rPr>
        <w:t>непрерывность</w:t>
      </w:r>
      <w:r w:rsidRPr="00836936">
        <w:rPr>
          <w:spacing w:val="1"/>
          <w:sz w:val="28"/>
          <w:szCs w:val="28"/>
        </w:rPr>
        <w:t xml:space="preserve"> </w:t>
      </w:r>
      <w:r w:rsidRPr="00836936">
        <w:rPr>
          <w:sz w:val="28"/>
          <w:szCs w:val="28"/>
        </w:rPr>
        <w:t>коррекционно</w:t>
      </w:r>
      <w:r w:rsidRPr="00836936">
        <w:rPr>
          <w:spacing w:val="1"/>
          <w:sz w:val="28"/>
          <w:szCs w:val="28"/>
        </w:rPr>
        <w:t xml:space="preserve"> </w:t>
      </w:r>
      <w:r w:rsidRPr="00836936">
        <w:rPr>
          <w:sz w:val="28"/>
          <w:szCs w:val="28"/>
        </w:rPr>
        <w:t>восстановительного</w:t>
      </w:r>
      <w:r w:rsidRPr="00836936">
        <w:rPr>
          <w:spacing w:val="1"/>
          <w:sz w:val="28"/>
          <w:szCs w:val="28"/>
        </w:rPr>
        <w:t xml:space="preserve"> </w:t>
      </w:r>
      <w:r w:rsidRPr="00836936">
        <w:rPr>
          <w:sz w:val="28"/>
          <w:szCs w:val="28"/>
        </w:rPr>
        <w:t>процесса.</w:t>
      </w:r>
      <w:r w:rsidRPr="00836936">
        <w:rPr>
          <w:spacing w:val="1"/>
          <w:sz w:val="28"/>
          <w:szCs w:val="28"/>
        </w:rPr>
        <w:t xml:space="preserve"> </w:t>
      </w:r>
      <w:r w:rsidRPr="00836936">
        <w:rPr>
          <w:sz w:val="28"/>
          <w:szCs w:val="28"/>
        </w:rPr>
        <w:t>Родители</w:t>
      </w:r>
      <w:r w:rsidRPr="00836936">
        <w:rPr>
          <w:spacing w:val="1"/>
          <w:sz w:val="28"/>
          <w:szCs w:val="28"/>
        </w:rPr>
        <w:t xml:space="preserve"> </w:t>
      </w:r>
      <w:r w:rsidRPr="00836936">
        <w:rPr>
          <w:sz w:val="28"/>
          <w:szCs w:val="28"/>
        </w:rPr>
        <w:t>(законные</w:t>
      </w:r>
      <w:r w:rsidRPr="00836936">
        <w:rPr>
          <w:spacing w:val="-57"/>
          <w:sz w:val="28"/>
          <w:szCs w:val="28"/>
        </w:rPr>
        <w:t xml:space="preserve"> </w:t>
      </w:r>
      <w:r w:rsidRPr="00836936">
        <w:rPr>
          <w:sz w:val="28"/>
          <w:szCs w:val="28"/>
        </w:rPr>
        <w:t>представители) отрабатывают и закрепляют навыки и умения у обучающихся, сформированные</w:t>
      </w:r>
      <w:r w:rsidRPr="00836936">
        <w:rPr>
          <w:spacing w:val="1"/>
          <w:sz w:val="28"/>
          <w:szCs w:val="28"/>
        </w:rPr>
        <w:t xml:space="preserve"> </w:t>
      </w:r>
      <w:r w:rsidRPr="00836936">
        <w:rPr>
          <w:sz w:val="28"/>
          <w:szCs w:val="28"/>
        </w:rPr>
        <w:t>специалистами, по возможности</w:t>
      </w:r>
      <w:r w:rsidRPr="00836936">
        <w:rPr>
          <w:spacing w:val="1"/>
          <w:sz w:val="28"/>
          <w:szCs w:val="28"/>
        </w:rPr>
        <w:t xml:space="preserve"> </w:t>
      </w:r>
      <w:r w:rsidRPr="00836936">
        <w:rPr>
          <w:sz w:val="28"/>
          <w:szCs w:val="28"/>
        </w:rPr>
        <w:t>помогать изготавливать</w:t>
      </w:r>
      <w:r w:rsidRPr="00836936">
        <w:rPr>
          <w:spacing w:val="60"/>
          <w:sz w:val="28"/>
          <w:szCs w:val="28"/>
        </w:rPr>
        <w:t xml:space="preserve"> </w:t>
      </w:r>
      <w:r w:rsidRPr="00836936">
        <w:rPr>
          <w:sz w:val="28"/>
          <w:szCs w:val="28"/>
        </w:rPr>
        <w:t>пособия для работы в Организации и</w:t>
      </w:r>
      <w:r w:rsidRPr="00836936">
        <w:rPr>
          <w:spacing w:val="1"/>
          <w:sz w:val="28"/>
          <w:szCs w:val="28"/>
        </w:rPr>
        <w:t xml:space="preserve"> </w:t>
      </w:r>
      <w:r w:rsidRPr="00836936">
        <w:rPr>
          <w:sz w:val="28"/>
          <w:szCs w:val="28"/>
        </w:rPr>
        <w:t>дома.</w:t>
      </w:r>
      <w:r w:rsidRPr="00836936">
        <w:rPr>
          <w:spacing w:val="1"/>
          <w:sz w:val="28"/>
          <w:szCs w:val="28"/>
        </w:rPr>
        <w:t xml:space="preserve"> </w:t>
      </w:r>
      <w:r w:rsidRPr="00836936">
        <w:rPr>
          <w:sz w:val="28"/>
          <w:szCs w:val="28"/>
        </w:rPr>
        <w:t>Домашние</w:t>
      </w:r>
      <w:r w:rsidRPr="00836936">
        <w:rPr>
          <w:spacing w:val="1"/>
          <w:sz w:val="28"/>
          <w:szCs w:val="28"/>
        </w:rPr>
        <w:t xml:space="preserve"> </w:t>
      </w:r>
      <w:r w:rsidRPr="00836936">
        <w:rPr>
          <w:sz w:val="28"/>
          <w:szCs w:val="28"/>
        </w:rPr>
        <w:t>задания,</w:t>
      </w:r>
      <w:r w:rsidRPr="00836936">
        <w:rPr>
          <w:spacing w:val="1"/>
          <w:sz w:val="28"/>
          <w:szCs w:val="28"/>
        </w:rPr>
        <w:t xml:space="preserve"> </w:t>
      </w:r>
      <w:r w:rsidRPr="00836936">
        <w:rPr>
          <w:sz w:val="28"/>
          <w:szCs w:val="28"/>
        </w:rPr>
        <w:t>предлагаемые</w:t>
      </w:r>
      <w:r w:rsidRPr="00836936">
        <w:rPr>
          <w:spacing w:val="1"/>
          <w:sz w:val="28"/>
          <w:szCs w:val="28"/>
        </w:rPr>
        <w:t xml:space="preserve"> </w:t>
      </w:r>
      <w:r w:rsidRPr="00836936">
        <w:rPr>
          <w:sz w:val="28"/>
          <w:szCs w:val="28"/>
        </w:rPr>
        <w:t>учителем-логопедом,</w:t>
      </w:r>
      <w:r w:rsidRPr="00836936">
        <w:rPr>
          <w:spacing w:val="1"/>
          <w:sz w:val="28"/>
          <w:szCs w:val="28"/>
        </w:rPr>
        <w:t xml:space="preserve"> </w:t>
      </w:r>
      <w:r w:rsidRPr="00836936">
        <w:rPr>
          <w:sz w:val="28"/>
          <w:szCs w:val="28"/>
        </w:rPr>
        <w:t>педагогом-психологом</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lastRenderedPageBreak/>
        <w:t>воспитателем</w:t>
      </w:r>
      <w:r w:rsidRPr="00836936">
        <w:rPr>
          <w:spacing w:val="1"/>
          <w:sz w:val="28"/>
          <w:szCs w:val="28"/>
        </w:rPr>
        <w:t xml:space="preserve"> </w:t>
      </w:r>
      <w:r w:rsidRPr="00836936">
        <w:rPr>
          <w:sz w:val="28"/>
          <w:szCs w:val="28"/>
        </w:rPr>
        <w:t>для</w:t>
      </w:r>
      <w:r w:rsidRPr="00836936">
        <w:rPr>
          <w:spacing w:val="1"/>
          <w:sz w:val="28"/>
          <w:szCs w:val="28"/>
        </w:rPr>
        <w:t xml:space="preserve"> </w:t>
      </w:r>
      <w:r w:rsidRPr="00836936">
        <w:rPr>
          <w:sz w:val="28"/>
          <w:szCs w:val="28"/>
        </w:rPr>
        <w:t>выполнения,</w:t>
      </w:r>
      <w:r w:rsidRPr="00836936">
        <w:rPr>
          <w:spacing w:val="1"/>
          <w:sz w:val="28"/>
          <w:szCs w:val="28"/>
        </w:rPr>
        <w:t xml:space="preserve"> </w:t>
      </w:r>
      <w:r w:rsidRPr="00836936">
        <w:rPr>
          <w:sz w:val="28"/>
          <w:szCs w:val="28"/>
        </w:rPr>
        <w:t>должны</w:t>
      </w:r>
      <w:r w:rsidRPr="00836936">
        <w:rPr>
          <w:spacing w:val="1"/>
          <w:sz w:val="28"/>
          <w:szCs w:val="28"/>
        </w:rPr>
        <w:t xml:space="preserve"> </w:t>
      </w:r>
      <w:r w:rsidRPr="00836936">
        <w:rPr>
          <w:sz w:val="28"/>
          <w:szCs w:val="28"/>
        </w:rPr>
        <w:t>быть</w:t>
      </w:r>
      <w:r w:rsidRPr="00836936">
        <w:rPr>
          <w:spacing w:val="1"/>
          <w:sz w:val="28"/>
          <w:szCs w:val="28"/>
        </w:rPr>
        <w:t xml:space="preserve"> </w:t>
      </w:r>
      <w:r w:rsidRPr="00836936">
        <w:rPr>
          <w:sz w:val="28"/>
          <w:szCs w:val="28"/>
        </w:rPr>
        <w:t>четко</w:t>
      </w:r>
      <w:r w:rsidRPr="00836936">
        <w:rPr>
          <w:spacing w:val="1"/>
          <w:sz w:val="28"/>
          <w:szCs w:val="28"/>
        </w:rPr>
        <w:t xml:space="preserve"> </w:t>
      </w:r>
      <w:r w:rsidRPr="00836936">
        <w:rPr>
          <w:sz w:val="28"/>
          <w:szCs w:val="28"/>
        </w:rPr>
        <w:t>разъяснены.</w:t>
      </w:r>
      <w:r w:rsidRPr="00836936">
        <w:rPr>
          <w:spacing w:val="1"/>
          <w:sz w:val="28"/>
          <w:szCs w:val="28"/>
        </w:rPr>
        <w:t xml:space="preserve"> </w:t>
      </w:r>
      <w:r w:rsidRPr="00836936">
        <w:rPr>
          <w:sz w:val="28"/>
          <w:szCs w:val="28"/>
        </w:rPr>
        <w:t>Это</w:t>
      </w:r>
      <w:r w:rsidRPr="00836936">
        <w:rPr>
          <w:spacing w:val="1"/>
          <w:sz w:val="28"/>
          <w:szCs w:val="28"/>
        </w:rPr>
        <w:t xml:space="preserve"> </w:t>
      </w:r>
      <w:r w:rsidRPr="00836936">
        <w:rPr>
          <w:sz w:val="28"/>
          <w:szCs w:val="28"/>
        </w:rPr>
        <w:t>обеспечит</w:t>
      </w:r>
      <w:r w:rsidRPr="00836936">
        <w:rPr>
          <w:spacing w:val="1"/>
          <w:sz w:val="28"/>
          <w:szCs w:val="28"/>
        </w:rPr>
        <w:t xml:space="preserve"> </w:t>
      </w:r>
      <w:r w:rsidRPr="00836936">
        <w:rPr>
          <w:sz w:val="28"/>
          <w:szCs w:val="28"/>
        </w:rPr>
        <w:t>необходимую</w:t>
      </w:r>
      <w:r w:rsidRPr="00836936">
        <w:rPr>
          <w:spacing w:val="1"/>
          <w:sz w:val="28"/>
          <w:szCs w:val="28"/>
        </w:rPr>
        <w:t xml:space="preserve"> </w:t>
      </w:r>
      <w:r w:rsidRPr="00836936">
        <w:rPr>
          <w:sz w:val="28"/>
          <w:szCs w:val="28"/>
        </w:rPr>
        <w:t>эффективность коррекционной работы, ускорит процесс восстановления нарушенных функций у</w:t>
      </w:r>
      <w:r w:rsidRPr="00836936">
        <w:rPr>
          <w:spacing w:val="1"/>
          <w:sz w:val="28"/>
          <w:szCs w:val="28"/>
        </w:rPr>
        <w:t xml:space="preserve"> </w:t>
      </w:r>
      <w:r w:rsidRPr="00836936">
        <w:rPr>
          <w:sz w:val="28"/>
          <w:szCs w:val="28"/>
        </w:rPr>
        <w:t>обучающихся.</w:t>
      </w:r>
    </w:p>
    <w:p w:rsidR="0058408F" w:rsidRPr="00836936" w:rsidRDefault="0058408F" w:rsidP="00CA26D9">
      <w:pPr>
        <w:pStyle w:val="af"/>
        <w:widowControl w:val="0"/>
        <w:tabs>
          <w:tab w:val="left" w:pos="1460"/>
        </w:tabs>
        <w:autoSpaceDE w:val="0"/>
        <w:autoSpaceDN w:val="0"/>
        <w:spacing w:after="0" w:line="240" w:lineRule="auto"/>
        <w:ind w:left="0" w:firstLine="709"/>
        <w:contextualSpacing w:val="0"/>
        <w:jc w:val="both"/>
        <w:rPr>
          <w:rFonts w:ascii="Times New Roman" w:hAnsi="Times New Roman" w:cs="Times New Roman"/>
          <w:b/>
          <w:i/>
          <w:sz w:val="28"/>
          <w:szCs w:val="28"/>
        </w:rPr>
      </w:pPr>
      <w:r w:rsidRPr="00836936">
        <w:rPr>
          <w:rFonts w:ascii="Times New Roman" w:hAnsi="Times New Roman" w:cs="Times New Roman"/>
          <w:b/>
          <w:i/>
          <w:sz w:val="28"/>
          <w:szCs w:val="28"/>
        </w:rPr>
        <w:t>Особенности</w:t>
      </w:r>
      <w:r w:rsidRPr="00836936">
        <w:rPr>
          <w:rFonts w:ascii="Times New Roman" w:hAnsi="Times New Roman" w:cs="Times New Roman"/>
          <w:b/>
          <w:i/>
          <w:spacing w:val="-3"/>
          <w:sz w:val="28"/>
          <w:szCs w:val="28"/>
        </w:rPr>
        <w:t xml:space="preserve"> </w:t>
      </w:r>
      <w:r w:rsidRPr="00836936">
        <w:rPr>
          <w:rFonts w:ascii="Times New Roman" w:hAnsi="Times New Roman" w:cs="Times New Roman"/>
          <w:b/>
          <w:i/>
          <w:sz w:val="28"/>
          <w:szCs w:val="28"/>
        </w:rPr>
        <w:t>взаимодействия</w:t>
      </w:r>
      <w:r w:rsidRPr="00836936">
        <w:rPr>
          <w:rFonts w:ascii="Times New Roman" w:hAnsi="Times New Roman" w:cs="Times New Roman"/>
          <w:b/>
          <w:i/>
          <w:spacing w:val="-4"/>
          <w:sz w:val="28"/>
          <w:szCs w:val="28"/>
        </w:rPr>
        <w:t xml:space="preserve"> </w:t>
      </w:r>
      <w:r w:rsidRPr="00836936">
        <w:rPr>
          <w:rFonts w:ascii="Times New Roman" w:hAnsi="Times New Roman" w:cs="Times New Roman"/>
          <w:b/>
          <w:i/>
          <w:sz w:val="28"/>
          <w:szCs w:val="28"/>
        </w:rPr>
        <w:t>педагогического</w:t>
      </w:r>
      <w:r w:rsidRPr="00836936">
        <w:rPr>
          <w:rFonts w:ascii="Times New Roman" w:hAnsi="Times New Roman" w:cs="Times New Roman"/>
          <w:b/>
          <w:i/>
          <w:spacing w:val="-4"/>
          <w:sz w:val="28"/>
          <w:szCs w:val="28"/>
        </w:rPr>
        <w:t xml:space="preserve"> </w:t>
      </w:r>
      <w:r w:rsidRPr="00836936">
        <w:rPr>
          <w:rFonts w:ascii="Times New Roman" w:hAnsi="Times New Roman" w:cs="Times New Roman"/>
          <w:b/>
          <w:i/>
          <w:sz w:val="28"/>
          <w:szCs w:val="28"/>
        </w:rPr>
        <w:t>коллектива</w:t>
      </w:r>
      <w:r w:rsidRPr="00836936">
        <w:rPr>
          <w:rFonts w:ascii="Times New Roman" w:hAnsi="Times New Roman" w:cs="Times New Roman"/>
          <w:b/>
          <w:i/>
          <w:spacing w:val="-5"/>
          <w:sz w:val="28"/>
          <w:szCs w:val="28"/>
        </w:rPr>
        <w:t xml:space="preserve"> </w:t>
      </w:r>
      <w:r w:rsidRPr="00836936">
        <w:rPr>
          <w:rFonts w:ascii="Times New Roman" w:hAnsi="Times New Roman" w:cs="Times New Roman"/>
          <w:b/>
          <w:i/>
          <w:sz w:val="28"/>
          <w:szCs w:val="28"/>
        </w:rPr>
        <w:t>с</w:t>
      </w:r>
      <w:r w:rsidRPr="00836936">
        <w:rPr>
          <w:rFonts w:ascii="Times New Roman" w:hAnsi="Times New Roman" w:cs="Times New Roman"/>
          <w:b/>
          <w:i/>
          <w:spacing w:val="-5"/>
          <w:sz w:val="28"/>
          <w:szCs w:val="28"/>
        </w:rPr>
        <w:t xml:space="preserve"> </w:t>
      </w:r>
      <w:r w:rsidRPr="00836936">
        <w:rPr>
          <w:rFonts w:ascii="Times New Roman" w:hAnsi="Times New Roman" w:cs="Times New Roman"/>
          <w:b/>
          <w:i/>
          <w:sz w:val="28"/>
          <w:szCs w:val="28"/>
        </w:rPr>
        <w:t>РАС:</w:t>
      </w:r>
    </w:p>
    <w:p w:rsidR="0058408F" w:rsidRPr="00836936" w:rsidRDefault="0058408F" w:rsidP="004D1F50">
      <w:pPr>
        <w:pStyle w:val="af"/>
        <w:widowControl w:val="0"/>
        <w:numPr>
          <w:ilvl w:val="0"/>
          <w:numId w:val="24"/>
        </w:numPr>
        <w:tabs>
          <w:tab w:val="left" w:pos="1234"/>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Роль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работников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взаимодействии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детьми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отличается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таковой при типичном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развитии, что обусловлено, прежде всего,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качественными нарушениями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коммуникации и социального взаимодействия при аутизме. Родители (законные представители) 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специалисты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должны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знать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основные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особенности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обучающихся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развития,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поведения,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деятельности, обучения.</w:t>
      </w:r>
    </w:p>
    <w:p w:rsidR="0058408F" w:rsidRPr="00836936" w:rsidRDefault="0058408F" w:rsidP="004D1F50">
      <w:pPr>
        <w:pStyle w:val="af"/>
        <w:widowControl w:val="0"/>
        <w:numPr>
          <w:ilvl w:val="0"/>
          <w:numId w:val="24"/>
        </w:numPr>
        <w:tabs>
          <w:tab w:val="left" w:pos="1174"/>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Информация, поступающая от педагогических работников, воспринимается по-разному 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зависимости от её модальности, и наиболее доступной для ребёнка с аутизмом является визуальная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информация, что делает необходимым визуализировать инструкции, учебный и игровой материал,</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обеспечивать</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визуальную поддержку</w:t>
      </w:r>
      <w:r w:rsidRPr="00836936">
        <w:rPr>
          <w:rFonts w:ascii="Times New Roman" w:hAnsi="Times New Roman" w:cs="Times New Roman"/>
          <w:spacing w:val="-7"/>
          <w:sz w:val="28"/>
          <w:szCs w:val="28"/>
        </w:rPr>
        <w:t xml:space="preserve"> </w:t>
      </w:r>
      <w:r w:rsidRPr="00836936">
        <w:rPr>
          <w:rFonts w:ascii="Times New Roman" w:hAnsi="Times New Roman" w:cs="Times New Roman"/>
          <w:sz w:val="28"/>
          <w:szCs w:val="28"/>
        </w:rPr>
        <w:t>выполнения</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игровых, учебных,</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бытовых</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действий</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ребёнка.</w:t>
      </w:r>
    </w:p>
    <w:p w:rsidR="0058408F" w:rsidRPr="00836936" w:rsidRDefault="0058408F" w:rsidP="004D1F50">
      <w:pPr>
        <w:pStyle w:val="af"/>
        <w:widowControl w:val="0"/>
        <w:numPr>
          <w:ilvl w:val="0"/>
          <w:numId w:val="24"/>
        </w:numPr>
        <w:tabs>
          <w:tab w:val="left" w:pos="1172"/>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Использование устной речи во взаимодействии с ребёнком требует ясного представления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 его уровне понимания речи, поскольку речь педагогического работника должна быть доступна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ребёнку</w:t>
      </w:r>
      <w:r w:rsidRPr="00836936">
        <w:rPr>
          <w:rFonts w:ascii="Times New Roman" w:hAnsi="Times New Roman" w:cs="Times New Roman"/>
          <w:spacing w:val="-6"/>
          <w:sz w:val="28"/>
          <w:szCs w:val="28"/>
        </w:rPr>
        <w:t xml:space="preserve"> </w:t>
      </w:r>
      <w:r w:rsidRPr="00836936">
        <w:rPr>
          <w:rFonts w:ascii="Times New Roman" w:hAnsi="Times New Roman" w:cs="Times New Roman"/>
          <w:sz w:val="28"/>
          <w:szCs w:val="28"/>
        </w:rPr>
        <w:t>для понимания, 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слишком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сложной.</w:t>
      </w:r>
    </w:p>
    <w:p w:rsidR="0058408F" w:rsidRPr="00836936" w:rsidRDefault="0058408F" w:rsidP="004D1F50">
      <w:pPr>
        <w:pStyle w:val="af"/>
        <w:widowControl w:val="0"/>
        <w:numPr>
          <w:ilvl w:val="0"/>
          <w:numId w:val="24"/>
        </w:numPr>
        <w:tabs>
          <w:tab w:val="left" w:pos="1261"/>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Важной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чертой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является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необходимость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структурировать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время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пространство,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которых находится ребёнок, подбирать для этого адекватные решения и вносить необходимые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изменения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соответствии 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динамикой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развития ребёнка.</w:t>
      </w:r>
    </w:p>
    <w:p w:rsidR="0058408F" w:rsidRPr="00836936" w:rsidRDefault="0058408F" w:rsidP="004D1F50">
      <w:pPr>
        <w:pStyle w:val="af"/>
        <w:widowControl w:val="0"/>
        <w:numPr>
          <w:ilvl w:val="0"/>
          <w:numId w:val="24"/>
        </w:numPr>
        <w:tabs>
          <w:tab w:val="left" w:pos="1184"/>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Ребёнок с РАС не всегда может сообщить о своих потребностях, иногда использует для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этого неадекватные, на наш взгляд, средства, например, проблемное поведение. В таких случаях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 ни 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коем</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случае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должен:</w:t>
      </w:r>
    </w:p>
    <w:p w:rsidR="0058408F" w:rsidRPr="00836936" w:rsidRDefault="0058408F" w:rsidP="00700952">
      <w:pPr>
        <w:pStyle w:val="af6"/>
        <w:ind w:left="0" w:firstLine="709"/>
        <w:rPr>
          <w:sz w:val="28"/>
          <w:szCs w:val="28"/>
        </w:rPr>
      </w:pPr>
      <w:r w:rsidRPr="00836936">
        <w:rPr>
          <w:sz w:val="28"/>
          <w:szCs w:val="28"/>
        </w:rPr>
        <w:t>а)</w:t>
      </w:r>
      <w:r w:rsidRPr="00836936">
        <w:rPr>
          <w:spacing w:val="1"/>
          <w:sz w:val="28"/>
          <w:szCs w:val="28"/>
        </w:rPr>
        <w:t xml:space="preserve"> </w:t>
      </w:r>
      <w:r w:rsidRPr="00836936">
        <w:rPr>
          <w:sz w:val="28"/>
          <w:szCs w:val="28"/>
        </w:rPr>
        <w:t>демонстрировать</w:t>
      </w:r>
      <w:r w:rsidRPr="00836936">
        <w:rPr>
          <w:spacing w:val="1"/>
          <w:sz w:val="28"/>
          <w:szCs w:val="28"/>
        </w:rPr>
        <w:t xml:space="preserve"> </w:t>
      </w:r>
      <w:r w:rsidRPr="00836936">
        <w:rPr>
          <w:sz w:val="28"/>
          <w:szCs w:val="28"/>
        </w:rPr>
        <w:t>выраженную</w:t>
      </w:r>
      <w:r w:rsidRPr="00836936">
        <w:rPr>
          <w:spacing w:val="1"/>
          <w:sz w:val="28"/>
          <w:szCs w:val="28"/>
        </w:rPr>
        <w:t xml:space="preserve"> </w:t>
      </w:r>
      <w:r w:rsidRPr="00836936">
        <w:rPr>
          <w:sz w:val="28"/>
          <w:szCs w:val="28"/>
        </w:rPr>
        <w:t>негативную</w:t>
      </w:r>
      <w:r w:rsidRPr="00836936">
        <w:rPr>
          <w:spacing w:val="1"/>
          <w:sz w:val="28"/>
          <w:szCs w:val="28"/>
        </w:rPr>
        <w:t xml:space="preserve"> </w:t>
      </w:r>
      <w:r w:rsidRPr="00836936">
        <w:rPr>
          <w:sz w:val="28"/>
          <w:szCs w:val="28"/>
        </w:rPr>
        <w:t>эмоциональную</w:t>
      </w:r>
      <w:r w:rsidRPr="00836936">
        <w:rPr>
          <w:spacing w:val="1"/>
          <w:sz w:val="28"/>
          <w:szCs w:val="28"/>
        </w:rPr>
        <w:t xml:space="preserve"> </w:t>
      </w:r>
      <w:r w:rsidRPr="00836936">
        <w:rPr>
          <w:sz w:val="28"/>
          <w:szCs w:val="28"/>
        </w:rPr>
        <w:t>реакцию</w:t>
      </w:r>
      <w:r w:rsidRPr="00836936">
        <w:rPr>
          <w:spacing w:val="1"/>
          <w:sz w:val="28"/>
          <w:szCs w:val="28"/>
        </w:rPr>
        <w:t xml:space="preserve"> </w:t>
      </w:r>
      <w:r w:rsidRPr="00836936">
        <w:rPr>
          <w:sz w:val="28"/>
          <w:szCs w:val="28"/>
        </w:rPr>
        <w:t>(гнев,</w:t>
      </w:r>
      <w:r w:rsidRPr="00836936">
        <w:rPr>
          <w:spacing w:val="1"/>
          <w:sz w:val="28"/>
          <w:szCs w:val="28"/>
        </w:rPr>
        <w:t xml:space="preserve"> </w:t>
      </w:r>
      <w:r w:rsidRPr="00836936">
        <w:rPr>
          <w:sz w:val="28"/>
          <w:szCs w:val="28"/>
        </w:rPr>
        <w:t>крик)</w:t>
      </w:r>
      <w:r w:rsidRPr="00836936">
        <w:rPr>
          <w:spacing w:val="1"/>
          <w:sz w:val="28"/>
          <w:szCs w:val="28"/>
        </w:rPr>
        <w:t xml:space="preserve"> </w:t>
      </w:r>
      <w:r w:rsidRPr="00836936">
        <w:rPr>
          <w:sz w:val="28"/>
          <w:szCs w:val="28"/>
        </w:rPr>
        <w:t>на</w:t>
      </w:r>
      <w:r w:rsidRPr="00836936">
        <w:rPr>
          <w:spacing w:val="1"/>
          <w:sz w:val="28"/>
          <w:szCs w:val="28"/>
        </w:rPr>
        <w:t xml:space="preserve"> </w:t>
      </w:r>
      <w:r w:rsidRPr="00836936">
        <w:rPr>
          <w:sz w:val="28"/>
          <w:szCs w:val="28"/>
        </w:rPr>
        <w:t>поведение</w:t>
      </w:r>
      <w:r w:rsidRPr="00836936">
        <w:rPr>
          <w:spacing w:val="-2"/>
          <w:sz w:val="28"/>
          <w:szCs w:val="28"/>
        </w:rPr>
        <w:t xml:space="preserve"> </w:t>
      </w:r>
      <w:r w:rsidRPr="00836936">
        <w:rPr>
          <w:sz w:val="28"/>
          <w:szCs w:val="28"/>
        </w:rPr>
        <w:t>ребёнка;</w:t>
      </w:r>
    </w:p>
    <w:p w:rsidR="0058408F" w:rsidRPr="00836936" w:rsidRDefault="0058408F" w:rsidP="00700952">
      <w:pPr>
        <w:pStyle w:val="af6"/>
        <w:ind w:left="0" w:firstLine="709"/>
        <w:rPr>
          <w:sz w:val="28"/>
          <w:szCs w:val="28"/>
        </w:rPr>
      </w:pPr>
      <w:r w:rsidRPr="00836936">
        <w:rPr>
          <w:sz w:val="28"/>
          <w:szCs w:val="28"/>
        </w:rPr>
        <w:t>б) допускать, чтобы ребёнок получил желаемое, используя неадекватные способы (в таком</w:t>
      </w:r>
      <w:r w:rsidRPr="00836936">
        <w:rPr>
          <w:spacing w:val="1"/>
          <w:sz w:val="28"/>
          <w:szCs w:val="28"/>
        </w:rPr>
        <w:t xml:space="preserve"> </w:t>
      </w:r>
      <w:r w:rsidRPr="00836936">
        <w:rPr>
          <w:sz w:val="28"/>
          <w:szCs w:val="28"/>
        </w:rPr>
        <w:t>случае мы будем</w:t>
      </w:r>
      <w:r w:rsidRPr="00836936">
        <w:rPr>
          <w:spacing w:val="-1"/>
          <w:sz w:val="28"/>
          <w:szCs w:val="28"/>
        </w:rPr>
        <w:t xml:space="preserve"> </w:t>
      </w:r>
      <w:r w:rsidRPr="00836936">
        <w:rPr>
          <w:sz w:val="28"/>
          <w:szCs w:val="28"/>
        </w:rPr>
        <w:t>подкреплять его</w:t>
      </w:r>
      <w:r w:rsidRPr="00836936">
        <w:rPr>
          <w:spacing w:val="-2"/>
          <w:sz w:val="28"/>
          <w:szCs w:val="28"/>
        </w:rPr>
        <w:t xml:space="preserve"> </w:t>
      </w:r>
      <w:r w:rsidRPr="00836936">
        <w:rPr>
          <w:sz w:val="28"/>
          <w:szCs w:val="28"/>
        </w:rPr>
        <w:t>проблемное</w:t>
      </w:r>
      <w:r w:rsidRPr="00836936">
        <w:rPr>
          <w:spacing w:val="-4"/>
          <w:sz w:val="28"/>
          <w:szCs w:val="28"/>
        </w:rPr>
        <w:t xml:space="preserve"> </w:t>
      </w:r>
      <w:r w:rsidRPr="00836936">
        <w:rPr>
          <w:sz w:val="28"/>
          <w:szCs w:val="28"/>
        </w:rPr>
        <w:t>поведение).</w:t>
      </w:r>
    </w:p>
    <w:p w:rsidR="0058408F" w:rsidRPr="00836936" w:rsidRDefault="0058408F" w:rsidP="004D1F50">
      <w:pPr>
        <w:pStyle w:val="af"/>
        <w:widowControl w:val="0"/>
        <w:numPr>
          <w:ilvl w:val="0"/>
          <w:numId w:val="24"/>
        </w:numPr>
        <w:tabs>
          <w:tab w:val="left" w:pos="1232"/>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Поскольку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обучающиеся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могут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достаточной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степени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воспринимать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сигналы о намерениях, возможных поступках и действиях других людей, нужно стараться сделать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окружающее предсказуемым, что относительно доступно в отношении педагогических работников,</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но в значительно меньшей степени - в отношении обучающихся. В связи с этим нужно, помимо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организации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окружающего,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учить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понимать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происходящее,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понимать,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оценивать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правильно реагировать на действия и поступки других людей, а также постепенно и подготовлено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расширять контакты, доступное социальное пространство. Очень важно продумывать наперед не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только свои действия, но и возможные реакции ребёнка, для чего нужно хорошо знать, что 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 xml:space="preserve">привлекает и что вызывает </w:t>
      </w:r>
      <w:r w:rsidRPr="00836936">
        <w:rPr>
          <w:rFonts w:ascii="Times New Roman" w:hAnsi="Times New Roman" w:cs="Times New Roman"/>
          <w:sz w:val="28"/>
          <w:szCs w:val="28"/>
        </w:rPr>
        <w:lastRenderedPageBreak/>
        <w:t>негативные реакции, что является объектом особого, сверхценного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интереса,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какие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формы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стереотипии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наиболее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характерны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помощью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ребёнка</w:t>
      </w:r>
      <w:r w:rsidRPr="00836936">
        <w:rPr>
          <w:rFonts w:ascii="Times New Roman" w:hAnsi="Times New Roman" w:cs="Times New Roman"/>
          <w:spacing w:val="60"/>
          <w:sz w:val="28"/>
          <w:szCs w:val="28"/>
        </w:rPr>
        <w:t xml:space="preserve"> </w:t>
      </w:r>
      <w:r w:rsidRPr="00836936">
        <w:rPr>
          <w:rFonts w:ascii="Times New Roman" w:hAnsi="Times New Roman" w:cs="Times New Roman"/>
          <w:sz w:val="28"/>
          <w:szCs w:val="28"/>
        </w:rPr>
        <w:t>можно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отвлечь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 переключить</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другие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занятия.</w:t>
      </w:r>
    </w:p>
    <w:p w:rsidR="0058408F" w:rsidRPr="00836936" w:rsidRDefault="0058408F" w:rsidP="004D1F50">
      <w:pPr>
        <w:pStyle w:val="af"/>
        <w:widowControl w:val="0"/>
        <w:numPr>
          <w:ilvl w:val="0"/>
          <w:numId w:val="24"/>
        </w:numPr>
        <w:tabs>
          <w:tab w:val="left" w:pos="1268"/>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Очень</w:t>
      </w:r>
      <w:r w:rsidRPr="00836936">
        <w:rPr>
          <w:rFonts w:ascii="Times New Roman" w:hAnsi="Times New Roman" w:cs="Times New Roman"/>
          <w:spacing w:val="47"/>
          <w:sz w:val="28"/>
          <w:szCs w:val="28"/>
        </w:rPr>
        <w:t xml:space="preserve"> </w:t>
      </w:r>
      <w:r w:rsidRPr="00836936">
        <w:rPr>
          <w:rFonts w:ascii="Times New Roman" w:hAnsi="Times New Roman" w:cs="Times New Roman"/>
          <w:sz w:val="28"/>
          <w:szCs w:val="28"/>
        </w:rPr>
        <w:t>важно</w:t>
      </w:r>
      <w:r w:rsidRPr="00836936">
        <w:rPr>
          <w:rFonts w:ascii="Times New Roman" w:hAnsi="Times New Roman" w:cs="Times New Roman"/>
          <w:spacing w:val="104"/>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Организации,</w:t>
      </w:r>
      <w:r w:rsidRPr="00836936">
        <w:rPr>
          <w:rFonts w:ascii="Times New Roman" w:hAnsi="Times New Roman" w:cs="Times New Roman"/>
          <w:spacing w:val="105"/>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04"/>
          <w:sz w:val="28"/>
          <w:szCs w:val="28"/>
        </w:rPr>
        <w:t xml:space="preserve"> </w:t>
      </w:r>
      <w:r w:rsidRPr="00836936">
        <w:rPr>
          <w:rFonts w:ascii="Times New Roman" w:hAnsi="Times New Roman" w:cs="Times New Roman"/>
          <w:sz w:val="28"/>
          <w:szCs w:val="28"/>
        </w:rPr>
        <w:t>семье</w:t>
      </w:r>
      <w:r w:rsidRPr="00836936">
        <w:rPr>
          <w:rFonts w:ascii="Times New Roman" w:hAnsi="Times New Roman" w:cs="Times New Roman"/>
          <w:spacing w:val="104"/>
          <w:sz w:val="28"/>
          <w:szCs w:val="28"/>
        </w:rPr>
        <w:t xml:space="preserve"> </w:t>
      </w:r>
      <w:r w:rsidRPr="00836936">
        <w:rPr>
          <w:rFonts w:ascii="Times New Roman" w:hAnsi="Times New Roman" w:cs="Times New Roman"/>
          <w:sz w:val="28"/>
          <w:szCs w:val="28"/>
        </w:rPr>
        <w:t>создавать</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поддерживать</w:t>
      </w:r>
      <w:r w:rsidRPr="00836936">
        <w:rPr>
          <w:rFonts w:ascii="Times New Roman" w:hAnsi="Times New Roman" w:cs="Times New Roman"/>
          <w:spacing w:val="106"/>
          <w:sz w:val="28"/>
          <w:szCs w:val="28"/>
        </w:rPr>
        <w:t xml:space="preserve"> </w:t>
      </w:r>
      <w:r w:rsidRPr="00836936">
        <w:rPr>
          <w:rFonts w:ascii="Times New Roman" w:hAnsi="Times New Roman" w:cs="Times New Roman"/>
          <w:sz w:val="28"/>
          <w:szCs w:val="28"/>
        </w:rPr>
        <w:t>ровную</w:t>
      </w:r>
      <w:r w:rsidRPr="00836936">
        <w:rPr>
          <w:rFonts w:ascii="Times New Roman" w:hAnsi="Times New Roman" w:cs="Times New Roman"/>
          <w:spacing w:val="108"/>
          <w:sz w:val="28"/>
          <w:szCs w:val="28"/>
        </w:rPr>
        <w:t xml:space="preserve"> </w:t>
      </w:r>
      <w:r w:rsidRPr="00836936">
        <w:rPr>
          <w:rFonts w:ascii="Times New Roman" w:hAnsi="Times New Roman" w:cs="Times New Roman"/>
          <w:sz w:val="28"/>
          <w:szCs w:val="28"/>
        </w:rPr>
        <w:t>и</w:t>
      </w:r>
      <w:r w:rsidR="00836936">
        <w:rPr>
          <w:rFonts w:ascii="Times New Roman" w:hAnsi="Times New Roman" w:cs="Times New Roman"/>
          <w:sz w:val="28"/>
          <w:szCs w:val="28"/>
        </w:rPr>
        <w:t xml:space="preserve"> </w:t>
      </w:r>
      <w:r w:rsidRPr="00836936">
        <w:rPr>
          <w:rFonts w:ascii="Times New Roman" w:hAnsi="Times New Roman" w:cs="Times New Roman"/>
          <w:sz w:val="28"/>
          <w:szCs w:val="28"/>
        </w:rPr>
        <w:t>доброжелательную атмосферу, формировать у ребёнка с РАС уверенность в себе и своих силах,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поддерживать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коммуникативные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интенции,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воспитывать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доброжелательность</w:t>
      </w:r>
      <w:r w:rsidRPr="00836936">
        <w:rPr>
          <w:rFonts w:ascii="Times New Roman" w:hAnsi="Times New Roman" w:cs="Times New Roman"/>
          <w:spacing w:val="6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доверие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по отношению</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к педагогическим</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работникам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 обучающимся.</w:t>
      </w:r>
    </w:p>
    <w:p w:rsidR="0058408F" w:rsidRPr="00836936" w:rsidRDefault="0058408F" w:rsidP="004D1F50">
      <w:pPr>
        <w:pStyle w:val="af"/>
        <w:widowControl w:val="0"/>
        <w:numPr>
          <w:ilvl w:val="0"/>
          <w:numId w:val="24"/>
        </w:numPr>
        <w:tabs>
          <w:tab w:val="left" w:pos="1198"/>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Большое значение роли родителей (законных представителей) и всей семьи в развитии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ребёнка общеизвестно, и не нуждается в пояснениях и доказательствах. Это относится как к детям с</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типичным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развитием,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так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детям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любым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вариантом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дизонтогенеза,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включая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Необходимость сотрудничества семьи и специалистов подчеркивается в рамках, практически, всех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основных</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подходов к коррекции</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РАС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(кроме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психоаналитического).</w:t>
      </w:r>
    </w:p>
    <w:p w:rsidR="0058408F" w:rsidRPr="00836936" w:rsidRDefault="0058408F" w:rsidP="004D1F50">
      <w:pPr>
        <w:pStyle w:val="af"/>
        <w:widowControl w:val="0"/>
        <w:numPr>
          <w:ilvl w:val="0"/>
          <w:numId w:val="24"/>
        </w:numPr>
        <w:tabs>
          <w:tab w:val="left" w:pos="1266"/>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Цель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взаимодействия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педагогического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коллектива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Организации,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которую</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посещает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ребёнок</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семьи,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 которой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он</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воспитывается: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добиться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максимально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доступного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прогресса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развитии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создать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предпосылки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для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его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независимой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свободной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жизни,</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возможно более высокого уровня социальной адаптации. В этом треугольнике "ребёнок - семья -</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организация":</w:t>
      </w:r>
    </w:p>
    <w:p w:rsidR="0058408F" w:rsidRPr="00836936" w:rsidRDefault="0058408F" w:rsidP="00700952">
      <w:pPr>
        <w:pStyle w:val="af6"/>
        <w:ind w:left="0" w:firstLine="709"/>
        <w:rPr>
          <w:sz w:val="28"/>
          <w:szCs w:val="28"/>
        </w:rPr>
      </w:pPr>
      <w:r w:rsidRPr="00836936">
        <w:rPr>
          <w:sz w:val="28"/>
          <w:szCs w:val="28"/>
        </w:rPr>
        <w:t>приоритет</w:t>
      </w:r>
      <w:r w:rsidRPr="00836936">
        <w:rPr>
          <w:spacing w:val="-3"/>
          <w:sz w:val="28"/>
          <w:szCs w:val="28"/>
        </w:rPr>
        <w:t xml:space="preserve"> </w:t>
      </w:r>
      <w:r w:rsidRPr="00836936">
        <w:rPr>
          <w:sz w:val="28"/>
          <w:szCs w:val="28"/>
        </w:rPr>
        <w:t>принадлежит</w:t>
      </w:r>
      <w:r w:rsidRPr="00836936">
        <w:rPr>
          <w:spacing w:val="-3"/>
          <w:sz w:val="28"/>
          <w:szCs w:val="28"/>
        </w:rPr>
        <w:t xml:space="preserve"> </w:t>
      </w:r>
      <w:r w:rsidRPr="00836936">
        <w:rPr>
          <w:sz w:val="28"/>
          <w:szCs w:val="28"/>
        </w:rPr>
        <w:t>интересам</w:t>
      </w:r>
      <w:r w:rsidRPr="00836936">
        <w:rPr>
          <w:spacing w:val="-4"/>
          <w:sz w:val="28"/>
          <w:szCs w:val="28"/>
        </w:rPr>
        <w:t xml:space="preserve"> </w:t>
      </w:r>
      <w:r w:rsidRPr="00836936">
        <w:rPr>
          <w:sz w:val="28"/>
          <w:szCs w:val="28"/>
        </w:rPr>
        <w:t>ребёнка</w:t>
      </w:r>
      <w:r w:rsidRPr="00836936">
        <w:rPr>
          <w:spacing w:val="-4"/>
          <w:sz w:val="28"/>
          <w:szCs w:val="28"/>
        </w:rPr>
        <w:t xml:space="preserve"> </w:t>
      </w:r>
      <w:r w:rsidRPr="00836936">
        <w:rPr>
          <w:sz w:val="28"/>
          <w:szCs w:val="28"/>
        </w:rPr>
        <w:t>с</w:t>
      </w:r>
      <w:r w:rsidRPr="00836936">
        <w:rPr>
          <w:spacing w:val="-4"/>
          <w:sz w:val="28"/>
          <w:szCs w:val="28"/>
        </w:rPr>
        <w:t xml:space="preserve"> </w:t>
      </w:r>
      <w:r w:rsidRPr="00836936">
        <w:rPr>
          <w:sz w:val="28"/>
          <w:szCs w:val="28"/>
        </w:rPr>
        <w:t>аутизмом;</w:t>
      </w:r>
    </w:p>
    <w:p w:rsidR="0058408F" w:rsidRPr="00836936" w:rsidRDefault="0058408F" w:rsidP="00700952">
      <w:pPr>
        <w:pStyle w:val="af6"/>
        <w:ind w:left="0" w:firstLine="709"/>
        <w:rPr>
          <w:sz w:val="28"/>
          <w:szCs w:val="28"/>
        </w:rPr>
      </w:pPr>
      <w:r w:rsidRPr="00836936">
        <w:rPr>
          <w:sz w:val="28"/>
          <w:szCs w:val="28"/>
        </w:rPr>
        <w:t>основные</w:t>
      </w:r>
      <w:r w:rsidRPr="00836936">
        <w:rPr>
          <w:spacing w:val="14"/>
          <w:sz w:val="28"/>
          <w:szCs w:val="28"/>
        </w:rPr>
        <w:t xml:space="preserve"> </w:t>
      </w:r>
      <w:r w:rsidRPr="00836936">
        <w:rPr>
          <w:sz w:val="28"/>
          <w:szCs w:val="28"/>
        </w:rPr>
        <w:t>решения,</w:t>
      </w:r>
      <w:r w:rsidRPr="00836936">
        <w:rPr>
          <w:spacing w:val="15"/>
          <w:sz w:val="28"/>
          <w:szCs w:val="28"/>
        </w:rPr>
        <w:t xml:space="preserve"> </w:t>
      </w:r>
      <w:r w:rsidRPr="00836936">
        <w:rPr>
          <w:sz w:val="28"/>
          <w:szCs w:val="28"/>
        </w:rPr>
        <w:t>касающиеся</w:t>
      </w:r>
      <w:r w:rsidRPr="00836936">
        <w:rPr>
          <w:spacing w:val="15"/>
          <w:sz w:val="28"/>
          <w:szCs w:val="28"/>
        </w:rPr>
        <w:t xml:space="preserve"> </w:t>
      </w:r>
      <w:r w:rsidRPr="00836936">
        <w:rPr>
          <w:sz w:val="28"/>
          <w:szCs w:val="28"/>
        </w:rPr>
        <w:t>комплексного</w:t>
      </w:r>
      <w:r w:rsidRPr="00836936">
        <w:rPr>
          <w:spacing w:val="15"/>
          <w:sz w:val="28"/>
          <w:szCs w:val="28"/>
        </w:rPr>
        <w:t xml:space="preserve"> </w:t>
      </w:r>
      <w:r w:rsidRPr="00836936">
        <w:rPr>
          <w:sz w:val="28"/>
          <w:szCs w:val="28"/>
        </w:rPr>
        <w:t>сопровождения,</w:t>
      </w:r>
      <w:r w:rsidRPr="00836936">
        <w:rPr>
          <w:spacing w:val="13"/>
          <w:sz w:val="28"/>
          <w:szCs w:val="28"/>
        </w:rPr>
        <w:t xml:space="preserve"> </w:t>
      </w:r>
      <w:r w:rsidRPr="00836936">
        <w:rPr>
          <w:sz w:val="28"/>
          <w:szCs w:val="28"/>
        </w:rPr>
        <w:t>принимают</w:t>
      </w:r>
      <w:r w:rsidRPr="00836936">
        <w:rPr>
          <w:spacing w:val="16"/>
          <w:sz w:val="28"/>
          <w:szCs w:val="28"/>
        </w:rPr>
        <w:t xml:space="preserve"> </w:t>
      </w:r>
      <w:r w:rsidRPr="00836936">
        <w:rPr>
          <w:sz w:val="28"/>
          <w:szCs w:val="28"/>
        </w:rPr>
        <w:t>родители</w:t>
      </w:r>
      <w:r w:rsidRPr="00836936">
        <w:rPr>
          <w:spacing w:val="-57"/>
          <w:sz w:val="28"/>
          <w:szCs w:val="28"/>
        </w:rPr>
        <w:t xml:space="preserve"> </w:t>
      </w:r>
      <w:r w:rsidRPr="00836936">
        <w:rPr>
          <w:sz w:val="28"/>
          <w:szCs w:val="28"/>
        </w:rPr>
        <w:t>(законные</w:t>
      </w:r>
      <w:r w:rsidRPr="00836936">
        <w:rPr>
          <w:spacing w:val="-3"/>
          <w:sz w:val="28"/>
          <w:szCs w:val="28"/>
        </w:rPr>
        <w:t xml:space="preserve"> </w:t>
      </w:r>
      <w:r w:rsidRPr="00836936">
        <w:rPr>
          <w:sz w:val="28"/>
          <w:szCs w:val="28"/>
        </w:rPr>
        <w:t>представители);</w:t>
      </w:r>
    </w:p>
    <w:p w:rsidR="0058408F" w:rsidRPr="00836936" w:rsidRDefault="0058408F" w:rsidP="00700952">
      <w:pPr>
        <w:pStyle w:val="af6"/>
        <w:ind w:left="0" w:firstLine="709"/>
        <w:rPr>
          <w:sz w:val="28"/>
          <w:szCs w:val="28"/>
        </w:rPr>
      </w:pPr>
      <w:r w:rsidRPr="00836936">
        <w:rPr>
          <w:sz w:val="28"/>
          <w:szCs w:val="28"/>
        </w:rPr>
        <w:t>организация</w:t>
      </w:r>
      <w:r w:rsidRPr="00836936">
        <w:rPr>
          <w:spacing w:val="39"/>
          <w:sz w:val="28"/>
          <w:szCs w:val="28"/>
        </w:rPr>
        <w:t xml:space="preserve"> </w:t>
      </w:r>
      <w:r w:rsidRPr="00836936">
        <w:rPr>
          <w:sz w:val="28"/>
          <w:szCs w:val="28"/>
        </w:rPr>
        <w:t>обеспечивает</w:t>
      </w:r>
      <w:r w:rsidRPr="00836936">
        <w:rPr>
          <w:spacing w:val="40"/>
          <w:sz w:val="28"/>
          <w:szCs w:val="28"/>
        </w:rPr>
        <w:t xml:space="preserve"> </w:t>
      </w:r>
      <w:r w:rsidRPr="00836936">
        <w:rPr>
          <w:sz w:val="28"/>
          <w:szCs w:val="28"/>
        </w:rPr>
        <w:t>разработку</w:t>
      </w:r>
      <w:r w:rsidRPr="00836936">
        <w:rPr>
          <w:spacing w:val="36"/>
          <w:sz w:val="28"/>
          <w:szCs w:val="28"/>
        </w:rPr>
        <w:t xml:space="preserve"> </w:t>
      </w:r>
      <w:r w:rsidRPr="00836936">
        <w:rPr>
          <w:sz w:val="28"/>
          <w:szCs w:val="28"/>
        </w:rPr>
        <w:t>и</w:t>
      </w:r>
      <w:r w:rsidRPr="00836936">
        <w:rPr>
          <w:spacing w:val="43"/>
          <w:sz w:val="28"/>
          <w:szCs w:val="28"/>
        </w:rPr>
        <w:t xml:space="preserve"> </w:t>
      </w:r>
      <w:r w:rsidRPr="00836936">
        <w:rPr>
          <w:sz w:val="28"/>
          <w:szCs w:val="28"/>
        </w:rPr>
        <w:t>реализацию</w:t>
      </w:r>
      <w:r w:rsidRPr="00836936">
        <w:rPr>
          <w:spacing w:val="41"/>
          <w:sz w:val="28"/>
          <w:szCs w:val="28"/>
        </w:rPr>
        <w:t xml:space="preserve"> </w:t>
      </w:r>
      <w:r w:rsidRPr="00836936">
        <w:rPr>
          <w:sz w:val="28"/>
          <w:szCs w:val="28"/>
        </w:rPr>
        <w:t>АОП</w:t>
      </w:r>
      <w:r w:rsidRPr="00836936">
        <w:rPr>
          <w:spacing w:val="39"/>
          <w:sz w:val="28"/>
          <w:szCs w:val="28"/>
        </w:rPr>
        <w:t xml:space="preserve"> </w:t>
      </w:r>
      <w:r w:rsidRPr="00836936">
        <w:rPr>
          <w:sz w:val="28"/>
          <w:szCs w:val="28"/>
        </w:rPr>
        <w:t>ДО,</w:t>
      </w:r>
      <w:r w:rsidRPr="00836936">
        <w:rPr>
          <w:spacing w:val="43"/>
          <w:sz w:val="28"/>
          <w:szCs w:val="28"/>
        </w:rPr>
        <w:t xml:space="preserve"> </w:t>
      </w:r>
      <w:r w:rsidRPr="00836936">
        <w:rPr>
          <w:sz w:val="28"/>
          <w:szCs w:val="28"/>
        </w:rPr>
        <w:t>релевантной</w:t>
      </w:r>
      <w:r w:rsidRPr="00836936">
        <w:rPr>
          <w:spacing w:val="40"/>
          <w:sz w:val="28"/>
          <w:szCs w:val="28"/>
        </w:rPr>
        <w:t xml:space="preserve"> </w:t>
      </w:r>
      <w:r w:rsidRPr="00836936">
        <w:rPr>
          <w:sz w:val="28"/>
          <w:szCs w:val="28"/>
        </w:rPr>
        <w:t>особенностям</w:t>
      </w:r>
      <w:r w:rsidRPr="00836936">
        <w:rPr>
          <w:spacing w:val="-57"/>
          <w:sz w:val="28"/>
          <w:szCs w:val="28"/>
        </w:rPr>
        <w:t xml:space="preserve"> </w:t>
      </w:r>
      <w:r w:rsidRPr="00836936">
        <w:rPr>
          <w:sz w:val="28"/>
          <w:szCs w:val="28"/>
        </w:rPr>
        <w:t>ребёнка.</w:t>
      </w:r>
    </w:p>
    <w:p w:rsidR="0058408F" w:rsidRPr="00836936" w:rsidRDefault="0058408F" w:rsidP="004D1F50">
      <w:pPr>
        <w:pStyle w:val="af"/>
        <w:widowControl w:val="0"/>
        <w:numPr>
          <w:ilvl w:val="0"/>
          <w:numId w:val="24"/>
        </w:numPr>
        <w:tabs>
          <w:tab w:val="left" w:pos="1335"/>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Главная задача во взаимодействии организации и семьи - добиться конструктивного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взаимодействия в достижении указанной цели, для чего необходимо придерживаться отношений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взаимного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доверия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открытости,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что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появляется,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частности,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обязательном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ознакомлении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родителей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(законных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представителей)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 программами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 ребёнком,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условиями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Организации,</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ходом занятий.</w:t>
      </w:r>
    </w:p>
    <w:p w:rsidR="0058408F" w:rsidRPr="00836936" w:rsidRDefault="0058408F" w:rsidP="004D1F50">
      <w:pPr>
        <w:pStyle w:val="af"/>
        <w:widowControl w:val="0"/>
        <w:numPr>
          <w:ilvl w:val="0"/>
          <w:numId w:val="24"/>
        </w:numPr>
        <w:tabs>
          <w:tab w:val="left" w:pos="136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Важно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повышать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уровень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компетентности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родителей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(законных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представителей)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вопросах диагностики РАС и их коррекции, но учитывать при этом, что информации по проблеме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очень много, качество её разное, очень многие родители (законные представители) в результате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нуждаются, прежде всего, в том, чтобы разобраться в достоверности почерпнутых в литературе или</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в интернете сведений, чтобы понять, что подходит или не подходит их ребёнку и почему. Следует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подчёркивать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индивидуализированный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характер</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сопровождения,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разъяснять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невозможность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"чудесного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исцеления",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необходимость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постоянной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длительной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одновременно,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подчёркивать каждый</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новый</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успех,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каждое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достижение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ребенка.</w:t>
      </w:r>
    </w:p>
    <w:p w:rsidR="0058408F" w:rsidRPr="00836936" w:rsidRDefault="0058408F" w:rsidP="004D1F50">
      <w:pPr>
        <w:pStyle w:val="af"/>
        <w:widowControl w:val="0"/>
        <w:numPr>
          <w:ilvl w:val="0"/>
          <w:numId w:val="24"/>
        </w:numPr>
        <w:tabs>
          <w:tab w:val="left" w:pos="1359"/>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Формами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такой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могут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быть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индивидуальные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беседы,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групповые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занятия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круглые</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столы,</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лекции,</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демонстрации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занятий</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(лучше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в</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lastRenderedPageBreak/>
        <w:t>форме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видеоматериалов)</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обсуждением.</w:t>
      </w:r>
    </w:p>
    <w:p w:rsidR="0058408F" w:rsidRPr="00836936" w:rsidRDefault="0058408F" w:rsidP="004D1F50">
      <w:pPr>
        <w:pStyle w:val="af"/>
        <w:widowControl w:val="0"/>
        <w:numPr>
          <w:ilvl w:val="0"/>
          <w:numId w:val="24"/>
        </w:numPr>
        <w:tabs>
          <w:tab w:val="left" w:pos="1323"/>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Специалисты также должны представлять проблемы семьи, в которой есть ребёнок с</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Установление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диагноза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"аутизм"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является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для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родителей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(законных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представителей), фактически, пролонгированной психотравмой, в ходе которой возникает спектр</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реакций</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неприятия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самообвинения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апатии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полного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смирения,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что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сказывается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на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отношении к аутизму у ребёнка, к специалистам, к своей роли в сложившейся ситуации, к самому</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ребёнку, его будущему. Последовательность этих проявлений и их конкретный спектр, степень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выраженности индивидуально окрашены, но, так или иначе, специалист, работающий с ребёнком,</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должен</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учитывать</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конкретные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обстоятельства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каждой семьи.</w:t>
      </w:r>
    </w:p>
    <w:p w:rsidR="0058408F" w:rsidRPr="00CA7E49" w:rsidRDefault="0058408F" w:rsidP="00700952">
      <w:pPr>
        <w:pStyle w:val="af"/>
        <w:widowControl w:val="0"/>
        <w:tabs>
          <w:tab w:val="left" w:pos="1486"/>
        </w:tabs>
        <w:autoSpaceDE w:val="0"/>
        <w:autoSpaceDN w:val="0"/>
        <w:spacing w:after="0" w:line="240" w:lineRule="auto"/>
        <w:ind w:left="0" w:firstLine="709"/>
        <w:contextualSpacing w:val="0"/>
        <w:jc w:val="both"/>
        <w:rPr>
          <w:rFonts w:ascii="Times New Roman" w:hAnsi="Times New Roman" w:cs="Times New Roman"/>
          <w:b/>
          <w:i/>
          <w:sz w:val="28"/>
          <w:szCs w:val="28"/>
        </w:rPr>
      </w:pPr>
      <w:r w:rsidRPr="00CA7E49">
        <w:rPr>
          <w:rFonts w:ascii="Times New Roman" w:hAnsi="Times New Roman" w:cs="Times New Roman"/>
          <w:b/>
          <w:i/>
          <w:sz w:val="28"/>
          <w:szCs w:val="28"/>
        </w:rPr>
        <w:t>Особенности</w:t>
      </w:r>
      <w:r w:rsidRPr="00CA7E49">
        <w:rPr>
          <w:rFonts w:ascii="Times New Roman" w:hAnsi="Times New Roman" w:cs="Times New Roman"/>
          <w:b/>
          <w:i/>
          <w:spacing w:val="23"/>
          <w:sz w:val="28"/>
          <w:szCs w:val="28"/>
        </w:rPr>
        <w:t xml:space="preserve"> </w:t>
      </w:r>
      <w:r w:rsidRPr="00CA7E49">
        <w:rPr>
          <w:rFonts w:ascii="Times New Roman" w:hAnsi="Times New Roman" w:cs="Times New Roman"/>
          <w:b/>
          <w:i/>
          <w:sz w:val="28"/>
          <w:szCs w:val="28"/>
        </w:rPr>
        <w:t>взаимодействия</w:t>
      </w:r>
      <w:r w:rsidRPr="00CA7E49">
        <w:rPr>
          <w:rFonts w:ascii="Times New Roman" w:hAnsi="Times New Roman" w:cs="Times New Roman"/>
          <w:b/>
          <w:i/>
          <w:spacing w:val="23"/>
          <w:sz w:val="28"/>
          <w:szCs w:val="28"/>
        </w:rPr>
        <w:t xml:space="preserve"> </w:t>
      </w:r>
      <w:r w:rsidRPr="00CA7E49">
        <w:rPr>
          <w:rFonts w:ascii="Times New Roman" w:hAnsi="Times New Roman" w:cs="Times New Roman"/>
          <w:b/>
          <w:i/>
          <w:sz w:val="28"/>
          <w:szCs w:val="28"/>
        </w:rPr>
        <w:t>педагогического</w:t>
      </w:r>
      <w:r w:rsidRPr="00CA7E49">
        <w:rPr>
          <w:rFonts w:ascii="Times New Roman" w:hAnsi="Times New Roman" w:cs="Times New Roman"/>
          <w:b/>
          <w:i/>
          <w:spacing w:val="23"/>
          <w:sz w:val="28"/>
          <w:szCs w:val="28"/>
        </w:rPr>
        <w:t xml:space="preserve"> </w:t>
      </w:r>
      <w:r w:rsidRPr="00CA7E49">
        <w:rPr>
          <w:rFonts w:ascii="Times New Roman" w:hAnsi="Times New Roman" w:cs="Times New Roman"/>
          <w:b/>
          <w:i/>
          <w:sz w:val="28"/>
          <w:szCs w:val="28"/>
        </w:rPr>
        <w:t>коллектива</w:t>
      </w:r>
      <w:r w:rsidRPr="00CA7E49">
        <w:rPr>
          <w:rFonts w:ascii="Times New Roman" w:hAnsi="Times New Roman" w:cs="Times New Roman"/>
          <w:b/>
          <w:i/>
          <w:spacing w:val="20"/>
          <w:sz w:val="28"/>
          <w:szCs w:val="28"/>
        </w:rPr>
        <w:t xml:space="preserve"> </w:t>
      </w:r>
      <w:r w:rsidRPr="00CA7E49">
        <w:rPr>
          <w:rFonts w:ascii="Times New Roman" w:hAnsi="Times New Roman" w:cs="Times New Roman"/>
          <w:b/>
          <w:i/>
          <w:sz w:val="28"/>
          <w:szCs w:val="28"/>
        </w:rPr>
        <w:t>с</w:t>
      </w:r>
      <w:r w:rsidRPr="00CA7E49">
        <w:rPr>
          <w:rFonts w:ascii="Times New Roman" w:hAnsi="Times New Roman" w:cs="Times New Roman"/>
          <w:b/>
          <w:i/>
          <w:spacing w:val="22"/>
          <w:sz w:val="28"/>
          <w:szCs w:val="28"/>
        </w:rPr>
        <w:t xml:space="preserve"> </w:t>
      </w:r>
      <w:r w:rsidRPr="00CA7E49">
        <w:rPr>
          <w:rFonts w:ascii="Times New Roman" w:hAnsi="Times New Roman" w:cs="Times New Roman"/>
          <w:b/>
          <w:i/>
          <w:sz w:val="28"/>
          <w:szCs w:val="28"/>
        </w:rPr>
        <w:t>семьями</w:t>
      </w:r>
      <w:r w:rsidRPr="00CA7E49">
        <w:rPr>
          <w:rFonts w:ascii="Times New Roman" w:hAnsi="Times New Roman" w:cs="Times New Roman"/>
          <w:b/>
          <w:i/>
          <w:spacing w:val="24"/>
          <w:sz w:val="28"/>
          <w:szCs w:val="28"/>
        </w:rPr>
        <w:t xml:space="preserve"> </w:t>
      </w:r>
      <w:r w:rsidRPr="00CA7E49">
        <w:rPr>
          <w:rFonts w:ascii="Times New Roman" w:hAnsi="Times New Roman" w:cs="Times New Roman"/>
          <w:b/>
          <w:i/>
          <w:sz w:val="28"/>
          <w:szCs w:val="28"/>
        </w:rPr>
        <w:t>дошкольников</w:t>
      </w:r>
      <w:r w:rsidRPr="00CA7E49">
        <w:rPr>
          <w:rFonts w:ascii="Times New Roman" w:hAnsi="Times New Roman" w:cs="Times New Roman"/>
          <w:b/>
          <w:i/>
          <w:spacing w:val="22"/>
          <w:sz w:val="28"/>
          <w:szCs w:val="28"/>
        </w:rPr>
        <w:t xml:space="preserve"> </w:t>
      </w:r>
      <w:r w:rsidRPr="00CA7E49">
        <w:rPr>
          <w:rFonts w:ascii="Times New Roman" w:hAnsi="Times New Roman" w:cs="Times New Roman"/>
          <w:b/>
          <w:i/>
          <w:sz w:val="28"/>
          <w:szCs w:val="28"/>
        </w:rPr>
        <w:t>с</w:t>
      </w:r>
      <w:r w:rsidR="00CA7E49" w:rsidRPr="00CA7E49">
        <w:rPr>
          <w:rFonts w:ascii="Times New Roman" w:hAnsi="Times New Roman" w:cs="Times New Roman"/>
          <w:b/>
          <w:i/>
          <w:sz w:val="28"/>
          <w:szCs w:val="28"/>
        </w:rPr>
        <w:t xml:space="preserve"> </w:t>
      </w:r>
      <w:r w:rsidRPr="00CA7E49">
        <w:rPr>
          <w:rFonts w:ascii="Times New Roman" w:hAnsi="Times New Roman" w:cs="Times New Roman"/>
          <w:b/>
          <w:i/>
          <w:sz w:val="28"/>
          <w:szCs w:val="28"/>
        </w:rPr>
        <w:t>ЗПР:</w:t>
      </w:r>
    </w:p>
    <w:p w:rsidR="0058408F" w:rsidRPr="00836936" w:rsidRDefault="0058408F" w:rsidP="004D1F50">
      <w:pPr>
        <w:pStyle w:val="af"/>
        <w:widowControl w:val="0"/>
        <w:numPr>
          <w:ilvl w:val="0"/>
          <w:numId w:val="25"/>
        </w:numPr>
        <w:tabs>
          <w:tab w:val="left" w:pos="1210"/>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В</w:t>
      </w:r>
      <w:r w:rsidRPr="00836936">
        <w:rPr>
          <w:rFonts w:ascii="Times New Roman" w:hAnsi="Times New Roman" w:cs="Times New Roman"/>
          <w:spacing w:val="47"/>
          <w:sz w:val="28"/>
          <w:szCs w:val="28"/>
        </w:rPr>
        <w:t xml:space="preserve"> </w:t>
      </w:r>
      <w:r w:rsidRPr="00836936">
        <w:rPr>
          <w:rFonts w:ascii="Times New Roman" w:hAnsi="Times New Roman" w:cs="Times New Roman"/>
          <w:sz w:val="28"/>
          <w:szCs w:val="28"/>
        </w:rPr>
        <w:t>условиях</w:t>
      </w:r>
      <w:r w:rsidRPr="00836936">
        <w:rPr>
          <w:rFonts w:ascii="Times New Roman" w:hAnsi="Times New Roman" w:cs="Times New Roman"/>
          <w:spacing w:val="50"/>
          <w:sz w:val="28"/>
          <w:szCs w:val="28"/>
        </w:rPr>
        <w:t xml:space="preserve"> </w:t>
      </w:r>
      <w:r w:rsidRPr="00836936">
        <w:rPr>
          <w:rFonts w:ascii="Times New Roman" w:hAnsi="Times New Roman" w:cs="Times New Roman"/>
          <w:sz w:val="28"/>
          <w:szCs w:val="28"/>
        </w:rPr>
        <w:t>работы</w:t>
      </w:r>
      <w:r w:rsidRPr="00836936">
        <w:rPr>
          <w:rFonts w:ascii="Times New Roman" w:hAnsi="Times New Roman" w:cs="Times New Roman"/>
          <w:spacing w:val="45"/>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47"/>
          <w:sz w:val="28"/>
          <w:szCs w:val="28"/>
        </w:rPr>
        <w:t xml:space="preserve"> </w:t>
      </w:r>
      <w:r w:rsidRPr="00836936">
        <w:rPr>
          <w:rFonts w:ascii="Times New Roman" w:hAnsi="Times New Roman" w:cs="Times New Roman"/>
          <w:sz w:val="28"/>
          <w:szCs w:val="28"/>
        </w:rPr>
        <w:t>детьми</w:t>
      </w:r>
      <w:r w:rsidRPr="00836936">
        <w:rPr>
          <w:rFonts w:ascii="Times New Roman" w:hAnsi="Times New Roman" w:cs="Times New Roman"/>
          <w:spacing w:val="49"/>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47"/>
          <w:sz w:val="28"/>
          <w:szCs w:val="28"/>
        </w:rPr>
        <w:t xml:space="preserve"> </w:t>
      </w:r>
      <w:r w:rsidRPr="00836936">
        <w:rPr>
          <w:rFonts w:ascii="Times New Roman" w:hAnsi="Times New Roman" w:cs="Times New Roman"/>
          <w:sz w:val="28"/>
          <w:szCs w:val="28"/>
        </w:rPr>
        <w:t>ЗПР</w:t>
      </w:r>
      <w:r w:rsidRPr="00836936">
        <w:rPr>
          <w:rFonts w:ascii="Times New Roman" w:hAnsi="Times New Roman" w:cs="Times New Roman"/>
          <w:spacing w:val="48"/>
          <w:sz w:val="28"/>
          <w:szCs w:val="28"/>
        </w:rPr>
        <w:t xml:space="preserve"> </w:t>
      </w:r>
      <w:r w:rsidRPr="00836936">
        <w:rPr>
          <w:rFonts w:ascii="Times New Roman" w:hAnsi="Times New Roman" w:cs="Times New Roman"/>
          <w:sz w:val="28"/>
          <w:szCs w:val="28"/>
        </w:rPr>
        <w:t>перед</w:t>
      </w:r>
      <w:r w:rsidRPr="00836936">
        <w:rPr>
          <w:rFonts w:ascii="Times New Roman" w:hAnsi="Times New Roman" w:cs="Times New Roman"/>
          <w:spacing w:val="45"/>
          <w:sz w:val="28"/>
          <w:szCs w:val="28"/>
        </w:rPr>
        <w:t xml:space="preserve"> </w:t>
      </w:r>
      <w:r w:rsidRPr="00836936">
        <w:rPr>
          <w:rFonts w:ascii="Times New Roman" w:hAnsi="Times New Roman" w:cs="Times New Roman"/>
          <w:sz w:val="28"/>
          <w:szCs w:val="28"/>
        </w:rPr>
        <w:t>педагогическим</w:t>
      </w:r>
      <w:r w:rsidRPr="00836936">
        <w:rPr>
          <w:rFonts w:ascii="Times New Roman" w:hAnsi="Times New Roman" w:cs="Times New Roman"/>
          <w:spacing w:val="47"/>
          <w:sz w:val="28"/>
          <w:szCs w:val="28"/>
        </w:rPr>
        <w:t xml:space="preserve"> </w:t>
      </w:r>
      <w:r w:rsidRPr="00836936">
        <w:rPr>
          <w:rFonts w:ascii="Times New Roman" w:hAnsi="Times New Roman" w:cs="Times New Roman"/>
          <w:sz w:val="28"/>
          <w:szCs w:val="28"/>
        </w:rPr>
        <w:t>коллективом</w:t>
      </w:r>
      <w:r w:rsidRPr="00836936">
        <w:rPr>
          <w:rFonts w:ascii="Times New Roman" w:hAnsi="Times New Roman" w:cs="Times New Roman"/>
          <w:spacing w:val="46"/>
          <w:sz w:val="28"/>
          <w:szCs w:val="28"/>
        </w:rPr>
        <w:t xml:space="preserve"> </w:t>
      </w:r>
      <w:r w:rsidRPr="00836936">
        <w:rPr>
          <w:rFonts w:ascii="Times New Roman" w:hAnsi="Times New Roman" w:cs="Times New Roman"/>
          <w:sz w:val="28"/>
          <w:szCs w:val="28"/>
        </w:rPr>
        <w:t>встают</w:t>
      </w:r>
      <w:r w:rsidRPr="00836936">
        <w:rPr>
          <w:rFonts w:ascii="Times New Roman" w:hAnsi="Times New Roman" w:cs="Times New Roman"/>
          <w:spacing w:val="46"/>
          <w:sz w:val="28"/>
          <w:szCs w:val="28"/>
        </w:rPr>
        <w:t xml:space="preserve"> </w:t>
      </w:r>
      <w:r w:rsidRPr="00836936">
        <w:rPr>
          <w:rFonts w:ascii="Times New Roman" w:hAnsi="Times New Roman" w:cs="Times New Roman"/>
          <w:sz w:val="28"/>
          <w:szCs w:val="28"/>
        </w:rPr>
        <w:t>новые</w:t>
      </w:r>
    </w:p>
    <w:p w:rsidR="0058408F" w:rsidRPr="00836936" w:rsidRDefault="0058408F" w:rsidP="00700952">
      <w:pPr>
        <w:pStyle w:val="af6"/>
        <w:ind w:left="0" w:firstLine="709"/>
        <w:rPr>
          <w:sz w:val="28"/>
          <w:szCs w:val="28"/>
        </w:rPr>
      </w:pPr>
      <w:r w:rsidRPr="00836936">
        <w:rPr>
          <w:sz w:val="28"/>
          <w:szCs w:val="28"/>
        </w:rPr>
        <w:t>задачи по взаимодействию с семьями обучающихся, так как их родители (законные представители)</w:t>
      </w:r>
      <w:r w:rsidRPr="00836936">
        <w:rPr>
          <w:spacing w:val="1"/>
          <w:sz w:val="28"/>
          <w:szCs w:val="28"/>
        </w:rPr>
        <w:t xml:space="preserve"> </w:t>
      </w:r>
      <w:r w:rsidRPr="00836936">
        <w:rPr>
          <w:sz w:val="28"/>
          <w:szCs w:val="28"/>
        </w:rPr>
        <w:t>также нуждаются в специальной психолого-педагогической поддержке. Одной из важнейших задач</w:t>
      </w:r>
      <w:r w:rsidRPr="00836936">
        <w:rPr>
          <w:spacing w:val="-57"/>
          <w:sz w:val="28"/>
          <w:szCs w:val="28"/>
        </w:rPr>
        <w:t xml:space="preserve"> </w:t>
      </w:r>
      <w:r w:rsidRPr="00836936">
        <w:rPr>
          <w:sz w:val="28"/>
          <w:szCs w:val="28"/>
        </w:rPr>
        <w:t>является</w:t>
      </w:r>
      <w:r w:rsidRPr="00836936">
        <w:rPr>
          <w:spacing w:val="1"/>
          <w:sz w:val="28"/>
          <w:szCs w:val="28"/>
        </w:rPr>
        <w:t xml:space="preserve"> </w:t>
      </w:r>
      <w:r w:rsidRPr="00836936">
        <w:rPr>
          <w:sz w:val="28"/>
          <w:szCs w:val="28"/>
        </w:rPr>
        <w:t>просветительско-консультативная</w:t>
      </w:r>
      <w:r w:rsidRPr="00836936">
        <w:rPr>
          <w:spacing w:val="1"/>
          <w:sz w:val="28"/>
          <w:szCs w:val="28"/>
        </w:rPr>
        <w:t xml:space="preserve"> </w:t>
      </w:r>
      <w:r w:rsidRPr="00836936">
        <w:rPr>
          <w:sz w:val="28"/>
          <w:szCs w:val="28"/>
        </w:rPr>
        <w:t>работа</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семьей,</w:t>
      </w:r>
      <w:r w:rsidRPr="00836936">
        <w:rPr>
          <w:spacing w:val="1"/>
          <w:sz w:val="28"/>
          <w:szCs w:val="28"/>
        </w:rPr>
        <w:t xml:space="preserve"> </w:t>
      </w:r>
      <w:r w:rsidRPr="00836936">
        <w:rPr>
          <w:sz w:val="28"/>
          <w:szCs w:val="28"/>
        </w:rPr>
        <w:t>привлечение</w:t>
      </w:r>
      <w:r w:rsidRPr="00836936">
        <w:rPr>
          <w:spacing w:val="1"/>
          <w:sz w:val="28"/>
          <w:szCs w:val="28"/>
        </w:rPr>
        <w:t xml:space="preserve"> </w:t>
      </w:r>
      <w:r w:rsidRPr="00836936">
        <w:rPr>
          <w:sz w:val="28"/>
          <w:szCs w:val="28"/>
        </w:rPr>
        <w:t>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 к активному сотрудничеству, так как только в процессе совместной деятельности</w:t>
      </w:r>
      <w:r w:rsidRPr="00836936">
        <w:rPr>
          <w:spacing w:val="1"/>
          <w:sz w:val="28"/>
          <w:szCs w:val="28"/>
        </w:rPr>
        <w:t xml:space="preserve"> </w:t>
      </w:r>
      <w:r w:rsidRPr="00836936">
        <w:rPr>
          <w:sz w:val="28"/>
          <w:szCs w:val="28"/>
        </w:rPr>
        <w:t>Организации и семьи удается максимально помочь ребенку в преодолении имеющихся недостатков</w:t>
      </w:r>
      <w:r w:rsidRPr="00836936">
        <w:rPr>
          <w:spacing w:val="-57"/>
          <w:sz w:val="28"/>
          <w:szCs w:val="28"/>
        </w:rPr>
        <w:t xml:space="preserve"> </w:t>
      </w:r>
      <w:r w:rsidRPr="00836936">
        <w:rPr>
          <w:sz w:val="28"/>
          <w:szCs w:val="28"/>
        </w:rPr>
        <w:t>и</w:t>
      </w:r>
      <w:r w:rsidRPr="00836936">
        <w:rPr>
          <w:spacing w:val="-1"/>
          <w:sz w:val="28"/>
          <w:szCs w:val="28"/>
        </w:rPr>
        <w:t xml:space="preserve"> </w:t>
      </w:r>
      <w:r w:rsidRPr="00836936">
        <w:rPr>
          <w:sz w:val="28"/>
          <w:szCs w:val="28"/>
        </w:rPr>
        <w:t>трудностей.</w:t>
      </w:r>
    </w:p>
    <w:p w:rsidR="0058408F" w:rsidRPr="00836936" w:rsidRDefault="0058408F" w:rsidP="004D1F50">
      <w:pPr>
        <w:pStyle w:val="af"/>
        <w:widowControl w:val="0"/>
        <w:numPr>
          <w:ilvl w:val="0"/>
          <w:numId w:val="25"/>
        </w:numPr>
        <w:tabs>
          <w:tab w:val="left" w:pos="1333"/>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При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реализации</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задач</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социально-педагогического</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блока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требуется</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тщательное</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планирование</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действий</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педагогических</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работников</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и</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крайняя</w:t>
      </w:r>
      <w:r w:rsidRPr="00836936">
        <w:rPr>
          <w:rFonts w:ascii="Times New Roman" w:hAnsi="Times New Roman" w:cs="Times New Roman"/>
          <w:spacing w:val="-6"/>
          <w:sz w:val="28"/>
          <w:szCs w:val="28"/>
        </w:rPr>
        <w:t xml:space="preserve"> </w:t>
      </w:r>
      <w:r w:rsidRPr="00836936">
        <w:rPr>
          <w:rFonts w:ascii="Times New Roman" w:hAnsi="Times New Roman" w:cs="Times New Roman"/>
          <w:sz w:val="28"/>
          <w:szCs w:val="28"/>
        </w:rPr>
        <w:t>корректность</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при</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общении</w:t>
      </w:r>
      <w:r w:rsidRPr="00836936">
        <w:rPr>
          <w:rFonts w:ascii="Times New Roman" w:hAnsi="Times New Roman" w:cs="Times New Roman"/>
          <w:spacing w:val="-3"/>
          <w:sz w:val="28"/>
          <w:szCs w:val="28"/>
        </w:rPr>
        <w:t xml:space="preserve"> </w:t>
      </w:r>
      <w:r w:rsidRPr="00836936">
        <w:rPr>
          <w:rFonts w:ascii="Times New Roman" w:hAnsi="Times New Roman" w:cs="Times New Roman"/>
          <w:sz w:val="28"/>
          <w:szCs w:val="28"/>
        </w:rPr>
        <w:t>с</w:t>
      </w:r>
      <w:r w:rsidRPr="00836936">
        <w:rPr>
          <w:rFonts w:ascii="Times New Roman" w:hAnsi="Times New Roman" w:cs="Times New Roman"/>
          <w:spacing w:val="-4"/>
          <w:sz w:val="28"/>
          <w:szCs w:val="28"/>
        </w:rPr>
        <w:t xml:space="preserve"> </w:t>
      </w:r>
      <w:r w:rsidRPr="00836936">
        <w:rPr>
          <w:rFonts w:ascii="Times New Roman" w:hAnsi="Times New Roman" w:cs="Times New Roman"/>
          <w:sz w:val="28"/>
          <w:szCs w:val="28"/>
        </w:rPr>
        <w:t>семьей.</w:t>
      </w:r>
    </w:p>
    <w:p w:rsidR="0058408F" w:rsidRPr="00836936" w:rsidRDefault="0058408F" w:rsidP="004D1F50">
      <w:pPr>
        <w:pStyle w:val="af"/>
        <w:widowControl w:val="0"/>
        <w:numPr>
          <w:ilvl w:val="0"/>
          <w:numId w:val="25"/>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836936">
        <w:rPr>
          <w:rFonts w:ascii="Times New Roman" w:hAnsi="Times New Roman" w:cs="Times New Roman"/>
          <w:sz w:val="28"/>
          <w:szCs w:val="28"/>
        </w:rPr>
        <w:t>Формы</w:t>
      </w:r>
      <w:r w:rsidRPr="00836936">
        <w:rPr>
          <w:rFonts w:ascii="Times New Roman" w:hAnsi="Times New Roman" w:cs="Times New Roman"/>
          <w:spacing w:val="-7"/>
          <w:sz w:val="28"/>
          <w:szCs w:val="28"/>
        </w:rPr>
        <w:t xml:space="preserve"> </w:t>
      </w:r>
      <w:r w:rsidRPr="00836936">
        <w:rPr>
          <w:rFonts w:ascii="Times New Roman" w:hAnsi="Times New Roman" w:cs="Times New Roman"/>
          <w:sz w:val="28"/>
          <w:szCs w:val="28"/>
        </w:rPr>
        <w:t>организации</w:t>
      </w:r>
      <w:r w:rsidRPr="00836936">
        <w:rPr>
          <w:rFonts w:ascii="Times New Roman" w:hAnsi="Times New Roman" w:cs="Times New Roman"/>
          <w:spacing w:val="-6"/>
          <w:sz w:val="28"/>
          <w:szCs w:val="28"/>
        </w:rPr>
        <w:t xml:space="preserve"> </w:t>
      </w:r>
      <w:r w:rsidRPr="00836936">
        <w:rPr>
          <w:rFonts w:ascii="Times New Roman" w:hAnsi="Times New Roman" w:cs="Times New Roman"/>
          <w:sz w:val="28"/>
          <w:szCs w:val="28"/>
        </w:rPr>
        <w:t>психолого-педагогической</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помощи</w:t>
      </w:r>
      <w:r w:rsidRPr="00836936">
        <w:rPr>
          <w:rFonts w:ascii="Times New Roman" w:hAnsi="Times New Roman" w:cs="Times New Roman"/>
          <w:spacing w:val="-5"/>
          <w:sz w:val="28"/>
          <w:szCs w:val="28"/>
        </w:rPr>
        <w:t xml:space="preserve"> </w:t>
      </w:r>
      <w:r w:rsidRPr="00836936">
        <w:rPr>
          <w:rFonts w:ascii="Times New Roman" w:hAnsi="Times New Roman" w:cs="Times New Roman"/>
          <w:sz w:val="28"/>
          <w:szCs w:val="28"/>
        </w:rPr>
        <w:t>семье:</w:t>
      </w:r>
      <w:r w:rsidRPr="00836936">
        <w:rPr>
          <w:rFonts w:ascii="Times New Roman" w:hAnsi="Times New Roman" w:cs="Times New Roman"/>
          <w:spacing w:val="-57"/>
          <w:sz w:val="28"/>
          <w:szCs w:val="28"/>
        </w:rPr>
        <w:t xml:space="preserve"> </w:t>
      </w:r>
      <w:r w:rsidRPr="00836936">
        <w:rPr>
          <w:rFonts w:ascii="Times New Roman" w:hAnsi="Times New Roman" w:cs="Times New Roman"/>
          <w:sz w:val="28"/>
          <w:szCs w:val="28"/>
        </w:rPr>
        <w:t>а)</w:t>
      </w:r>
      <w:r w:rsidRPr="00836936">
        <w:rPr>
          <w:rFonts w:ascii="Times New Roman" w:hAnsi="Times New Roman" w:cs="Times New Roman"/>
          <w:spacing w:val="-1"/>
          <w:sz w:val="28"/>
          <w:szCs w:val="28"/>
        </w:rPr>
        <w:t xml:space="preserve"> </w:t>
      </w:r>
      <w:r w:rsidRPr="00836936">
        <w:rPr>
          <w:rFonts w:ascii="Times New Roman" w:hAnsi="Times New Roman" w:cs="Times New Roman"/>
          <w:sz w:val="28"/>
          <w:szCs w:val="28"/>
        </w:rPr>
        <w:t>коллективные</w:t>
      </w:r>
      <w:r w:rsidRPr="00836936">
        <w:rPr>
          <w:rFonts w:ascii="Times New Roman" w:hAnsi="Times New Roman" w:cs="Times New Roman"/>
          <w:spacing w:val="-2"/>
          <w:sz w:val="28"/>
          <w:szCs w:val="28"/>
        </w:rPr>
        <w:t xml:space="preserve"> </w:t>
      </w:r>
      <w:r w:rsidRPr="00836936">
        <w:rPr>
          <w:rFonts w:ascii="Times New Roman" w:hAnsi="Times New Roman" w:cs="Times New Roman"/>
          <w:sz w:val="28"/>
          <w:szCs w:val="28"/>
        </w:rPr>
        <w:t>формы взаимодействия:</w:t>
      </w:r>
    </w:p>
    <w:p w:rsidR="0058408F" w:rsidRPr="00836936" w:rsidRDefault="0058408F" w:rsidP="00700952">
      <w:pPr>
        <w:pStyle w:val="af6"/>
        <w:ind w:left="0" w:firstLine="709"/>
        <w:rPr>
          <w:sz w:val="28"/>
          <w:szCs w:val="28"/>
        </w:rPr>
      </w:pPr>
      <w:r w:rsidRPr="00836936">
        <w:rPr>
          <w:sz w:val="28"/>
          <w:szCs w:val="28"/>
        </w:rPr>
        <w:t>Общие родительские собрания</w:t>
      </w:r>
      <w:r w:rsidRPr="00836936">
        <w:rPr>
          <w:spacing w:val="1"/>
          <w:sz w:val="28"/>
          <w:szCs w:val="28"/>
        </w:rPr>
        <w:t xml:space="preserve"> </w:t>
      </w:r>
      <w:r w:rsidRPr="00836936">
        <w:rPr>
          <w:sz w:val="28"/>
          <w:szCs w:val="28"/>
        </w:rPr>
        <w:t>(поводятся</w:t>
      </w:r>
      <w:r w:rsidRPr="00836936">
        <w:rPr>
          <w:spacing w:val="1"/>
          <w:sz w:val="28"/>
          <w:szCs w:val="28"/>
        </w:rPr>
        <w:t xml:space="preserve"> </w:t>
      </w:r>
      <w:r w:rsidRPr="00836936">
        <w:rPr>
          <w:sz w:val="28"/>
          <w:szCs w:val="28"/>
        </w:rPr>
        <w:t>администрацией</w:t>
      </w:r>
      <w:r w:rsidRPr="00836936">
        <w:rPr>
          <w:spacing w:val="1"/>
          <w:sz w:val="28"/>
          <w:szCs w:val="28"/>
        </w:rPr>
        <w:t xml:space="preserve"> </w:t>
      </w:r>
      <w:r w:rsidRPr="00836936">
        <w:rPr>
          <w:sz w:val="28"/>
          <w:szCs w:val="28"/>
        </w:rPr>
        <w:t>Организации</w:t>
      </w:r>
      <w:r w:rsidRPr="00836936">
        <w:rPr>
          <w:spacing w:val="1"/>
          <w:sz w:val="28"/>
          <w:szCs w:val="28"/>
        </w:rPr>
        <w:t xml:space="preserve"> </w:t>
      </w:r>
      <w:r w:rsidRPr="00836936">
        <w:rPr>
          <w:sz w:val="28"/>
          <w:szCs w:val="28"/>
        </w:rPr>
        <w:t>3</w:t>
      </w:r>
      <w:r w:rsidRPr="00836936">
        <w:rPr>
          <w:spacing w:val="1"/>
          <w:sz w:val="28"/>
          <w:szCs w:val="28"/>
        </w:rPr>
        <w:t xml:space="preserve"> </w:t>
      </w:r>
      <w:r w:rsidRPr="00836936">
        <w:rPr>
          <w:sz w:val="28"/>
          <w:szCs w:val="28"/>
        </w:rPr>
        <w:t>раза в</w:t>
      </w:r>
      <w:r w:rsidRPr="00836936">
        <w:rPr>
          <w:spacing w:val="1"/>
          <w:sz w:val="28"/>
          <w:szCs w:val="28"/>
        </w:rPr>
        <w:t xml:space="preserve"> </w:t>
      </w:r>
      <w:r w:rsidRPr="00836936">
        <w:rPr>
          <w:sz w:val="28"/>
          <w:szCs w:val="28"/>
        </w:rPr>
        <w:t>год,</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начале,</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середине</w:t>
      </w:r>
      <w:r w:rsidRPr="00836936">
        <w:rPr>
          <w:spacing w:val="-1"/>
          <w:sz w:val="28"/>
          <w:szCs w:val="28"/>
        </w:rPr>
        <w:t xml:space="preserve"> </w:t>
      </w:r>
      <w:r w:rsidRPr="00836936">
        <w:rPr>
          <w:sz w:val="28"/>
          <w:szCs w:val="28"/>
        </w:rPr>
        <w:t>и в</w:t>
      </w:r>
      <w:r w:rsidRPr="00836936">
        <w:rPr>
          <w:spacing w:val="-1"/>
          <w:sz w:val="28"/>
          <w:szCs w:val="28"/>
        </w:rPr>
        <w:t xml:space="preserve"> </w:t>
      </w:r>
      <w:r w:rsidRPr="00836936">
        <w:rPr>
          <w:sz w:val="28"/>
          <w:szCs w:val="28"/>
        </w:rPr>
        <w:t>конце</w:t>
      </w:r>
      <w:r w:rsidRPr="00836936">
        <w:rPr>
          <w:spacing w:val="1"/>
          <w:sz w:val="28"/>
          <w:szCs w:val="28"/>
        </w:rPr>
        <w:t xml:space="preserve"> </w:t>
      </w:r>
      <w:r w:rsidRPr="00836936">
        <w:rPr>
          <w:sz w:val="28"/>
          <w:szCs w:val="28"/>
        </w:rPr>
        <w:t>учебного</w:t>
      </w:r>
      <w:r w:rsidRPr="00836936">
        <w:rPr>
          <w:spacing w:val="2"/>
          <w:sz w:val="28"/>
          <w:szCs w:val="28"/>
        </w:rPr>
        <w:t xml:space="preserve"> </w:t>
      </w:r>
      <w:r w:rsidRPr="00836936">
        <w:rPr>
          <w:sz w:val="28"/>
          <w:szCs w:val="28"/>
        </w:rPr>
        <w:t>года).</w:t>
      </w:r>
    </w:p>
    <w:p w:rsidR="0058408F" w:rsidRPr="00836936" w:rsidRDefault="0058408F" w:rsidP="00700952">
      <w:pPr>
        <w:pStyle w:val="af6"/>
        <w:ind w:left="0" w:firstLine="709"/>
        <w:rPr>
          <w:sz w:val="28"/>
          <w:szCs w:val="28"/>
        </w:rPr>
      </w:pPr>
      <w:r w:rsidRPr="00836936">
        <w:rPr>
          <w:sz w:val="28"/>
          <w:szCs w:val="28"/>
        </w:rPr>
        <w:t>Задачи: информирование и обсуждение с родителям (законным представителям) задач и</w:t>
      </w:r>
      <w:r w:rsidRPr="00836936">
        <w:rPr>
          <w:spacing w:val="1"/>
          <w:sz w:val="28"/>
          <w:szCs w:val="28"/>
        </w:rPr>
        <w:t xml:space="preserve"> </w:t>
      </w:r>
      <w:r w:rsidRPr="00836936">
        <w:rPr>
          <w:sz w:val="28"/>
          <w:szCs w:val="28"/>
        </w:rPr>
        <w:t>содержание</w:t>
      </w:r>
      <w:r w:rsidRPr="00836936">
        <w:rPr>
          <w:spacing w:val="1"/>
          <w:sz w:val="28"/>
          <w:szCs w:val="28"/>
        </w:rPr>
        <w:t xml:space="preserve"> </w:t>
      </w:r>
      <w:r w:rsidRPr="00836936">
        <w:rPr>
          <w:sz w:val="28"/>
          <w:szCs w:val="28"/>
        </w:rPr>
        <w:t>коррекционно-образовательной</w:t>
      </w:r>
      <w:r w:rsidRPr="00836936">
        <w:rPr>
          <w:spacing w:val="1"/>
          <w:sz w:val="28"/>
          <w:szCs w:val="28"/>
        </w:rPr>
        <w:t xml:space="preserve"> </w:t>
      </w:r>
      <w:r w:rsidRPr="00836936">
        <w:rPr>
          <w:sz w:val="28"/>
          <w:szCs w:val="28"/>
        </w:rPr>
        <w:t>работы;</w:t>
      </w:r>
      <w:r w:rsidRPr="00836936">
        <w:rPr>
          <w:spacing w:val="1"/>
          <w:sz w:val="28"/>
          <w:szCs w:val="28"/>
        </w:rPr>
        <w:t xml:space="preserve"> </w:t>
      </w:r>
      <w:r w:rsidRPr="00836936">
        <w:rPr>
          <w:sz w:val="28"/>
          <w:szCs w:val="28"/>
        </w:rPr>
        <w:t>решение</w:t>
      </w:r>
      <w:r w:rsidRPr="00836936">
        <w:rPr>
          <w:spacing w:val="1"/>
          <w:sz w:val="28"/>
          <w:szCs w:val="28"/>
        </w:rPr>
        <w:t xml:space="preserve"> </w:t>
      </w:r>
      <w:r w:rsidRPr="00836936">
        <w:rPr>
          <w:sz w:val="28"/>
          <w:szCs w:val="28"/>
        </w:rPr>
        <w:t>организационных</w:t>
      </w:r>
      <w:r w:rsidRPr="00836936">
        <w:rPr>
          <w:spacing w:val="1"/>
          <w:sz w:val="28"/>
          <w:szCs w:val="28"/>
        </w:rPr>
        <w:t xml:space="preserve"> </w:t>
      </w:r>
      <w:r w:rsidRPr="00836936">
        <w:rPr>
          <w:sz w:val="28"/>
          <w:szCs w:val="28"/>
        </w:rPr>
        <w:t>вопросов;</w:t>
      </w:r>
      <w:r w:rsidRPr="00836936">
        <w:rPr>
          <w:spacing w:val="1"/>
          <w:sz w:val="28"/>
          <w:szCs w:val="28"/>
        </w:rPr>
        <w:t xml:space="preserve"> </w:t>
      </w:r>
      <w:r w:rsidRPr="00836936">
        <w:rPr>
          <w:sz w:val="28"/>
          <w:szCs w:val="28"/>
        </w:rPr>
        <w:t>информирование</w:t>
      </w:r>
      <w:r w:rsidRPr="00836936">
        <w:rPr>
          <w:spacing w:val="13"/>
          <w:sz w:val="28"/>
          <w:szCs w:val="28"/>
        </w:rPr>
        <w:t xml:space="preserve"> </w:t>
      </w:r>
      <w:r w:rsidRPr="00836936">
        <w:rPr>
          <w:sz w:val="28"/>
          <w:szCs w:val="28"/>
        </w:rPr>
        <w:t>родителей</w:t>
      </w:r>
      <w:r w:rsidRPr="00836936">
        <w:rPr>
          <w:spacing w:val="15"/>
          <w:sz w:val="28"/>
          <w:szCs w:val="28"/>
        </w:rPr>
        <w:t xml:space="preserve"> </w:t>
      </w:r>
      <w:r w:rsidRPr="00836936">
        <w:rPr>
          <w:sz w:val="28"/>
          <w:szCs w:val="28"/>
        </w:rPr>
        <w:t>(законных</w:t>
      </w:r>
      <w:r w:rsidRPr="00836936">
        <w:rPr>
          <w:spacing w:val="17"/>
          <w:sz w:val="28"/>
          <w:szCs w:val="28"/>
        </w:rPr>
        <w:t xml:space="preserve"> </w:t>
      </w:r>
      <w:r w:rsidRPr="00836936">
        <w:rPr>
          <w:sz w:val="28"/>
          <w:szCs w:val="28"/>
        </w:rPr>
        <w:t>представителей)</w:t>
      </w:r>
      <w:r w:rsidRPr="00836936">
        <w:rPr>
          <w:spacing w:val="13"/>
          <w:sz w:val="28"/>
          <w:szCs w:val="28"/>
        </w:rPr>
        <w:t xml:space="preserve"> </w:t>
      </w:r>
      <w:r w:rsidRPr="00836936">
        <w:rPr>
          <w:sz w:val="28"/>
          <w:szCs w:val="28"/>
        </w:rPr>
        <w:t>по</w:t>
      </w:r>
      <w:r w:rsidRPr="00836936">
        <w:rPr>
          <w:spacing w:val="14"/>
          <w:sz w:val="28"/>
          <w:szCs w:val="28"/>
        </w:rPr>
        <w:t xml:space="preserve"> </w:t>
      </w:r>
      <w:r w:rsidRPr="00836936">
        <w:rPr>
          <w:sz w:val="28"/>
          <w:szCs w:val="28"/>
        </w:rPr>
        <w:t>вопросам</w:t>
      </w:r>
      <w:r w:rsidRPr="00836936">
        <w:rPr>
          <w:spacing w:val="16"/>
          <w:sz w:val="28"/>
          <w:szCs w:val="28"/>
        </w:rPr>
        <w:t xml:space="preserve"> </w:t>
      </w:r>
      <w:r w:rsidRPr="00836936">
        <w:rPr>
          <w:sz w:val="28"/>
          <w:szCs w:val="28"/>
        </w:rPr>
        <w:t>взаимодействия</w:t>
      </w:r>
      <w:r w:rsidRPr="00836936">
        <w:rPr>
          <w:spacing w:val="13"/>
          <w:sz w:val="28"/>
          <w:szCs w:val="28"/>
        </w:rPr>
        <w:t xml:space="preserve"> </w:t>
      </w:r>
      <w:r w:rsidRPr="00836936">
        <w:rPr>
          <w:sz w:val="28"/>
          <w:szCs w:val="28"/>
        </w:rPr>
        <w:t>Организации</w:t>
      </w:r>
      <w:r w:rsidRPr="00836936">
        <w:rPr>
          <w:spacing w:val="-57"/>
          <w:sz w:val="28"/>
          <w:szCs w:val="28"/>
        </w:rPr>
        <w:t xml:space="preserve"> </w:t>
      </w:r>
      <w:r w:rsidRPr="00836936">
        <w:rPr>
          <w:sz w:val="28"/>
          <w:szCs w:val="28"/>
        </w:rPr>
        <w:t>с</w:t>
      </w:r>
      <w:r w:rsidRPr="00836936">
        <w:rPr>
          <w:spacing w:val="-2"/>
          <w:sz w:val="28"/>
          <w:szCs w:val="28"/>
        </w:rPr>
        <w:t xml:space="preserve"> </w:t>
      </w:r>
      <w:r w:rsidRPr="00836936">
        <w:rPr>
          <w:sz w:val="28"/>
          <w:szCs w:val="28"/>
        </w:rPr>
        <w:t>другими организациями,</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том числе</w:t>
      </w:r>
      <w:r w:rsidRPr="00836936">
        <w:rPr>
          <w:spacing w:val="-2"/>
          <w:sz w:val="28"/>
          <w:szCs w:val="28"/>
        </w:rPr>
        <w:t xml:space="preserve"> </w:t>
      </w:r>
      <w:r w:rsidRPr="00836936">
        <w:rPr>
          <w:sz w:val="28"/>
          <w:szCs w:val="28"/>
        </w:rPr>
        <w:t>и социальными службами.</w:t>
      </w:r>
    </w:p>
    <w:p w:rsidR="0058408F" w:rsidRPr="00836936" w:rsidRDefault="0058408F" w:rsidP="00700952">
      <w:pPr>
        <w:pStyle w:val="af6"/>
        <w:ind w:left="0" w:firstLine="709"/>
        <w:rPr>
          <w:sz w:val="28"/>
          <w:szCs w:val="28"/>
        </w:rPr>
      </w:pPr>
      <w:r w:rsidRPr="00836936">
        <w:rPr>
          <w:sz w:val="28"/>
          <w:szCs w:val="28"/>
        </w:rPr>
        <w:t>Групповые родительские собрания. Проводятся педагогическими работниками не реже 3-х</w:t>
      </w:r>
      <w:r w:rsidRPr="00836936">
        <w:rPr>
          <w:spacing w:val="1"/>
          <w:sz w:val="28"/>
          <w:szCs w:val="28"/>
        </w:rPr>
        <w:t xml:space="preserve"> </w:t>
      </w:r>
      <w:r w:rsidRPr="00836936">
        <w:rPr>
          <w:sz w:val="28"/>
          <w:szCs w:val="28"/>
        </w:rPr>
        <w:t>раз</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год</w:t>
      </w:r>
      <w:r w:rsidRPr="00836936">
        <w:rPr>
          <w:spacing w:val="-1"/>
          <w:sz w:val="28"/>
          <w:szCs w:val="28"/>
        </w:rPr>
        <w:t xml:space="preserve"> </w:t>
      </w:r>
      <w:r w:rsidRPr="00836936">
        <w:rPr>
          <w:sz w:val="28"/>
          <w:szCs w:val="28"/>
        </w:rPr>
        <w:t>и по мере</w:t>
      </w:r>
      <w:r w:rsidRPr="00836936">
        <w:rPr>
          <w:spacing w:val="-1"/>
          <w:sz w:val="28"/>
          <w:szCs w:val="28"/>
        </w:rPr>
        <w:t xml:space="preserve"> </w:t>
      </w:r>
      <w:r w:rsidRPr="00836936">
        <w:rPr>
          <w:sz w:val="28"/>
          <w:szCs w:val="28"/>
        </w:rPr>
        <w:t>необходимости.</w:t>
      </w:r>
    </w:p>
    <w:p w:rsidR="0058408F" w:rsidRPr="00836936" w:rsidRDefault="0058408F" w:rsidP="00700952">
      <w:pPr>
        <w:pStyle w:val="af6"/>
        <w:ind w:left="0" w:firstLine="709"/>
        <w:rPr>
          <w:sz w:val="28"/>
          <w:szCs w:val="28"/>
        </w:rPr>
      </w:pPr>
      <w:r w:rsidRPr="00836936">
        <w:rPr>
          <w:sz w:val="28"/>
          <w:szCs w:val="28"/>
        </w:rPr>
        <w:t>Задачи:</w:t>
      </w:r>
      <w:r w:rsidRPr="00836936">
        <w:rPr>
          <w:spacing w:val="1"/>
          <w:sz w:val="28"/>
          <w:szCs w:val="28"/>
        </w:rPr>
        <w:t xml:space="preserve"> </w:t>
      </w:r>
      <w:r w:rsidRPr="00836936">
        <w:rPr>
          <w:sz w:val="28"/>
          <w:szCs w:val="28"/>
        </w:rPr>
        <w:t>обсуждение</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w:t>
      </w:r>
      <w:r w:rsidRPr="00836936">
        <w:rPr>
          <w:spacing w:val="1"/>
          <w:sz w:val="28"/>
          <w:szCs w:val="28"/>
        </w:rPr>
        <w:t xml:space="preserve"> </w:t>
      </w:r>
      <w:r w:rsidRPr="00836936">
        <w:rPr>
          <w:sz w:val="28"/>
          <w:szCs w:val="28"/>
        </w:rPr>
        <w:t>представителям)</w:t>
      </w:r>
      <w:r w:rsidRPr="00836936">
        <w:rPr>
          <w:spacing w:val="1"/>
          <w:sz w:val="28"/>
          <w:szCs w:val="28"/>
        </w:rPr>
        <w:t xml:space="preserve"> </w:t>
      </w:r>
      <w:r w:rsidRPr="00836936">
        <w:rPr>
          <w:sz w:val="28"/>
          <w:szCs w:val="28"/>
        </w:rPr>
        <w:t>задач,</w:t>
      </w:r>
      <w:r w:rsidRPr="00836936">
        <w:rPr>
          <w:spacing w:val="1"/>
          <w:sz w:val="28"/>
          <w:szCs w:val="28"/>
        </w:rPr>
        <w:t xml:space="preserve"> </w:t>
      </w:r>
      <w:r w:rsidRPr="00836936">
        <w:rPr>
          <w:sz w:val="28"/>
          <w:szCs w:val="28"/>
        </w:rPr>
        <w:t>содержания</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форм</w:t>
      </w:r>
      <w:r w:rsidRPr="00836936">
        <w:rPr>
          <w:spacing w:val="-57"/>
          <w:sz w:val="28"/>
          <w:szCs w:val="28"/>
        </w:rPr>
        <w:t xml:space="preserve"> </w:t>
      </w:r>
      <w:r w:rsidRPr="00836936">
        <w:rPr>
          <w:sz w:val="28"/>
          <w:szCs w:val="28"/>
        </w:rPr>
        <w:t>работы;</w:t>
      </w:r>
      <w:r w:rsidRPr="00836936">
        <w:rPr>
          <w:spacing w:val="1"/>
          <w:sz w:val="28"/>
          <w:szCs w:val="28"/>
        </w:rPr>
        <w:t xml:space="preserve"> </w:t>
      </w:r>
      <w:r w:rsidRPr="00836936">
        <w:rPr>
          <w:sz w:val="28"/>
          <w:szCs w:val="28"/>
        </w:rPr>
        <w:t>сообщение</w:t>
      </w:r>
      <w:r w:rsidRPr="00836936">
        <w:rPr>
          <w:spacing w:val="1"/>
          <w:sz w:val="28"/>
          <w:szCs w:val="28"/>
        </w:rPr>
        <w:t xml:space="preserve"> </w:t>
      </w:r>
      <w:r w:rsidRPr="00836936">
        <w:rPr>
          <w:sz w:val="28"/>
          <w:szCs w:val="28"/>
        </w:rPr>
        <w:t>о</w:t>
      </w:r>
      <w:r w:rsidRPr="00836936">
        <w:rPr>
          <w:spacing w:val="1"/>
          <w:sz w:val="28"/>
          <w:szCs w:val="28"/>
        </w:rPr>
        <w:t xml:space="preserve"> </w:t>
      </w:r>
      <w:r w:rsidRPr="00836936">
        <w:rPr>
          <w:sz w:val="28"/>
          <w:szCs w:val="28"/>
        </w:rPr>
        <w:t>формах</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содержании</w:t>
      </w:r>
      <w:r w:rsidRPr="00836936">
        <w:rPr>
          <w:spacing w:val="1"/>
          <w:sz w:val="28"/>
          <w:szCs w:val="28"/>
        </w:rPr>
        <w:t xml:space="preserve"> </w:t>
      </w:r>
      <w:r w:rsidRPr="00836936">
        <w:rPr>
          <w:sz w:val="28"/>
          <w:szCs w:val="28"/>
        </w:rPr>
        <w:t>работы</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детьми</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семье;</w:t>
      </w:r>
      <w:r w:rsidRPr="00836936">
        <w:rPr>
          <w:spacing w:val="1"/>
          <w:sz w:val="28"/>
          <w:szCs w:val="28"/>
        </w:rPr>
        <w:t xml:space="preserve"> </w:t>
      </w:r>
      <w:r w:rsidRPr="00836936">
        <w:rPr>
          <w:sz w:val="28"/>
          <w:szCs w:val="28"/>
        </w:rPr>
        <w:t>решение</w:t>
      </w:r>
      <w:r w:rsidRPr="00836936">
        <w:rPr>
          <w:spacing w:val="1"/>
          <w:sz w:val="28"/>
          <w:szCs w:val="28"/>
        </w:rPr>
        <w:t xml:space="preserve"> </w:t>
      </w:r>
      <w:r w:rsidRPr="00836936">
        <w:rPr>
          <w:sz w:val="28"/>
          <w:szCs w:val="28"/>
        </w:rPr>
        <w:t>текущих</w:t>
      </w:r>
      <w:r w:rsidRPr="00836936">
        <w:rPr>
          <w:spacing w:val="1"/>
          <w:sz w:val="28"/>
          <w:szCs w:val="28"/>
        </w:rPr>
        <w:t xml:space="preserve"> </w:t>
      </w:r>
      <w:r w:rsidRPr="00836936">
        <w:rPr>
          <w:sz w:val="28"/>
          <w:szCs w:val="28"/>
        </w:rPr>
        <w:t>организационных вопросов.</w:t>
      </w:r>
    </w:p>
    <w:p w:rsidR="0058408F" w:rsidRPr="00836936" w:rsidRDefault="0058408F" w:rsidP="00700952">
      <w:pPr>
        <w:pStyle w:val="af6"/>
        <w:ind w:left="0" w:firstLine="709"/>
        <w:rPr>
          <w:sz w:val="28"/>
          <w:szCs w:val="28"/>
        </w:rPr>
      </w:pPr>
      <w:r w:rsidRPr="00836936">
        <w:rPr>
          <w:sz w:val="28"/>
          <w:szCs w:val="28"/>
        </w:rPr>
        <w:t>"День открытых дверей" (проводится администрацией Организации в апреле для 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w:t>
      </w:r>
      <w:r w:rsidRPr="00836936">
        <w:rPr>
          <w:spacing w:val="1"/>
          <w:sz w:val="28"/>
          <w:szCs w:val="28"/>
        </w:rPr>
        <w:t xml:space="preserve"> </w:t>
      </w:r>
      <w:r w:rsidRPr="00836936">
        <w:rPr>
          <w:sz w:val="28"/>
          <w:szCs w:val="28"/>
        </w:rPr>
        <w:t>обучающихся,</w:t>
      </w:r>
      <w:r w:rsidRPr="00836936">
        <w:rPr>
          <w:spacing w:val="1"/>
          <w:sz w:val="28"/>
          <w:szCs w:val="28"/>
        </w:rPr>
        <w:t xml:space="preserve"> </w:t>
      </w:r>
      <w:r w:rsidRPr="00836936">
        <w:rPr>
          <w:sz w:val="28"/>
          <w:szCs w:val="28"/>
        </w:rPr>
        <w:t>поступающих</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Организацию</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следующем</w:t>
      </w:r>
      <w:r w:rsidRPr="00836936">
        <w:rPr>
          <w:spacing w:val="1"/>
          <w:sz w:val="28"/>
          <w:szCs w:val="28"/>
        </w:rPr>
        <w:t xml:space="preserve"> </w:t>
      </w:r>
      <w:r w:rsidRPr="00836936">
        <w:rPr>
          <w:sz w:val="28"/>
          <w:szCs w:val="28"/>
        </w:rPr>
        <w:t>учебном</w:t>
      </w:r>
      <w:r w:rsidRPr="00836936">
        <w:rPr>
          <w:spacing w:val="-57"/>
          <w:sz w:val="28"/>
          <w:szCs w:val="28"/>
        </w:rPr>
        <w:t xml:space="preserve"> </w:t>
      </w:r>
      <w:r w:rsidRPr="00836936">
        <w:rPr>
          <w:sz w:val="28"/>
          <w:szCs w:val="28"/>
        </w:rPr>
        <w:t>году).</w:t>
      </w:r>
    </w:p>
    <w:p w:rsidR="0058408F" w:rsidRPr="00836936" w:rsidRDefault="0058408F" w:rsidP="00700952">
      <w:pPr>
        <w:pStyle w:val="af6"/>
        <w:ind w:left="0" w:firstLine="709"/>
        <w:rPr>
          <w:sz w:val="28"/>
          <w:szCs w:val="28"/>
        </w:rPr>
      </w:pPr>
      <w:r w:rsidRPr="00836936">
        <w:rPr>
          <w:sz w:val="28"/>
          <w:szCs w:val="28"/>
        </w:rPr>
        <w:lastRenderedPageBreak/>
        <w:t>Задача:</w:t>
      </w:r>
      <w:r w:rsidRPr="00836936">
        <w:rPr>
          <w:spacing w:val="-3"/>
          <w:sz w:val="28"/>
          <w:szCs w:val="28"/>
        </w:rPr>
        <w:t xml:space="preserve"> </w:t>
      </w:r>
      <w:r w:rsidRPr="00836936">
        <w:rPr>
          <w:sz w:val="28"/>
          <w:szCs w:val="28"/>
        </w:rPr>
        <w:t>знакомство</w:t>
      </w:r>
      <w:r w:rsidRPr="00836936">
        <w:rPr>
          <w:spacing w:val="-2"/>
          <w:sz w:val="28"/>
          <w:szCs w:val="28"/>
        </w:rPr>
        <w:t xml:space="preserve"> </w:t>
      </w:r>
      <w:r w:rsidRPr="00836936">
        <w:rPr>
          <w:sz w:val="28"/>
          <w:szCs w:val="28"/>
        </w:rPr>
        <w:t>с</w:t>
      </w:r>
      <w:r w:rsidRPr="00836936">
        <w:rPr>
          <w:spacing w:val="-3"/>
          <w:sz w:val="28"/>
          <w:szCs w:val="28"/>
        </w:rPr>
        <w:t xml:space="preserve"> </w:t>
      </w:r>
      <w:r w:rsidRPr="00836936">
        <w:rPr>
          <w:sz w:val="28"/>
          <w:szCs w:val="28"/>
        </w:rPr>
        <w:t>детским</w:t>
      </w:r>
      <w:r w:rsidRPr="00836936">
        <w:rPr>
          <w:spacing w:val="-4"/>
          <w:sz w:val="28"/>
          <w:szCs w:val="28"/>
        </w:rPr>
        <w:t xml:space="preserve"> </w:t>
      </w:r>
      <w:r w:rsidRPr="00836936">
        <w:rPr>
          <w:sz w:val="28"/>
          <w:szCs w:val="28"/>
        </w:rPr>
        <w:t>садом,</w:t>
      </w:r>
      <w:r w:rsidRPr="00836936">
        <w:rPr>
          <w:spacing w:val="-2"/>
          <w:sz w:val="28"/>
          <w:szCs w:val="28"/>
        </w:rPr>
        <w:t xml:space="preserve"> </w:t>
      </w:r>
      <w:r w:rsidRPr="00836936">
        <w:rPr>
          <w:sz w:val="28"/>
          <w:szCs w:val="28"/>
        </w:rPr>
        <w:t>направлениями</w:t>
      </w:r>
      <w:r w:rsidRPr="00836936">
        <w:rPr>
          <w:spacing w:val="-2"/>
          <w:sz w:val="28"/>
          <w:szCs w:val="28"/>
        </w:rPr>
        <w:t xml:space="preserve"> </w:t>
      </w:r>
      <w:r w:rsidRPr="00836936">
        <w:rPr>
          <w:sz w:val="28"/>
          <w:szCs w:val="28"/>
        </w:rPr>
        <w:t>и условиями</w:t>
      </w:r>
      <w:r w:rsidRPr="00836936">
        <w:rPr>
          <w:spacing w:val="-2"/>
          <w:sz w:val="28"/>
          <w:szCs w:val="28"/>
        </w:rPr>
        <w:t xml:space="preserve"> </w:t>
      </w:r>
      <w:r w:rsidRPr="00836936">
        <w:rPr>
          <w:sz w:val="28"/>
          <w:szCs w:val="28"/>
        </w:rPr>
        <w:t>его</w:t>
      </w:r>
      <w:r w:rsidRPr="00836936">
        <w:rPr>
          <w:spacing w:val="-3"/>
          <w:sz w:val="28"/>
          <w:szCs w:val="28"/>
        </w:rPr>
        <w:t xml:space="preserve"> </w:t>
      </w:r>
      <w:r w:rsidRPr="00836936">
        <w:rPr>
          <w:sz w:val="28"/>
          <w:szCs w:val="28"/>
        </w:rPr>
        <w:t>работы.</w:t>
      </w:r>
    </w:p>
    <w:p w:rsidR="0058408F" w:rsidRPr="00836936" w:rsidRDefault="0058408F" w:rsidP="00700952">
      <w:pPr>
        <w:pStyle w:val="af6"/>
        <w:ind w:left="0" w:firstLine="709"/>
        <w:rPr>
          <w:sz w:val="28"/>
          <w:szCs w:val="28"/>
        </w:rPr>
      </w:pPr>
      <w:r w:rsidRPr="00836936">
        <w:rPr>
          <w:sz w:val="28"/>
          <w:szCs w:val="28"/>
        </w:rPr>
        <w:t>Тематические занятия "Семейного клуба" (работа клуба планируется на основании запросов</w:t>
      </w:r>
      <w:r w:rsidRPr="00836936">
        <w:rPr>
          <w:spacing w:val="1"/>
          <w:sz w:val="28"/>
          <w:szCs w:val="28"/>
        </w:rPr>
        <w:t xml:space="preserve"> </w:t>
      </w:r>
      <w:r w:rsidRPr="00836936">
        <w:rPr>
          <w:sz w:val="28"/>
          <w:szCs w:val="28"/>
        </w:rPr>
        <w:t>и анкетирования родителей (законных представителей). Занятия клуба проводятся специалистами</w:t>
      </w:r>
      <w:r w:rsidRPr="00836936">
        <w:rPr>
          <w:spacing w:val="1"/>
          <w:sz w:val="28"/>
          <w:szCs w:val="28"/>
        </w:rPr>
        <w:t xml:space="preserve"> </w:t>
      </w:r>
      <w:r w:rsidRPr="00836936">
        <w:rPr>
          <w:sz w:val="28"/>
          <w:szCs w:val="28"/>
        </w:rPr>
        <w:t>Организации</w:t>
      </w:r>
      <w:r w:rsidRPr="00836936">
        <w:rPr>
          <w:spacing w:val="-1"/>
          <w:sz w:val="28"/>
          <w:szCs w:val="28"/>
        </w:rPr>
        <w:t xml:space="preserve"> </w:t>
      </w:r>
      <w:r w:rsidRPr="00836936">
        <w:rPr>
          <w:sz w:val="28"/>
          <w:szCs w:val="28"/>
        </w:rPr>
        <w:t>один раз в</w:t>
      </w:r>
      <w:r w:rsidRPr="00836936">
        <w:rPr>
          <w:spacing w:val="-3"/>
          <w:sz w:val="28"/>
          <w:szCs w:val="28"/>
        </w:rPr>
        <w:t xml:space="preserve"> </w:t>
      </w:r>
      <w:r w:rsidRPr="00836936">
        <w:rPr>
          <w:sz w:val="28"/>
          <w:szCs w:val="28"/>
        </w:rPr>
        <w:t>два</w:t>
      </w:r>
      <w:r w:rsidRPr="00836936">
        <w:rPr>
          <w:spacing w:val="-2"/>
          <w:sz w:val="28"/>
          <w:szCs w:val="28"/>
        </w:rPr>
        <w:t xml:space="preserve"> </w:t>
      </w:r>
      <w:r w:rsidRPr="00836936">
        <w:rPr>
          <w:sz w:val="28"/>
          <w:szCs w:val="28"/>
        </w:rPr>
        <w:t>месяца).</w:t>
      </w:r>
    </w:p>
    <w:p w:rsidR="0058408F" w:rsidRPr="00836936" w:rsidRDefault="0058408F" w:rsidP="00700952">
      <w:pPr>
        <w:pStyle w:val="af6"/>
        <w:ind w:left="0" w:firstLine="709"/>
        <w:rPr>
          <w:sz w:val="28"/>
          <w:szCs w:val="28"/>
        </w:rPr>
      </w:pPr>
      <w:r w:rsidRPr="00836936">
        <w:rPr>
          <w:sz w:val="28"/>
          <w:szCs w:val="28"/>
        </w:rPr>
        <w:t>Формы проведения: тематические доклады; плановые консультации; семинары; тренинги;</w:t>
      </w:r>
      <w:r w:rsidRPr="00836936">
        <w:rPr>
          <w:spacing w:val="1"/>
          <w:sz w:val="28"/>
          <w:szCs w:val="28"/>
        </w:rPr>
        <w:t xml:space="preserve"> </w:t>
      </w:r>
      <w:r w:rsidRPr="00836936">
        <w:rPr>
          <w:sz w:val="28"/>
          <w:szCs w:val="28"/>
        </w:rPr>
        <w:t>"Круглые</w:t>
      </w:r>
      <w:r w:rsidRPr="00836936">
        <w:rPr>
          <w:spacing w:val="-3"/>
          <w:sz w:val="28"/>
          <w:szCs w:val="28"/>
        </w:rPr>
        <w:t xml:space="preserve"> </w:t>
      </w:r>
      <w:r w:rsidRPr="00836936">
        <w:rPr>
          <w:sz w:val="28"/>
          <w:szCs w:val="28"/>
        </w:rPr>
        <w:t>столы".</w:t>
      </w:r>
    </w:p>
    <w:p w:rsidR="0058408F" w:rsidRPr="00836936" w:rsidRDefault="0058408F" w:rsidP="00700952">
      <w:pPr>
        <w:pStyle w:val="af6"/>
        <w:ind w:left="0" w:firstLine="709"/>
        <w:rPr>
          <w:sz w:val="28"/>
          <w:szCs w:val="28"/>
        </w:rPr>
      </w:pPr>
      <w:r w:rsidRPr="00836936">
        <w:rPr>
          <w:sz w:val="28"/>
          <w:szCs w:val="28"/>
        </w:rPr>
        <w:t>Задачи:</w:t>
      </w:r>
      <w:r w:rsidRPr="00836936">
        <w:rPr>
          <w:spacing w:val="1"/>
          <w:sz w:val="28"/>
          <w:szCs w:val="28"/>
        </w:rPr>
        <w:t xml:space="preserve"> </w:t>
      </w:r>
      <w:r w:rsidRPr="00836936">
        <w:rPr>
          <w:sz w:val="28"/>
          <w:szCs w:val="28"/>
        </w:rPr>
        <w:t>знакомство</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обучение</w:t>
      </w:r>
      <w:r w:rsidRPr="00836936">
        <w:rPr>
          <w:spacing w:val="1"/>
          <w:sz w:val="28"/>
          <w:szCs w:val="28"/>
        </w:rPr>
        <w:t xml:space="preserve"> </w:t>
      </w:r>
      <w:r w:rsidRPr="00836936">
        <w:rPr>
          <w:sz w:val="28"/>
          <w:szCs w:val="28"/>
        </w:rPr>
        <w:t>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w:t>
      </w:r>
      <w:r w:rsidRPr="00836936">
        <w:rPr>
          <w:spacing w:val="1"/>
          <w:sz w:val="28"/>
          <w:szCs w:val="28"/>
        </w:rPr>
        <w:t xml:space="preserve"> </w:t>
      </w:r>
      <w:r w:rsidRPr="00836936">
        <w:rPr>
          <w:sz w:val="28"/>
          <w:szCs w:val="28"/>
        </w:rPr>
        <w:t>формам</w:t>
      </w:r>
      <w:r w:rsidRPr="00836936">
        <w:rPr>
          <w:spacing w:val="1"/>
          <w:sz w:val="28"/>
          <w:szCs w:val="28"/>
        </w:rPr>
        <w:t xml:space="preserve"> </w:t>
      </w:r>
      <w:r w:rsidRPr="00836936">
        <w:rPr>
          <w:sz w:val="28"/>
          <w:szCs w:val="28"/>
        </w:rPr>
        <w:t>оказания</w:t>
      </w:r>
      <w:r w:rsidRPr="00836936">
        <w:rPr>
          <w:spacing w:val="1"/>
          <w:sz w:val="28"/>
          <w:szCs w:val="28"/>
        </w:rPr>
        <w:t xml:space="preserve"> </w:t>
      </w:r>
      <w:r w:rsidRPr="00836936">
        <w:rPr>
          <w:sz w:val="28"/>
          <w:szCs w:val="28"/>
        </w:rPr>
        <w:t>психолого-педагогической</w:t>
      </w:r>
      <w:r w:rsidRPr="00836936">
        <w:rPr>
          <w:spacing w:val="1"/>
          <w:sz w:val="28"/>
          <w:szCs w:val="28"/>
        </w:rPr>
        <w:t xml:space="preserve"> </w:t>
      </w:r>
      <w:r w:rsidRPr="00836936">
        <w:rPr>
          <w:sz w:val="28"/>
          <w:szCs w:val="28"/>
        </w:rPr>
        <w:t>помощи</w:t>
      </w:r>
      <w:r w:rsidRPr="00836936">
        <w:rPr>
          <w:spacing w:val="1"/>
          <w:sz w:val="28"/>
          <w:szCs w:val="28"/>
        </w:rPr>
        <w:t xml:space="preserve"> </w:t>
      </w:r>
      <w:r w:rsidRPr="00836936">
        <w:rPr>
          <w:sz w:val="28"/>
          <w:szCs w:val="28"/>
        </w:rPr>
        <w:t>со</w:t>
      </w:r>
      <w:r w:rsidRPr="00836936">
        <w:rPr>
          <w:spacing w:val="1"/>
          <w:sz w:val="28"/>
          <w:szCs w:val="28"/>
        </w:rPr>
        <w:t xml:space="preserve"> </w:t>
      </w:r>
      <w:r w:rsidRPr="00836936">
        <w:rPr>
          <w:sz w:val="28"/>
          <w:szCs w:val="28"/>
        </w:rPr>
        <w:t>стороны</w:t>
      </w:r>
      <w:r w:rsidRPr="00836936">
        <w:rPr>
          <w:spacing w:val="1"/>
          <w:sz w:val="28"/>
          <w:szCs w:val="28"/>
        </w:rPr>
        <w:t xml:space="preserve"> </w:t>
      </w:r>
      <w:r w:rsidRPr="00836936">
        <w:rPr>
          <w:sz w:val="28"/>
          <w:szCs w:val="28"/>
        </w:rPr>
        <w:t>семьи</w:t>
      </w:r>
      <w:r w:rsidRPr="00836936">
        <w:rPr>
          <w:spacing w:val="1"/>
          <w:sz w:val="28"/>
          <w:szCs w:val="28"/>
        </w:rPr>
        <w:t xml:space="preserve"> </w:t>
      </w:r>
      <w:r w:rsidRPr="00836936">
        <w:rPr>
          <w:sz w:val="28"/>
          <w:szCs w:val="28"/>
        </w:rPr>
        <w:t>детям</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проблемами</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развитии;</w:t>
      </w:r>
      <w:r w:rsidRPr="00836936">
        <w:rPr>
          <w:spacing w:val="1"/>
          <w:sz w:val="28"/>
          <w:szCs w:val="28"/>
        </w:rPr>
        <w:t xml:space="preserve"> </w:t>
      </w:r>
      <w:r w:rsidRPr="00836936">
        <w:rPr>
          <w:sz w:val="28"/>
          <w:szCs w:val="28"/>
        </w:rPr>
        <w:t>ознакомление</w:t>
      </w:r>
      <w:r w:rsidRPr="00836936">
        <w:rPr>
          <w:spacing w:val="-2"/>
          <w:sz w:val="28"/>
          <w:szCs w:val="28"/>
        </w:rPr>
        <w:t xml:space="preserve"> </w:t>
      </w:r>
      <w:r w:rsidRPr="00836936">
        <w:rPr>
          <w:sz w:val="28"/>
          <w:szCs w:val="28"/>
        </w:rPr>
        <w:t>с</w:t>
      </w:r>
      <w:r w:rsidRPr="00836936">
        <w:rPr>
          <w:spacing w:val="-1"/>
          <w:sz w:val="28"/>
          <w:szCs w:val="28"/>
        </w:rPr>
        <w:t xml:space="preserve"> </w:t>
      </w:r>
      <w:r w:rsidRPr="00836936">
        <w:rPr>
          <w:sz w:val="28"/>
          <w:szCs w:val="28"/>
        </w:rPr>
        <w:t>задачами</w:t>
      </w:r>
      <w:r w:rsidRPr="00836936">
        <w:rPr>
          <w:spacing w:val="-1"/>
          <w:sz w:val="28"/>
          <w:szCs w:val="28"/>
        </w:rPr>
        <w:t xml:space="preserve"> </w:t>
      </w:r>
      <w:r w:rsidRPr="00836936">
        <w:rPr>
          <w:sz w:val="28"/>
          <w:szCs w:val="28"/>
        </w:rPr>
        <w:t>и формами</w:t>
      </w:r>
      <w:r w:rsidRPr="00836936">
        <w:rPr>
          <w:spacing w:val="-1"/>
          <w:sz w:val="28"/>
          <w:szCs w:val="28"/>
        </w:rPr>
        <w:t xml:space="preserve"> </w:t>
      </w:r>
      <w:r w:rsidRPr="00836936">
        <w:rPr>
          <w:sz w:val="28"/>
          <w:szCs w:val="28"/>
        </w:rPr>
        <w:t>подготовки обучающихся к</w:t>
      </w:r>
      <w:r w:rsidRPr="00836936">
        <w:rPr>
          <w:spacing w:val="-1"/>
          <w:sz w:val="28"/>
          <w:szCs w:val="28"/>
        </w:rPr>
        <w:t xml:space="preserve"> </w:t>
      </w:r>
      <w:r w:rsidRPr="00836936">
        <w:rPr>
          <w:sz w:val="28"/>
          <w:szCs w:val="28"/>
        </w:rPr>
        <w:t>школе.</w:t>
      </w:r>
    </w:p>
    <w:p w:rsidR="0058408F" w:rsidRPr="00836936" w:rsidRDefault="0058408F" w:rsidP="00700952">
      <w:pPr>
        <w:pStyle w:val="af6"/>
        <w:ind w:left="0" w:firstLine="709"/>
        <w:rPr>
          <w:sz w:val="28"/>
          <w:szCs w:val="28"/>
        </w:rPr>
      </w:pPr>
      <w:r w:rsidRPr="00836936">
        <w:rPr>
          <w:sz w:val="28"/>
          <w:szCs w:val="28"/>
        </w:rPr>
        <w:t>Проведение</w:t>
      </w:r>
      <w:r w:rsidRPr="00836936">
        <w:rPr>
          <w:spacing w:val="1"/>
          <w:sz w:val="28"/>
          <w:szCs w:val="28"/>
        </w:rPr>
        <w:t xml:space="preserve"> </w:t>
      </w:r>
      <w:r w:rsidRPr="00836936">
        <w:rPr>
          <w:sz w:val="28"/>
          <w:szCs w:val="28"/>
        </w:rPr>
        <w:t>детских</w:t>
      </w:r>
      <w:r w:rsidRPr="00836936">
        <w:rPr>
          <w:spacing w:val="1"/>
          <w:sz w:val="28"/>
          <w:szCs w:val="28"/>
        </w:rPr>
        <w:t xml:space="preserve"> </w:t>
      </w:r>
      <w:r w:rsidRPr="00836936">
        <w:rPr>
          <w:sz w:val="28"/>
          <w:szCs w:val="28"/>
        </w:rPr>
        <w:t>праздников</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"Досугов"</w:t>
      </w:r>
      <w:r w:rsidRPr="00836936">
        <w:rPr>
          <w:spacing w:val="1"/>
          <w:sz w:val="28"/>
          <w:szCs w:val="28"/>
        </w:rPr>
        <w:t xml:space="preserve"> </w:t>
      </w:r>
      <w:r w:rsidRPr="00836936">
        <w:rPr>
          <w:sz w:val="28"/>
          <w:szCs w:val="28"/>
        </w:rPr>
        <w:t>(подготовкой</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проведением</w:t>
      </w:r>
      <w:r w:rsidRPr="00836936">
        <w:rPr>
          <w:spacing w:val="1"/>
          <w:sz w:val="28"/>
          <w:szCs w:val="28"/>
        </w:rPr>
        <w:t xml:space="preserve"> </w:t>
      </w:r>
      <w:r w:rsidRPr="00836936">
        <w:rPr>
          <w:sz w:val="28"/>
          <w:szCs w:val="28"/>
        </w:rPr>
        <w:t>праздников</w:t>
      </w:r>
      <w:r w:rsidRPr="00836936">
        <w:rPr>
          <w:spacing w:val="1"/>
          <w:sz w:val="28"/>
          <w:szCs w:val="28"/>
        </w:rPr>
        <w:t xml:space="preserve"> </w:t>
      </w:r>
      <w:r w:rsidRPr="00836936">
        <w:rPr>
          <w:sz w:val="28"/>
          <w:szCs w:val="28"/>
        </w:rPr>
        <w:t>занимаются</w:t>
      </w:r>
      <w:r w:rsidRPr="00836936">
        <w:rPr>
          <w:spacing w:val="-2"/>
          <w:sz w:val="28"/>
          <w:szCs w:val="28"/>
        </w:rPr>
        <w:t xml:space="preserve"> </w:t>
      </w:r>
      <w:r w:rsidRPr="00836936">
        <w:rPr>
          <w:sz w:val="28"/>
          <w:szCs w:val="28"/>
        </w:rPr>
        <w:t>специалисты</w:t>
      </w:r>
      <w:r w:rsidRPr="00836936">
        <w:rPr>
          <w:spacing w:val="-2"/>
          <w:sz w:val="28"/>
          <w:szCs w:val="28"/>
        </w:rPr>
        <w:t xml:space="preserve"> </w:t>
      </w:r>
      <w:r w:rsidRPr="00836936">
        <w:rPr>
          <w:sz w:val="28"/>
          <w:szCs w:val="28"/>
        </w:rPr>
        <w:t>Организации</w:t>
      </w:r>
      <w:r w:rsidRPr="00836936">
        <w:rPr>
          <w:spacing w:val="-1"/>
          <w:sz w:val="28"/>
          <w:szCs w:val="28"/>
        </w:rPr>
        <w:t xml:space="preserve"> </w:t>
      </w:r>
      <w:r w:rsidRPr="00836936">
        <w:rPr>
          <w:sz w:val="28"/>
          <w:szCs w:val="28"/>
        </w:rPr>
        <w:t>с</w:t>
      </w:r>
      <w:r w:rsidRPr="00836936">
        <w:rPr>
          <w:spacing w:val="-3"/>
          <w:sz w:val="28"/>
          <w:szCs w:val="28"/>
        </w:rPr>
        <w:t xml:space="preserve"> </w:t>
      </w:r>
      <w:r w:rsidRPr="00836936">
        <w:rPr>
          <w:sz w:val="28"/>
          <w:szCs w:val="28"/>
        </w:rPr>
        <w:t>привлечением</w:t>
      </w:r>
      <w:r w:rsidRPr="00836936">
        <w:rPr>
          <w:spacing w:val="-2"/>
          <w:sz w:val="28"/>
          <w:szCs w:val="28"/>
        </w:rPr>
        <w:t xml:space="preserve"> </w:t>
      </w:r>
      <w:r w:rsidRPr="00836936">
        <w:rPr>
          <w:sz w:val="28"/>
          <w:szCs w:val="28"/>
        </w:rPr>
        <w:t>родителей</w:t>
      </w:r>
      <w:r w:rsidRPr="00836936">
        <w:rPr>
          <w:spacing w:val="-2"/>
          <w:sz w:val="28"/>
          <w:szCs w:val="28"/>
        </w:rPr>
        <w:t xml:space="preserve"> </w:t>
      </w:r>
      <w:r w:rsidRPr="00836936">
        <w:rPr>
          <w:sz w:val="28"/>
          <w:szCs w:val="28"/>
        </w:rPr>
        <w:t>(законных представителей).</w:t>
      </w:r>
    </w:p>
    <w:p w:rsidR="0058408F" w:rsidRPr="00836936" w:rsidRDefault="0058408F" w:rsidP="00700952">
      <w:pPr>
        <w:pStyle w:val="af6"/>
        <w:ind w:left="0" w:firstLine="709"/>
        <w:rPr>
          <w:sz w:val="28"/>
          <w:szCs w:val="28"/>
        </w:rPr>
      </w:pPr>
      <w:r w:rsidRPr="00836936">
        <w:rPr>
          <w:sz w:val="28"/>
          <w:szCs w:val="28"/>
        </w:rPr>
        <w:t>Задача:</w:t>
      </w:r>
      <w:r w:rsidRPr="00836936">
        <w:rPr>
          <w:spacing w:val="86"/>
          <w:sz w:val="28"/>
          <w:szCs w:val="28"/>
        </w:rPr>
        <w:t xml:space="preserve"> </w:t>
      </w:r>
      <w:r w:rsidRPr="00836936">
        <w:rPr>
          <w:sz w:val="28"/>
          <w:szCs w:val="28"/>
        </w:rPr>
        <w:t xml:space="preserve">поддержание  </w:t>
      </w:r>
      <w:r w:rsidRPr="00836936">
        <w:rPr>
          <w:spacing w:val="23"/>
          <w:sz w:val="28"/>
          <w:szCs w:val="28"/>
        </w:rPr>
        <w:t xml:space="preserve"> </w:t>
      </w:r>
      <w:r w:rsidRPr="00836936">
        <w:rPr>
          <w:sz w:val="28"/>
          <w:szCs w:val="28"/>
        </w:rPr>
        <w:t xml:space="preserve">благоприятного  </w:t>
      </w:r>
      <w:r w:rsidRPr="00836936">
        <w:rPr>
          <w:spacing w:val="22"/>
          <w:sz w:val="28"/>
          <w:szCs w:val="28"/>
        </w:rPr>
        <w:t xml:space="preserve"> </w:t>
      </w:r>
      <w:r w:rsidRPr="00836936">
        <w:rPr>
          <w:sz w:val="28"/>
          <w:szCs w:val="28"/>
        </w:rPr>
        <w:t xml:space="preserve">психологического  </w:t>
      </w:r>
      <w:r w:rsidRPr="00836936">
        <w:rPr>
          <w:spacing w:val="24"/>
          <w:sz w:val="28"/>
          <w:szCs w:val="28"/>
        </w:rPr>
        <w:t xml:space="preserve"> </w:t>
      </w:r>
      <w:r w:rsidRPr="00836936">
        <w:rPr>
          <w:sz w:val="28"/>
          <w:szCs w:val="28"/>
        </w:rPr>
        <w:t xml:space="preserve">микроклимата  </w:t>
      </w:r>
      <w:r w:rsidRPr="00836936">
        <w:rPr>
          <w:spacing w:val="24"/>
          <w:sz w:val="28"/>
          <w:szCs w:val="28"/>
        </w:rPr>
        <w:t xml:space="preserve"> </w:t>
      </w:r>
      <w:r w:rsidRPr="00836936">
        <w:rPr>
          <w:sz w:val="28"/>
          <w:szCs w:val="28"/>
        </w:rPr>
        <w:t xml:space="preserve">в  </w:t>
      </w:r>
      <w:r w:rsidRPr="00836936">
        <w:rPr>
          <w:spacing w:val="25"/>
          <w:sz w:val="28"/>
          <w:szCs w:val="28"/>
        </w:rPr>
        <w:t xml:space="preserve"> </w:t>
      </w:r>
      <w:r w:rsidRPr="00836936">
        <w:rPr>
          <w:sz w:val="28"/>
          <w:szCs w:val="28"/>
        </w:rPr>
        <w:t xml:space="preserve">группах  </w:t>
      </w:r>
      <w:r w:rsidRPr="00836936">
        <w:rPr>
          <w:spacing w:val="24"/>
          <w:sz w:val="28"/>
          <w:szCs w:val="28"/>
        </w:rPr>
        <w:t xml:space="preserve"> </w:t>
      </w:r>
      <w:r w:rsidRPr="00836936">
        <w:rPr>
          <w:sz w:val="28"/>
          <w:szCs w:val="28"/>
        </w:rPr>
        <w:t>и</w:t>
      </w:r>
      <w:r w:rsidR="00CA7E49">
        <w:rPr>
          <w:sz w:val="28"/>
          <w:szCs w:val="28"/>
        </w:rPr>
        <w:t xml:space="preserve"> </w:t>
      </w:r>
      <w:r w:rsidRPr="00836936">
        <w:rPr>
          <w:sz w:val="28"/>
          <w:szCs w:val="28"/>
        </w:rPr>
        <w:t>распространение</w:t>
      </w:r>
      <w:r w:rsidRPr="00836936">
        <w:rPr>
          <w:spacing w:val="-4"/>
          <w:sz w:val="28"/>
          <w:szCs w:val="28"/>
        </w:rPr>
        <w:t xml:space="preserve"> </w:t>
      </w:r>
      <w:r w:rsidRPr="00836936">
        <w:rPr>
          <w:sz w:val="28"/>
          <w:szCs w:val="28"/>
        </w:rPr>
        <w:t>его</w:t>
      </w:r>
      <w:r w:rsidRPr="00836936">
        <w:rPr>
          <w:spacing w:val="-3"/>
          <w:sz w:val="28"/>
          <w:szCs w:val="28"/>
        </w:rPr>
        <w:t xml:space="preserve"> </w:t>
      </w:r>
      <w:r w:rsidRPr="00836936">
        <w:rPr>
          <w:sz w:val="28"/>
          <w:szCs w:val="28"/>
        </w:rPr>
        <w:t>на</w:t>
      </w:r>
      <w:r w:rsidRPr="00836936">
        <w:rPr>
          <w:spacing w:val="-3"/>
          <w:sz w:val="28"/>
          <w:szCs w:val="28"/>
        </w:rPr>
        <w:t xml:space="preserve"> </w:t>
      </w:r>
      <w:r w:rsidRPr="00836936">
        <w:rPr>
          <w:sz w:val="28"/>
          <w:szCs w:val="28"/>
        </w:rPr>
        <w:t>семью.</w:t>
      </w:r>
    </w:p>
    <w:p w:rsidR="0058408F" w:rsidRPr="00836936" w:rsidRDefault="0058408F" w:rsidP="00700952">
      <w:pPr>
        <w:pStyle w:val="af6"/>
        <w:ind w:left="0" w:firstLine="709"/>
        <w:rPr>
          <w:sz w:val="28"/>
          <w:szCs w:val="28"/>
        </w:rPr>
      </w:pPr>
      <w:r w:rsidRPr="00836936">
        <w:rPr>
          <w:sz w:val="28"/>
          <w:szCs w:val="28"/>
        </w:rPr>
        <w:t>б)</w:t>
      </w:r>
      <w:r w:rsidRPr="00836936">
        <w:rPr>
          <w:spacing w:val="-2"/>
          <w:sz w:val="28"/>
          <w:szCs w:val="28"/>
        </w:rPr>
        <w:t xml:space="preserve"> </w:t>
      </w:r>
      <w:r w:rsidRPr="00836936">
        <w:rPr>
          <w:sz w:val="28"/>
          <w:szCs w:val="28"/>
        </w:rPr>
        <w:t>индивидуальные</w:t>
      </w:r>
      <w:r w:rsidRPr="00836936">
        <w:rPr>
          <w:spacing w:val="-4"/>
          <w:sz w:val="28"/>
          <w:szCs w:val="28"/>
        </w:rPr>
        <w:t xml:space="preserve"> </w:t>
      </w:r>
      <w:r w:rsidRPr="00836936">
        <w:rPr>
          <w:sz w:val="28"/>
          <w:szCs w:val="28"/>
        </w:rPr>
        <w:t>формы</w:t>
      </w:r>
      <w:r w:rsidRPr="00836936">
        <w:rPr>
          <w:spacing w:val="-2"/>
          <w:sz w:val="28"/>
          <w:szCs w:val="28"/>
        </w:rPr>
        <w:t xml:space="preserve"> </w:t>
      </w:r>
      <w:r w:rsidRPr="00836936">
        <w:rPr>
          <w:sz w:val="28"/>
          <w:szCs w:val="28"/>
        </w:rPr>
        <w:t>работы:</w:t>
      </w:r>
    </w:p>
    <w:p w:rsidR="0058408F" w:rsidRPr="00836936" w:rsidRDefault="0058408F" w:rsidP="00700952">
      <w:pPr>
        <w:pStyle w:val="af6"/>
        <w:ind w:left="0" w:firstLine="709"/>
        <w:rPr>
          <w:sz w:val="28"/>
          <w:szCs w:val="28"/>
        </w:rPr>
      </w:pPr>
      <w:r w:rsidRPr="00836936">
        <w:rPr>
          <w:sz w:val="28"/>
          <w:szCs w:val="28"/>
        </w:rPr>
        <w:t>Анкетирование</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опросы</w:t>
      </w:r>
      <w:r w:rsidRPr="00836936">
        <w:rPr>
          <w:spacing w:val="1"/>
          <w:sz w:val="28"/>
          <w:szCs w:val="28"/>
        </w:rPr>
        <w:t xml:space="preserve"> </w:t>
      </w:r>
      <w:r w:rsidRPr="00836936">
        <w:rPr>
          <w:sz w:val="28"/>
          <w:szCs w:val="28"/>
        </w:rPr>
        <w:t>(проводятся</w:t>
      </w:r>
      <w:r w:rsidRPr="00836936">
        <w:rPr>
          <w:spacing w:val="1"/>
          <w:sz w:val="28"/>
          <w:szCs w:val="28"/>
        </w:rPr>
        <w:t xml:space="preserve"> </w:t>
      </w:r>
      <w:r w:rsidRPr="00836936">
        <w:rPr>
          <w:sz w:val="28"/>
          <w:szCs w:val="28"/>
        </w:rPr>
        <w:t>по</w:t>
      </w:r>
      <w:r w:rsidRPr="00836936">
        <w:rPr>
          <w:spacing w:val="1"/>
          <w:sz w:val="28"/>
          <w:szCs w:val="28"/>
        </w:rPr>
        <w:t xml:space="preserve"> </w:t>
      </w:r>
      <w:r w:rsidRPr="00836936">
        <w:rPr>
          <w:sz w:val="28"/>
          <w:szCs w:val="28"/>
        </w:rPr>
        <w:t>планам</w:t>
      </w:r>
      <w:r w:rsidRPr="00836936">
        <w:rPr>
          <w:spacing w:val="1"/>
          <w:sz w:val="28"/>
          <w:szCs w:val="28"/>
        </w:rPr>
        <w:t xml:space="preserve"> </w:t>
      </w:r>
      <w:r w:rsidRPr="00836936">
        <w:rPr>
          <w:sz w:val="28"/>
          <w:szCs w:val="28"/>
        </w:rPr>
        <w:t>администрации,</w:t>
      </w:r>
      <w:r w:rsidRPr="00836936">
        <w:rPr>
          <w:spacing w:val="61"/>
          <w:sz w:val="28"/>
          <w:szCs w:val="28"/>
        </w:rPr>
        <w:t xml:space="preserve"> </w:t>
      </w:r>
      <w:r w:rsidRPr="00836936">
        <w:rPr>
          <w:sz w:val="28"/>
          <w:szCs w:val="28"/>
        </w:rPr>
        <w:t>педагогических</w:t>
      </w:r>
      <w:r w:rsidRPr="00836936">
        <w:rPr>
          <w:spacing w:val="1"/>
          <w:sz w:val="28"/>
          <w:szCs w:val="28"/>
        </w:rPr>
        <w:t xml:space="preserve"> </w:t>
      </w:r>
      <w:r w:rsidRPr="00836936">
        <w:rPr>
          <w:sz w:val="28"/>
          <w:szCs w:val="28"/>
        </w:rPr>
        <w:t>работников</w:t>
      </w:r>
      <w:r w:rsidRPr="00836936">
        <w:rPr>
          <w:spacing w:val="-4"/>
          <w:sz w:val="28"/>
          <w:szCs w:val="28"/>
        </w:rPr>
        <w:t xml:space="preserve"> </w:t>
      </w:r>
      <w:r w:rsidRPr="00836936">
        <w:rPr>
          <w:sz w:val="28"/>
          <w:szCs w:val="28"/>
        </w:rPr>
        <w:t>по мере</w:t>
      </w:r>
      <w:r w:rsidRPr="00836936">
        <w:rPr>
          <w:spacing w:val="-1"/>
          <w:sz w:val="28"/>
          <w:szCs w:val="28"/>
        </w:rPr>
        <w:t xml:space="preserve"> </w:t>
      </w:r>
      <w:r w:rsidRPr="00836936">
        <w:rPr>
          <w:sz w:val="28"/>
          <w:szCs w:val="28"/>
        </w:rPr>
        <w:t>необходимости).</w:t>
      </w:r>
    </w:p>
    <w:p w:rsidR="0058408F" w:rsidRPr="00836936" w:rsidRDefault="0058408F" w:rsidP="00700952">
      <w:pPr>
        <w:pStyle w:val="af6"/>
        <w:ind w:left="0" w:firstLine="709"/>
        <w:rPr>
          <w:sz w:val="28"/>
          <w:szCs w:val="28"/>
        </w:rPr>
      </w:pPr>
      <w:r w:rsidRPr="00836936">
        <w:rPr>
          <w:sz w:val="28"/>
          <w:szCs w:val="28"/>
        </w:rPr>
        <w:t>Задачи:</w:t>
      </w:r>
      <w:r w:rsidRPr="00836936">
        <w:rPr>
          <w:spacing w:val="1"/>
          <w:sz w:val="28"/>
          <w:szCs w:val="28"/>
        </w:rPr>
        <w:t xml:space="preserve"> </w:t>
      </w:r>
      <w:r w:rsidRPr="00836936">
        <w:rPr>
          <w:sz w:val="28"/>
          <w:szCs w:val="28"/>
        </w:rPr>
        <w:t>сбор</w:t>
      </w:r>
      <w:r w:rsidRPr="00836936">
        <w:rPr>
          <w:spacing w:val="1"/>
          <w:sz w:val="28"/>
          <w:szCs w:val="28"/>
        </w:rPr>
        <w:t xml:space="preserve"> </w:t>
      </w:r>
      <w:r w:rsidRPr="00836936">
        <w:rPr>
          <w:sz w:val="28"/>
          <w:szCs w:val="28"/>
        </w:rPr>
        <w:t>необходимой</w:t>
      </w:r>
      <w:r w:rsidRPr="00836936">
        <w:rPr>
          <w:spacing w:val="1"/>
          <w:sz w:val="28"/>
          <w:szCs w:val="28"/>
        </w:rPr>
        <w:t xml:space="preserve"> </w:t>
      </w:r>
      <w:r w:rsidRPr="00836936">
        <w:rPr>
          <w:sz w:val="28"/>
          <w:szCs w:val="28"/>
        </w:rPr>
        <w:t>информации</w:t>
      </w:r>
      <w:r w:rsidRPr="00836936">
        <w:rPr>
          <w:spacing w:val="1"/>
          <w:sz w:val="28"/>
          <w:szCs w:val="28"/>
        </w:rPr>
        <w:t xml:space="preserve"> </w:t>
      </w:r>
      <w:r w:rsidRPr="00836936">
        <w:rPr>
          <w:sz w:val="28"/>
          <w:szCs w:val="28"/>
        </w:rPr>
        <w:t>о</w:t>
      </w:r>
      <w:r w:rsidRPr="00836936">
        <w:rPr>
          <w:spacing w:val="1"/>
          <w:sz w:val="28"/>
          <w:szCs w:val="28"/>
        </w:rPr>
        <w:t xml:space="preserve"> </w:t>
      </w:r>
      <w:r w:rsidRPr="00836936">
        <w:rPr>
          <w:sz w:val="28"/>
          <w:szCs w:val="28"/>
        </w:rPr>
        <w:t>ребенке</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его</w:t>
      </w:r>
      <w:r w:rsidRPr="00836936">
        <w:rPr>
          <w:spacing w:val="1"/>
          <w:sz w:val="28"/>
          <w:szCs w:val="28"/>
        </w:rPr>
        <w:t xml:space="preserve"> </w:t>
      </w:r>
      <w:r w:rsidRPr="00836936">
        <w:rPr>
          <w:sz w:val="28"/>
          <w:szCs w:val="28"/>
        </w:rPr>
        <w:t>семье;</w:t>
      </w:r>
      <w:r w:rsidRPr="00836936">
        <w:rPr>
          <w:spacing w:val="1"/>
          <w:sz w:val="28"/>
          <w:szCs w:val="28"/>
        </w:rPr>
        <w:t xml:space="preserve"> </w:t>
      </w:r>
      <w:r w:rsidRPr="00836936">
        <w:rPr>
          <w:sz w:val="28"/>
          <w:szCs w:val="28"/>
        </w:rPr>
        <w:t>определение</w:t>
      </w:r>
      <w:r w:rsidRPr="00836936">
        <w:rPr>
          <w:spacing w:val="1"/>
          <w:sz w:val="28"/>
          <w:szCs w:val="28"/>
        </w:rPr>
        <w:t xml:space="preserve"> </w:t>
      </w:r>
      <w:r w:rsidRPr="00836936">
        <w:rPr>
          <w:sz w:val="28"/>
          <w:szCs w:val="28"/>
        </w:rPr>
        <w:t>запросов</w:t>
      </w:r>
      <w:r w:rsidRPr="00836936">
        <w:rPr>
          <w:spacing w:val="1"/>
          <w:sz w:val="28"/>
          <w:szCs w:val="28"/>
        </w:rPr>
        <w:t xml:space="preserve"> </w:t>
      </w:r>
      <w:r w:rsidRPr="00836936">
        <w:rPr>
          <w:sz w:val="28"/>
          <w:szCs w:val="28"/>
        </w:rPr>
        <w:t>родителей (законных представителей) о дополнительном образовании обучающихся; определение</w:t>
      </w:r>
      <w:r w:rsidRPr="00836936">
        <w:rPr>
          <w:spacing w:val="1"/>
          <w:sz w:val="28"/>
          <w:szCs w:val="28"/>
        </w:rPr>
        <w:t xml:space="preserve"> </w:t>
      </w:r>
      <w:r w:rsidRPr="00836936">
        <w:rPr>
          <w:sz w:val="28"/>
          <w:szCs w:val="28"/>
        </w:rPr>
        <w:t>оценки</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w:t>
      </w:r>
      <w:r w:rsidRPr="00836936">
        <w:rPr>
          <w:spacing w:val="1"/>
          <w:sz w:val="28"/>
          <w:szCs w:val="28"/>
        </w:rPr>
        <w:t xml:space="preserve"> </w:t>
      </w:r>
      <w:r w:rsidRPr="00836936">
        <w:rPr>
          <w:sz w:val="28"/>
          <w:szCs w:val="28"/>
        </w:rPr>
        <w:t>представителям)</w:t>
      </w:r>
      <w:r w:rsidRPr="00836936">
        <w:rPr>
          <w:spacing w:val="1"/>
          <w:sz w:val="28"/>
          <w:szCs w:val="28"/>
        </w:rPr>
        <w:t xml:space="preserve"> </w:t>
      </w:r>
      <w:r w:rsidRPr="00836936">
        <w:rPr>
          <w:sz w:val="28"/>
          <w:szCs w:val="28"/>
        </w:rPr>
        <w:t>эффективности</w:t>
      </w:r>
      <w:r w:rsidRPr="00836936">
        <w:rPr>
          <w:spacing w:val="1"/>
          <w:sz w:val="28"/>
          <w:szCs w:val="28"/>
        </w:rPr>
        <w:t xml:space="preserve"> </w:t>
      </w:r>
      <w:r w:rsidRPr="00836936">
        <w:rPr>
          <w:sz w:val="28"/>
          <w:szCs w:val="28"/>
        </w:rPr>
        <w:t>работы</w:t>
      </w:r>
      <w:r w:rsidRPr="00836936">
        <w:rPr>
          <w:spacing w:val="1"/>
          <w:sz w:val="28"/>
          <w:szCs w:val="28"/>
        </w:rPr>
        <w:t xml:space="preserve"> </w:t>
      </w:r>
      <w:r w:rsidRPr="00836936">
        <w:rPr>
          <w:sz w:val="28"/>
          <w:szCs w:val="28"/>
        </w:rPr>
        <w:t>специалистов</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воспитателей;</w:t>
      </w:r>
      <w:r w:rsidRPr="00836936">
        <w:rPr>
          <w:spacing w:val="-2"/>
          <w:sz w:val="28"/>
          <w:szCs w:val="28"/>
        </w:rPr>
        <w:t xml:space="preserve"> </w:t>
      </w:r>
      <w:r w:rsidRPr="00836936">
        <w:rPr>
          <w:sz w:val="28"/>
          <w:szCs w:val="28"/>
        </w:rPr>
        <w:t>определение</w:t>
      </w:r>
      <w:r w:rsidRPr="00836936">
        <w:rPr>
          <w:spacing w:val="-3"/>
          <w:sz w:val="28"/>
          <w:szCs w:val="28"/>
        </w:rPr>
        <w:t xml:space="preserve"> </w:t>
      </w:r>
      <w:r w:rsidRPr="00836936">
        <w:rPr>
          <w:sz w:val="28"/>
          <w:szCs w:val="28"/>
        </w:rPr>
        <w:t>оценки</w:t>
      </w:r>
      <w:r w:rsidRPr="00836936">
        <w:rPr>
          <w:spacing w:val="-2"/>
          <w:sz w:val="28"/>
          <w:szCs w:val="28"/>
        </w:rPr>
        <w:t xml:space="preserve"> </w:t>
      </w:r>
      <w:r w:rsidRPr="00836936">
        <w:rPr>
          <w:sz w:val="28"/>
          <w:szCs w:val="28"/>
        </w:rPr>
        <w:t>родителям</w:t>
      </w:r>
      <w:r w:rsidRPr="00836936">
        <w:rPr>
          <w:spacing w:val="-3"/>
          <w:sz w:val="28"/>
          <w:szCs w:val="28"/>
        </w:rPr>
        <w:t xml:space="preserve"> </w:t>
      </w:r>
      <w:r w:rsidRPr="00836936">
        <w:rPr>
          <w:sz w:val="28"/>
          <w:szCs w:val="28"/>
        </w:rPr>
        <w:t>(законным</w:t>
      </w:r>
      <w:r w:rsidRPr="00836936">
        <w:rPr>
          <w:spacing w:val="-4"/>
          <w:sz w:val="28"/>
          <w:szCs w:val="28"/>
        </w:rPr>
        <w:t xml:space="preserve"> </w:t>
      </w:r>
      <w:r w:rsidRPr="00836936">
        <w:rPr>
          <w:sz w:val="28"/>
          <w:szCs w:val="28"/>
        </w:rPr>
        <w:t>представителям)</w:t>
      </w:r>
      <w:r w:rsidRPr="00836936">
        <w:rPr>
          <w:spacing w:val="-2"/>
          <w:sz w:val="28"/>
          <w:szCs w:val="28"/>
        </w:rPr>
        <w:t xml:space="preserve"> </w:t>
      </w:r>
      <w:r w:rsidRPr="00836936">
        <w:rPr>
          <w:sz w:val="28"/>
          <w:szCs w:val="28"/>
        </w:rPr>
        <w:t>работы</w:t>
      </w:r>
      <w:r w:rsidRPr="00836936">
        <w:rPr>
          <w:spacing w:val="-2"/>
          <w:sz w:val="28"/>
          <w:szCs w:val="28"/>
        </w:rPr>
        <w:t xml:space="preserve"> </w:t>
      </w:r>
      <w:r w:rsidRPr="00836936">
        <w:rPr>
          <w:sz w:val="28"/>
          <w:szCs w:val="28"/>
        </w:rPr>
        <w:t>Организации.</w:t>
      </w:r>
    </w:p>
    <w:p w:rsidR="0058408F" w:rsidRPr="00836936" w:rsidRDefault="0058408F" w:rsidP="00700952">
      <w:pPr>
        <w:pStyle w:val="af6"/>
        <w:ind w:left="0" w:firstLine="709"/>
        <w:rPr>
          <w:sz w:val="28"/>
          <w:szCs w:val="28"/>
        </w:rPr>
      </w:pPr>
      <w:r w:rsidRPr="00836936">
        <w:rPr>
          <w:sz w:val="28"/>
          <w:szCs w:val="28"/>
        </w:rPr>
        <w:t>Беседы</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консультации</w:t>
      </w:r>
      <w:r w:rsidRPr="00836936">
        <w:rPr>
          <w:spacing w:val="1"/>
          <w:sz w:val="28"/>
          <w:szCs w:val="28"/>
        </w:rPr>
        <w:t xml:space="preserve"> </w:t>
      </w:r>
      <w:r w:rsidRPr="00836936">
        <w:rPr>
          <w:sz w:val="28"/>
          <w:szCs w:val="28"/>
        </w:rPr>
        <w:t>специалистов</w:t>
      </w:r>
      <w:r w:rsidRPr="00836936">
        <w:rPr>
          <w:spacing w:val="1"/>
          <w:sz w:val="28"/>
          <w:szCs w:val="28"/>
        </w:rPr>
        <w:t xml:space="preserve"> </w:t>
      </w:r>
      <w:r w:rsidRPr="00836936">
        <w:rPr>
          <w:sz w:val="28"/>
          <w:szCs w:val="28"/>
        </w:rPr>
        <w:t>(проводятся</w:t>
      </w:r>
      <w:r w:rsidRPr="00836936">
        <w:rPr>
          <w:spacing w:val="1"/>
          <w:sz w:val="28"/>
          <w:szCs w:val="28"/>
        </w:rPr>
        <w:t xml:space="preserve"> </w:t>
      </w:r>
      <w:r w:rsidRPr="00836936">
        <w:rPr>
          <w:sz w:val="28"/>
          <w:szCs w:val="28"/>
        </w:rPr>
        <w:t>по</w:t>
      </w:r>
      <w:r w:rsidRPr="00836936">
        <w:rPr>
          <w:spacing w:val="1"/>
          <w:sz w:val="28"/>
          <w:szCs w:val="28"/>
        </w:rPr>
        <w:t xml:space="preserve"> </w:t>
      </w:r>
      <w:r w:rsidRPr="00836936">
        <w:rPr>
          <w:sz w:val="28"/>
          <w:szCs w:val="28"/>
        </w:rPr>
        <w:t>запросам</w:t>
      </w:r>
      <w:r w:rsidRPr="00836936">
        <w:rPr>
          <w:spacing w:val="1"/>
          <w:sz w:val="28"/>
          <w:szCs w:val="28"/>
        </w:rPr>
        <w:t xml:space="preserve"> </w:t>
      </w:r>
      <w:r w:rsidRPr="00836936">
        <w:rPr>
          <w:sz w:val="28"/>
          <w:szCs w:val="28"/>
        </w:rPr>
        <w:t>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w:t>
      </w:r>
      <w:r w:rsidRPr="00836936">
        <w:rPr>
          <w:spacing w:val="-1"/>
          <w:sz w:val="28"/>
          <w:szCs w:val="28"/>
        </w:rPr>
        <w:t xml:space="preserve"> </w:t>
      </w:r>
      <w:r w:rsidRPr="00836936">
        <w:rPr>
          <w:sz w:val="28"/>
          <w:szCs w:val="28"/>
        </w:rPr>
        <w:t>и</w:t>
      </w:r>
      <w:r w:rsidRPr="00836936">
        <w:rPr>
          <w:spacing w:val="-2"/>
          <w:sz w:val="28"/>
          <w:szCs w:val="28"/>
        </w:rPr>
        <w:t xml:space="preserve"> </w:t>
      </w:r>
      <w:r w:rsidRPr="00836936">
        <w:rPr>
          <w:sz w:val="28"/>
          <w:szCs w:val="28"/>
        </w:rPr>
        <w:t>по плану</w:t>
      </w:r>
      <w:r w:rsidRPr="00836936">
        <w:rPr>
          <w:spacing w:val="-6"/>
          <w:sz w:val="28"/>
          <w:szCs w:val="28"/>
        </w:rPr>
        <w:t xml:space="preserve"> </w:t>
      </w:r>
      <w:r w:rsidRPr="00836936">
        <w:rPr>
          <w:sz w:val="28"/>
          <w:szCs w:val="28"/>
        </w:rPr>
        <w:t>индивидуальной работы</w:t>
      </w:r>
      <w:r w:rsidRPr="00836936">
        <w:rPr>
          <w:spacing w:val="-1"/>
          <w:sz w:val="28"/>
          <w:szCs w:val="28"/>
        </w:rPr>
        <w:t xml:space="preserve"> </w:t>
      </w:r>
      <w:r w:rsidRPr="00836936">
        <w:rPr>
          <w:sz w:val="28"/>
          <w:szCs w:val="28"/>
        </w:rPr>
        <w:t>с</w:t>
      </w:r>
      <w:r w:rsidRPr="00836936">
        <w:rPr>
          <w:spacing w:val="-2"/>
          <w:sz w:val="28"/>
          <w:szCs w:val="28"/>
        </w:rPr>
        <w:t xml:space="preserve"> </w:t>
      </w:r>
      <w:r w:rsidRPr="00836936">
        <w:rPr>
          <w:sz w:val="28"/>
          <w:szCs w:val="28"/>
        </w:rPr>
        <w:t>родителям</w:t>
      </w:r>
      <w:r w:rsidRPr="00836936">
        <w:rPr>
          <w:spacing w:val="-2"/>
          <w:sz w:val="28"/>
          <w:szCs w:val="28"/>
        </w:rPr>
        <w:t xml:space="preserve"> </w:t>
      </w:r>
      <w:r w:rsidRPr="00836936">
        <w:rPr>
          <w:sz w:val="28"/>
          <w:szCs w:val="28"/>
        </w:rPr>
        <w:t>(законным</w:t>
      </w:r>
      <w:r w:rsidRPr="00836936">
        <w:rPr>
          <w:spacing w:val="-2"/>
          <w:sz w:val="28"/>
          <w:szCs w:val="28"/>
        </w:rPr>
        <w:t xml:space="preserve"> </w:t>
      </w:r>
      <w:r w:rsidRPr="00836936">
        <w:rPr>
          <w:sz w:val="28"/>
          <w:szCs w:val="28"/>
        </w:rPr>
        <w:t>представителям).</w:t>
      </w:r>
    </w:p>
    <w:p w:rsidR="0058408F" w:rsidRPr="00836936" w:rsidRDefault="0058408F" w:rsidP="00700952">
      <w:pPr>
        <w:pStyle w:val="af6"/>
        <w:ind w:left="0" w:firstLine="709"/>
        <w:rPr>
          <w:sz w:val="28"/>
          <w:szCs w:val="28"/>
        </w:rPr>
      </w:pPr>
      <w:r w:rsidRPr="00836936">
        <w:rPr>
          <w:sz w:val="28"/>
          <w:szCs w:val="28"/>
        </w:rPr>
        <w:t>Задачи:</w:t>
      </w:r>
      <w:r w:rsidRPr="00836936">
        <w:rPr>
          <w:spacing w:val="1"/>
          <w:sz w:val="28"/>
          <w:szCs w:val="28"/>
        </w:rPr>
        <w:t xml:space="preserve"> </w:t>
      </w:r>
      <w:r w:rsidRPr="00836936">
        <w:rPr>
          <w:sz w:val="28"/>
          <w:szCs w:val="28"/>
        </w:rPr>
        <w:t>оказание</w:t>
      </w:r>
      <w:r w:rsidRPr="00836936">
        <w:rPr>
          <w:spacing w:val="1"/>
          <w:sz w:val="28"/>
          <w:szCs w:val="28"/>
        </w:rPr>
        <w:t xml:space="preserve"> </w:t>
      </w:r>
      <w:r w:rsidRPr="00836936">
        <w:rPr>
          <w:sz w:val="28"/>
          <w:szCs w:val="28"/>
        </w:rPr>
        <w:t>индивидуальной</w:t>
      </w:r>
      <w:r w:rsidRPr="00836936">
        <w:rPr>
          <w:spacing w:val="1"/>
          <w:sz w:val="28"/>
          <w:szCs w:val="28"/>
        </w:rPr>
        <w:t xml:space="preserve"> </w:t>
      </w:r>
      <w:r w:rsidRPr="00836936">
        <w:rPr>
          <w:sz w:val="28"/>
          <w:szCs w:val="28"/>
        </w:rPr>
        <w:t>помощи</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w:t>
      </w:r>
      <w:r w:rsidRPr="00836936">
        <w:rPr>
          <w:spacing w:val="1"/>
          <w:sz w:val="28"/>
          <w:szCs w:val="28"/>
        </w:rPr>
        <w:t xml:space="preserve"> </w:t>
      </w:r>
      <w:r w:rsidRPr="00836936">
        <w:rPr>
          <w:sz w:val="28"/>
          <w:szCs w:val="28"/>
        </w:rPr>
        <w:t>представителям)</w:t>
      </w:r>
      <w:r w:rsidRPr="00836936">
        <w:rPr>
          <w:spacing w:val="1"/>
          <w:sz w:val="28"/>
          <w:szCs w:val="28"/>
        </w:rPr>
        <w:t xml:space="preserve"> </w:t>
      </w:r>
      <w:r w:rsidRPr="00836936">
        <w:rPr>
          <w:sz w:val="28"/>
          <w:szCs w:val="28"/>
        </w:rPr>
        <w:t>по</w:t>
      </w:r>
      <w:r w:rsidRPr="00836936">
        <w:rPr>
          <w:spacing w:val="1"/>
          <w:sz w:val="28"/>
          <w:szCs w:val="28"/>
        </w:rPr>
        <w:t xml:space="preserve"> </w:t>
      </w:r>
      <w:r w:rsidRPr="00836936">
        <w:rPr>
          <w:sz w:val="28"/>
          <w:szCs w:val="28"/>
        </w:rPr>
        <w:t>вопросам</w:t>
      </w:r>
      <w:r w:rsidRPr="00836936">
        <w:rPr>
          <w:spacing w:val="1"/>
          <w:sz w:val="28"/>
          <w:szCs w:val="28"/>
        </w:rPr>
        <w:t xml:space="preserve"> </w:t>
      </w:r>
      <w:r w:rsidRPr="00836936">
        <w:rPr>
          <w:sz w:val="28"/>
          <w:szCs w:val="28"/>
        </w:rPr>
        <w:t>коррекции,</w:t>
      </w:r>
      <w:r w:rsidRPr="00836936">
        <w:rPr>
          <w:spacing w:val="1"/>
          <w:sz w:val="28"/>
          <w:szCs w:val="28"/>
        </w:rPr>
        <w:t xml:space="preserve"> </w:t>
      </w:r>
      <w:r w:rsidRPr="00836936">
        <w:rPr>
          <w:sz w:val="28"/>
          <w:szCs w:val="28"/>
        </w:rPr>
        <w:t>образования</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воспитания;</w:t>
      </w:r>
      <w:r w:rsidRPr="00836936">
        <w:rPr>
          <w:spacing w:val="1"/>
          <w:sz w:val="28"/>
          <w:szCs w:val="28"/>
        </w:rPr>
        <w:t xml:space="preserve"> </w:t>
      </w:r>
      <w:r w:rsidRPr="00836936">
        <w:rPr>
          <w:sz w:val="28"/>
          <w:szCs w:val="28"/>
        </w:rPr>
        <w:t>оказание</w:t>
      </w:r>
      <w:r w:rsidRPr="00836936">
        <w:rPr>
          <w:spacing w:val="1"/>
          <w:sz w:val="28"/>
          <w:szCs w:val="28"/>
        </w:rPr>
        <w:t xml:space="preserve"> </w:t>
      </w:r>
      <w:r w:rsidRPr="00836936">
        <w:rPr>
          <w:sz w:val="28"/>
          <w:szCs w:val="28"/>
        </w:rPr>
        <w:t>индивидуальной</w:t>
      </w:r>
      <w:r w:rsidRPr="00836936">
        <w:rPr>
          <w:spacing w:val="1"/>
          <w:sz w:val="28"/>
          <w:szCs w:val="28"/>
        </w:rPr>
        <w:t xml:space="preserve"> </w:t>
      </w:r>
      <w:r w:rsidRPr="00836936">
        <w:rPr>
          <w:sz w:val="28"/>
          <w:szCs w:val="28"/>
        </w:rPr>
        <w:t>помощи</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форме</w:t>
      </w:r>
      <w:r w:rsidRPr="00836936">
        <w:rPr>
          <w:spacing w:val="1"/>
          <w:sz w:val="28"/>
          <w:szCs w:val="28"/>
        </w:rPr>
        <w:t xml:space="preserve"> </w:t>
      </w:r>
      <w:r w:rsidRPr="00836936">
        <w:rPr>
          <w:sz w:val="28"/>
          <w:szCs w:val="28"/>
        </w:rPr>
        <w:t>домашних</w:t>
      </w:r>
      <w:r w:rsidRPr="00836936">
        <w:rPr>
          <w:spacing w:val="-2"/>
          <w:sz w:val="28"/>
          <w:szCs w:val="28"/>
        </w:rPr>
        <w:t xml:space="preserve"> </w:t>
      </w:r>
      <w:r w:rsidRPr="00836936">
        <w:rPr>
          <w:sz w:val="28"/>
          <w:szCs w:val="28"/>
        </w:rPr>
        <w:t>заданий.</w:t>
      </w:r>
    </w:p>
    <w:p w:rsidR="0058408F" w:rsidRPr="00836936" w:rsidRDefault="0058408F" w:rsidP="00700952">
      <w:pPr>
        <w:pStyle w:val="af6"/>
        <w:ind w:left="0" w:firstLine="709"/>
        <w:rPr>
          <w:sz w:val="28"/>
          <w:szCs w:val="28"/>
        </w:rPr>
      </w:pPr>
      <w:r w:rsidRPr="00836936">
        <w:rPr>
          <w:sz w:val="28"/>
          <w:szCs w:val="28"/>
        </w:rPr>
        <w:t>"Психологическая</w:t>
      </w:r>
      <w:r w:rsidRPr="00836936">
        <w:rPr>
          <w:spacing w:val="1"/>
          <w:sz w:val="28"/>
          <w:szCs w:val="28"/>
        </w:rPr>
        <w:t xml:space="preserve"> </w:t>
      </w:r>
      <w:r w:rsidRPr="00836936">
        <w:rPr>
          <w:sz w:val="28"/>
          <w:szCs w:val="28"/>
        </w:rPr>
        <w:t>служба</w:t>
      </w:r>
      <w:r w:rsidRPr="00836936">
        <w:rPr>
          <w:spacing w:val="1"/>
          <w:sz w:val="28"/>
          <w:szCs w:val="28"/>
        </w:rPr>
        <w:t xml:space="preserve"> </w:t>
      </w:r>
      <w:r w:rsidRPr="00836936">
        <w:rPr>
          <w:sz w:val="28"/>
          <w:szCs w:val="28"/>
        </w:rPr>
        <w:t>доверия"</w:t>
      </w:r>
      <w:r w:rsidRPr="00836936">
        <w:rPr>
          <w:spacing w:val="1"/>
          <w:sz w:val="28"/>
          <w:szCs w:val="28"/>
        </w:rPr>
        <w:t xml:space="preserve"> </w:t>
      </w:r>
      <w:r w:rsidRPr="00836936">
        <w:rPr>
          <w:sz w:val="28"/>
          <w:szCs w:val="28"/>
        </w:rPr>
        <w:t>(работу</w:t>
      </w:r>
      <w:r w:rsidRPr="00836936">
        <w:rPr>
          <w:spacing w:val="1"/>
          <w:sz w:val="28"/>
          <w:szCs w:val="28"/>
        </w:rPr>
        <w:t xml:space="preserve"> </w:t>
      </w:r>
      <w:r w:rsidRPr="00836936">
        <w:rPr>
          <w:sz w:val="28"/>
          <w:szCs w:val="28"/>
        </w:rPr>
        <w:t>службы</w:t>
      </w:r>
      <w:r w:rsidRPr="00836936">
        <w:rPr>
          <w:spacing w:val="1"/>
          <w:sz w:val="28"/>
          <w:szCs w:val="28"/>
        </w:rPr>
        <w:t xml:space="preserve"> </w:t>
      </w:r>
      <w:r w:rsidRPr="00836936">
        <w:rPr>
          <w:sz w:val="28"/>
          <w:szCs w:val="28"/>
        </w:rPr>
        <w:t>обеспечивают</w:t>
      </w:r>
      <w:r w:rsidRPr="00836936">
        <w:rPr>
          <w:spacing w:val="1"/>
          <w:sz w:val="28"/>
          <w:szCs w:val="28"/>
        </w:rPr>
        <w:t xml:space="preserve"> </w:t>
      </w:r>
      <w:r w:rsidRPr="00836936">
        <w:rPr>
          <w:sz w:val="28"/>
          <w:szCs w:val="28"/>
        </w:rPr>
        <w:t>администрация</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педагог-психолог. Служба работает с персональными и анонимными обращениями и пожеланиями</w:t>
      </w:r>
      <w:r w:rsidRPr="00836936">
        <w:rPr>
          <w:spacing w:val="1"/>
          <w:sz w:val="28"/>
          <w:szCs w:val="28"/>
        </w:rPr>
        <w:t xml:space="preserve"> </w:t>
      </w:r>
      <w:r w:rsidRPr="00836936">
        <w:rPr>
          <w:sz w:val="28"/>
          <w:szCs w:val="28"/>
        </w:rPr>
        <w:t>родителей (законных представителей). Информация о работе "Психологической службы доверия"</w:t>
      </w:r>
      <w:r w:rsidRPr="00836936">
        <w:rPr>
          <w:spacing w:val="1"/>
          <w:sz w:val="28"/>
          <w:szCs w:val="28"/>
        </w:rPr>
        <w:t xml:space="preserve"> </w:t>
      </w:r>
      <w:r w:rsidRPr="00836936">
        <w:rPr>
          <w:sz w:val="28"/>
          <w:szCs w:val="28"/>
        </w:rPr>
        <w:t>размещается</w:t>
      </w:r>
      <w:r w:rsidRPr="00836936">
        <w:rPr>
          <w:spacing w:val="-1"/>
          <w:sz w:val="28"/>
          <w:szCs w:val="28"/>
        </w:rPr>
        <w:t xml:space="preserve"> </w:t>
      </w:r>
      <w:r w:rsidRPr="00836936">
        <w:rPr>
          <w:sz w:val="28"/>
          <w:szCs w:val="28"/>
        </w:rPr>
        <w:t>на</w:t>
      </w:r>
      <w:r w:rsidRPr="00836936">
        <w:rPr>
          <w:spacing w:val="-1"/>
          <w:sz w:val="28"/>
          <w:szCs w:val="28"/>
        </w:rPr>
        <w:t xml:space="preserve"> </w:t>
      </w:r>
      <w:r w:rsidRPr="00836936">
        <w:rPr>
          <w:sz w:val="28"/>
          <w:szCs w:val="28"/>
        </w:rPr>
        <w:t>официальном</w:t>
      </w:r>
      <w:r w:rsidRPr="00836936">
        <w:rPr>
          <w:spacing w:val="-1"/>
          <w:sz w:val="28"/>
          <w:szCs w:val="28"/>
        </w:rPr>
        <w:t xml:space="preserve"> </w:t>
      </w:r>
      <w:r w:rsidRPr="00836936">
        <w:rPr>
          <w:sz w:val="28"/>
          <w:szCs w:val="28"/>
        </w:rPr>
        <w:t>сайте Организации.</w:t>
      </w:r>
    </w:p>
    <w:p w:rsidR="0058408F" w:rsidRPr="00836936" w:rsidRDefault="0058408F" w:rsidP="00700952">
      <w:pPr>
        <w:pStyle w:val="af6"/>
        <w:ind w:left="0" w:firstLine="709"/>
        <w:rPr>
          <w:sz w:val="28"/>
          <w:szCs w:val="28"/>
        </w:rPr>
      </w:pPr>
      <w:r w:rsidRPr="00836936">
        <w:rPr>
          <w:sz w:val="28"/>
          <w:szCs w:val="28"/>
        </w:rPr>
        <w:t>Задача: оперативное реагирование администрации Организации на различные ситуации и</w:t>
      </w:r>
      <w:r w:rsidRPr="00836936">
        <w:rPr>
          <w:spacing w:val="1"/>
          <w:sz w:val="28"/>
          <w:szCs w:val="28"/>
        </w:rPr>
        <w:t xml:space="preserve"> </w:t>
      </w:r>
      <w:r w:rsidRPr="00836936">
        <w:rPr>
          <w:sz w:val="28"/>
          <w:szCs w:val="28"/>
        </w:rPr>
        <w:t>предложения.</w:t>
      </w:r>
    </w:p>
    <w:p w:rsidR="0058408F" w:rsidRPr="00836936" w:rsidRDefault="0058408F" w:rsidP="00700952">
      <w:pPr>
        <w:pStyle w:val="af6"/>
        <w:ind w:left="0" w:firstLine="709"/>
        <w:rPr>
          <w:sz w:val="28"/>
          <w:szCs w:val="28"/>
        </w:rPr>
      </w:pPr>
      <w:r w:rsidRPr="00836936">
        <w:rPr>
          <w:sz w:val="28"/>
          <w:szCs w:val="28"/>
        </w:rPr>
        <w:t>Родительский час. Проводится</w:t>
      </w:r>
      <w:r w:rsidRPr="00836936">
        <w:rPr>
          <w:spacing w:val="1"/>
          <w:sz w:val="28"/>
          <w:szCs w:val="28"/>
        </w:rPr>
        <w:t xml:space="preserve"> </w:t>
      </w:r>
      <w:r w:rsidRPr="00836936">
        <w:rPr>
          <w:sz w:val="28"/>
          <w:szCs w:val="28"/>
        </w:rPr>
        <w:t>учителями-дефектологами</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учителями-логопедами</w:t>
      </w:r>
      <w:r w:rsidRPr="00836936">
        <w:rPr>
          <w:spacing w:val="1"/>
          <w:sz w:val="28"/>
          <w:szCs w:val="28"/>
        </w:rPr>
        <w:t xml:space="preserve"> </w:t>
      </w:r>
      <w:r w:rsidRPr="00836936">
        <w:rPr>
          <w:sz w:val="28"/>
          <w:szCs w:val="28"/>
        </w:rPr>
        <w:t>групп</w:t>
      </w:r>
      <w:r w:rsidRPr="00836936">
        <w:rPr>
          <w:spacing w:val="1"/>
          <w:sz w:val="28"/>
          <w:szCs w:val="28"/>
        </w:rPr>
        <w:t xml:space="preserve"> </w:t>
      </w:r>
      <w:r w:rsidRPr="00836936">
        <w:rPr>
          <w:sz w:val="28"/>
          <w:szCs w:val="28"/>
        </w:rPr>
        <w:t>один</w:t>
      </w:r>
      <w:r w:rsidRPr="00836936">
        <w:rPr>
          <w:spacing w:val="-1"/>
          <w:sz w:val="28"/>
          <w:szCs w:val="28"/>
        </w:rPr>
        <w:t xml:space="preserve"> </w:t>
      </w:r>
      <w:r w:rsidRPr="00836936">
        <w:rPr>
          <w:sz w:val="28"/>
          <w:szCs w:val="28"/>
        </w:rPr>
        <w:t>раз в</w:t>
      </w:r>
      <w:r w:rsidRPr="00836936">
        <w:rPr>
          <w:spacing w:val="-1"/>
          <w:sz w:val="28"/>
          <w:szCs w:val="28"/>
        </w:rPr>
        <w:t xml:space="preserve"> </w:t>
      </w:r>
      <w:r w:rsidRPr="00836936">
        <w:rPr>
          <w:sz w:val="28"/>
          <w:szCs w:val="28"/>
        </w:rPr>
        <w:t>неделю во</w:t>
      </w:r>
      <w:r w:rsidRPr="00836936">
        <w:rPr>
          <w:spacing w:val="-1"/>
          <w:sz w:val="28"/>
          <w:szCs w:val="28"/>
        </w:rPr>
        <w:t xml:space="preserve"> </w:t>
      </w:r>
      <w:r w:rsidRPr="00836936">
        <w:rPr>
          <w:sz w:val="28"/>
          <w:szCs w:val="28"/>
        </w:rPr>
        <w:t>второй половине</w:t>
      </w:r>
      <w:r w:rsidRPr="00836936">
        <w:rPr>
          <w:spacing w:val="-1"/>
          <w:sz w:val="28"/>
          <w:szCs w:val="28"/>
        </w:rPr>
        <w:t xml:space="preserve"> </w:t>
      </w:r>
      <w:r w:rsidRPr="00836936">
        <w:rPr>
          <w:sz w:val="28"/>
          <w:szCs w:val="28"/>
        </w:rPr>
        <w:t>дня с</w:t>
      </w:r>
      <w:r w:rsidRPr="00836936">
        <w:rPr>
          <w:spacing w:val="-1"/>
          <w:sz w:val="28"/>
          <w:szCs w:val="28"/>
        </w:rPr>
        <w:t xml:space="preserve"> </w:t>
      </w:r>
      <w:r w:rsidRPr="00836936">
        <w:rPr>
          <w:sz w:val="28"/>
          <w:szCs w:val="28"/>
        </w:rPr>
        <w:t>17</w:t>
      </w:r>
      <w:r w:rsidRPr="00836936">
        <w:rPr>
          <w:spacing w:val="-4"/>
          <w:sz w:val="28"/>
          <w:szCs w:val="28"/>
        </w:rPr>
        <w:t xml:space="preserve"> </w:t>
      </w:r>
      <w:r w:rsidRPr="00836936">
        <w:rPr>
          <w:sz w:val="28"/>
          <w:szCs w:val="28"/>
        </w:rPr>
        <w:t>до 18 часов.</w:t>
      </w:r>
    </w:p>
    <w:p w:rsidR="0058408F" w:rsidRPr="00836936" w:rsidRDefault="0058408F" w:rsidP="00700952">
      <w:pPr>
        <w:pStyle w:val="af6"/>
        <w:ind w:left="0" w:firstLine="709"/>
        <w:rPr>
          <w:sz w:val="28"/>
          <w:szCs w:val="28"/>
        </w:rPr>
      </w:pPr>
      <w:r w:rsidRPr="00836936">
        <w:rPr>
          <w:sz w:val="28"/>
          <w:szCs w:val="28"/>
        </w:rPr>
        <w:t>Задача:</w:t>
      </w:r>
      <w:r w:rsidRPr="00836936">
        <w:rPr>
          <w:spacing w:val="1"/>
          <w:sz w:val="28"/>
          <w:szCs w:val="28"/>
        </w:rPr>
        <w:t xml:space="preserve"> </w:t>
      </w:r>
      <w:r w:rsidRPr="00836936">
        <w:rPr>
          <w:sz w:val="28"/>
          <w:szCs w:val="28"/>
        </w:rPr>
        <w:t>информирование</w:t>
      </w:r>
      <w:r w:rsidRPr="00836936">
        <w:rPr>
          <w:spacing w:val="1"/>
          <w:sz w:val="28"/>
          <w:szCs w:val="28"/>
        </w:rPr>
        <w:t xml:space="preserve"> </w:t>
      </w:r>
      <w:r w:rsidRPr="00836936">
        <w:rPr>
          <w:sz w:val="28"/>
          <w:szCs w:val="28"/>
        </w:rPr>
        <w:t>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w:t>
      </w:r>
      <w:r w:rsidRPr="00836936">
        <w:rPr>
          <w:spacing w:val="1"/>
          <w:sz w:val="28"/>
          <w:szCs w:val="28"/>
        </w:rPr>
        <w:t xml:space="preserve"> </w:t>
      </w:r>
      <w:r w:rsidRPr="00836936">
        <w:rPr>
          <w:sz w:val="28"/>
          <w:szCs w:val="28"/>
        </w:rPr>
        <w:t>о</w:t>
      </w:r>
      <w:r w:rsidRPr="00836936">
        <w:rPr>
          <w:spacing w:val="1"/>
          <w:sz w:val="28"/>
          <w:szCs w:val="28"/>
        </w:rPr>
        <w:t xml:space="preserve"> </w:t>
      </w:r>
      <w:r w:rsidRPr="00836936">
        <w:rPr>
          <w:sz w:val="28"/>
          <w:szCs w:val="28"/>
        </w:rPr>
        <w:t>ходе</w:t>
      </w:r>
      <w:r w:rsidRPr="00836936">
        <w:rPr>
          <w:spacing w:val="1"/>
          <w:sz w:val="28"/>
          <w:szCs w:val="28"/>
        </w:rPr>
        <w:t xml:space="preserve"> </w:t>
      </w:r>
      <w:r w:rsidRPr="00836936">
        <w:rPr>
          <w:sz w:val="28"/>
          <w:szCs w:val="28"/>
        </w:rPr>
        <w:t>образовательной</w:t>
      </w:r>
      <w:r w:rsidRPr="00836936">
        <w:rPr>
          <w:spacing w:val="1"/>
          <w:sz w:val="28"/>
          <w:szCs w:val="28"/>
        </w:rPr>
        <w:t xml:space="preserve"> </w:t>
      </w:r>
      <w:r w:rsidRPr="00836936">
        <w:rPr>
          <w:sz w:val="28"/>
          <w:szCs w:val="28"/>
        </w:rPr>
        <w:t>работы</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ребенком,</w:t>
      </w:r>
      <w:r w:rsidRPr="00836936">
        <w:rPr>
          <w:spacing w:val="1"/>
          <w:sz w:val="28"/>
          <w:szCs w:val="28"/>
        </w:rPr>
        <w:t xml:space="preserve"> </w:t>
      </w:r>
      <w:r w:rsidRPr="00836936">
        <w:rPr>
          <w:sz w:val="28"/>
          <w:szCs w:val="28"/>
        </w:rPr>
        <w:t>разъяснение</w:t>
      </w:r>
      <w:r w:rsidRPr="00836936">
        <w:rPr>
          <w:spacing w:val="1"/>
          <w:sz w:val="28"/>
          <w:szCs w:val="28"/>
        </w:rPr>
        <w:t xml:space="preserve"> </w:t>
      </w:r>
      <w:r w:rsidRPr="00836936">
        <w:rPr>
          <w:sz w:val="28"/>
          <w:szCs w:val="28"/>
        </w:rPr>
        <w:t>способов</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методов</w:t>
      </w:r>
      <w:r w:rsidRPr="00836936">
        <w:rPr>
          <w:spacing w:val="1"/>
          <w:sz w:val="28"/>
          <w:szCs w:val="28"/>
        </w:rPr>
        <w:t xml:space="preserve"> </w:t>
      </w:r>
      <w:r w:rsidRPr="00836936">
        <w:rPr>
          <w:sz w:val="28"/>
          <w:szCs w:val="28"/>
        </w:rPr>
        <w:lastRenderedPageBreak/>
        <w:t>взаимодействия</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ним</w:t>
      </w:r>
      <w:r w:rsidRPr="00836936">
        <w:rPr>
          <w:spacing w:val="1"/>
          <w:sz w:val="28"/>
          <w:szCs w:val="28"/>
        </w:rPr>
        <w:t xml:space="preserve"> </w:t>
      </w:r>
      <w:r w:rsidRPr="00836936">
        <w:rPr>
          <w:sz w:val="28"/>
          <w:szCs w:val="28"/>
        </w:rPr>
        <w:t>при</w:t>
      </w:r>
      <w:r w:rsidRPr="00836936">
        <w:rPr>
          <w:spacing w:val="1"/>
          <w:sz w:val="28"/>
          <w:szCs w:val="28"/>
        </w:rPr>
        <w:t xml:space="preserve"> </w:t>
      </w:r>
      <w:r w:rsidRPr="00836936">
        <w:rPr>
          <w:sz w:val="28"/>
          <w:szCs w:val="28"/>
        </w:rPr>
        <w:t>закреплении</w:t>
      </w:r>
      <w:r w:rsidRPr="00836936">
        <w:rPr>
          <w:spacing w:val="1"/>
          <w:sz w:val="28"/>
          <w:szCs w:val="28"/>
        </w:rPr>
        <w:t xml:space="preserve"> </w:t>
      </w:r>
      <w:r w:rsidRPr="00836936">
        <w:rPr>
          <w:sz w:val="28"/>
          <w:szCs w:val="28"/>
        </w:rPr>
        <w:t>материала</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домашних</w:t>
      </w:r>
      <w:r w:rsidRPr="00836936">
        <w:rPr>
          <w:spacing w:val="1"/>
          <w:sz w:val="28"/>
          <w:szCs w:val="28"/>
        </w:rPr>
        <w:t xml:space="preserve"> </w:t>
      </w:r>
      <w:r w:rsidRPr="00836936">
        <w:rPr>
          <w:sz w:val="28"/>
          <w:szCs w:val="28"/>
        </w:rPr>
        <w:t>условиях,</w:t>
      </w:r>
      <w:r w:rsidRPr="00836936">
        <w:rPr>
          <w:spacing w:val="1"/>
          <w:sz w:val="28"/>
          <w:szCs w:val="28"/>
        </w:rPr>
        <w:t xml:space="preserve"> </w:t>
      </w:r>
      <w:r w:rsidRPr="00836936">
        <w:rPr>
          <w:sz w:val="28"/>
          <w:szCs w:val="28"/>
        </w:rPr>
        <w:t>помощь</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подборе</w:t>
      </w:r>
      <w:r w:rsidRPr="00836936">
        <w:rPr>
          <w:spacing w:val="1"/>
          <w:sz w:val="28"/>
          <w:szCs w:val="28"/>
        </w:rPr>
        <w:t xml:space="preserve"> </w:t>
      </w:r>
      <w:r w:rsidRPr="00836936">
        <w:rPr>
          <w:sz w:val="28"/>
          <w:szCs w:val="28"/>
        </w:rPr>
        <w:t>дидактических</w:t>
      </w:r>
      <w:r w:rsidRPr="00836936">
        <w:rPr>
          <w:spacing w:val="1"/>
          <w:sz w:val="28"/>
          <w:szCs w:val="28"/>
        </w:rPr>
        <w:t xml:space="preserve"> </w:t>
      </w:r>
      <w:r w:rsidRPr="00836936">
        <w:rPr>
          <w:sz w:val="28"/>
          <w:szCs w:val="28"/>
        </w:rPr>
        <w:t>игр</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игрушек,</w:t>
      </w:r>
      <w:r w:rsidRPr="00836936">
        <w:rPr>
          <w:spacing w:val="1"/>
          <w:sz w:val="28"/>
          <w:szCs w:val="28"/>
        </w:rPr>
        <w:t xml:space="preserve"> </w:t>
      </w:r>
      <w:r w:rsidRPr="00836936">
        <w:rPr>
          <w:sz w:val="28"/>
          <w:szCs w:val="28"/>
        </w:rPr>
        <w:t>детской</w:t>
      </w:r>
      <w:r w:rsidRPr="00836936">
        <w:rPr>
          <w:spacing w:val="1"/>
          <w:sz w:val="28"/>
          <w:szCs w:val="28"/>
        </w:rPr>
        <w:t xml:space="preserve"> </w:t>
      </w:r>
      <w:r w:rsidRPr="00836936">
        <w:rPr>
          <w:sz w:val="28"/>
          <w:szCs w:val="28"/>
        </w:rPr>
        <w:t>литературы,</w:t>
      </w:r>
      <w:r w:rsidRPr="00836936">
        <w:rPr>
          <w:spacing w:val="1"/>
          <w:sz w:val="28"/>
          <w:szCs w:val="28"/>
        </w:rPr>
        <w:t xml:space="preserve"> </w:t>
      </w:r>
      <w:r w:rsidRPr="00836936">
        <w:rPr>
          <w:sz w:val="28"/>
          <w:szCs w:val="28"/>
        </w:rPr>
        <w:t>тетрадей</w:t>
      </w:r>
      <w:r w:rsidRPr="00836936">
        <w:rPr>
          <w:spacing w:val="1"/>
          <w:sz w:val="28"/>
          <w:szCs w:val="28"/>
        </w:rPr>
        <w:t xml:space="preserve"> </w:t>
      </w:r>
      <w:r w:rsidRPr="00836936">
        <w:rPr>
          <w:sz w:val="28"/>
          <w:szCs w:val="28"/>
        </w:rPr>
        <w:t>на</w:t>
      </w:r>
      <w:r w:rsidRPr="00836936">
        <w:rPr>
          <w:spacing w:val="1"/>
          <w:sz w:val="28"/>
          <w:szCs w:val="28"/>
        </w:rPr>
        <w:t xml:space="preserve"> </w:t>
      </w:r>
      <w:r w:rsidRPr="00836936">
        <w:rPr>
          <w:sz w:val="28"/>
          <w:szCs w:val="28"/>
        </w:rPr>
        <w:t>печатной</w:t>
      </w:r>
      <w:r w:rsidRPr="00836936">
        <w:rPr>
          <w:spacing w:val="1"/>
          <w:sz w:val="28"/>
          <w:szCs w:val="28"/>
        </w:rPr>
        <w:t xml:space="preserve"> </w:t>
      </w:r>
      <w:r w:rsidRPr="00836936">
        <w:rPr>
          <w:sz w:val="28"/>
          <w:szCs w:val="28"/>
        </w:rPr>
        <w:t>основе,</w:t>
      </w:r>
      <w:r w:rsidRPr="00836936">
        <w:rPr>
          <w:spacing w:val="1"/>
          <w:sz w:val="28"/>
          <w:szCs w:val="28"/>
        </w:rPr>
        <w:t xml:space="preserve"> </w:t>
      </w:r>
      <w:r w:rsidRPr="00836936">
        <w:rPr>
          <w:sz w:val="28"/>
          <w:szCs w:val="28"/>
        </w:rPr>
        <w:t>раскрасок,</w:t>
      </w:r>
      <w:r w:rsidRPr="00836936">
        <w:rPr>
          <w:spacing w:val="1"/>
          <w:sz w:val="28"/>
          <w:szCs w:val="28"/>
        </w:rPr>
        <w:t xml:space="preserve"> </w:t>
      </w:r>
      <w:r w:rsidRPr="00836936">
        <w:rPr>
          <w:sz w:val="28"/>
          <w:szCs w:val="28"/>
        </w:rPr>
        <w:t>наиболее</w:t>
      </w:r>
      <w:r w:rsidRPr="00836936">
        <w:rPr>
          <w:spacing w:val="1"/>
          <w:sz w:val="28"/>
          <w:szCs w:val="28"/>
        </w:rPr>
        <w:t xml:space="preserve"> </w:t>
      </w:r>
      <w:r w:rsidRPr="00836936">
        <w:rPr>
          <w:sz w:val="28"/>
          <w:szCs w:val="28"/>
        </w:rPr>
        <w:t>эффективных</w:t>
      </w:r>
      <w:r w:rsidRPr="00836936">
        <w:rPr>
          <w:spacing w:val="1"/>
          <w:sz w:val="28"/>
          <w:szCs w:val="28"/>
        </w:rPr>
        <w:t xml:space="preserve"> </w:t>
      </w:r>
      <w:r w:rsidRPr="00836936">
        <w:rPr>
          <w:sz w:val="28"/>
          <w:szCs w:val="28"/>
        </w:rPr>
        <w:t>на</w:t>
      </w:r>
      <w:r w:rsidRPr="00836936">
        <w:rPr>
          <w:spacing w:val="60"/>
          <w:sz w:val="28"/>
          <w:szCs w:val="28"/>
        </w:rPr>
        <w:t xml:space="preserve"> </w:t>
      </w:r>
      <w:r w:rsidRPr="00836936">
        <w:rPr>
          <w:sz w:val="28"/>
          <w:szCs w:val="28"/>
        </w:rPr>
        <w:t>определенном</w:t>
      </w:r>
      <w:r w:rsidRPr="00836936">
        <w:rPr>
          <w:spacing w:val="-57"/>
          <w:sz w:val="28"/>
          <w:szCs w:val="28"/>
        </w:rPr>
        <w:t xml:space="preserve"> </w:t>
      </w:r>
      <w:r w:rsidRPr="00836936">
        <w:rPr>
          <w:sz w:val="28"/>
          <w:szCs w:val="28"/>
        </w:rPr>
        <w:t>этапе</w:t>
      </w:r>
      <w:r w:rsidRPr="00836936">
        <w:rPr>
          <w:spacing w:val="-2"/>
          <w:sz w:val="28"/>
          <w:szCs w:val="28"/>
        </w:rPr>
        <w:t xml:space="preserve"> </w:t>
      </w:r>
      <w:r w:rsidRPr="00836936">
        <w:rPr>
          <w:sz w:val="28"/>
          <w:szCs w:val="28"/>
        </w:rPr>
        <w:t>развития ребенка.</w:t>
      </w:r>
    </w:p>
    <w:p w:rsidR="0058408F" w:rsidRPr="00836936" w:rsidRDefault="0058408F" w:rsidP="00700952">
      <w:pPr>
        <w:pStyle w:val="af6"/>
        <w:ind w:left="0" w:firstLine="709"/>
        <w:rPr>
          <w:sz w:val="28"/>
          <w:szCs w:val="28"/>
        </w:rPr>
      </w:pPr>
      <w:r w:rsidRPr="00836936">
        <w:rPr>
          <w:sz w:val="28"/>
          <w:szCs w:val="28"/>
        </w:rPr>
        <w:t>в)</w:t>
      </w:r>
      <w:r w:rsidRPr="00836936">
        <w:rPr>
          <w:spacing w:val="-6"/>
          <w:sz w:val="28"/>
          <w:szCs w:val="28"/>
        </w:rPr>
        <w:t xml:space="preserve"> </w:t>
      </w:r>
      <w:r w:rsidRPr="00836936">
        <w:rPr>
          <w:sz w:val="28"/>
          <w:szCs w:val="28"/>
        </w:rPr>
        <w:t>формы</w:t>
      </w:r>
      <w:r w:rsidRPr="00836936">
        <w:rPr>
          <w:spacing w:val="-3"/>
          <w:sz w:val="28"/>
          <w:szCs w:val="28"/>
        </w:rPr>
        <w:t xml:space="preserve"> </w:t>
      </w:r>
      <w:r w:rsidRPr="00836936">
        <w:rPr>
          <w:sz w:val="28"/>
          <w:szCs w:val="28"/>
        </w:rPr>
        <w:t>наглядного</w:t>
      </w:r>
      <w:r w:rsidRPr="00836936">
        <w:rPr>
          <w:spacing w:val="-4"/>
          <w:sz w:val="28"/>
          <w:szCs w:val="28"/>
        </w:rPr>
        <w:t xml:space="preserve"> </w:t>
      </w:r>
      <w:r w:rsidRPr="00836936">
        <w:rPr>
          <w:sz w:val="28"/>
          <w:szCs w:val="28"/>
        </w:rPr>
        <w:t>информационного</w:t>
      </w:r>
      <w:r w:rsidRPr="00836936">
        <w:rPr>
          <w:spacing w:val="-3"/>
          <w:sz w:val="28"/>
          <w:szCs w:val="28"/>
        </w:rPr>
        <w:t xml:space="preserve"> </w:t>
      </w:r>
      <w:r w:rsidRPr="00836936">
        <w:rPr>
          <w:sz w:val="28"/>
          <w:szCs w:val="28"/>
        </w:rPr>
        <w:t>обеспечения:</w:t>
      </w:r>
    </w:p>
    <w:p w:rsidR="0058408F" w:rsidRPr="00836936" w:rsidRDefault="0058408F" w:rsidP="00700952">
      <w:pPr>
        <w:pStyle w:val="af6"/>
        <w:ind w:left="0" w:firstLine="709"/>
        <w:rPr>
          <w:sz w:val="28"/>
          <w:szCs w:val="28"/>
        </w:rPr>
      </w:pPr>
      <w:r w:rsidRPr="00836936">
        <w:rPr>
          <w:sz w:val="28"/>
          <w:szCs w:val="28"/>
        </w:rPr>
        <w:t>Информационные стенды и тематические выставки. Стационарные и передвижные стенды и</w:t>
      </w:r>
      <w:r w:rsidRPr="00836936">
        <w:rPr>
          <w:spacing w:val="-57"/>
          <w:sz w:val="28"/>
          <w:szCs w:val="28"/>
        </w:rPr>
        <w:t xml:space="preserve"> </w:t>
      </w:r>
      <w:r w:rsidRPr="00836936">
        <w:rPr>
          <w:sz w:val="28"/>
          <w:szCs w:val="28"/>
        </w:rPr>
        <w:t>выставки размещаются в удобных для родителей (законных представителей) местах (например,</w:t>
      </w:r>
      <w:r w:rsidRPr="00836936">
        <w:rPr>
          <w:spacing w:val="1"/>
          <w:sz w:val="28"/>
          <w:szCs w:val="28"/>
        </w:rPr>
        <w:t xml:space="preserve"> </w:t>
      </w:r>
      <w:r w:rsidRPr="00836936">
        <w:rPr>
          <w:sz w:val="28"/>
          <w:szCs w:val="28"/>
        </w:rPr>
        <w:t>"Готовимся к школе", "Развиваем руку, а значит, и речь", "Игра в развитии ребенка", "Как выбрать</w:t>
      </w:r>
      <w:r w:rsidRPr="00836936">
        <w:rPr>
          <w:spacing w:val="1"/>
          <w:sz w:val="28"/>
          <w:szCs w:val="28"/>
        </w:rPr>
        <w:t xml:space="preserve"> </w:t>
      </w:r>
      <w:r w:rsidRPr="00836936">
        <w:rPr>
          <w:sz w:val="28"/>
          <w:szCs w:val="28"/>
        </w:rPr>
        <w:t>игрушку", "Какие</w:t>
      </w:r>
      <w:r w:rsidRPr="00836936">
        <w:rPr>
          <w:spacing w:val="-2"/>
          <w:sz w:val="28"/>
          <w:szCs w:val="28"/>
        </w:rPr>
        <w:t xml:space="preserve"> </w:t>
      </w:r>
      <w:r w:rsidRPr="00836936">
        <w:rPr>
          <w:sz w:val="28"/>
          <w:szCs w:val="28"/>
        </w:rPr>
        <w:t>книги</w:t>
      </w:r>
      <w:r w:rsidRPr="00836936">
        <w:rPr>
          <w:spacing w:val="-1"/>
          <w:sz w:val="28"/>
          <w:szCs w:val="28"/>
        </w:rPr>
        <w:t xml:space="preserve"> </w:t>
      </w:r>
      <w:r w:rsidRPr="00836936">
        <w:rPr>
          <w:sz w:val="28"/>
          <w:szCs w:val="28"/>
        </w:rPr>
        <w:t>прочитать</w:t>
      </w:r>
      <w:r w:rsidRPr="00836936">
        <w:rPr>
          <w:spacing w:val="-1"/>
          <w:sz w:val="28"/>
          <w:szCs w:val="28"/>
        </w:rPr>
        <w:t xml:space="preserve"> </w:t>
      </w:r>
      <w:r w:rsidRPr="00836936">
        <w:rPr>
          <w:sz w:val="28"/>
          <w:szCs w:val="28"/>
        </w:rPr>
        <w:t>ребенку", "Как</w:t>
      </w:r>
      <w:r w:rsidRPr="00836936">
        <w:rPr>
          <w:spacing w:val="-1"/>
          <w:sz w:val="28"/>
          <w:szCs w:val="28"/>
        </w:rPr>
        <w:t xml:space="preserve"> </w:t>
      </w:r>
      <w:r w:rsidRPr="00836936">
        <w:rPr>
          <w:sz w:val="28"/>
          <w:szCs w:val="28"/>
        </w:rPr>
        <w:t>развивать способности</w:t>
      </w:r>
      <w:r w:rsidRPr="00836936">
        <w:rPr>
          <w:spacing w:val="-1"/>
          <w:sz w:val="28"/>
          <w:szCs w:val="28"/>
        </w:rPr>
        <w:t xml:space="preserve"> </w:t>
      </w:r>
      <w:r w:rsidRPr="00836936">
        <w:rPr>
          <w:sz w:val="28"/>
          <w:szCs w:val="28"/>
        </w:rPr>
        <w:t>ребенка</w:t>
      </w:r>
      <w:r w:rsidRPr="00836936">
        <w:rPr>
          <w:spacing w:val="-2"/>
          <w:sz w:val="28"/>
          <w:szCs w:val="28"/>
        </w:rPr>
        <w:t xml:space="preserve"> </w:t>
      </w:r>
      <w:r w:rsidRPr="00836936">
        <w:rPr>
          <w:sz w:val="28"/>
          <w:szCs w:val="28"/>
        </w:rPr>
        <w:t>дома").</w:t>
      </w:r>
    </w:p>
    <w:p w:rsidR="0058408F" w:rsidRPr="00836936" w:rsidRDefault="0058408F" w:rsidP="00700952">
      <w:pPr>
        <w:pStyle w:val="af6"/>
        <w:ind w:left="0" w:firstLine="709"/>
        <w:rPr>
          <w:sz w:val="28"/>
          <w:szCs w:val="28"/>
        </w:rPr>
      </w:pPr>
      <w:r w:rsidRPr="00836936">
        <w:rPr>
          <w:sz w:val="28"/>
          <w:szCs w:val="28"/>
        </w:rPr>
        <w:t>Задачи:</w:t>
      </w:r>
    </w:p>
    <w:p w:rsidR="0058408F" w:rsidRPr="00836936" w:rsidRDefault="00CA7E49" w:rsidP="00700952">
      <w:pPr>
        <w:pStyle w:val="af6"/>
        <w:tabs>
          <w:tab w:val="left" w:pos="3174"/>
          <w:tab w:val="left" w:pos="4731"/>
          <w:tab w:val="left" w:pos="6288"/>
          <w:tab w:val="left" w:pos="8466"/>
          <w:tab w:val="left" w:pos="9207"/>
        </w:tabs>
        <w:ind w:left="0" w:firstLine="709"/>
        <w:rPr>
          <w:sz w:val="28"/>
          <w:szCs w:val="28"/>
        </w:rPr>
      </w:pPr>
      <w:r w:rsidRPr="00836936">
        <w:rPr>
          <w:sz w:val="28"/>
          <w:szCs w:val="28"/>
        </w:rPr>
        <w:t>И</w:t>
      </w:r>
      <w:r w:rsidR="0058408F" w:rsidRPr="00836936">
        <w:rPr>
          <w:sz w:val="28"/>
          <w:szCs w:val="28"/>
        </w:rPr>
        <w:t>нформирование</w:t>
      </w:r>
      <w:r>
        <w:rPr>
          <w:sz w:val="28"/>
          <w:szCs w:val="28"/>
        </w:rPr>
        <w:t xml:space="preserve"> </w:t>
      </w:r>
      <w:r w:rsidR="0058408F" w:rsidRPr="00836936">
        <w:rPr>
          <w:sz w:val="28"/>
          <w:szCs w:val="28"/>
        </w:rPr>
        <w:t>родителей</w:t>
      </w:r>
      <w:r>
        <w:rPr>
          <w:sz w:val="28"/>
          <w:szCs w:val="28"/>
        </w:rPr>
        <w:t xml:space="preserve"> </w:t>
      </w:r>
      <w:r w:rsidR="0058408F" w:rsidRPr="00836936">
        <w:rPr>
          <w:sz w:val="28"/>
          <w:szCs w:val="28"/>
        </w:rPr>
        <w:t>(законных</w:t>
      </w:r>
      <w:r>
        <w:rPr>
          <w:sz w:val="28"/>
          <w:szCs w:val="28"/>
        </w:rPr>
        <w:t xml:space="preserve"> </w:t>
      </w:r>
      <w:r w:rsidR="0058408F" w:rsidRPr="00836936">
        <w:rPr>
          <w:sz w:val="28"/>
          <w:szCs w:val="28"/>
        </w:rPr>
        <w:t>представителей)</w:t>
      </w:r>
      <w:r>
        <w:rPr>
          <w:sz w:val="28"/>
          <w:szCs w:val="28"/>
        </w:rPr>
        <w:t xml:space="preserve"> </w:t>
      </w:r>
      <w:r w:rsidR="0058408F" w:rsidRPr="00836936">
        <w:rPr>
          <w:sz w:val="28"/>
          <w:szCs w:val="28"/>
        </w:rPr>
        <w:t>об</w:t>
      </w:r>
      <w:r>
        <w:rPr>
          <w:sz w:val="28"/>
          <w:szCs w:val="28"/>
        </w:rPr>
        <w:t xml:space="preserve"> </w:t>
      </w:r>
      <w:r w:rsidR="0058408F" w:rsidRPr="00836936">
        <w:rPr>
          <w:spacing w:val="-1"/>
          <w:sz w:val="28"/>
          <w:szCs w:val="28"/>
        </w:rPr>
        <w:t>организации</w:t>
      </w:r>
      <w:r w:rsidR="0058408F" w:rsidRPr="00836936">
        <w:rPr>
          <w:spacing w:val="-57"/>
          <w:sz w:val="28"/>
          <w:szCs w:val="28"/>
        </w:rPr>
        <w:t xml:space="preserve"> </w:t>
      </w:r>
      <w:r w:rsidR="0058408F" w:rsidRPr="00836936">
        <w:rPr>
          <w:sz w:val="28"/>
          <w:szCs w:val="28"/>
        </w:rPr>
        <w:t>коррекционно-образовательной</w:t>
      </w:r>
      <w:r w:rsidR="0058408F" w:rsidRPr="00836936">
        <w:rPr>
          <w:spacing w:val="-1"/>
          <w:sz w:val="28"/>
          <w:szCs w:val="28"/>
        </w:rPr>
        <w:t xml:space="preserve"> </w:t>
      </w:r>
      <w:r w:rsidR="0058408F" w:rsidRPr="00836936">
        <w:rPr>
          <w:sz w:val="28"/>
          <w:szCs w:val="28"/>
        </w:rPr>
        <w:t>работы в</w:t>
      </w:r>
      <w:r w:rsidR="0058408F" w:rsidRPr="00836936">
        <w:rPr>
          <w:spacing w:val="-1"/>
          <w:sz w:val="28"/>
          <w:szCs w:val="28"/>
        </w:rPr>
        <w:t xml:space="preserve"> </w:t>
      </w:r>
      <w:r w:rsidR="0058408F" w:rsidRPr="00836936">
        <w:rPr>
          <w:sz w:val="28"/>
          <w:szCs w:val="28"/>
        </w:rPr>
        <w:t>Организации;</w:t>
      </w:r>
    </w:p>
    <w:p w:rsidR="0058408F" w:rsidRPr="00836936" w:rsidRDefault="0058408F" w:rsidP="00700952">
      <w:pPr>
        <w:pStyle w:val="af6"/>
        <w:ind w:left="0" w:firstLine="709"/>
        <w:rPr>
          <w:sz w:val="28"/>
          <w:szCs w:val="28"/>
        </w:rPr>
      </w:pPr>
      <w:r w:rsidRPr="00836936">
        <w:rPr>
          <w:sz w:val="28"/>
          <w:szCs w:val="28"/>
        </w:rPr>
        <w:t>информация</w:t>
      </w:r>
      <w:r w:rsidRPr="00836936">
        <w:rPr>
          <w:spacing w:val="-4"/>
          <w:sz w:val="28"/>
          <w:szCs w:val="28"/>
        </w:rPr>
        <w:t xml:space="preserve"> </w:t>
      </w:r>
      <w:r w:rsidRPr="00836936">
        <w:rPr>
          <w:sz w:val="28"/>
          <w:szCs w:val="28"/>
        </w:rPr>
        <w:t>о</w:t>
      </w:r>
      <w:r w:rsidRPr="00836936">
        <w:rPr>
          <w:spacing w:val="-3"/>
          <w:sz w:val="28"/>
          <w:szCs w:val="28"/>
        </w:rPr>
        <w:t xml:space="preserve"> </w:t>
      </w:r>
      <w:r w:rsidRPr="00836936">
        <w:rPr>
          <w:sz w:val="28"/>
          <w:szCs w:val="28"/>
        </w:rPr>
        <w:t>графиках</w:t>
      </w:r>
      <w:r w:rsidRPr="00836936">
        <w:rPr>
          <w:spacing w:val="-1"/>
          <w:sz w:val="28"/>
          <w:szCs w:val="28"/>
        </w:rPr>
        <w:t xml:space="preserve"> </w:t>
      </w:r>
      <w:r w:rsidRPr="00836936">
        <w:rPr>
          <w:sz w:val="28"/>
          <w:szCs w:val="28"/>
        </w:rPr>
        <w:t>работы</w:t>
      </w:r>
      <w:r w:rsidRPr="00836936">
        <w:rPr>
          <w:spacing w:val="-4"/>
          <w:sz w:val="28"/>
          <w:szCs w:val="28"/>
        </w:rPr>
        <w:t xml:space="preserve"> </w:t>
      </w:r>
      <w:r w:rsidRPr="00836936">
        <w:rPr>
          <w:sz w:val="28"/>
          <w:szCs w:val="28"/>
        </w:rPr>
        <w:t>администрации</w:t>
      </w:r>
      <w:r w:rsidRPr="00836936">
        <w:rPr>
          <w:spacing w:val="-3"/>
          <w:sz w:val="28"/>
          <w:szCs w:val="28"/>
        </w:rPr>
        <w:t xml:space="preserve"> </w:t>
      </w:r>
      <w:r w:rsidRPr="00836936">
        <w:rPr>
          <w:sz w:val="28"/>
          <w:szCs w:val="28"/>
        </w:rPr>
        <w:t>и</w:t>
      </w:r>
      <w:r w:rsidRPr="00836936">
        <w:rPr>
          <w:spacing w:val="-3"/>
          <w:sz w:val="28"/>
          <w:szCs w:val="28"/>
        </w:rPr>
        <w:t xml:space="preserve"> </w:t>
      </w:r>
      <w:r w:rsidRPr="00836936">
        <w:rPr>
          <w:sz w:val="28"/>
          <w:szCs w:val="28"/>
        </w:rPr>
        <w:t>специалистов.</w:t>
      </w:r>
    </w:p>
    <w:p w:rsidR="00CA7E49" w:rsidRDefault="0058408F" w:rsidP="00700952">
      <w:pPr>
        <w:pStyle w:val="af6"/>
        <w:ind w:left="0" w:firstLine="709"/>
        <w:rPr>
          <w:spacing w:val="-57"/>
          <w:sz w:val="28"/>
          <w:szCs w:val="28"/>
        </w:rPr>
      </w:pPr>
      <w:r w:rsidRPr="00836936">
        <w:rPr>
          <w:sz w:val="28"/>
          <w:szCs w:val="28"/>
        </w:rPr>
        <w:t>Выставки детских работ. Проводятся по плану воспитательно-образовательной работы.</w:t>
      </w:r>
      <w:r w:rsidRPr="00836936">
        <w:rPr>
          <w:spacing w:val="-57"/>
          <w:sz w:val="28"/>
          <w:szCs w:val="28"/>
        </w:rPr>
        <w:t xml:space="preserve"> </w:t>
      </w:r>
    </w:p>
    <w:p w:rsidR="0058408F" w:rsidRPr="00836936" w:rsidRDefault="0058408F" w:rsidP="00700952">
      <w:pPr>
        <w:pStyle w:val="af6"/>
        <w:ind w:left="0" w:firstLine="709"/>
        <w:rPr>
          <w:sz w:val="28"/>
          <w:szCs w:val="28"/>
        </w:rPr>
      </w:pPr>
      <w:r w:rsidRPr="00836936">
        <w:rPr>
          <w:sz w:val="28"/>
          <w:szCs w:val="28"/>
        </w:rPr>
        <w:t>Задачи:</w:t>
      </w:r>
    </w:p>
    <w:p w:rsidR="0058408F" w:rsidRPr="00836936" w:rsidRDefault="0058408F" w:rsidP="00700952">
      <w:pPr>
        <w:pStyle w:val="af6"/>
        <w:ind w:left="0" w:firstLine="709"/>
        <w:rPr>
          <w:sz w:val="28"/>
          <w:szCs w:val="28"/>
        </w:rPr>
      </w:pPr>
      <w:r w:rsidRPr="00836936">
        <w:rPr>
          <w:sz w:val="28"/>
          <w:szCs w:val="28"/>
        </w:rPr>
        <w:t>ознакомление</w:t>
      </w:r>
      <w:r w:rsidRPr="00836936">
        <w:rPr>
          <w:spacing w:val="5"/>
          <w:sz w:val="28"/>
          <w:szCs w:val="28"/>
        </w:rPr>
        <w:t xml:space="preserve"> </w:t>
      </w:r>
      <w:r w:rsidRPr="00836936">
        <w:rPr>
          <w:sz w:val="28"/>
          <w:szCs w:val="28"/>
        </w:rPr>
        <w:t>родителей</w:t>
      </w:r>
      <w:r w:rsidRPr="00836936">
        <w:rPr>
          <w:spacing w:val="8"/>
          <w:sz w:val="28"/>
          <w:szCs w:val="28"/>
        </w:rPr>
        <w:t xml:space="preserve"> </w:t>
      </w:r>
      <w:r w:rsidRPr="00836936">
        <w:rPr>
          <w:sz w:val="28"/>
          <w:szCs w:val="28"/>
        </w:rPr>
        <w:t>(законных</w:t>
      </w:r>
      <w:r w:rsidRPr="00836936">
        <w:rPr>
          <w:spacing w:val="7"/>
          <w:sz w:val="28"/>
          <w:szCs w:val="28"/>
        </w:rPr>
        <w:t xml:space="preserve"> </w:t>
      </w:r>
      <w:r w:rsidRPr="00836936">
        <w:rPr>
          <w:sz w:val="28"/>
          <w:szCs w:val="28"/>
        </w:rPr>
        <w:t>представителей)</w:t>
      </w:r>
      <w:r w:rsidRPr="00836936">
        <w:rPr>
          <w:spacing w:val="6"/>
          <w:sz w:val="28"/>
          <w:szCs w:val="28"/>
        </w:rPr>
        <w:t xml:space="preserve"> </w:t>
      </w:r>
      <w:r w:rsidRPr="00836936">
        <w:rPr>
          <w:sz w:val="28"/>
          <w:szCs w:val="28"/>
        </w:rPr>
        <w:t>с</w:t>
      </w:r>
      <w:r w:rsidRPr="00836936">
        <w:rPr>
          <w:spacing w:val="6"/>
          <w:sz w:val="28"/>
          <w:szCs w:val="28"/>
        </w:rPr>
        <w:t xml:space="preserve"> </w:t>
      </w:r>
      <w:r w:rsidRPr="00836936">
        <w:rPr>
          <w:sz w:val="28"/>
          <w:szCs w:val="28"/>
        </w:rPr>
        <w:t>формами</w:t>
      </w:r>
      <w:r w:rsidRPr="00836936">
        <w:rPr>
          <w:spacing w:val="8"/>
          <w:sz w:val="28"/>
          <w:szCs w:val="28"/>
        </w:rPr>
        <w:t xml:space="preserve"> </w:t>
      </w:r>
      <w:r w:rsidRPr="00836936">
        <w:rPr>
          <w:sz w:val="28"/>
          <w:szCs w:val="28"/>
        </w:rPr>
        <w:t>продуктивной</w:t>
      </w:r>
      <w:r w:rsidRPr="00836936">
        <w:rPr>
          <w:spacing w:val="7"/>
          <w:sz w:val="28"/>
          <w:szCs w:val="28"/>
        </w:rPr>
        <w:t xml:space="preserve"> </w:t>
      </w:r>
      <w:r w:rsidRPr="00836936">
        <w:rPr>
          <w:sz w:val="28"/>
          <w:szCs w:val="28"/>
        </w:rPr>
        <w:t>деятельности</w:t>
      </w:r>
      <w:r w:rsidRPr="00836936">
        <w:rPr>
          <w:spacing w:val="-57"/>
          <w:sz w:val="28"/>
          <w:szCs w:val="28"/>
        </w:rPr>
        <w:t xml:space="preserve"> </w:t>
      </w:r>
      <w:r w:rsidRPr="00836936">
        <w:rPr>
          <w:sz w:val="28"/>
          <w:szCs w:val="28"/>
        </w:rPr>
        <w:t>обучающихся;</w:t>
      </w:r>
    </w:p>
    <w:p w:rsidR="0058408F" w:rsidRPr="00836936" w:rsidRDefault="0058408F" w:rsidP="00700952">
      <w:pPr>
        <w:pStyle w:val="af6"/>
        <w:ind w:left="0" w:firstLine="709"/>
        <w:rPr>
          <w:sz w:val="28"/>
          <w:szCs w:val="28"/>
        </w:rPr>
      </w:pPr>
      <w:r w:rsidRPr="00836936">
        <w:rPr>
          <w:sz w:val="28"/>
          <w:szCs w:val="28"/>
        </w:rPr>
        <w:t>привлечение</w:t>
      </w:r>
      <w:r w:rsidRPr="00836936">
        <w:rPr>
          <w:spacing w:val="11"/>
          <w:sz w:val="28"/>
          <w:szCs w:val="28"/>
        </w:rPr>
        <w:t xml:space="preserve"> </w:t>
      </w:r>
      <w:r w:rsidRPr="00836936">
        <w:rPr>
          <w:sz w:val="28"/>
          <w:szCs w:val="28"/>
        </w:rPr>
        <w:t>и</w:t>
      </w:r>
      <w:r w:rsidRPr="00836936">
        <w:rPr>
          <w:spacing w:val="11"/>
          <w:sz w:val="28"/>
          <w:szCs w:val="28"/>
        </w:rPr>
        <w:t xml:space="preserve"> </w:t>
      </w:r>
      <w:r w:rsidRPr="00836936">
        <w:rPr>
          <w:sz w:val="28"/>
          <w:szCs w:val="28"/>
        </w:rPr>
        <w:t>активизация</w:t>
      </w:r>
      <w:r w:rsidRPr="00836936">
        <w:rPr>
          <w:spacing w:val="13"/>
          <w:sz w:val="28"/>
          <w:szCs w:val="28"/>
        </w:rPr>
        <w:t xml:space="preserve"> </w:t>
      </w:r>
      <w:r w:rsidRPr="00836936">
        <w:rPr>
          <w:sz w:val="28"/>
          <w:szCs w:val="28"/>
        </w:rPr>
        <w:t>интереса</w:t>
      </w:r>
      <w:r w:rsidRPr="00836936">
        <w:rPr>
          <w:spacing w:val="11"/>
          <w:sz w:val="28"/>
          <w:szCs w:val="28"/>
        </w:rPr>
        <w:t xml:space="preserve"> </w:t>
      </w:r>
      <w:r w:rsidRPr="00836936">
        <w:rPr>
          <w:sz w:val="28"/>
          <w:szCs w:val="28"/>
        </w:rPr>
        <w:t>родителей</w:t>
      </w:r>
      <w:r w:rsidRPr="00836936">
        <w:rPr>
          <w:spacing w:val="13"/>
          <w:sz w:val="28"/>
          <w:szCs w:val="28"/>
        </w:rPr>
        <w:t xml:space="preserve"> </w:t>
      </w:r>
      <w:r w:rsidRPr="00836936">
        <w:rPr>
          <w:sz w:val="28"/>
          <w:szCs w:val="28"/>
        </w:rPr>
        <w:t>(законных</w:t>
      </w:r>
      <w:r w:rsidRPr="00836936">
        <w:rPr>
          <w:spacing w:val="12"/>
          <w:sz w:val="28"/>
          <w:szCs w:val="28"/>
        </w:rPr>
        <w:t xml:space="preserve"> </w:t>
      </w:r>
      <w:r w:rsidRPr="00836936">
        <w:rPr>
          <w:sz w:val="28"/>
          <w:szCs w:val="28"/>
        </w:rPr>
        <w:t>представителей)</w:t>
      </w:r>
      <w:r w:rsidRPr="00836936">
        <w:rPr>
          <w:spacing w:val="12"/>
          <w:sz w:val="28"/>
          <w:szCs w:val="28"/>
        </w:rPr>
        <w:t xml:space="preserve"> </w:t>
      </w:r>
      <w:r w:rsidRPr="00836936">
        <w:rPr>
          <w:sz w:val="28"/>
          <w:szCs w:val="28"/>
        </w:rPr>
        <w:t>к</w:t>
      </w:r>
      <w:r w:rsidRPr="00836936">
        <w:rPr>
          <w:spacing w:val="10"/>
          <w:sz w:val="28"/>
          <w:szCs w:val="28"/>
        </w:rPr>
        <w:t xml:space="preserve"> </w:t>
      </w:r>
      <w:r w:rsidRPr="00836936">
        <w:rPr>
          <w:sz w:val="28"/>
          <w:szCs w:val="28"/>
        </w:rPr>
        <w:t>продуктивной</w:t>
      </w:r>
      <w:r w:rsidRPr="00836936">
        <w:rPr>
          <w:spacing w:val="-57"/>
          <w:sz w:val="28"/>
          <w:szCs w:val="28"/>
        </w:rPr>
        <w:t xml:space="preserve"> </w:t>
      </w:r>
      <w:r w:rsidRPr="00836936">
        <w:rPr>
          <w:sz w:val="28"/>
          <w:szCs w:val="28"/>
        </w:rPr>
        <w:t>деятельности своего</w:t>
      </w:r>
      <w:r w:rsidRPr="00836936">
        <w:rPr>
          <w:spacing w:val="-1"/>
          <w:sz w:val="28"/>
          <w:szCs w:val="28"/>
        </w:rPr>
        <w:t xml:space="preserve"> </w:t>
      </w:r>
      <w:r w:rsidRPr="00836936">
        <w:rPr>
          <w:sz w:val="28"/>
          <w:szCs w:val="28"/>
        </w:rPr>
        <w:t>ребенка.</w:t>
      </w:r>
    </w:p>
    <w:p w:rsidR="0058408F" w:rsidRPr="00836936" w:rsidRDefault="0058408F" w:rsidP="00700952">
      <w:pPr>
        <w:pStyle w:val="af6"/>
        <w:ind w:left="0" w:firstLine="709"/>
        <w:rPr>
          <w:sz w:val="28"/>
          <w:szCs w:val="28"/>
        </w:rPr>
      </w:pPr>
      <w:r w:rsidRPr="00836936">
        <w:rPr>
          <w:sz w:val="28"/>
          <w:szCs w:val="28"/>
        </w:rPr>
        <w:t>г)</w:t>
      </w:r>
      <w:r w:rsidRPr="00836936">
        <w:rPr>
          <w:spacing w:val="-4"/>
          <w:sz w:val="28"/>
          <w:szCs w:val="28"/>
        </w:rPr>
        <w:t xml:space="preserve"> </w:t>
      </w:r>
      <w:r w:rsidRPr="00836936">
        <w:rPr>
          <w:sz w:val="28"/>
          <w:szCs w:val="28"/>
        </w:rPr>
        <w:t>открытые</w:t>
      </w:r>
      <w:r w:rsidRPr="00836936">
        <w:rPr>
          <w:spacing w:val="-4"/>
          <w:sz w:val="28"/>
          <w:szCs w:val="28"/>
        </w:rPr>
        <w:t xml:space="preserve"> </w:t>
      </w:r>
      <w:r w:rsidRPr="00836936">
        <w:rPr>
          <w:sz w:val="28"/>
          <w:szCs w:val="28"/>
        </w:rPr>
        <w:t>занятия</w:t>
      </w:r>
      <w:r w:rsidRPr="00836936">
        <w:rPr>
          <w:spacing w:val="-2"/>
          <w:sz w:val="28"/>
          <w:szCs w:val="28"/>
        </w:rPr>
        <w:t xml:space="preserve"> </w:t>
      </w:r>
      <w:r w:rsidRPr="00836936">
        <w:rPr>
          <w:sz w:val="28"/>
          <w:szCs w:val="28"/>
        </w:rPr>
        <w:t>специалистов</w:t>
      </w:r>
      <w:r w:rsidRPr="00836936">
        <w:rPr>
          <w:spacing w:val="-2"/>
          <w:sz w:val="28"/>
          <w:szCs w:val="28"/>
        </w:rPr>
        <w:t xml:space="preserve"> </w:t>
      </w:r>
      <w:r w:rsidRPr="00836936">
        <w:rPr>
          <w:sz w:val="28"/>
          <w:szCs w:val="28"/>
        </w:rPr>
        <w:t>и</w:t>
      </w:r>
      <w:r w:rsidRPr="00836936">
        <w:rPr>
          <w:spacing w:val="-1"/>
          <w:sz w:val="28"/>
          <w:szCs w:val="28"/>
        </w:rPr>
        <w:t xml:space="preserve"> </w:t>
      </w:r>
      <w:r w:rsidRPr="00836936">
        <w:rPr>
          <w:sz w:val="28"/>
          <w:szCs w:val="28"/>
        </w:rPr>
        <w:t>воспитателей:</w:t>
      </w:r>
    </w:p>
    <w:p w:rsidR="0058408F" w:rsidRPr="00836936" w:rsidRDefault="0058408F" w:rsidP="00700952">
      <w:pPr>
        <w:pStyle w:val="af6"/>
        <w:ind w:left="0" w:firstLine="709"/>
        <w:rPr>
          <w:sz w:val="28"/>
          <w:szCs w:val="28"/>
        </w:rPr>
      </w:pPr>
      <w:r w:rsidRPr="00836936">
        <w:rPr>
          <w:sz w:val="28"/>
          <w:szCs w:val="28"/>
        </w:rPr>
        <w:t>Задания</w:t>
      </w:r>
      <w:r w:rsidRPr="00836936">
        <w:rPr>
          <w:spacing w:val="8"/>
          <w:sz w:val="28"/>
          <w:szCs w:val="28"/>
        </w:rPr>
        <w:t xml:space="preserve"> </w:t>
      </w:r>
      <w:r w:rsidRPr="00836936">
        <w:rPr>
          <w:sz w:val="28"/>
          <w:szCs w:val="28"/>
        </w:rPr>
        <w:t>и</w:t>
      </w:r>
      <w:r w:rsidRPr="00836936">
        <w:rPr>
          <w:spacing w:val="9"/>
          <w:sz w:val="28"/>
          <w:szCs w:val="28"/>
        </w:rPr>
        <w:t xml:space="preserve"> </w:t>
      </w:r>
      <w:r w:rsidRPr="00836936">
        <w:rPr>
          <w:sz w:val="28"/>
          <w:szCs w:val="28"/>
        </w:rPr>
        <w:t>методы</w:t>
      </w:r>
      <w:r w:rsidRPr="00836936">
        <w:rPr>
          <w:spacing w:val="7"/>
          <w:sz w:val="28"/>
          <w:szCs w:val="28"/>
        </w:rPr>
        <w:t xml:space="preserve"> </w:t>
      </w:r>
      <w:r w:rsidRPr="00836936">
        <w:rPr>
          <w:sz w:val="28"/>
          <w:szCs w:val="28"/>
        </w:rPr>
        <w:t>работы</w:t>
      </w:r>
      <w:r w:rsidRPr="00836936">
        <w:rPr>
          <w:spacing w:val="7"/>
          <w:sz w:val="28"/>
          <w:szCs w:val="28"/>
        </w:rPr>
        <w:t xml:space="preserve"> </w:t>
      </w:r>
      <w:r w:rsidRPr="00836936">
        <w:rPr>
          <w:sz w:val="28"/>
          <w:szCs w:val="28"/>
        </w:rPr>
        <w:t>подбираются</w:t>
      </w:r>
      <w:r w:rsidRPr="00836936">
        <w:rPr>
          <w:spacing w:val="8"/>
          <w:sz w:val="28"/>
          <w:szCs w:val="28"/>
        </w:rPr>
        <w:t xml:space="preserve"> </w:t>
      </w:r>
      <w:r w:rsidRPr="00836936">
        <w:rPr>
          <w:sz w:val="28"/>
          <w:szCs w:val="28"/>
        </w:rPr>
        <w:t>в</w:t>
      </w:r>
      <w:r w:rsidRPr="00836936">
        <w:rPr>
          <w:spacing w:val="7"/>
          <w:sz w:val="28"/>
          <w:szCs w:val="28"/>
        </w:rPr>
        <w:t xml:space="preserve"> </w:t>
      </w:r>
      <w:r w:rsidRPr="00836936">
        <w:rPr>
          <w:sz w:val="28"/>
          <w:szCs w:val="28"/>
        </w:rPr>
        <w:t>форме,</w:t>
      </w:r>
      <w:r w:rsidRPr="00836936">
        <w:rPr>
          <w:spacing w:val="8"/>
          <w:sz w:val="28"/>
          <w:szCs w:val="28"/>
        </w:rPr>
        <w:t xml:space="preserve"> </w:t>
      </w:r>
      <w:r w:rsidRPr="00836936">
        <w:rPr>
          <w:sz w:val="28"/>
          <w:szCs w:val="28"/>
        </w:rPr>
        <w:t>доступной</w:t>
      </w:r>
      <w:r w:rsidRPr="00836936">
        <w:rPr>
          <w:spacing w:val="9"/>
          <w:sz w:val="28"/>
          <w:szCs w:val="28"/>
        </w:rPr>
        <w:t xml:space="preserve"> </w:t>
      </w:r>
      <w:r w:rsidRPr="00836936">
        <w:rPr>
          <w:sz w:val="28"/>
          <w:szCs w:val="28"/>
        </w:rPr>
        <w:t>для</w:t>
      </w:r>
      <w:r w:rsidRPr="00836936">
        <w:rPr>
          <w:spacing w:val="11"/>
          <w:sz w:val="28"/>
          <w:szCs w:val="28"/>
        </w:rPr>
        <w:t xml:space="preserve"> </w:t>
      </w:r>
      <w:r w:rsidRPr="00836936">
        <w:rPr>
          <w:sz w:val="28"/>
          <w:szCs w:val="28"/>
        </w:rPr>
        <w:t>понимания</w:t>
      </w:r>
      <w:r w:rsidRPr="00836936">
        <w:rPr>
          <w:spacing w:val="8"/>
          <w:sz w:val="28"/>
          <w:szCs w:val="28"/>
        </w:rPr>
        <w:t xml:space="preserve"> </w:t>
      </w:r>
      <w:r w:rsidRPr="00836936">
        <w:rPr>
          <w:sz w:val="28"/>
          <w:szCs w:val="28"/>
        </w:rPr>
        <w:t>родителям</w:t>
      </w:r>
      <w:r w:rsidRPr="00836936">
        <w:rPr>
          <w:spacing w:val="-57"/>
          <w:sz w:val="28"/>
          <w:szCs w:val="28"/>
        </w:rPr>
        <w:t xml:space="preserve"> </w:t>
      </w:r>
      <w:r w:rsidRPr="00836936">
        <w:rPr>
          <w:sz w:val="28"/>
          <w:szCs w:val="28"/>
        </w:rPr>
        <w:t>(законным</w:t>
      </w:r>
      <w:r w:rsidRPr="00836936">
        <w:rPr>
          <w:spacing w:val="-3"/>
          <w:sz w:val="28"/>
          <w:szCs w:val="28"/>
        </w:rPr>
        <w:t xml:space="preserve"> </w:t>
      </w:r>
      <w:r w:rsidRPr="00836936">
        <w:rPr>
          <w:sz w:val="28"/>
          <w:szCs w:val="28"/>
        </w:rPr>
        <w:t>представителям). Проводятся 2-3 раза</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год.</w:t>
      </w:r>
    </w:p>
    <w:p w:rsidR="0058408F" w:rsidRPr="00836936" w:rsidRDefault="0058408F" w:rsidP="00700952">
      <w:pPr>
        <w:pStyle w:val="af6"/>
        <w:ind w:left="0" w:firstLine="709"/>
        <w:rPr>
          <w:sz w:val="28"/>
          <w:szCs w:val="28"/>
        </w:rPr>
      </w:pPr>
      <w:r w:rsidRPr="00836936">
        <w:rPr>
          <w:sz w:val="28"/>
          <w:szCs w:val="28"/>
        </w:rPr>
        <w:t>Задачи:</w:t>
      </w:r>
    </w:p>
    <w:p w:rsidR="0058408F" w:rsidRPr="00836936" w:rsidRDefault="0058408F" w:rsidP="00700952">
      <w:pPr>
        <w:pStyle w:val="af6"/>
        <w:ind w:left="0" w:firstLine="709"/>
        <w:rPr>
          <w:sz w:val="28"/>
          <w:szCs w:val="28"/>
        </w:rPr>
      </w:pPr>
      <w:r w:rsidRPr="00836936">
        <w:rPr>
          <w:sz w:val="28"/>
          <w:szCs w:val="28"/>
        </w:rPr>
        <w:t>создание</w:t>
      </w:r>
      <w:r w:rsidRPr="00836936">
        <w:rPr>
          <w:spacing w:val="5"/>
          <w:sz w:val="28"/>
          <w:szCs w:val="28"/>
        </w:rPr>
        <w:t xml:space="preserve"> </w:t>
      </w:r>
      <w:r w:rsidRPr="00836936">
        <w:rPr>
          <w:sz w:val="28"/>
          <w:szCs w:val="28"/>
        </w:rPr>
        <w:t>условий</w:t>
      </w:r>
      <w:r w:rsidRPr="00836936">
        <w:rPr>
          <w:spacing w:val="4"/>
          <w:sz w:val="28"/>
          <w:szCs w:val="28"/>
        </w:rPr>
        <w:t xml:space="preserve"> </w:t>
      </w:r>
      <w:r w:rsidRPr="00836936">
        <w:rPr>
          <w:sz w:val="28"/>
          <w:szCs w:val="28"/>
        </w:rPr>
        <w:t>для</w:t>
      </w:r>
      <w:r w:rsidRPr="00836936">
        <w:rPr>
          <w:spacing w:val="5"/>
          <w:sz w:val="28"/>
          <w:szCs w:val="28"/>
        </w:rPr>
        <w:t xml:space="preserve"> </w:t>
      </w:r>
      <w:r w:rsidRPr="00836936">
        <w:rPr>
          <w:sz w:val="28"/>
          <w:szCs w:val="28"/>
        </w:rPr>
        <w:t>объективной</w:t>
      </w:r>
      <w:r w:rsidRPr="00836936">
        <w:rPr>
          <w:spacing w:val="4"/>
          <w:sz w:val="28"/>
          <w:szCs w:val="28"/>
        </w:rPr>
        <w:t xml:space="preserve"> </w:t>
      </w:r>
      <w:r w:rsidRPr="00836936">
        <w:rPr>
          <w:sz w:val="28"/>
          <w:szCs w:val="28"/>
        </w:rPr>
        <w:t>оценки</w:t>
      </w:r>
      <w:r w:rsidRPr="00836936">
        <w:rPr>
          <w:spacing w:val="5"/>
          <w:sz w:val="28"/>
          <w:szCs w:val="28"/>
        </w:rPr>
        <w:t xml:space="preserve"> </w:t>
      </w:r>
      <w:r w:rsidRPr="00836936">
        <w:rPr>
          <w:sz w:val="28"/>
          <w:szCs w:val="28"/>
        </w:rPr>
        <w:t>родителям</w:t>
      </w:r>
      <w:r w:rsidRPr="00836936">
        <w:rPr>
          <w:spacing w:val="8"/>
          <w:sz w:val="28"/>
          <w:szCs w:val="28"/>
        </w:rPr>
        <w:t xml:space="preserve"> </w:t>
      </w:r>
      <w:r w:rsidRPr="00836936">
        <w:rPr>
          <w:sz w:val="28"/>
          <w:szCs w:val="28"/>
        </w:rPr>
        <w:t>(законным</w:t>
      </w:r>
      <w:r w:rsidRPr="00836936">
        <w:rPr>
          <w:spacing w:val="3"/>
          <w:sz w:val="28"/>
          <w:szCs w:val="28"/>
        </w:rPr>
        <w:t xml:space="preserve"> </w:t>
      </w:r>
      <w:r w:rsidRPr="00836936">
        <w:rPr>
          <w:sz w:val="28"/>
          <w:szCs w:val="28"/>
        </w:rPr>
        <w:t>представителям)</w:t>
      </w:r>
      <w:r w:rsidRPr="00836936">
        <w:rPr>
          <w:spacing w:val="8"/>
          <w:sz w:val="28"/>
          <w:szCs w:val="28"/>
        </w:rPr>
        <w:t xml:space="preserve"> </w:t>
      </w:r>
      <w:r w:rsidRPr="00836936">
        <w:rPr>
          <w:sz w:val="28"/>
          <w:szCs w:val="28"/>
        </w:rPr>
        <w:t>успехов</w:t>
      </w:r>
      <w:r w:rsidRPr="00836936">
        <w:rPr>
          <w:spacing w:val="4"/>
          <w:sz w:val="28"/>
          <w:szCs w:val="28"/>
        </w:rPr>
        <w:t xml:space="preserve"> </w:t>
      </w:r>
      <w:r w:rsidRPr="00836936">
        <w:rPr>
          <w:sz w:val="28"/>
          <w:szCs w:val="28"/>
        </w:rPr>
        <w:t>и</w:t>
      </w:r>
      <w:r w:rsidRPr="00836936">
        <w:rPr>
          <w:spacing w:val="-57"/>
          <w:sz w:val="28"/>
          <w:szCs w:val="28"/>
        </w:rPr>
        <w:t xml:space="preserve"> </w:t>
      </w:r>
      <w:r w:rsidRPr="00836936">
        <w:rPr>
          <w:sz w:val="28"/>
          <w:szCs w:val="28"/>
        </w:rPr>
        <w:t>трудностей</w:t>
      </w:r>
      <w:r w:rsidRPr="00836936">
        <w:rPr>
          <w:spacing w:val="-1"/>
          <w:sz w:val="28"/>
          <w:szCs w:val="28"/>
        </w:rPr>
        <w:t xml:space="preserve"> </w:t>
      </w:r>
      <w:r w:rsidRPr="00836936">
        <w:rPr>
          <w:sz w:val="28"/>
          <w:szCs w:val="28"/>
        </w:rPr>
        <w:t>своих</w:t>
      </w:r>
      <w:r w:rsidRPr="00836936">
        <w:rPr>
          <w:spacing w:val="2"/>
          <w:sz w:val="28"/>
          <w:szCs w:val="28"/>
        </w:rPr>
        <w:t xml:space="preserve"> </w:t>
      </w:r>
      <w:r w:rsidRPr="00836936">
        <w:rPr>
          <w:sz w:val="28"/>
          <w:szCs w:val="28"/>
        </w:rPr>
        <w:t>обучающихся;</w:t>
      </w:r>
    </w:p>
    <w:p w:rsidR="0058408F" w:rsidRPr="00836936" w:rsidRDefault="0058408F" w:rsidP="00700952">
      <w:pPr>
        <w:pStyle w:val="af6"/>
        <w:tabs>
          <w:tab w:val="left" w:pos="2245"/>
          <w:tab w:val="left" w:pos="3480"/>
          <w:tab w:val="left" w:pos="4823"/>
          <w:tab w:val="left" w:pos="6159"/>
          <w:tab w:val="left" w:pos="8126"/>
          <w:tab w:val="left" w:pos="9273"/>
          <w:tab w:val="left" w:pos="9688"/>
        </w:tabs>
        <w:ind w:left="0" w:firstLine="709"/>
        <w:rPr>
          <w:sz w:val="28"/>
          <w:szCs w:val="28"/>
        </w:rPr>
      </w:pPr>
      <w:r w:rsidRPr="00836936">
        <w:rPr>
          <w:sz w:val="28"/>
          <w:szCs w:val="28"/>
        </w:rPr>
        <w:t>наглядное</w:t>
      </w:r>
      <w:r w:rsidRPr="00836936">
        <w:rPr>
          <w:sz w:val="28"/>
          <w:szCs w:val="28"/>
        </w:rPr>
        <w:tab/>
        <w:t>обучение</w:t>
      </w:r>
      <w:r w:rsidRPr="00836936">
        <w:rPr>
          <w:sz w:val="28"/>
          <w:szCs w:val="28"/>
        </w:rPr>
        <w:tab/>
        <w:t>родителей</w:t>
      </w:r>
      <w:r w:rsidRPr="00836936">
        <w:rPr>
          <w:sz w:val="28"/>
          <w:szCs w:val="28"/>
        </w:rPr>
        <w:tab/>
        <w:t>(законных</w:t>
      </w:r>
      <w:r w:rsidRPr="00836936">
        <w:rPr>
          <w:sz w:val="28"/>
          <w:szCs w:val="28"/>
        </w:rPr>
        <w:tab/>
        <w:t>представителей)</w:t>
      </w:r>
      <w:r w:rsidRPr="00836936">
        <w:rPr>
          <w:sz w:val="28"/>
          <w:szCs w:val="28"/>
        </w:rPr>
        <w:tab/>
      </w:r>
      <w:r w:rsidR="00CA7E49">
        <w:rPr>
          <w:sz w:val="28"/>
          <w:szCs w:val="28"/>
        </w:rPr>
        <w:t xml:space="preserve"> </w:t>
      </w:r>
      <w:r w:rsidRPr="00836936">
        <w:rPr>
          <w:sz w:val="28"/>
          <w:szCs w:val="28"/>
        </w:rPr>
        <w:t>методам</w:t>
      </w:r>
      <w:r w:rsidR="00CA7E49">
        <w:rPr>
          <w:sz w:val="28"/>
          <w:szCs w:val="28"/>
        </w:rPr>
        <w:t xml:space="preserve"> </w:t>
      </w:r>
      <w:r w:rsidRPr="00836936">
        <w:rPr>
          <w:sz w:val="28"/>
          <w:szCs w:val="28"/>
        </w:rPr>
        <w:t>и</w:t>
      </w:r>
      <w:r w:rsidR="00CA7E49">
        <w:rPr>
          <w:sz w:val="28"/>
          <w:szCs w:val="28"/>
        </w:rPr>
        <w:t xml:space="preserve"> </w:t>
      </w:r>
      <w:r w:rsidRPr="00836936">
        <w:rPr>
          <w:spacing w:val="-1"/>
          <w:sz w:val="28"/>
          <w:szCs w:val="28"/>
        </w:rPr>
        <w:t>формам</w:t>
      </w:r>
      <w:r w:rsidR="00CA7E49">
        <w:rPr>
          <w:spacing w:val="-1"/>
          <w:sz w:val="28"/>
          <w:szCs w:val="28"/>
        </w:rPr>
        <w:t xml:space="preserve"> </w:t>
      </w:r>
      <w:r w:rsidRPr="00836936">
        <w:rPr>
          <w:spacing w:val="-57"/>
          <w:sz w:val="28"/>
          <w:szCs w:val="28"/>
        </w:rPr>
        <w:t xml:space="preserve"> </w:t>
      </w:r>
      <w:r w:rsidRPr="00836936">
        <w:rPr>
          <w:sz w:val="28"/>
          <w:szCs w:val="28"/>
        </w:rPr>
        <w:t>дополнительной</w:t>
      </w:r>
      <w:r w:rsidRPr="00836936">
        <w:rPr>
          <w:spacing w:val="-1"/>
          <w:sz w:val="28"/>
          <w:szCs w:val="28"/>
        </w:rPr>
        <w:t xml:space="preserve"> </w:t>
      </w:r>
      <w:r w:rsidRPr="00836936">
        <w:rPr>
          <w:sz w:val="28"/>
          <w:szCs w:val="28"/>
        </w:rPr>
        <w:t>работы с</w:t>
      </w:r>
      <w:r w:rsidRPr="00836936">
        <w:rPr>
          <w:spacing w:val="-2"/>
          <w:sz w:val="28"/>
          <w:szCs w:val="28"/>
        </w:rPr>
        <w:t xml:space="preserve"> </w:t>
      </w:r>
      <w:r w:rsidRPr="00836936">
        <w:rPr>
          <w:sz w:val="28"/>
          <w:szCs w:val="28"/>
        </w:rPr>
        <w:t>детьми в</w:t>
      </w:r>
      <w:r w:rsidRPr="00836936">
        <w:rPr>
          <w:spacing w:val="-1"/>
          <w:sz w:val="28"/>
          <w:szCs w:val="28"/>
        </w:rPr>
        <w:t xml:space="preserve"> </w:t>
      </w:r>
      <w:r w:rsidRPr="00836936">
        <w:rPr>
          <w:sz w:val="28"/>
          <w:szCs w:val="28"/>
        </w:rPr>
        <w:t>домашних</w:t>
      </w:r>
      <w:r w:rsidRPr="00836936">
        <w:rPr>
          <w:spacing w:val="2"/>
          <w:sz w:val="28"/>
          <w:szCs w:val="28"/>
        </w:rPr>
        <w:t xml:space="preserve"> </w:t>
      </w:r>
      <w:r w:rsidRPr="00836936">
        <w:rPr>
          <w:sz w:val="28"/>
          <w:szCs w:val="28"/>
        </w:rPr>
        <w:t>условиях.</w:t>
      </w:r>
    </w:p>
    <w:p w:rsidR="0058408F" w:rsidRPr="00836936" w:rsidRDefault="0058408F" w:rsidP="00700952">
      <w:pPr>
        <w:pStyle w:val="af6"/>
        <w:ind w:left="0" w:firstLine="709"/>
        <w:rPr>
          <w:sz w:val="28"/>
          <w:szCs w:val="28"/>
        </w:rPr>
      </w:pPr>
      <w:r w:rsidRPr="00836936">
        <w:rPr>
          <w:sz w:val="28"/>
          <w:szCs w:val="28"/>
        </w:rPr>
        <w:t>В</w:t>
      </w:r>
      <w:r w:rsidRPr="00836936">
        <w:rPr>
          <w:spacing w:val="40"/>
          <w:sz w:val="28"/>
          <w:szCs w:val="28"/>
        </w:rPr>
        <w:t xml:space="preserve"> </w:t>
      </w:r>
      <w:r w:rsidRPr="00836936">
        <w:rPr>
          <w:sz w:val="28"/>
          <w:szCs w:val="28"/>
        </w:rPr>
        <w:t>реализации</w:t>
      </w:r>
      <w:r w:rsidRPr="00836936">
        <w:rPr>
          <w:spacing w:val="101"/>
          <w:sz w:val="28"/>
          <w:szCs w:val="28"/>
        </w:rPr>
        <w:t xml:space="preserve"> </w:t>
      </w:r>
      <w:r w:rsidRPr="00836936">
        <w:rPr>
          <w:sz w:val="28"/>
          <w:szCs w:val="28"/>
        </w:rPr>
        <w:t>задач</w:t>
      </w:r>
      <w:r w:rsidRPr="00836936">
        <w:rPr>
          <w:spacing w:val="100"/>
          <w:sz w:val="28"/>
          <w:szCs w:val="28"/>
        </w:rPr>
        <w:t xml:space="preserve"> </w:t>
      </w:r>
      <w:r w:rsidRPr="00836936">
        <w:rPr>
          <w:sz w:val="28"/>
          <w:szCs w:val="28"/>
        </w:rPr>
        <w:t>социально-педагогического</w:t>
      </w:r>
      <w:r w:rsidRPr="00836936">
        <w:rPr>
          <w:spacing w:val="100"/>
          <w:sz w:val="28"/>
          <w:szCs w:val="28"/>
        </w:rPr>
        <w:t xml:space="preserve"> </w:t>
      </w:r>
      <w:r w:rsidRPr="00836936">
        <w:rPr>
          <w:sz w:val="28"/>
          <w:szCs w:val="28"/>
        </w:rPr>
        <w:t>блока</w:t>
      </w:r>
      <w:r w:rsidRPr="00836936">
        <w:rPr>
          <w:spacing w:val="100"/>
          <w:sz w:val="28"/>
          <w:szCs w:val="28"/>
        </w:rPr>
        <w:t xml:space="preserve"> </w:t>
      </w:r>
      <w:r w:rsidRPr="00836936">
        <w:rPr>
          <w:sz w:val="28"/>
          <w:szCs w:val="28"/>
        </w:rPr>
        <w:t>принимают</w:t>
      </w:r>
      <w:r w:rsidRPr="00836936">
        <w:rPr>
          <w:spacing w:val="102"/>
          <w:sz w:val="28"/>
          <w:szCs w:val="28"/>
        </w:rPr>
        <w:t xml:space="preserve"> </w:t>
      </w:r>
      <w:r w:rsidRPr="00836936">
        <w:rPr>
          <w:sz w:val="28"/>
          <w:szCs w:val="28"/>
        </w:rPr>
        <w:t>все</w:t>
      </w:r>
      <w:r w:rsidRPr="00836936">
        <w:rPr>
          <w:spacing w:val="102"/>
          <w:sz w:val="28"/>
          <w:szCs w:val="28"/>
        </w:rPr>
        <w:t xml:space="preserve"> </w:t>
      </w:r>
      <w:r w:rsidRPr="00836936">
        <w:rPr>
          <w:sz w:val="28"/>
          <w:szCs w:val="28"/>
        </w:rPr>
        <w:t>специалисты</w:t>
      </w:r>
      <w:r w:rsidRPr="00836936">
        <w:rPr>
          <w:spacing w:val="101"/>
          <w:sz w:val="28"/>
          <w:szCs w:val="28"/>
        </w:rPr>
        <w:t xml:space="preserve"> </w:t>
      </w:r>
      <w:r w:rsidRPr="00836936">
        <w:rPr>
          <w:sz w:val="28"/>
          <w:szCs w:val="28"/>
        </w:rPr>
        <w:t>и</w:t>
      </w:r>
      <w:r w:rsidR="00CA7E49">
        <w:rPr>
          <w:sz w:val="28"/>
          <w:szCs w:val="28"/>
        </w:rPr>
        <w:t xml:space="preserve"> </w:t>
      </w:r>
      <w:r w:rsidRPr="00836936">
        <w:rPr>
          <w:sz w:val="28"/>
          <w:szCs w:val="28"/>
        </w:rPr>
        <w:t>воспитатели</w:t>
      </w:r>
      <w:r w:rsidRPr="00836936">
        <w:rPr>
          <w:spacing w:val="1"/>
          <w:sz w:val="28"/>
          <w:szCs w:val="28"/>
        </w:rPr>
        <w:t xml:space="preserve"> </w:t>
      </w:r>
      <w:r w:rsidRPr="00836936">
        <w:rPr>
          <w:sz w:val="28"/>
          <w:szCs w:val="28"/>
        </w:rPr>
        <w:t>специального</w:t>
      </w:r>
      <w:r w:rsidRPr="00836936">
        <w:rPr>
          <w:spacing w:val="1"/>
          <w:sz w:val="28"/>
          <w:szCs w:val="28"/>
        </w:rPr>
        <w:t xml:space="preserve"> </w:t>
      </w:r>
      <w:r w:rsidRPr="00836936">
        <w:rPr>
          <w:sz w:val="28"/>
          <w:szCs w:val="28"/>
        </w:rPr>
        <w:t>детского</w:t>
      </w:r>
      <w:r w:rsidRPr="00836936">
        <w:rPr>
          <w:spacing w:val="1"/>
          <w:sz w:val="28"/>
          <w:szCs w:val="28"/>
        </w:rPr>
        <w:t xml:space="preserve"> </w:t>
      </w:r>
      <w:r w:rsidRPr="00836936">
        <w:rPr>
          <w:sz w:val="28"/>
          <w:szCs w:val="28"/>
        </w:rPr>
        <w:t>сада.</w:t>
      </w:r>
      <w:r w:rsidRPr="00836936">
        <w:rPr>
          <w:spacing w:val="1"/>
          <w:sz w:val="28"/>
          <w:szCs w:val="28"/>
        </w:rPr>
        <w:t xml:space="preserve"> </w:t>
      </w:r>
      <w:r w:rsidRPr="00836936">
        <w:rPr>
          <w:sz w:val="28"/>
          <w:szCs w:val="28"/>
        </w:rPr>
        <w:t>Сфера их</w:t>
      </w:r>
      <w:r w:rsidRPr="00836936">
        <w:rPr>
          <w:spacing w:val="1"/>
          <w:sz w:val="28"/>
          <w:szCs w:val="28"/>
        </w:rPr>
        <w:t xml:space="preserve"> </w:t>
      </w:r>
      <w:r w:rsidRPr="00836936">
        <w:rPr>
          <w:sz w:val="28"/>
          <w:szCs w:val="28"/>
        </w:rPr>
        <w:t>компетентности</w:t>
      </w:r>
      <w:r w:rsidRPr="00836936">
        <w:rPr>
          <w:spacing w:val="1"/>
          <w:sz w:val="28"/>
          <w:szCs w:val="28"/>
        </w:rPr>
        <w:t xml:space="preserve"> </w:t>
      </w:r>
      <w:r w:rsidRPr="00836936">
        <w:rPr>
          <w:sz w:val="28"/>
          <w:szCs w:val="28"/>
        </w:rPr>
        <w:t>определена должностными</w:t>
      </w:r>
      <w:r w:rsidRPr="00836936">
        <w:rPr>
          <w:spacing w:val="1"/>
          <w:sz w:val="28"/>
          <w:szCs w:val="28"/>
        </w:rPr>
        <w:t xml:space="preserve"> </w:t>
      </w:r>
      <w:r w:rsidRPr="00836936">
        <w:rPr>
          <w:sz w:val="28"/>
          <w:szCs w:val="28"/>
        </w:rPr>
        <w:t>инструкциями.</w:t>
      </w:r>
    </w:p>
    <w:p w:rsidR="0058408F" w:rsidRPr="00836936" w:rsidRDefault="0058408F" w:rsidP="00700952">
      <w:pPr>
        <w:pStyle w:val="af6"/>
        <w:ind w:left="0" w:firstLine="709"/>
        <w:rPr>
          <w:sz w:val="28"/>
          <w:szCs w:val="28"/>
        </w:rPr>
      </w:pPr>
      <w:r w:rsidRPr="00836936">
        <w:rPr>
          <w:sz w:val="28"/>
          <w:szCs w:val="28"/>
        </w:rPr>
        <w:t>д)</w:t>
      </w:r>
      <w:r w:rsidRPr="00836936">
        <w:rPr>
          <w:spacing w:val="1"/>
          <w:sz w:val="28"/>
          <w:szCs w:val="28"/>
        </w:rPr>
        <w:t xml:space="preserve"> </w:t>
      </w:r>
      <w:r w:rsidRPr="00836936">
        <w:rPr>
          <w:sz w:val="28"/>
          <w:szCs w:val="28"/>
        </w:rPr>
        <w:t>совместные</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семейные</w:t>
      </w:r>
      <w:r w:rsidRPr="00836936">
        <w:rPr>
          <w:spacing w:val="1"/>
          <w:sz w:val="28"/>
          <w:szCs w:val="28"/>
        </w:rPr>
        <w:t xml:space="preserve"> </w:t>
      </w:r>
      <w:r w:rsidRPr="00836936">
        <w:rPr>
          <w:sz w:val="28"/>
          <w:szCs w:val="28"/>
        </w:rPr>
        <w:t>проекты</w:t>
      </w:r>
      <w:r w:rsidRPr="00836936">
        <w:rPr>
          <w:spacing w:val="1"/>
          <w:sz w:val="28"/>
          <w:szCs w:val="28"/>
        </w:rPr>
        <w:t xml:space="preserve"> </w:t>
      </w:r>
      <w:r w:rsidRPr="00836936">
        <w:rPr>
          <w:sz w:val="28"/>
          <w:szCs w:val="28"/>
        </w:rPr>
        <w:t>различной</w:t>
      </w:r>
      <w:r w:rsidRPr="00836936">
        <w:rPr>
          <w:spacing w:val="1"/>
          <w:sz w:val="28"/>
          <w:szCs w:val="28"/>
        </w:rPr>
        <w:t xml:space="preserve"> </w:t>
      </w:r>
      <w:r w:rsidRPr="00836936">
        <w:rPr>
          <w:sz w:val="28"/>
          <w:szCs w:val="28"/>
        </w:rPr>
        <w:t>направленности.</w:t>
      </w:r>
      <w:r w:rsidRPr="00836936">
        <w:rPr>
          <w:spacing w:val="1"/>
          <w:sz w:val="28"/>
          <w:szCs w:val="28"/>
        </w:rPr>
        <w:t xml:space="preserve"> </w:t>
      </w:r>
      <w:r w:rsidRPr="00836936">
        <w:rPr>
          <w:sz w:val="28"/>
          <w:szCs w:val="28"/>
        </w:rPr>
        <w:t>Создание</w:t>
      </w:r>
      <w:r w:rsidRPr="00836936">
        <w:rPr>
          <w:spacing w:val="1"/>
          <w:sz w:val="28"/>
          <w:szCs w:val="28"/>
        </w:rPr>
        <w:t xml:space="preserve"> </w:t>
      </w:r>
      <w:r w:rsidRPr="00836936">
        <w:rPr>
          <w:sz w:val="28"/>
          <w:szCs w:val="28"/>
        </w:rPr>
        <w:t>совместных</w:t>
      </w:r>
      <w:r w:rsidRPr="00836936">
        <w:rPr>
          <w:spacing w:val="1"/>
          <w:sz w:val="28"/>
          <w:szCs w:val="28"/>
        </w:rPr>
        <w:t xml:space="preserve"> </w:t>
      </w:r>
      <w:r w:rsidRPr="00836936">
        <w:rPr>
          <w:sz w:val="28"/>
          <w:szCs w:val="28"/>
        </w:rPr>
        <w:t>детско-родительских</w:t>
      </w:r>
      <w:r w:rsidRPr="00836936">
        <w:rPr>
          <w:spacing w:val="-2"/>
          <w:sz w:val="28"/>
          <w:szCs w:val="28"/>
        </w:rPr>
        <w:t xml:space="preserve"> </w:t>
      </w:r>
      <w:r w:rsidRPr="00836936">
        <w:rPr>
          <w:sz w:val="28"/>
          <w:szCs w:val="28"/>
        </w:rPr>
        <w:t>проектов (несколько проектов в</w:t>
      </w:r>
      <w:r w:rsidRPr="00836936">
        <w:rPr>
          <w:spacing w:val="-1"/>
          <w:sz w:val="28"/>
          <w:szCs w:val="28"/>
        </w:rPr>
        <w:t xml:space="preserve"> </w:t>
      </w:r>
      <w:r w:rsidRPr="00836936">
        <w:rPr>
          <w:sz w:val="28"/>
          <w:szCs w:val="28"/>
        </w:rPr>
        <w:t>год):</w:t>
      </w:r>
    </w:p>
    <w:p w:rsidR="0058408F" w:rsidRPr="00836936" w:rsidRDefault="0058408F" w:rsidP="00700952">
      <w:pPr>
        <w:pStyle w:val="af6"/>
        <w:ind w:left="0" w:firstLine="709"/>
        <w:rPr>
          <w:sz w:val="28"/>
          <w:szCs w:val="28"/>
        </w:rPr>
      </w:pPr>
      <w:r w:rsidRPr="00836936">
        <w:rPr>
          <w:sz w:val="28"/>
          <w:szCs w:val="28"/>
        </w:rPr>
        <w:t>Задачи: активная совместная экспериментально-исследовательская деятельность родителей</w:t>
      </w:r>
      <w:r w:rsidRPr="00836936">
        <w:rPr>
          <w:spacing w:val="1"/>
          <w:sz w:val="28"/>
          <w:szCs w:val="28"/>
        </w:rPr>
        <w:t xml:space="preserve"> </w:t>
      </w:r>
      <w:r w:rsidRPr="00836936">
        <w:rPr>
          <w:sz w:val="28"/>
          <w:szCs w:val="28"/>
        </w:rPr>
        <w:t>(законных</w:t>
      </w:r>
      <w:r w:rsidRPr="00836936">
        <w:rPr>
          <w:spacing w:val="1"/>
          <w:sz w:val="28"/>
          <w:szCs w:val="28"/>
        </w:rPr>
        <w:t xml:space="preserve"> </w:t>
      </w:r>
      <w:r w:rsidRPr="00836936">
        <w:rPr>
          <w:sz w:val="28"/>
          <w:szCs w:val="28"/>
        </w:rPr>
        <w:t>представителей) и</w:t>
      </w:r>
      <w:r w:rsidRPr="00836936">
        <w:rPr>
          <w:spacing w:val="-1"/>
          <w:sz w:val="28"/>
          <w:szCs w:val="28"/>
        </w:rPr>
        <w:t xml:space="preserve"> </w:t>
      </w:r>
      <w:r w:rsidRPr="00836936">
        <w:rPr>
          <w:sz w:val="28"/>
          <w:szCs w:val="28"/>
        </w:rPr>
        <w:t>обучающихся.</w:t>
      </w:r>
    </w:p>
    <w:p w:rsidR="0058408F" w:rsidRPr="00836936" w:rsidRDefault="0058408F" w:rsidP="00700952">
      <w:pPr>
        <w:pStyle w:val="af6"/>
        <w:ind w:left="0" w:firstLine="709"/>
        <w:rPr>
          <w:sz w:val="28"/>
          <w:szCs w:val="28"/>
        </w:rPr>
      </w:pPr>
      <w:r w:rsidRPr="00836936">
        <w:rPr>
          <w:sz w:val="28"/>
          <w:szCs w:val="28"/>
        </w:rPr>
        <w:t>е) опосредованное интернет-общение. Создание интернет-пространства групп, электронной</w:t>
      </w:r>
      <w:r w:rsidRPr="00836936">
        <w:rPr>
          <w:spacing w:val="1"/>
          <w:sz w:val="28"/>
          <w:szCs w:val="28"/>
        </w:rPr>
        <w:t xml:space="preserve"> </w:t>
      </w:r>
      <w:r w:rsidRPr="00836936">
        <w:rPr>
          <w:sz w:val="28"/>
          <w:szCs w:val="28"/>
        </w:rPr>
        <w:t>почты</w:t>
      </w:r>
      <w:r w:rsidRPr="00836936">
        <w:rPr>
          <w:spacing w:val="-1"/>
          <w:sz w:val="28"/>
          <w:szCs w:val="28"/>
        </w:rPr>
        <w:t xml:space="preserve"> </w:t>
      </w:r>
      <w:r w:rsidRPr="00836936">
        <w:rPr>
          <w:sz w:val="28"/>
          <w:szCs w:val="28"/>
        </w:rPr>
        <w:t>для родителей (законных</w:t>
      </w:r>
      <w:r w:rsidRPr="00836936">
        <w:rPr>
          <w:spacing w:val="2"/>
          <w:sz w:val="28"/>
          <w:szCs w:val="28"/>
        </w:rPr>
        <w:t xml:space="preserve"> </w:t>
      </w:r>
      <w:r w:rsidRPr="00836936">
        <w:rPr>
          <w:sz w:val="28"/>
          <w:szCs w:val="28"/>
        </w:rPr>
        <w:t>представителей):</w:t>
      </w:r>
    </w:p>
    <w:p w:rsidR="0058408F" w:rsidRPr="00836936" w:rsidRDefault="0058408F" w:rsidP="00700952">
      <w:pPr>
        <w:pStyle w:val="af6"/>
        <w:ind w:left="0" w:firstLine="709"/>
        <w:rPr>
          <w:sz w:val="28"/>
          <w:szCs w:val="28"/>
        </w:rPr>
      </w:pPr>
      <w:r w:rsidRPr="00836936">
        <w:rPr>
          <w:sz w:val="28"/>
          <w:szCs w:val="28"/>
        </w:rPr>
        <w:t>Задачи:</w:t>
      </w:r>
      <w:r w:rsidRPr="00836936">
        <w:rPr>
          <w:spacing w:val="1"/>
          <w:sz w:val="28"/>
          <w:szCs w:val="28"/>
        </w:rPr>
        <w:t xml:space="preserve"> </w:t>
      </w:r>
      <w:r w:rsidRPr="00836936">
        <w:rPr>
          <w:sz w:val="28"/>
          <w:szCs w:val="28"/>
        </w:rPr>
        <w:t>позволяет</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w:t>
      </w:r>
      <w:r w:rsidRPr="00836936">
        <w:rPr>
          <w:spacing w:val="1"/>
          <w:sz w:val="28"/>
          <w:szCs w:val="28"/>
        </w:rPr>
        <w:t xml:space="preserve"> </w:t>
      </w:r>
      <w:r w:rsidRPr="00836936">
        <w:rPr>
          <w:sz w:val="28"/>
          <w:szCs w:val="28"/>
        </w:rPr>
        <w:t>представителям)</w:t>
      </w:r>
      <w:r w:rsidRPr="00836936">
        <w:rPr>
          <w:spacing w:val="1"/>
          <w:sz w:val="28"/>
          <w:szCs w:val="28"/>
        </w:rPr>
        <w:t xml:space="preserve"> </w:t>
      </w:r>
      <w:r w:rsidRPr="00836936">
        <w:rPr>
          <w:sz w:val="28"/>
          <w:szCs w:val="28"/>
        </w:rPr>
        <w:t>быть</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курсе</w:t>
      </w:r>
      <w:r w:rsidRPr="00836936">
        <w:rPr>
          <w:spacing w:val="1"/>
          <w:sz w:val="28"/>
          <w:szCs w:val="28"/>
        </w:rPr>
        <w:t xml:space="preserve"> </w:t>
      </w:r>
      <w:r w:rsidRPr="00836936">
        <w:rPr>
          <w:sz w:val="28"/>
          <w:szCs w:val="28"/>
        </w:rPr>
        <w:t>содержания</w:t>
      </w:r>
      <w:r w:rsidRPr="00836936">
        <w:rPr>
          <w:spacing w:val="1"/>
          <w:sz w:val="28"/>
          <w:szCs w:val="28"/>
        </w:rPr>
        <w:t xml:space="preserve"> </w:t>
      </w:r>
      <w:r w:rsidRPr="00836936">
        <w:rPr>
          <w:sz w:val="28"/>
          <w:szCs w:val="28"/>
        </w:rPr>
        <w:t>деятельности</w:t>
      </w:r>
      <w:r w:rsidRPr="00836936">
        <w:rPr>
          <w:spacing w:val="1"/>
          <w:sz w:val="28"/>
          <w:szCs w:val="28"/>
        </w:rPr>
        <w:t xml:space="preserve"> </w:t>
      </w:r>
      <w:r w:rsidRPr="00836936">
        <w:rPr>
          <w:sz w:val="28"/>
          <w:szCs w:val="28"/>
        </w:rPr>
        <w:t>группы,</w:t>
      </w:r>
      <w:r w:rsidRPr="00836936">
        <w:rPr>
          <w:spacing w:val="1"/>
          <w:sz w:val="28"/>
          <w:szCs w:val="28"/>
        </w:rPr>
        <w:t xml:space="preserve"> </w:t>
      </w:r>
      <w:r w:rsidRPr="00836936">
        <w:rPr>
          <w:sz w:val="28"/>
          <w:szCs w:val="28"/>
        </w:rPr>
        <w:t>даже</w:t>
      </w:r>
      <w:r w:rsidRPr="00836936">
        <w:rPr>
          <w:spacing w:val="1"/>
          <w:sz w:val="28"/>
          <w:szCs w:val="28"/>
        </w:rPr>
        <w:t xml:space="preserve"> </w:t>
      </w:r>
      <w:r w:rsidRPr="00836936">
        <w:rPr>
          <w:sz w:val="28"/>
          <w:szCs w:val="28"/>
        </w:rPr>
        <w:t>если</w:t>
      </w:r>
      <w:r w:rsidRPr="00836936">
        <w:rPr>
          <w:spacing w:val="1"/>
          <w:sz w:val="28"/>
          <w:szCs w:val="28"/>
        </w:rPr>
        <w:t xml:space="preserve"> </w:t>
      </w:r>
      <w:r w:rsidRPr="00836936">
        <w:rPr>
          <w:sz w:val="28"/>
          <w:szCs w:val="28"/>
        </w:rPr>
        <w:t>ребенок</w:t>
      </w:r>
      <w:r w:rsidRPr="00836936">
        <w:rPr>
          <w:spacing w:val="1"/>
          <w:sz w:val="28"/>
          <w:szCs w:val="28"/>
        </w:rPr>
        <w:t xml:space="preserve"> </w:t>
      </w:r>
      <w:r w:rsidRPr="00836936">
        <w:rPr>
          <w:sz w:val="28"/>
          <w:szCs w:val="28"/>
        </w:rPr>
        <w:t>по</w:t>
      </w:r>
      <w:r w:rsidRPr="00836936">
        <w:rPr>
          <w:spacing w:val="1"/>
          <w:sz w:val="28"/>
          <w:szCs w:val="28"/>
        </w:rPr>
        <w:t xml:space="preserve"> </w:t>
      </w:r>
      <w:r w:rsidRPr="00836936">
        <w:rPr>
          <w:sz w:val="28"/>
          <w:szCs w:val="28"/>
        </w:rPr>
        <w:t>разным</w:t>
      </w:r>
      <w:r w:rsidRPr="00836936">
        <w:rPr>
          <w:spacing w:val="1"/>
          <w:sz w:val="28"/>
          <w:szCs w:val="28"/>
        </w:rPr>
        <w:t xml:space="preserve"> </w:t>
      </w:r>
      <w:r w:rsidRPr="00836936">
        <w:rPr>
          <w:sz w:val="28"/>
          <w:szCs w:val="28"/>
        </w:rPr>
        <w:t>причинам</w:t>
      </w:r>
      <w:r w:rsidRPr="00836936">
        <w:rPr>
          <w:spacing w:val="1"/>
          <w:sz w:val="28"/>
          <w:szCs w:val="28"/>
        </w:rPr>
        <w:t xml:space="preserve"> </w:t>
      </w:r>
      <w:r w:rsidRPr="00836936">
        <w:rPr>
          <w:sz w:val="28"/>
          <w:szCs w:val="28"/>
        </w:rPr>
        <w:t>не</w:t>
      </w:r>
      <w:r w:rsidRPr="00836936">
        <w:rPr>
          <w:spacing w:val="1"/>
          <w:sz w:val="28"/>
          <w:szCs w:val="28"/>
        </w:rPr>
        <w:t xml:space="preserve"> </w:t>
      </w:r>
      <w:r w:rsidRPr="00836936">
        <w:rPr>
          <w:sz w:val="28"/>
          <w:szCs w:val="28"/>
        </w:rPr>
        <w:t>посещает</w:t>
      </w:r>
      <w:r w:rsidRPr="00836936">
        <w:rPr>
          <w:spacing w:val="1"/>
          <w:sz w:val="28"/>
          <w:szCs w:val="28"/>
        </w:rPr>
        <w:t xml:space="preserve"> </w:t>
      </w:r>
      <w:r w:rsidRPr="00836936">
        <w:rPr>
          <w:sz w:val="28"/>
          <w:szCs w:val="28"/>
        </w:rPr>
        <w:t>дошкольную</w:t>
      </w:r>
      <w:r w:rsidRPr="00836936">
        <w:rPr>
          <w:spacing w:val="1"/>
          <w:sz w:val="28"/>
          <w:szCs w:val="28"/>
        </w:rPr>
        <w:t xml:space="preserve"> </w:t>
      </w:r>
      <w:r w:rsidRPr="00836936">
        <w:rPr>
          <w:sz w:val="28"/>
          <w:szCs w:val="28"/>
        </w:rPr>
        <w:t>образовательную организацию. Родители (законные представители) могут своевременно и быстро</w:t>
      </w:r>
      <w:r w:rsidRPr="00836936">
        <w:rPr>
          <w:spacing w:val="1"/>
          <w:sz w:val="28"/>
          <w:szCs w:val="28"/>
        </w:rPr>
        <w:t xml:space="preserve"> </w:t>
      </w:r>
      <w:r w:rsidRPr="00836936">
        <w:rPr>
          <w:sz w:val="28"/>
          <w:szCs w:val="28"/>
        </w:rPr>
        <w:t>получить</w:t>
      </w:r>
      <w:r w:rsidRPr="00836936">
        <w:rPr>
          <w:spacing w:val="1"/>
          <w:sz w:val="28"/>
          <w:szCs w:val="28"/>
        </w:rPr>
        <w:t xml:space="preserve"> </w:t>
      </w:r>
      <w:r w:rsidRPr="00836936">
        <w:rPr>
          <w:sz w:val="28"/>
          <w:szCs w:val="28"/>
        </w:rPr>
        <w:t>различную</w:t>
      </w:r>
      <w:r w:rsidRPr="00836936">
        <w:rPr>
          <w:spacing w:val="1"/>
          <w:sz w:val="28"/>
          <w:szCs w:val="28"/>
        </w:rPr>
        <w:t xml:space="preserve"> </w:t>
      </w:r>
      <w:r w:rsidRPr="00836936">
        <w:rPr>
          <w:sz w:val="28"/>
          <w:szCs w:val="28"/>
        </w:rPr>
        <w:lastRenderedPageBreak/>
        <w:t>информацию:</w:t>
      </w:r>
      <w:r w:rsidRPr="00836936">
        <w:rPr>
          <w:spacing w:val="1"/>
          <w:sz w:val="28"/>
          <w:szCs w:val="28"/>
        </w:rPr>
        <w:t xml:space="preserve"> </w:t>
      </w:r>
      <w:r w:rsidRPr="00836936">
        <w:rPr>
          <w:sz w:val="28"/>
          <w:szCs w:val="28"/>
        </w:rPr>
        <w:t>презентации,</w:t>
      </w:r>
      <w:r w:rsidRPr="00836936">
        <w:rPr>
          <w:spacing w:val="1"/>
          <w:sz w:val="28"/>
          <w:szCs w:val="28"/>
        </w:rPr>
        <w:t xml:space="preserve"> </w:t>
      </w:r>
      <w:r w:rsidRPr="00836936">
        <w:rPr>
          <w:sz w:val="28"/>
          <w:szCs w:val="28"/>
        </w:rPr>
        <w:t>методическую</w:t>
      </w:r>
      <w:r w:rsidRPr="00836936">
        <w:rPr>
          <w:spacing w:val="1"/>
          <w:sz w:val="28"/>
          <w:szCs w:val="28"/>
        </w:rPr>
        <w:t xml:space="preserve"> </w:t>
      </w:r>
      <w:r w:rsidRPr="00836936">
        <w:rPr>
          <w:sz w:val="28"/>
          <w:szCs w:val="28"/>
        </w:rPr>
        <w:t>литературу,</w:t>
      </w:r>
      <w:r w:rsidRPr="00836936">
        <w:rPr>
          <w:spacing w:val="1"/>
          <w:sz w:val="28"/>
          <w:szCs w:val="28"/>
        </w:rPr>
        <w:t xml:space="preserve"> </w:t>
      </w:r>
      <w:r w:rsidRPr="00836936">
        <w:rPr>
          <w:sz w:val="28"/>
          <w:szCs w:val="28"/>
        </w:rPr>
        <w:t>задания,</w:t>
      </w:r>
      <w:r w:rsidRPr="00836936">
        <w:rPr>
          <w:spacing w:val="1"/>
          <w:sz w:val="28"/>
          <w:szCs w:val="28"/>
        </w:rPr>
        <w:t xml:space="preserve"> </w:t>
      </w:r>
      <w:r w:rsidRPr="00836936">
        <w:rPr>
          <w:sz w:val="28"/>
          <w:szCs w:val="28"/>
        </w:rPr>
        <w:t>получить</w:t>
      </w:r>
      <w:r w:rsidRPr="00836936">
        <w:rPr>
          <w:spacing w:val="1"/>
          <w:sz w:val="28"/>
          <w:szCs w:val="28"/>
        </w:rPr>
        <w:t xml:space="preserve"> </w:t>
      </w:r>
      <w:r w:rsidRPr="00836936">
        <w:rPr>
          <w:sz w:val="28"/>
          <w:szCs w:val="28"/>
        </w:rPr>
        <w:t>ответы</w:t>
      </w:r>
      <w:r w:rsidRPr="00836936">
        <w:rPr>
          <w:spacing w:val="-1"/>
          <w:sz w:val="28"/>
          <w:szCs w:val="28"/>
        </w:rPr>
        <w:t xml:space="preserve"> </w:t>
      </w:r>
      <w:r w:rsidRPr="00836936">
        <w:rPr>
          <w:sz w:val="28"/>
          <w:szCs w:val="28"/>
        </w:rPr>
        <w:t>по интересующим</w:t>
      </w:r>
      <w:r w:rsidRPr="00836936">
        <w:rPr>
          <w:spacing w:val="-1"/>
          <w:sz w:val="28"/>
          <w:szCs w:val="28"/>
        </w:rPr>
        <w:t xml:space="preserve"> </w:t>
      </w:r>
      <w:r w:rsidRPr="00836936">
        <w:rPr>
          <w:sz w:val="28"/>
          <w:szCs w:val="28"/>
        </w:rPr>
        <w:t>вопросам.</w:t>
      </w:r>
    </w:p>
    <w:p w:rsidR="0058408F" w:rsidRDefault="0058408F" w:rsidP="00700952">
      <w:pPr>
        <w:pStyle w:val="af6"/>
        <w:ind w:left="0" w:firstLine="709"/>
        <w:rPr>
          <w:sz w:val="28"/>
          <w:szCs w:val="28"/>
        </w:rPr>
      </w:pPr>
      <w:r w:rsidRPr="00836936">
        <w:rPr>
          <w:sz w:val="28"/>
          <w:szCs w:val="28"/>
        </w:rPr>
        <w:t>При</w:t>
      </w:r>
      <w:r w:rsidRPr="00836936">
        <w:rPr>
          <w:spacing w:val="1"/>
          <w:sz w:val="28"/>
          <w:szCs w:val="28"/>
        </w:rPr>
        <w:t xml:space="preserve"> </w:t>
      </w:r>
      <w:r w:rsidRPr="00836936">
        <w:rPr>
          <w:sz w:val="28"/>
          <w:szCs w:val="28"/>
        </w:rPr>
        <w:t>этом</w:t>
      </w:r>
      <w:r w:rsidRPr="00836936">
        <w:rPr>
          <w:spacing w:val="1"/>
          <w:sz w:val="28"/>
          <w:szCs w:val="28"/>
        </w:rPr>
        <w:t xml:space="preserve"> </w:t>
      </w:r>
      <w:r w:rsidRPr="00836936">
        <w:rPr>
          <w:sz w:val="28"/>
          <w:szCs w:val="28"/>
        </w:rPr>
        <w:t>активная</w:t>
      </w:r>
      <w:r w:rsidRPr="00836936">
        <w:rPr>
          <w:spacing w:val="1"/>
          <w:sz w:val="28"/>
          <w:szCs w:val="28"/>
        </w:rPr>
        <w:t xml:space="preserve"> </w:t>
      </w:r>
      <w:r w:rsidRPr="00836936">
        <w:rPr>
          <w:sz w:val="28"/>
          <w:szCs w:val="28"/>
        </w:rPr>
        <w:t>позиция</w:t>
      </w:r>
      <w:r w:rsidRPr="00836936">
        <w:rPr>
          <w:spacing w:val="1"/>
          <w:sz w:val="28"/>
          <w:szCs w:val="28"/>
        </w:rPr>
        <w:t xml:space="preserve"> </w:t>
      </w:r>
      <w:r w:rsidRPr="00836936">
        <w:rPr>
          <w:sz w:val="28"/>
          <w:szCs w:val="28"/>
        </w:rPr>
        <w:t>в</w:t>
      </w:r>
      <w:r w:rsidRPr="00836936">
        <w:rPr>
          <w:spacing w:val="1"/>
          <w:sz w:val="28"/>
          <w:szCs w:val="28"/>
        </w:rPr>
        <w:t xml:space="preserve"> </w:t>
      </w:r>
      <w:r w:rsidRPr="00836936">
        <w:rPr>
          <w:sz w:val="28"/>
          <w:szCs w:val="28"/>
        </w:rPr>
        <w:t>этой</w:t>
      </w:r>
      <w:r w:rsidRPr="00836936">
        <w:rPr>
          <w:spacing w:val="1"/>
          <w:sz w:val="28"/>
          <w:szCs w:val="28"/>
        </w:rPr>
        <w:t xml:space="preserve"> </w:t>
      </w:r>
      <w:r w:rsidRPr="00836936">
        <w:rPr>
          <w:sz w:val="28"/>
          <w:szCs w:val="28"/>
        </w:rPr>
        <w:t>системе</w:t>
      </w:r>
      <w:r w:rsidRPr="00836936">
        <w:rPr>
          <w:spacing w:val="1"/>
          <w:sz w:val="28"/>
          <w:szCs w:val="28"/>
        </w:rPr>
        <w:t xml:space="preserve"> </w:t>
      </w:r>
      <w:r w:rsidRPr="00836936">
        <w:rPr>
          <w:sz w:val="28"/>
          <w:szCs w:val="28"/>
        </w:rPr>
        <w:t>принадлежит</w:t>
      </w:r>
      <w:r w:rsidRPr="00836936">
        <w:rPr>
          <w:spacing w:val="1"/>
          <w:sz w:val="28"/>
          <w:szCs w:val="28"/>
        </w:rPr>
        <w:t xml:space="preserve"> </w:t>
      </w:r>
      <w:r w:rsidRPr="00836936">
        <w:rPr>
          <w:sz w:val="28"/>
          <w:szCs w:val="28"/>
        </w:rPr>
        <w:t>педагогу-психологу,</w:t>
      </w:r>
      <w:r w:rsidRPr="00836936">
        <w:rPr>
          <w:spacing w:val="1"/>
          <w:sz w:val="28"/>
          <w:szCs w:val="28"/>
        </w:rPr>
        <w:t xml:space="preserve"> </w:t>
      </w:r>
      <w:r w:rsidRPr="00836936">
        <w:rPr>
          <w:sz w:val="28"/>
          <w:szCs w:val="28"/>
        </w:rPr>
        <w:t>который</w:t>
      </w:r>
      <w:r w:rsidRPr="00836936">
        <w:rPr>
          <w:spacing w:val="1"/>
          <w:sz w:val="28"/>
          <w:szCs w:val="28"/>
        </w:rPr>
        <w:t xml:space="preserve"> </w:t>
      </w:r>
      <w:r w:rsidRPr="00836936">
        <w:rPr>
          <w:sz w:val="28"/>
          <w:szCs w:val="28"/>
        </w:rPr>
        <w:t>изучает</w:t>
      </w:r>
      <w:r w:rsidRPr="00836936">
        <w:rPr>
          <w:spacing w:val="-4"/>
          <w:sz w:val="28"/>
          <w:szCs w:val="28"/>
        </w:rPr>
        <w:t xml:space="preserve"> </w:t>
      </w:r>
      <w:r w:rsidRPr="00836936">
        <w:rPr>
          <w:sz w:val="28"/>
          <w:szCs w:val="28"/>
        </w:rPr>
        <w:t>и</w:t>
      </w:r>
      <w:r w:rsidRPr="00836936">
        <w:rPr>
          <w:spacing w:val="-2"/>
          <w:sz w:val="28"/>
          <w:szCs w:val="28"/>
        </w:rPr>
        <w:t xml:space="preserve"> </w:t>
      </w:r>
      <w:r w:rsidRPr="00836936">
        <w:rPr>
          <w:sz w:val="28"/>
          <w:szCs w:val="28"/>
        </w:rPr>
        <w:t>анализирует</w:t>
      </w:r>
      <w:r w:rsidRPr="00836936">
        <w:rPr>
          <w:spacing w:val="-1"/>
          <w:sz w:val="28"/>
          <w:szCs w:val="28"/>
        </w:rPr>
        <w:t xml:space="preserve"> </w:t>
      </w:r>
      <w:r w:rsidRPr="00836936">
        <w:rPr>
          <w:sz w:val="28"/>
          <w:szCs w:val="28"/>
        </w:rPr>
        <w:t>психологические</w:t>
      </w:r>
      <w:r w:rsidRPr="00836936">
        <w:rPr>
          <w:spacing w:val="-5"/>
          <w:sz w:val="28"/>
          <w:szCs w:val="28"/>
        </w:rPr>
        <w:t xml:space="preserve"> </w:t>
      </w:r>
      <w:r w:rsidRPr="00836936">
        <w:rPr>
          <w:sz w:val="28"/>
          <w:szCs w:val="28"/>
        </w:rPr>
        <w:t>и</w:t>
      </w:r>
      <w:r w:rsidRPr="00836936">
        <w:rPr>
          <w:spacing w:val="-3"/>
          <w:sz w:val="28"/>
          <w:szCs w:val="28"/>
        </w:rPr>
        <w:t xml:space="preserve"> </w:t>
      </w:r>
      <w:r w:rsidRPr="00836936">
        <w:rPr>
          <w:sz w:val="28"/>
          <w:szCs w:val="28"/>
        </w:rPr>
        <w:t>личностные</w:t>
      </w:r>
      <w:r w:rsidRPr="00836936">
        <w:rPr>
          <w:spacing w:val="-5"/>
          <w:sz w:val="28"/>
          <w:szCs w:val="28"/>
        </w:rPr>
        <w:t xml:space="preserve"> </w:t>
      </w:r>
      <w:r w:rsidRPr="00836936">
        <w:rPr>
          <w:sz w:val="28"/>
          <w:szCs w:val="28"/>
        </w:rPr>
        <w:t>особенности</w:t>
      </w:r>
      <w:r w:rsidRPr="00836936">
        <w:rPr>
          <w:spacing w:val="-2"/>
          <w:sz w:val="28"/>
          <w:szCs w:val="28"/>
        </w:rPr>
        <w:t xml:space="preserve"> </w:t>
      </w:r>
      <w:r w:rsidRPr="00836936">
        <w:rPr>
          <w:sz w:val="28"/>
          <w:szCs w:val="28"/>
        </w:rPr>
        <w:t>развития</w:t>
      </w:r>
      <w:r w:rsidRPr="00836936">
        <w:rPr>
          <w:spacing w:val="-3"/>
          <w:sz w:val="28"/>
          <w:szCs w:val="28"/>
        </w:rPr>
        <w:t xml:space="preserve"> </w:t>
      </w:r>
      <w:r w:rsidRPr="00836936">
        <w:rPr>
          <w:sz w:val="28"/>
          <w:szCs w:val="28"/>
        </w:rPr>
        <w:t>обучающихся</w:t>
      </w:r>
      <w:r w:rsidRPr="00836936">
        <w:rPr>
          <w:spacing w:val="-4"/>
          <w:sz w:val="28"/>
          <w:szCs w:val="28"/>
        </w:rPr>
        <w:t xml:space="preserve"> </w:t>
      </w:r>
      <w:r w:rsidRPr="00836936">
        <w:rPr>
          <w:sz w:val="28"/>
          <w:szCs w:val="28"/>
        </w:rPr>
        <w:t>в</w:t>
      </w:r>
      <w:r w:rsidRPr="00836936">
        <w:rPr>
          <w:spacing w:val="-4"/>
          <w:sz w:val="28"/>
          <w:szCs w:val="28"/>
        </w:rPr>
        <w:t xml:space="preserve"> </w:t>
      </w:r>
      <w:r w:rsidRPr="00836936">
        <w:rPr>
          <w:sz w:val="28"/>
          <w:szCs w:val="28"/>
        </w:rPr>
        <w:t>семье.</w:t>
      </w:r>
    </w:p>
    <w:p w:rsidR="007959EA" w:rsidRDefault="007959EA" w:rsidP="00700952">
      <w:pPr>
        <w:pStyle w:val="af6"/>
        <w:ind w:left="0" w:firstLine="709"/>
        <w:rPr>
          <w:sz w:val="28"/>
          <w:szCs w:val="28"/>
        </w:rPr>
      </w:pP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Часть, формируемая участниками образовательных отношений</w:t>
      </w:r>
    </w:p>
    <w:p w:rsidR="00687FE2" w:rsidRPr="00687FE2" w:rsidRDefault="00687FE2" w:rsidP="00687FE2">
      <w:pPr>
        <w:spacing w:after="0" w:line="240" w:lineRule="auto"/>
        <w:ind w:firstLine="709"/>
        <w:jc w:val="both"/>
        <w:rPr>
          <w:rFonts w:ascii="Times New Roman" w:eastAsia="Arial" w:hAnsi="Times New Roman" w:cs="Times New Roman"/>
          <w:sz w:val="28"/>
          <w:szCs w:val="28"/>
        </w:rPr>
      </w:pPr>
      <w:r w:rsidRPr="00687FE2">
        <w:rPr>
          <w:rFonts w:ascii="Times New Roman" w:eastAsia="Arial" w:hAnsi="Times New Roman" w:cs="Times New Roman"/>
          <w:sz w:val="28"/>
          <w:szCs w:val="28"/>
        </w:rPr>
        <w:t>Вариативность</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форм</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взаимодействия</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с</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родителями</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обеспечивает</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эффективность</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результатов</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решения</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задач</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сотрудничества</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педагогов</w:t>
      </w:r>
      <w:r w:rsidRPr="00687FE2">
        <w:rPr>
          <w:rFonts w:ascii="Times New Roman" w:eastAsia="Arial" w:hAnsi="Times New Roman" w:cs="Times New Roman"/>
          <w:spacing w:val="1"/>
          <w:sz w:val="28"/>
          <w:szCs w:val="28"/>
        </w:rPr>
        <w:t xml:space="preserve"> </w:t>
      </w:r>
      <w:r w:rsidRPr="00687FE2">
        <w:rPr>
          <w:rFonts w:ascii="Times New Roman" w:eastAsia="Arial" w:hAnsi="Times New Roman" w:cs="Times New Roman"/>
          <w:sz w:val="28"/>
          <w:szCs w:val="28"/>
        </w:rPr>
        <w:t>и</w:t>
      </w:r>
      <w:r w:rsidRPr="00687FE2">
        <w:rPr>
          <w:rFonts w:ascii="Times New Roman" w:eastAsia="Arial" w:hAnsi="Times New Roman" w:cs="Times New Roman"/>
          <w:spacing w:val="-67"/>
          <w:sz w:val="28"/>
          <w:szCs w:val="28"/>
        </w:rPr>
        <w:t xml:space="preserve"> </w:t>
      </w:r>
      <w:r w:rsidRPr="00687FE2">
        <w:rPr>
          <w:rFonts w:ascii="Times New Roman" w:eastAsia="Arial" w:hAnsi="Times New Roman" w:cs="Times New Roman"/>
          <w:sz w:val="28"/>
          <w:szCs w:val="28"/>
        </w:rPr>
        <w:t>родителей,</w:t>
      </w:r>
      <w:r w:rsidRPr="00687FE2">
        <w:rPr>
          <w:rFonts w:ascii="Times New Roman" w:eastAsia="Arial" w:hAnsi="Times New Roman" w:cs="Times New Roman"/>
          <w:spacing w:val="3"/>
          <w:sz w:val="28"/>
          <w:szCs w:val="28"/>
        </w:rPr>
        <w:t xml:space="preserve"> </w:t>
      </w:r>
      <w:r w:rsidRPr="00687FE2">
        <w:rPr>
          <w:rFonts w:ascii="Times New Roman" w:eastAsia="Arial" w:hAnsi="Times New Roman" w:cs="Times New Roman"/>
          <w:sz w:val="28"/>
          <w:szCs w:val="28"/>
        </w:rPr>
        <w:t>среди которых</w:t>
      </w:r>
      <w:r w:rsidRPr="00687FE2">
        <w:rPr>
          <w:rFonts w:ascii="Times New Roman" w:eastAsia="Arial" w:hAnsi="Times New Roman" w:cs="Times New Roman"/>
          <w:spacing w:val="3"/>
          <w:sz w:val="28"/>
          <w:szCs w:val="28"/>
        </w:rPr>
        <w:t xml:space="preserve"> </w:t>
      </w:r>
      <w:r w:rsidRPr="00687FE2">
        <w:rPr>
          <w:rFonts w:ascii="Times New Roman" w:eastAsia="Arial" w:hAnsi="Times New Roman" w:cs="Times New Roman"/>
          <w:sz w:val="28"/>
          <w:szCs w:val="28"/>
        </w:rPr>
        <w:t>могут</w:t>
      </w:r>
      <w:r w:rsidRPr="00687FE2">
        <w:rPr>
          <w:rFonts w:ascii="Times New Roman" w:eastAsia="Arial" w:hAnsi="Times New Roman" w:cs="Times New Roman"/>
          <w:spacing w:val="2"/>
          <w:sz w:val="28"/>
          <w:szCs w:val="28"/>
        </w:rPr>
        <w:t xml:space="preserve"> </w:t>
      </w:r>
      <w:r w:rsidRPr="00687FE2">
        <w:rPr>
          <w:rFonts w:ascii="Times New Roman" w:eastAsia="Arial" w:hAnsi="Times New Roman" w:cs="Times New Roman"/>
          <w:sz w:val="28"/>
          <w:szCs w:val="28"/>
        </w:rPr>
        <w:t>быть:</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 xml:space="preserve">Тренинги. </w:t>
      </w:r>
      <w:r w:rsidRPr="00687FE2">
        <w:rPr>
          <w:rFonts w:ascii="Times New Roman" w:eastAsia="Times New Roman" w:hAnsi="Times New Roman" w:cs="Times New Roman"/>
          <w:sz w:val="28"/>
          <w:szCs w:val="28"/>
        </w:rPr>
        <w:t>Тренинговые игровые упражнения и задания помогают дать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оценку</w:t>
      </w:r>
      <w:r w:rsidRPr="00687FE2">
        <w:rPr>
          <w:rFonts w:ascii="Times New Roman" w:eastAsia="Times New Roman" w:hAnsi="Times New Roman" w:cs="Times New Roman"/>
          <w:spacing w:val="21"/>
          <w:sz w:val="28"/>
          <w:szCs w:val="28"/>
        </w:rPr>
        <w:t xml:space="preserve"> </w:t>
      </w:r>
      <w:r w:rsidRPr="00687FE2">
        <w:rPr>
          <w:rFonts w:ascii="Times New Roman" w:eastAsia="Times New Roman" w:hAnsi="Times New Roman" w:cs="Times New Roman"/>
          <w:sz w:val="28"/>
          <w:szCs w:val="28"/>
        </w:rPr>
        <w:t>различным</w:t>
      </w:r>
      <w:r w:rsidRPr="00687FE2">
        <w:rPr>
          <w:rFonts w:ascii="Times New Roman" w:eastAsia="Times New Roman" w:hAnsi="Times New Roman" w:cs="Times New Roman"/>
          <w:spacing w:val="26"/>
          <w:sz w:val="28"/>
          <w:szCs w:val="28"/>
        </w:rPr>
        <w:t xml:space="preserve"> </w:t>
      </w:r>
      <w:r w:rsidRPr="00687FE2">
        <w:rPr>
          <w:rFonts w:ascii="Times New Roman" w:eastAsia="Times New Roman" w:hAnsi="Times New Roman" w:cs="Times New Roman"/>
          <w:sz w:val="28"/>
          <w:szCs w:val="28"/>
        </w:rPr>
        <w:t>способам</w:t>
      </w:r>
      <w:r w:rsidRPr="00687FE2">
        <w:rPr>
          <w:rFonts w:ascii="Times New Roman" w:eastAsia="Times New Roman" w:hAnsi="Times New Roman" w:cs="Times New Roman"/>
          <w:spacing w:val="26"/>
          <w:sz w:val="28"/>
          <w:szCs w:val="28"/>
        </w:rPr>
        <w:t xml:space="preserve"> </w:t>
      </w:r>
      <w:r w:rsidRPr="00687FE2">
        <w:rPr>
          <w:rFonts w:ascii="Times New Roman" w:eastAsia="Times New Roman" w:hAnsi="Times New Roman" w:cs="Times New Roman"/>
          <w:sz w:val="28"/>
          <w:szCs w:val="28"/>
        </w:rPr>
        <w:t>взаимодействия</w:t>
      </w:r>
      <w:r w:rsidRPr="00687FE2">
        <w:rPr>
          <w:rFonts w:ascii="Times New Roman" w:eastAsia="Times New Roman" w:hAnsi="Times New Roman" w:cs="Times New Roman"/>
          <w:spacing w:val="26"/>
          <w:sz w:val="28"/>
          <w:szCs w:val="28"/>
        </w:rPr>
        <w:t xml:space="preserve"> </w:t>
      </w:r>
      <w:r w:rsidRPr="00687FE2">
        <w:rPr>
          <w:rFonts w:ascii="Times New Roman" w:eastAsia="Times New Roman" w:hAnsi="Times New Roman" w:cs="Times New Roman"/>
          <w:sz w:val="28"/>
          <w:szCs w:val="28"/>
        </w:rPr>
        <w:t>с</w:t>
      </w:r>
      <w:r w:rsidRPr="00687FE2">
        <w:rPr>
          <w:rFonts w:ascii="Times New Roman" w:eastAsia="Times New Roman" w:hAnsi="Times New Roman" w:cs="Times New Roman"/>
          <w:spacing w:val="26"/>
          <w:sz w:val="28"/>
          <w:szCs w:val="28"/>
        </w:rPr>
        <w:t xml:space="preserve"> </w:t>
      </w:r>
      <w:r w:rsidRPr="00687FE2">
        <w:rPr>
          <w:rFonts w:ascii="Times New Roman" w:eastAsia="Times New Roman" w:hAnsi="Times New Roman" w:cs="Times New Roman"/>
          <w:sz w:val="28"/>
          <w:szCs w:val="28"/>
        </w:rPr>
        <w:t>ребенком,</w:t>
      </w:r>
      <w:r w:rsidRPr="00687FE2">
        <w:rPr>
          <w:rFonts w:ascii="Times New Roman" w:eastAsia="Times New Roman" w:hAnsi="Times New Roman" w:cs="Times New Roman"/>
          <w:spacing w:val="27"/>
          <w:sz w:val="28"/>
          <w:szCs w:val="28"/>
        </w:rPr>
        <w:t xml:space="preserve"> </w:t>
      </w:r>
      <w:r w:rsidRPr="00687FE2">
        <w:rPr>
          <w:rFonts w:ascii="Times New Roman" w:eastAsia="Times New Roman" w:hAnsi="Times New Roman" w:cs="Times New Roman"/>
          <w:sz w:val="28"/>
          <w:szCs w:val="28"/>
        </w:rPr>
        <w:t>выбрать</w:t>
      </w:r>
      <w:r w:rsidRPr="00687FE2">
        <w:rPr>
          <w:rFonts w:ascii="Times New Roman" w:eastAsia="Times New Roman" w:hAnsi="Times New Roman" w:cs="Times New Roman"/>
          <w:spacing w:val="23"/>
          <w:sz w:val="28"/>
          <w:szCs w:val="28"/>
        </w:rPr>
        <w:t xml:space="preserve"> </w:t>
      </w:r>
      <w:r w:rsidRPr="00687FE2">
        <w:rPr>
          <w:rFonts w:ascii="Times New Roman" w:eastAsia="Times New Roman" w:hAnsi="Times New Roman" w:cs="Times New Roman"/>
          <w:sz w:val="28"/>
          <w:szCs w:val="28"/>
        </w:rPr>
        <w:t>более удачные</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формы</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обращения</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к</w:t>
      </w:r>
      <w:r w:rsidRPr="00687FE2">
        <w:rPr>
          <w:rFonts w:ascii="Times New Roman" w:eastAsia="Times New Roman" w:hAnsi="Times New Roman" w:cs="Times New Roman"/>
          <w:spacing w:val="-4"/>
          <w:sz w:val="28"/>
          <w:szCs w:val="28"/>
        </w:rPr>
        <w:t xml:space="preserve"> </w:t>
      </w:r>
      <w:r w:rsidRPr="00687FE2">
        <w:rPr>
          <w:rFonts w:ascii="Times New Roman" w:eastAsia="Times New Roman" w:hAnsi="Times New Roman" w:cs="Times New Roman"/>
          <w:sz w:val="28"/>
          <w:szCs w:val="28"/>
        </w:rPr>
        <w:t>нему</w:t>
      </w:r>
      <w:r w:rsidRPr="00687FE2">
        <w:rPr>
          <w:rFonts w:ascii="Times New Roman" w:eastAsia="Times New Roman" w:hAnsi="Times New Roman" w:cs="Times New Roman"/>
          <w:spacing w:val="-8"/>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общения</w:t>
      </w:r>
      <w:r w:rsidRPr="00687FE2">
        <w:rPr>
          <w:rFonts w:ascii="Times New Roman" w:eastAsia="Times New Roman" w:hAnsi="Times New Roman" w:cs="Times New Roman"/>
          <w:spacing w:val="-2"/>
          <w:sz w:val="28"/>
          <w:szCs w:val="28"/>
        </w:rPr>
        <w:t xml:space="preserve"> </w:t>
      </w:r>
      <w:r w:rsidRPr="00687FE2">
        <w:rPr>
          <w:rFonts w:ascii="Times New Roman" w:eastAsia="Times New Roman" w:hAnsi="Times New Roman" w:cs="Times New Roman"/>
          <w:sz w:val="28"/>
          <w:szCs w:val="28"/>
        </w:rPr>
        <w:t>с</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ним,</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заменять</w:t>
      </w:r>
      <w:r w:rsidRPr="00687FE2">
        <w:rPr>
          <w:rFonts w:ascii="Times New Roman" w:eastAsia="Times New Roman" w:hAnsi="Times New Roman" w:cs="Times New Roman"/>
          <w:spacing w:val="-5"/>
          <w:sz w:val="28"/>
          <w:szCs w:val="28"/>
        </w:rPr>
        <w:t xml:space="preserve"> </w:t>
      </w:r>
      <w:r w:rsidRPr="00687FE2">
        <w:rPr>
          <w:rFonts w:ascii="Times New Roman" w:eastAsia="Times New Roman" w:hAnsi="Times New Roman" w:cs="Times New Roman"/>
          <w:sz w:val="28"/>
          <w:szCs w:val="28"/>
        </w:rPr>
        <w:t>нежелательные</w:t>
      </w:r>
      <w:r w:rsidRPr="00687FE2">
        <w:rPr>
          <w:rFonts w:ascii="Times New Roman" w:eastAsia="Times New Roman" w:hAnsi="Times New Roman" w:cs="Times New Roman"/>
          <w:spacing w:val="-68"/>
          <w:sz w:val="28"/>
          <w:szCs w:val="28"/>
        </w:rPr>
        <w:t xml:space="preserve"> </w:t>
      </w:r>
      <w:r w:rsidRPr="00687FE2">
        <w:rPr>
          <w:rFonts w:ascii="Times New Roman" w:eastAsia="Times New Roman" w:hAnsi="Times New Roman" w:cs="Times New Roman"/>
          <w:sz w:val="28"/>
          <w:szCs w:val="28"/>
        </w:rPr>
        <w:t>конструктивными.</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Дни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добрых</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дел</w:t>
      </w:r>
      <w:r w:rsidRPr="00687FE2">
        <w:rPr>
          <w:rFonts w:ascii="Times New Roman" w:eastAsia="Times New Roman" w:hAnsi="Times New Roman" w:cs="Times New Roman"/>
          <w:sz w:val="28"/>
          <w:szCs w:val="28"/>
        </w:rPr>
        <w:t>.</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Дни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добровольной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посильной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помощи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родителей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группе,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ДОУ</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ремонт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игрушек,</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мебели,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группы,</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помощь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создании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предметно</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развивающей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среды</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группе.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Такая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форма</w:t>
      </w:r>
      <w:r w:rsidRPr="00687FE2">
        <w:rPr>
          <w:rFonts w:ascii="Times New Roman" w:eastAsia="Times New Roman" w:hAnsi="Times New Roman" w:cs="Times New Roman"/>
          <w:spacing w:val="71"/>
          <w:sz w:val="28"/>
          <w:szCs w:val="28"/>
        </w:rPr>
        <w:t xml:space="preserve"> </w:t>
      </w:r>
      <w:r w:rsidRPr="00687FE2">
        <w:rPr>
          <w:rFonts w:ascii="Times New Roman" w:eastAsia="Times New Roman" w:hAnsi="Times New Roman" w:cs="Times New Roman"/>
          <w:sz w:val="28"/>
          <w:szCs w:val="28"/>
        </w:rPr>
        <w:t>позволяет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налаживать атмосферу теплых, доброжелательных взаимоотношений между</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воспитателем и родителями. В зависимости от плана работы, необходимо</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составить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график</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помощи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родителей,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обговорить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каждое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посещение,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вид</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помощи,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которую</w:t>
      </w:r>
      <w:r w:rsidRPr="00687FE2">
        <w:rPr>
          <w:rFonts w:ascii="Times New Roman" w:eastAsia="Times New Roman" w:hAnsi="Times New Roman" w:cs="Times New Roman"/>
          <w:spacing w:val="-2"/>
          <w:sz w:val="28"/>
          <w:szCs w:val="28"/>
        </w:rPr>
        <w:t xml:space="preserve"> </w:t>
      </w:r>
      <w:r w:rsidRPr="00687FE2">
        <w:rPr>
          <w:rFonts w:ascii="Times New Roman" w:eastAsia="Times New Roman" w:hAnsi="Times New Roman" w:cs="Times New Roman"/>
          <w:sz w:val="28"/>
          <w:szCs w:val="28"/>
        </w:rPr>
        <w:t>может</w:t>
      </w:r>
      <w:r w:rsidRPr="00687FE2">
        <w:rPr>
          <w:rFonts w:ascii="Times New Roman" w:eastAsia="Times New Roman" w:hAnsi="Times New Roman" w:cs="Times New Roman"/>
          <w:spacing w:val="-2"/>
          <w:sz w:val="28"/>
          <w:szCs w:val="28"/>
        </w:rPr>
        <w:t xml:space="preserve"> </w:t>
      </w:r>
      <w:r w:rsidRPr="00687FE2">
        <w:rPr>
          <w:rFonts w:ascii="Times New Roman" w:eastAsia="Times New Roman" w:hAnsi="Times New Roman" w:cs="Times New Roman"/>
          <w:sz w:val="28"/>
          <w:szCs w:val="28"/>
        </w:rPr>
        <w:t>оказать</w:t>
      </w:r>
      <w:r w:rsidRPr="00687FE2">
        <w:rPr>
          <w:rFonts w:ascii="Times New Roman" w:eastAsia="Times New Roman" w:hAnsi="Times New Roman" w:cs="Times New Roman"/>
          <w:spacing w:val="-3"/>
          <w:sz w:val="28"/>
          <w:szCs w:val="28"/>
        </w:rPr>
        <w:t xml:space="preserve"> </w:t>
      </w:r>
      <w:r w:rsidRPr="00687FE2">
        <w:rPr>
          <w:rFonts w:ascii="Times New Roman" w:eastAsia="Times New Roman" w:hAnsi="Times New Roman" w:cs="Times New Roman"/>
          <w:sz w:val="28"/>
          <w:szCs w:val="28"/>
        </w:rPr>
        <w:t>родитель</w:t>
      </w:r>
      <w:r w:rsidRPr="00687FE2">
        <w:rPr>
          <w:rFonts w:ascii="Times New Roman" w:eastAsia="Times New Roman" w:hAnsi="Times New Roman" w:cs="Times New Roman"/>
          <w:spacing w:val="5"/>
          <w:sz w:val="28"/>
          <w:szCs w:val="28"/>
        </w:rPr>
        <w:t xml:space="preserve"> </w:t>
      </w:r>
      <w:r w:rsidRPr="00687FE2">
        <w:rPr>
          <w:rFonts w:ascii="Times New Roman" w:eastAsia="Times New Roman" w:hAnsi="Times New Roman" w:cs="Times New Roman"/>
          <w:sz w:val="28"/>
          <w:szCs w:val="28"/>
        </w:rPr>
        <w:t>и т.д.</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День</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мамы,</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папы</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(бабушки,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дедушки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т.д.)</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sz w:val="28"/>
          <w:szCs w:val="28"/>
        </w:rPr>
        <w:t>тематические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дни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позволяют привлекать разных членов семьи к обсуждению важных вопросов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семейного</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воспитания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развития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ребенка,</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позволяют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легкой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ненавязчивой форме организовать процесс согласования семейных позиций в</w:t>
      </w:r>
      <w:r w:rsidRPr="00687FE2">
        <w:rPr>
          <w:rFonts w:ascii="Times New Roman" w:eastAsia="Times New Roman" w:hAnsi="Times New Roman" w:cs="Times New Roman"/>
          <w:spacing w:val="-67"/>
          <w:sz w:val="28"/>
          <w:szCs w:val="28"/>
        </w:rPr>
        <w:t xml:space="preserve"> </w:t>
      </w:r>
      <w:r w:rsidRPr="00687FE2">
        <w:rPr>
          <w:rFonts w:ascii="Times New Roman" w:eastAsia="Times New Roman" w:hAnsi="Times New Roman" w:cs="Times New Roman"/>
          <w:sz w:val="28"/>
          <w:szCs w:val="28"/>
        </w:rPr>
        <w:t>вопросах семейного воспитания. Поддержать и ярче выделить роль разных</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членов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семьи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воспитании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ребенка,</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обеспечить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сотрудничество</w:t>
      </w:r>
      <w:r w:rsidRPr="00687FE2">
        <w:rPr>
          <w:rFonts w:ascii="Times New Roman" w:eastAsia="Times New Roman" w:hAnsi="Times New Roman" w:cs="Times New Roman"/>
          <w:spacing w:val="70"/>
          <w:sz w:val="28"/>
          <w:szCs w:val="28"/>
        </w:rPr>
        <w:t xml:space="preserve"> </w:t>
      </w:r>
      <w:r w:rsidRPr="00687FE2">
        <w:rPr>
          <w:rFonts w:ascii="Times New Roman" w:eastAsia="Times New Roman" w:hAnsi="Times New Roman" w:cs="Times New Roman"/>
          <w:sz w:val="28"/>
          <w:szCs w:val="28"/>
        </w:rPr>
        <w:t>детского</w:t>
      </w:r>
      <w:r w:rsidRPr="00687FE2">
        <w:rPr>
          <w:rFonts w:ascii="Times New Roman" w:eastAsia="Times New Roman" w:hAnsi="Times New Roman" w:cs="Times New Roman"/>
          <w:spacing w:val="-67"/>
          <w:sz w:val="28"/>
          <w:szCs w:val="28"/>
        </w:rPr>
        <w:t xml:space="preserve"> </w:t>
      </w:r>
      <w:r w:rsidRPr="00687FE2">
        <w:rPr>
          <w:rFonts w:ascii="Times New Roman" w:eastAsia="Times New Roman" w:hAnsi="Times New Roman" w:cs="Times New Roman"/>
          <w:sz w:val="28"/>
          <w:szCs w:val="28"/>
        </w:rPr>
        <w:t>сада</w:t>
      </w:r>
      <w:r w:rsidRPr="00687FE2">
        <w:rPr>
          <w:rFonts w:ascii="Times New Roman" w:eastAsia="Times New Roman" w:hAnsi="Times New Roman" w:cs="Times New Roman"/>
          <w:spacing w:val="2"/>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4"/>
          <w:sz w:val="28"/>
          <w:szCs w:val="28"/>
        </w:rPr>
        <w:t xml:space="preserve"> </w:t>
      </w:r>
      <w:r w:rsidRPr="00687FE2">
        <w:rPr>
          <w:rFonts w:ascii="Times New Roman" w:eastAsia="Times New Roman" w:hAnsi="Times New Roman" w:cs="Times New Roman"/>
          <w:sz w:val="28"/>
          <w:szCs w:val="28"/>
        </w:rPr>
        <w:t>семьи.</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 xml:space="preserve">Праздники, утренники, мероприятия </w:t>
      </w:r>
      <w:r w:rsidRPr="00687FE2">
        <w:rPr>
          <w:rFonts w:ascii="Times New Roman" w:eastAsia="Times New Roman" w:hAnsi="Times New Roman" w:cs="Times New Roman"/>
          <w:sz w:val="28"/>
          <w:szCs w:val="28"/>
        </w:rPr>
        <w:t>(концерты, соревнования). Такие</w:t>
      </w:r>
      <w:r w:rsidRPr="00687FE2">
        <w:rPr>
          <w:rFonts w:ascii="Times New Roman" w:eastAsia="Times New Roman" w:hAnsi="Times New Roman" w:cs="Times New Roman"/>
          <w:spacing w:val="-67"/>
          <w:sz w:val="28"/>
          <w:szCs w:val="28"/>
        </w:rPr>
        <w:t xml:space="preserve"> </w:t>
      </w:r>
      <w:r w:rsidRPr="00687FE2">
        <w:rPr>
          <w:rFonts w:ascii="Times New Roman" w:eastAsia="Times New Roman" w:hAnsi="Times New Roman" w:cs="Times New Roman"/>
          <w:sz w:val="28"/>
          <w:szCs w:val="28"/>
        </w:rPr>
        <w:t>вечера</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помогают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создать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эмоциональный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комфорт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группе,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сблизить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участников педагогического процесса. Родители могут проявить смекалку 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фантазию</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различных</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конкурсах.</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Они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могут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выступать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роли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непосредственных участников: участвовать в составлении сценария, читать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стихотворения,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петь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песни,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играть</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на</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музыкальных</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инструментах</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рассказывать</w:t>
      </w:r>
      <w:r w:rsidRPr="00687FE2">
        <w:rPr>
          <w:rFonts w:ascii="Times New Roman" w:eastAsia="Times New Roman" w:hAnsi="Times New Roman" w:cs="Times New Roman"/>
          <w:spacing w:val="-2"/>
          <w:sz w:val="28"/>
          <w:szCs w:val="28"/>
        </w:rPr>
        <w:t xml:space="preserve"> </w:t>
      </w:r>
      <w:r w:rsidRPr="00687FE2">
        <w:rPr>
          <w:rFonts w:ascii="Times New Roman" w:eastAsia="Times New Roman" w:hAnsi="Times New Roman" w:cs="Times New Roman"/>
          <w:sz w:val="28"/>
          <w:szCs w:val="28"/>
        </w:rPr>
        <w:t>интересные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истории и т.д.</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sz w:val="28"/>
          <w:szCs w:val="28"/>
        </w:rPr>
        <w:t>Выставки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работ</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родителей</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и</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детей,</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семейные</w:t>
      </w:r>
      <w:r w:rsidRPr="00687FE2">
        <w:rPr>
          <w:rFonts w:ascii="Times New Roman" w:eastAsia="Times New Roman" w:hAnsi="Times New Roman" w:cs="Times New Roman"/>
          <w:b/>
          <w:spacing w:val="1"/>
          <w:sz w:val="28"/>
          <w:szCs w:val="28"/>
        </w:rPr>
        <w:t xml:space="preserve"> </w:t>
      </w:r>
      <w:r w:rsidRPr="00687FE2">
        <w:rPr>
          <w:rFonts w:ascii="Times New Roman" w:eastAsia="Times New Roman" w:hAnsi="Times New Roman" w:cs="Times New Roman"/>
          <w:b/>
          <w:sz w:val="28"/>
          <w:szCs w:val="28"/>
        </w:rPr>
        <w:t>вернисажи</w:t>
      </w:r>
      <w:r w:rsidRPr="00687FE2">
        <w:rPr>
          <w:rFonts w:ascii="Times New Roman" w:eastAsia="Times New Roman" w:hAnsi="Times New Roman" w:cs="Times New Roman"/>
          <w:sz w:val="28"/>
          <w:szCs w:val="28"/>
        </w:rPr>
        <w:t>.</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Такие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выставки, как правило, демонстрируют результаты совместной деятельности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родителей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детей.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Это</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важный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момент</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построении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взаимоотношений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между</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ребёнком</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родителем</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значимый</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для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воспитателя</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(повышение</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активности родителей в жизни группы, один из показателей комфортности</w:t>
      </w:r>
      <w:r w:rsidRPr="00687FE2">
        <w:rPr>
          <w:rFonts w:ascii="Times New Roman" w:eastAsia="Times New Roman" w:hAnsi="Times New Roman" w:cs="Times New Roman"/>
          <w:spacing w:val="1"/>
          <w:sz w:val="28"/>
          <w:szCs w:val="28"/>
        </w:rPr>
        <w:t xml:space="preserve"> </w:t>
      </w:r>
      <w:r w:rsidRPr="00687FE2">
        <w:rPr>
          <w:rFonts w:ascii="Times New Roman" w:eastAsia="Times New Roman" w:hAnsi="Times New Roman" w:cs="Times New Roman"/>
          <w:sz w:val="28"/>
          <w:szCs w:val="28"/>
        </w:rPr>
        <w:t>внутрисемейных отношений).</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color w:val="111111"/>
          <w:sz w:val="28"/>
          <w:szCs w:val="28"/>
        </w:rPr>
        <w:t>Организация</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взаимодействия</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с</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родителями</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через</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блог</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педагога:</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color w:val="111111"/>
          <w:sz w:val="28"/>
          <w:szCs w:val="28"/>
        </w:rPr>
        <w:t>Является одной из интересных и неформальных форм работы, которая на</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практике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показывает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положительный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результат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вызывает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70"/>
          <w:sz w:val="28"/>
          <w:szCs w:val="28"/>
        </w:rPr>
        <w:t xml:space="preserve"> </w:t>
      </w:r>
      <w:r w:rsidRPr="00687FE2">
        <w:rPr>
          <w:rFonts w:ascii="Times New Roman" w:eastAsia="Times New Roman" w:hAnsi="Times New Roman" w:cs="Times New Roman"/>
          <w:color w:val="111111"/>
          <w:sz w:val="28"/>
          <w:szCs w:val="28"/>
        </w:rPr>
        <w:t>последнее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lastRenderedPageBreak/>
        <w:t>время заслуженный интерес и у педагогов, и у родителей. Посещая блог,</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родители получают: информацию о жизни и деятельности ребенка в саду;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консультирование по</w:t>
      </w:r>
      <w:r w:rsidRPr="00687FE2">
        <w:rPr>
          <w:rFonts w:ascii="Times New Roman" w:eastAsia="Times New Roman" w:hAnsi="Times New Roman" w:cs="Times New Roman"/>
          <w:color w:val="111111"/>
          <w:spacing w:val="70"/>
          <w:sz w:val="28"/>
          <w:szCs w:val="28"/>
        </w:rPr>
        <w:t xml:space="preserve"> </w:t>
      </w:r>
      <w:r w:rsidRPr="00687FE2">
        <w:rPr>
          <w:rFonts w:ascii="Times New Roman" w:eastAsia="Times New Roman" w:hAnsi="Times New Roman" w:cs="Times New Roman"/>
          <w:color w:val="111111"/>
          <w:sz w:val="28"/>
          <w:szCs w:val="28"/>
        </w:rPr>
        <w:t>вопросам воспитания и обучения детей; информацию</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изучаемому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материалу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возможность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постоянно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участвовать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образовательной деятельности.</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color w:val="111111"/>
          <w:sz w:val="28"/>
          <w:szCs w:val="28"/>
        </w:rPr>
        <w:t>Возможность оставлять к записям блога комментарии, которые также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доступны</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для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чтения,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даёт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возможность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получать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обратную</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связь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родителей,</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отвечать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на</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комментарии.</w:t>
      </w:r>
      <w:r w:rsidRPr="00687FE2">
        <w:rPr>
          <w:rFonts w:ascii="Times New Roman" w:eastAsia="Times New Roman" w:hAnsi="Times New Roman" w:cs="Times New Roman"/>
          <w:sz w:val="28"/>
          <w:szCs w:val="28"/>
        </w:rPr>
        <w:t xml:space="preserve"> </w:t>
      </w:r>
      <w:r w:rsidRPr="00687FE2">
        <w:rPr>
          <w:rFonts w:ascii="Times New Roman" w:eastAsia="Times New Roman" w:hAnsi="Times New Roman" w:cs="Times New Roman"/>
          <w:color w:val="111111"/>
          <w:sz w:val="28"/>
          <w:szCs w:val="28"/>
        </w:rPr>
        <w:t>Материалы,</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которые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педагог</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размещает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на</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своей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страничке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или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блоге,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демонстрируют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родителям</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его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профессиональные</w:t>
      </w:r>
      <w:r w:rsidRPr="00687FE2">
        <w:rPr>
          <w:rFonts w:ascii="Times New Roman" w:eastAsia="Times New Roman" w:hAnsi="Times New Roman" w:cs="Times New Roman"/>
          <w:color w:val="111111"/>
          <w:spacing w:val="-67"/>
          <w:sz w:val="28"/>
          <w:szCs w:val="28"/>
        </w:rPr>
        <w:t xml:space="preserve"> </w:t>
      </w:r>
      <w:r w:rsidRPr="00687FE2">
        <w:rPr>
          <w:rFonts w:ascii="Times New Roman" w:eastAsia="Times New Roman" w:hAnsi="Times New Roman" w:cs="Times New Roman"/>
          <w:color w:val="111111"/>
          <w:sz w:val="28"/>
          <w:szCs w:val="28"/>
        </w:rPr>
        <w:t>интересы, знания и навыки. Это повышает авторитет педагога, формирует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уважение</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доверие</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к</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нему.</w:t>
      </w:r>
      <w:r w:rsidRPr="00687FE2">
        <w:rPr>
          <w:rFonts w:ascii="Times New Roman" w:eastAsia="Times New Roman" w:hAnsi="Times New Roman" w:cs="Times New Roman"/>
          <w:sz w:val="28"/>
          <w:szCs w:val="28"/>
        </w:rPr>
        <w:t xml:space="preserve"> </w:t>
      </w:r>
      <w:r w:rsidRPr="00687FE2">
        <w:rPr>
          <w:rFonts w:ascii="Times New Roman" w:eastAsia="Times New Roman" w:hAnsi="Times New Roman" w:cs="Times New Roman"/>
          <w:color w:val="111111"/>
          <w:sz w:val="28"/>
          <w:szCs w:val="28"/>
        </w:rPr>
        <w:t>Педагог может записать и разместить в блоге видеоконсультацию для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родителей, которые пропустили собрание в группе. В режиме онлайн можно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консультировать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дети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которых</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испытывают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трудности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обучении.</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color w:val="111111"/>
          <w:sz w:val="28"/>
          <w:szCs w:val="28"/>
        </w:rPr>
        <w:t>Группа</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в</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социальной</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b/>
          <w:color w:val="111111"/>
          <w:sz w:val="28"/>
          <w:szCs w:val="28"/>
        </w:rPr>
        <w:t>сети</w:t>
      </w:r>
      <w:r w:rsidRPr="00687FE2">
        <w:rPr>
          <w:rFonts w:ascii="Times New Roman" w:eastAsia="Times New Roman" w:hAnsi="Times New Roman" w:cs="Times New Roman"/>
          <w:b/>
          <w:color w:val="111111"/>
          <w:spacing w:val="1"/>
          <w:sz w:val="28"/>
          <w:szCs w:val="28"/>
        </w:rPr>
        <w:t xml:space="preserve"> </w:t>
      </w:r>
      <w:r w:rsidRPr="00687FE2">
        <w:rPr>
          <w:rFonts w:ascii="Times New Roman" w:eastAsia="Times New Roman" w:hAnsi="Times New Roman" w:cs="Times New Roman"/>
          <w:color w:val="111111"/>
          <w:sz w:val="28"/>
          <w:szCs w:val="28"/>
        </w:rPr>
        <w:t>Наличие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группы</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социальной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сети</w:t>
      </w:r>
      <w:r w:rsidRPr="00687FE2">
        <w:rPr>
          <w:rFonts w:ascii="Times New Roman" w:eastAsia="Times New Roman" w:hAnsi="Times New Roman" w:cs="Times New Roman"/>
          <w:color w:val="111111"/>
          <w:spacing w:val="-67"/>
          <w:sz w:val="28"/>
          <w:szCs w:val="28"/>
        </w:rPr>
        <w:t xml:space="preserve"> </w:t>
      </w:r>
      <w:r w:rsidRPr="00687FE2">
        <w:rPr>
          <w:rFonts w:ascii="Times New Roman" w:eastAsia="Times New Roman" w:hAnsi="Times New Roman" w:cs="Times New Roman"/>
          <w:color w:val="111111"/>
          <w:sz w:val="28"/>
          <w:szCs w:val="28"/>
        </w:rPr>
        <w:t>позволяет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популяризировать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деятельность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ДОУ,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информировать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большое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количество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посетителей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об</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интересных</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событиях,</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обсуждать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достижения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педагогов и воспитанников. Чтобы создать такую группу, проведите опрос</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среди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выясните,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какой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социальной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сетью</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пользуется</w:t>
      </w:r>
      <w:r w:rsidRPr="00687FE2">
        <w:rPr>
          <w:rFonts w:ascii="Times New Roman" w:eastAsia="Times New Roman" w:hAnsi="Times New Roman" w:cs="Times New Roman"/>
          <w:color w:val="111111"/>
          <w:spacing w:val="-67"/>
          <w:sz w:val="28"/>
          <w:szCs w:val="28"/>
        </w:rPr>
        <w:t xml:space="preserve"> </w:t>
      </w:r>
      <w:r w:rsidRPr="00687FE2">
        <w:rPr>
          <w:rFonts w:ascii="Times New Roman" w:eastAsia="Times New Roman" w:hAnsi="Times New Roman" w:cs="Times New Roman"/>
          <w:color w:val="111111"/>
          <w:sz w:val="28"/>
          <w:szCs w:val="28"/>
        </w:rPr>
        <w:t>большинство из</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них.</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color w:val="111111"/>
          <w:sz w:val="28"/>
          <w:szCs w:val="28"/>
        </w:rPr>
        <w:t>В социальной сети родители могут общаться в любое время,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когда им удобно, обсуждать детали предстоящего мероприятия и делиться</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впечатлениями о прошедших праздниках и досугах. К общению в группе</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могут присоединиться специалисты ДОУ. Здесь можно провести опрос среди</w:t>
      </w:r>
      <w:r w:rsidRPr="00687FE2">
        <w:rPr>
          <w:rFonts w:ascii="Times New Roman" w:eastAsia="Times New Roman" w:hAnsi="Times New Roman" w:cs="Times New Roman"/>
          <w:color w:val="111111"/>
          <w:spacing w:val="-67"/>
          <w:sz w:val="28"/>
          <w:szCs w:val="28"/>
        </w:rPr>
        <w:t xml:space="preserve"> </w:t>
      </w:r>
      <w:r w:rsidRPr="00687FE2">
        <w:rPr>
          <w:rFonts w:ascii="Times New Roman" w:eastAsia="Times New Roman" w:hAnsi="Times New Roman" w:cs="Times New Roman"/>
          <w:color w:val="111111"/>
          <w:sz w:val="28"/>
          <w:szCs w:val="28"/>
        </w:rPr>
        <w:t>родителей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оперативно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собрать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информацию,</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разместить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ссылки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на</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методическую</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литературу,</w:t>
      </w:r>
      <w:r w:rsidRPr="00687FE2">
        <w:rPr>
          <w:rFonts w:ascii="Times New Roman" w:eastAsia="Times New Roman" w:hAnsi="Times New Roman" w:cs="Times New Roman"/>
          <w:color w:val="111111"/>
          <w:spacing w:val="3"/>
          <w:sz w:val="28"/>
          <w:szCs w:val="28"/>
        </w:rPr>
        <w:t xml:space="preserve"> </w:t>
      </w:r>
      <w:r w:rsidRPr="00687FE2">
        <w:rPr>
          <w:rFonts w:ascii="Times New Roman" w:eastAsia="Times New Roman" w:hAnsi="Times New Roman" w:cs="Times New Roman"/>
          <w:color w:val="111111"/>
          <w:sz w:val="28"/>
          <w:szCs w:val="28"/>
        </w:rPr>
        <w:t>фото- и видеоматериалы.</w:t>
      </w:r>
    </w:p>
    <w:p w:rsidR="00687FE2" w:rsidRPr="00687FE2" w:rsidRDefault="00687FE2" w:rsidP="00687F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8"/>
          <w:szCs w:val="28"/>
        </w:rPr>
      </w:pPr>
      <w:r w:rsidRPr="00687FE2">
        <w:rPr>
          <w:rFonts w:ascii="Times New Roman" w:eastAsia="Times New Roman" w:hAnsi="Times New Roman" w:cs="Times New Roman"/>
          <w:b/>
          <w:color w:val="111111"/>
          <w:sz w:val="28"/>
          <w:szCs w:val="28"/>
        </w:rPr>
        <w:t xml:space="preserve">Чат в мессенджерах </w:t>
      </w:r>
      <w:r w:rsidRPr="00687FE2">
        <w:rPr>
          <w:rFonts w:ascii="Times New Roman" w:eastAsia="Times New Roman" w:hAnsi="Times New Roman" w:cs="Times New Roman"/>
          <w:color w:val="111111"/>
          <w:sz w:val="28"/>
          <w:szCs w:val="28"/>
        </w:rPr>
        <w:t>- Мессенджеры – программы, с помощью которых</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пользователи</w:t>
      </w:r>
      <w:r w:rsidRPr="00687FE2">
        <w:rPr>
          <w:rFonts w:ascii="Times New Roman" w:eastAsia="Times New Roman" w:hAnsi="Times New Roman" w:cs="Times New Roman"/>
          <w:color w:val="111111"/>
          <w:spacing w:val="14"/>
          <w:sz w:val="28"/>
          <w:szCs w:val="28"/>
        </w:rPr>
        <w:t xml:space="preserve"> </w:t>
      </w:r>
      <w:r w:rsidRPr="00687FE2">
        <w:rPr>
          <w:rFonts w:ascii="Times New Roman" w:eastAsia="Times New Roman" w:hAnsi="Times New Roman" w:cs="Times New Roman"/>
          <w:color w:val="111111"/>
          <w:sz w:val="28"/>
          <w:szCs w:val="28"/>
        </w:rPr>
        <w:t>обмениваются</w:t>
      </w:r>
      <w:r w:rsidRPr="00687FE2">
        <w:rPr>
          <w:rFonts w:ascii="Times New Roman" w:eastAsia="Times New Roman" w:hAnsi="Times New Roman" w:cs="Times New Roman"/>
          <w:color w:val="111111"/>
          <w:spacing w:val="10"/>
          <w:sz w:val="28"/>
          <w:szCs w:val="28"/>
        </w:rPr>
        <w:t xml:space="preserve"> </w:t>
      </w:r>
      <w:r w:rsidRPr="00687FE2">
        <w:rPr>
          <w:rFonts w:ascii="Times New Roman" w:eastAsia="Times New Roman" w:hAnsi="Times New Roman" w:cs="Times New Roman"/>
          <w:color w:val="111111"/>
          <w:sz w:val="28"/>
          <w:szCs w:val="28"/>
        </w:rPr>
        <w:t>быстрыми</w:t>
      </w:r>
      <w:r w:rsidRPr="00687FE2">
        <w:rPr>
          <w:rFonts w:ascii="Times New Roman" w:eastAsia="Times New Roman" w:hAnsi="Times New Roman" w:cs="Times New Roman"/>
          <w:color w:val="111111"/>
          <w:spacing w:val="8"/>
          <w:sz w:val="28"/>
          <w:szCs w:val="28"/>
        </w:rPr>
        <w:t xml:space="preserve"> </w:t>
      </w:r>
      <w:r w:rsidRPr="00687FE2">
        <w:rPr>
          <w:rFonts w:ascii="Times New Roman" w:eastAsia="Times New Roman" w:hAnsi="Times New Roman" w:cs="Times New Roman"/>
          <w:color w:val="111111"/>
          <w:sz w:val="28"/>
          <w:szCs w:val="28"/>
        </w:rPr>
        <w:t>сообщениями</w:t>
      </w:r>
      <w:r w:rsidRPr="00687FE2">
        <w:rPr>
          <w:rFonts w:ascii="Times New Roman" w:eastAsia="Times New Roman" w:hAnsi="Times New Roman" w:cs="Times New Roman"/>
          <w:color w:val="111111"/>
          <w:spacing w:val="8"/>
          <w:sz w:val="28"/>
          <w:szCs w:val="28"/>
        </w:rPr>
        <w:t xml:space="preserve"> </w:t>
      </w:r>
      <w:r w:rsidRPr="00687FE2">
        <w:rPr>
          <w:rFonts w:ascii="Times New Roman" w:eastAsia="Times New Roman" w:hAnsi="Times New Roman" w:cs="Times New Roman"/>
          <w:color w:val="111111"/>
          <w:sz w:val="28"/>
          <w:szCs w:val="28"/>
        </w:rPr>
        <w:t>(Telegram).</w:t>
      </w:r>
      <w:r w:rsidRPr="00687FE2">
        <w:rPr>
          <w:rFonts w:ascii="Times New Roman" w:eastAsia="Times New Roman" w:hAnsi="Times New Roman" w:cs="Times New Roman"/>
          <w:color w:val="111111"/>
          <w:spacing w:val="16"/>
          <w:sz w:val="28"/>
          <w:szCs w:val="28"/>
        </w:rPr>
        <w:t xml:space="preserve"> </w:t>
      </w:r>
      <w:r w:rsidRPr="00687FE2">
        <w:rPr>
          <w:rFonts w:ascii="Times New Roman" w:eastAsia="Times New Roman" w:hAnsi="Times New Roman" w:cs="Times New Roman"/>
          <w:color w:val="111111"/>
          <w:sz w:val="28"/>
          <w:szCs w:val="28"/>
        </w:rPr>
        <w:t>Их</w:t>
      </w:r>
      <w:r w:rsidRPr="00687FE2">
        <w:rPr>
          <w:rFonts w:ascii="Times New Roman" w:eastAsia="Times New Roman" w:hAnsi="Times New Roman" w:cs="Times New Roman"/>
          <w:sz w:val="28"/>
          <w:szCs w:val="28"/>
        </w:rPr>
        <w:t xml:space="preserve"> </w:t>
      </w:r>
      <w:r w:rsidRPr="00687FE2">
        <w:rPr>
          <w:rFonts w:ascii="Times New Roman" w:eastAsia="Times New Roman" w:hAnsi="Times New Roman" w:cs="Times New Roman"/>
          <w:color w:val="111111"/>
          <w:sz w:val="28"/>
          <w:szCs w:val="28"/>
        </w:rPr>
        <w:t>используют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педагоги,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родители.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Мессенджеры позволяют быстро обмениваться информацией,</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передавать текстовые сообщения, звуковые сигналы, изображения, видео. С</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их помощью можно отправить фото с фрагментами занятия родителям. Это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особенно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актуально</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в</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период</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адаптации</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ребенка</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к</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детскому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саду.</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Используйте мессенджеры для личной переписки и отдельно создайте чат</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группы. Это позволит общаться со всеми родителями группы и обеспечить</w:t>
      </w:r>
      <w:r w:rsidRPr="00687FE2">
        <w:rPr>
          <w:rFonts w:ascii="Times New Roman" w:eastAsia="Times New Roman" w:hAnsi="Times New Roman" w:cs="Times New Roman"/>
          <w:color w:val="111111"/>
          <w:spacing w:val="1"/>
          <w:sz w:val="28"/>
          <w:szCs w:val="28"/>
        </w:rPr>
        <w:t xml:space="preserve"> </w:t>
      </w:r>
      <w:r w:rsidRPr="00687FE2">
        <w:rPr>
          <w:rFonts w:ascii="Times New Roman" w:eastAsia="Times New Roman" w:hAnsi="Times New Roman" w:cs="Times New Roman"/>
          <w:color w:val="111111"/>
          <w:sz w:val="28"/>
          <w:szCs w:val="28"/>
        </w:rPr>
        <w:t>приватность</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для</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решения</w:t>
      </w:r>
      <w:r w:rsidRPr="00687FE2">
        <w:rPr>
          <w:rFonts w:ascii="Times New Roman" w:eastAsia="Times New Roman" w:hAnsi="Times New Roman" w:cs="Times New Roman"/>
          <w:color w:val="111111"/>
          <w:spacing w:val="2"/>
          <w:sz w:val="28"/>
          <w:szCs w:val="28"/>
        </w:rPr>
        <w:t xml:space="preserve"> </w:t>
      </w:r>
      <w:r w:rsidRPr="00687FE2">
        <w:rPr>
          <w:rFonts w:ascii="Times New Roman" w:eastAsia="Times New Roman" w:hAnsi="Times New Roman" w:cs="Times New Roman"/>
          <w:color w:val="111111"/>
          <w:sz w:val="28"/>
          <w:szCs w:val="28"/>
        </w:rPr>
        <w:t>личных</w:t>
      </w:r>
      <w:r w:rsidRPr="00687FE2">
        <w:rPr>
          <w:rFonts w:ascii="Times New Roman" w:eastAsia="Times New Roman" w:hAnsi="Times New Roman" w:cs="Times New Roman"/>
          <w:color w:val="111111"/>
          <w:spacing w:val="-4"/>
          <w:sz w:val="28"/>
          <w:szCs w:val="28"/>
        </w:rPr>
        <w:t xml:space="preserve"> </w:t>
      </w:r>
      <w:r w:rsidRPr="00687FE2">
        <w:rPr>
          <w:rFonts w:ascii="Times New Roman" w:eastAsia="Times New Roman" w:hAnsi="Times New Roman" w:cs="Times New Roman"/>
          <w:color w:val="111111"/>
          <w:sz w:val="28"/>
          <w:szCs w:val="28"/>
        </w:rPr>
        <w:t>обращений.</w:t>
      </w:r>
    </w:p>
    <w:p w:rsidR="0058408F" w:rsidRPr="00836936" w:rsidRDefault="0058408F" w:rsidP="00700952">
      <w:pPr>
        <w:pStyle w:val="af"/>
        <w:widowControl w:val="0"/>
        <w:tabs>
          <w:tab w:val="left" w:pos="1590"/>
        </w:tabs>
        <w:autoSpaceDE w:val="0"/>
        <w:autoSpaceDN w:val="0"/>
        <w:spacing w:after="0" w:line="240" w:lineRule="auto"/>
        <w:ind w:left="0" w:firstLine="709"/>
        <w:contextualSpacing w:val="0"/>
        <w:jc w:val="both"/>
        <w:rPr>
          <w:rFonts w:ascii="Times New Roman" w:hAnsi="Times New Roman" w:cs="Times New Roman"/>
          <w:b/>
          <w:sz w:val="28"/>
          <w:szCs w:val="28"/>
        </w:rPr>
      </w:pPr>
    </w:p>
    <w:p w:rsidR="0058408F" w:rsidRPr="00CA7E49" w:rsidRDefault="0058408F" w:rsidP="004D1F50">
      <w:pPr>
        <w:pStyle w:val="af6"/>
        <w:numPr>
          <w:ilvl w:val="1"/>
          <w:numId w:val="28"/>
        </w:numPr>
        <w:ind w:left="0" w:firstLine="709"/>
        <w:jc w:val="center"/>
        <w:rPr>
          <w:b/>
          <w:sz w:val="28"/>
          <w:szCs w:val="28"/>
        </w:rPr>
      </w:pPr>
      <w:r w:rsidRPr="00CA7E49">
        <w:rPr>
          <w:b/>
          <w:sz w:val="28"/>
          <w:szCs w:val="28"/>
        </w:rPr>
        <w:t>Программа коррекционно-развивающей работы</w:t>
      </w:r>
    </w:p>
    <w:p w:rsidR="002D78F8" w:rsidRPr="00CA7E49" w:rsidRDefault="002D78F8" w:rsidP="00700952">
      <w:pPr>
        <w:widowControl w:val="0"/>
        <w:tabs>
          <w:tab w:val="left" w:pos="1280"/>
        </w:tabs>
        <w:autoSpaceDE w:val="0"/>
        <w:autoSpaceDN w:val="0"/>
        <w:spacing w:after="0" w:line="240" w:lineRule="auto"/>
        <w:ind w:firstLine="709"/>
        <w:jc w:val="both"/>
        <w:rPr>
          <w:rFonts w:ascii="Times New Roman" w:hAnsi="Times New Roman" w:cs="Times New Roman"/>
          <w:b/>
          <w:i/>
          <w:sz w:val="28"/>
          <w:szCs w:val="28"/>
        </w:rPr>
      </w:pPr>
      <w:r w:rsidRPr="00CA7E49">
        <w:rPr>
          <w:rFonts w:ascii="Times New Roman" w:hAnsi="Times New Roman" w:cs="Times New Roman"/>
          <w:b/>
          <w:i/>
          <w:sz w:val="28"/>
          <w:szCs w:val="28"/>
        </w:rPr>
        <w:t>Программа</w:t>
      </w:r>
      <w:r w:rsidRPr="00CA7E49">
        <w:rPr>
          <w:rFonts w:ascii="Times New Roman" w:hAnsi="Times New Roman" w:cs="Times New Roman"/>
          <w:b/>
          <w:i/>
          <w:spacing w:val="-4"/>
          <w:sz w:val="28"/>
          <w:szCs w:val="28"/>
        </w:rPr>
        <w:t xml:space="preserve"> </w:t>
      </w:r>
      <w:r w:rsidRPr="00CA7E49">
        <w:rPr>
          <w:rFonts w:ascii="Times New Roman" w:hAnsi="Times New Roman" w:cs="Times New Roman"/>
          <w:b/>
          <w:i/>
          <w:sz w:val="28"/>
          <w:szCs w:val="28"/>
        </w:rPr>
        <w:t>коррекционно-развивающей</w:t>
      </w:r>
      <w:r w:rsidRPr="00CA7E49">
        <w:rPr>
          <w:rFonts w:ascii="Times New Roman" w:hAnsi="Times New Roman" w:cs="Times New Roman"/>
          <w:b/>
          <w:i/>
          <w:spacing w:val="-3"/>
          <w:sz w:val="28"/>
          <w:szCs w:val="28"/>
        </w:rPr>
        <w:t xml:space="preserve"> </w:t>
      </w:r>
      <w:r w:rsidRPr="00CA7E49">
        <w:rPr>
          <w:rFonts w:ascii="Times New Roman" w:hAnsi="Times New Roman" w:cs="Times New Roman"/>
          <w:b/>
          <w:i/>
          <w:sz w:val="28"/>
          <w:szCs w:val="28"/>
        </w:rPr>
        <w:t>работы</w:t>
      </w:r>
      <w:r w:rsidRPr="00CA7E49">
        <w:rPr>
          <w:rFonts w:ascii="Times New Roman" w:hAnsi="Times New Roman" w:cs="Times New Roman"/>
          <w:b/>
          <w:i/>
          <w:spacing w:val="-3"/>
          <w:sz w:val="28"/>
          <w:szCs w:val="28"/>
        </w:rPr>
        <w:t xml:space="preserve"> </w:t>
      </w:r>
      <w:r w:rsidRPr="00CA7E49">
        <w:rPr>
          <w:rFonts w:ascii="Times New Roman" w:hAnsi="Times New Roman" w:cs="Times New Roman"/>
          <w:b/>
          <w:i/>
          <w:sz w:val="28"/>
          <w:szCs w:val="28"/>
        </w:rPr>
        <w:t>с</w:t>
      </w:r>
      <w:r w:rsidRPr="00CA7E49">
        <w:rPr>
          <w:rFonts w:ascii="Times New Roman" w:hAnsi="Times New Roman" w:cs="Times New Roman"/>
          <w:b/>
          <w:i/>
          <w:spacing w:val="-5"/>
          <w:sz w:val="28"/>
          <w:szCs w:val="28"/>
        </w:rPr>
        <w:t xml:space="preserve"> </w:t>
      </w:r>
      <w:r w:rsidRPr="00CA7E49">
        <w:rPr>
          <w:rFonts w:ascii="Times New Roman" w:hAnsi="Times New Roman" w:cs="Times New Roman"/>
          <w:b/>
          <w:i/>
          <w:sz w:val="28"/>
          <w:szCs w:val="28"/>
        </w:rPr>
        <w:t>детьми</w:t>
      </w:r>
      <w:r w:rsidRPr="00CA7E49">
        <w:rPr>
          <w:rFonts w:ascii="Times New Roman" w:hAnsi="Times New Roman" w:cs="Times New Roman"/>
          <w:b/>
          <w:i/>
          <w:spacing w:val="-3"/>
          <w:sz w:val="28"/>
          <w:szCs w:val="28"/>
        </w:rPr>
        <w:t xml:space="preserve"> </w:t>
      </w:r>
      <w:r w:rsidRPr="00CA7E49">
        <w:rPr>
          <w:rFonts w:ascii="Times New Roman" w:hAnsi="Times New Roman" w:cs="Times New Roman"/>
          <w:b/>
          <w:i/>
          <w:sz w:val="28"/>
          <w:szCs w:val="28"/>
        </w:rPr>
        <w:t>с</w:t>
      </w:r>
      <w:r w:rsidRPr="00CA7E49">
        <w:rPr>
          <w:rFonts w:ascii="Times New Roman" w:hAnsi="Times New Roman" w:cs="Times New Roman"/>
          <w:b/>
          <w:i/>
          <w:spacing w:val="-4"/>
          <w:sz w:val="28"/>
          <w:szCs w:val="28"/>
        </w:rPr>
        <w:t xml:space="preserve"> </w:t>
      </w:r>
      <w:r w:rsidRPr="00CA7E49">
        <w:rPr>
          <w:rFonts w:ascii="Times New Roman" w:hAnsi="Times New Roman" w:cs="Times New Roman"/>
          <w:b/>
          <w:i/>
          <w:sz w:val="28"/>
          <w:szCs w:val="28"/>
        </w:rPr>
        <w:t>РАС.</w:t>
      </w:r>
    </w:p>
    <w:p w:rsidR="002D78F8" w:rsidRPr="00CA7E49" w:rsidRDefault="002D78F8" w:rsidP="00700952">
      <w:pPr>
        <w:pStyle w:val="af6"/>
        <w:ind w:left="0" w:firstLine="709"/>
        <w:rPr>
          <w:sz w:val="28"/>
          <w:szCs w:val="28"/>
        </w:rPr>
      </w:pPr>
      <w:r w:rsidRPr="00CA7E49">
        <w:rPr>
          <w:sz w:val="28"/>
          <w:szCs w:val="28"/>
        </w:rPr>
        <w:t>Помощь</w:t>
      </w:r>
      <w:r w:rsidRPr="00CA7E49">
        <w:rPr>
          <w:spacing w:val="1"/>
          <w:sz w:val="28"/>
          <w:szCs w:val="28"/>
        </w:rPr>
        <w:t xml:space="preserve"> </w:t>
      </w:r>
      <w:r w:rsidRPr="00CA7E49">
        <w:rPr>
          <w:sz w:val="28"/>
          <w:szCs w:val="28"/>
        </w:rPr>
        <w:t>детям</w:t>
      </w:r>
      <w:r w:rsidRPr="00CA7E49">
        <w:rPr>
          <w:spacing w:val="1"/>
          <w:sz w:val="28"/>
          <w:szCs w:val="28"/>
        </w:rPr>
        <w:t xml:space="preserve"> </w:t>
      </w:r>
      <w:r w:rsidRPr="00CA7E49">
        <w:rPr>
          <w:sz w:val="28"/>
          <w:szCs w:val="28"/>
        </w:rPr>
        <w:t>группы</w:t>
      </w:r>
      <w:r w:rsidRPr="00CA7E49">
        <w:rPr>
          <w:spacing w:val="1"/>
          <w:sz w:val="28"/>
          <w:szCs w:val="28"/>
        </w:rPr>
        <w:t xml:space="preserve"> </w:t>
      </w:r>
      <w:r w:rsidRPr="00CA7E49">
        <w:rPr>
          <w:sz w:val="28"/>
          <w:szCs w:val="28"/>
        </w:rPr>
        <w:t>повышенного</w:t>
      </w:r>
      <w:r w:rsidRPr="00CA7E49">
        <w:rPr>
          <w:spacing w:val="1"/>
          <w:sz w:val="28"/>
          <w:szCs w:val="28"/>
        </w:rPr>
        <w:t xml:space="preserve"> </w:t>
      </w:r>
      <w:r w:rsidRPr="00CA7E49">
        <w:rPr>
          <w:sz w:val="28"/>
          <w:szCs w:val="28"/>
        </w:rPr>
        <w:t>риска</w:t>
      </w:r>
      <w:r w:rsidRPr="00CA7E49">
        <w:rPr>
          <w:spacing w:val="1"/>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расстройств</w:t>
      </w:r>
      <w:r w:rsidRPr="00CA7E49">
        <w:rPr>
          <w:spacing w:val="1"/>
          <w:sz w:val="28"/>
          <w:szCs w:val="28"/>
        </w:rPr>
        <w:t xml:space="preserve"> </w:t>
      </w:r>
      <w:r w:rsidRPr="00CA7E49">
        <w:rPr>
          <w:sz w:val="28"/>
          <w:szCs w:val="28"/>
        </w:rPr>
        <w:t>аутистического</w:t>
      </w:r>
      <w:r w:rsidRPr="00CA7E49">
        <w:rPr>
          <w:spacing w:val="1"/>
          <w:sz w:val="28"/>
          <w:szCs w:val="28"/>
        </w:rPr>
        <w:t xml:space="preserve"> </w:t>
      </w:r>
      <w:r w:rsidRPr="00CA7E49">
        <w:rPr>
          <w:sz w:val="28"/>
          <w:szCs w:val="28"/>
        </w:rPr>
        <w:t>спектра</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возрасте.</w:t>
      </w:r>
    </w:p>
    <w:p w:rsidR="002D78F8" w:rsidRPr="00CA7E49" w:rsidRDefault="002D78F8" w:rsidP="00700952">
      <w:pPr>
        <w:pStyle w:val="af6"/>
        <w:ind w:left="0" w:firstLine="709"/>
        <w:rPr>
          <w:sz w:val="28"/>
          <w:szCs w:val="28"/>
        </w:rPr>
      </w:pPr>
      <w:r w:rsidRPr="00CA7E49">
        <w:rPr>
          <w:sz w:val="28"/>
          <w:szCs w:val="28"/>
        </w:rPr>
        <w:t>На</w:t>
      </w:r>
      <w:r w:rsidRPr="00CA7E49">
        <w:rPr>
          <w:spacing w:val="1"/>
          <w:sz w:val="28"/>
          <w:szCs w:val="28"/>
        </w:rPr>
        <w:t xml:space="preserve"> </w:t>
      </w:r>
      <w:r w:rsidRPr="00CA7E49">
        <w:rPr>
          <w:sz w:val="28"/>
          <w:szCs w:val="28"/>
        </w:rPr>
        <w:t>этапе</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происходит</w:t>
      </w:r>
      <w:r w:rsidRPr="00CA7E49">
        <w:rPr>
          <w:spacing w:val="1"/>
          <w:sz w:val="28"/>
          <w:szCs w:val="28"/>
        </w:rPr>
        <w:t xml:space="preserve"> </w:t>
      </w:r>
      <w:r w:rsidRPr="00CA7E49">
        <w:rPr>
          <w:sz w:val="28"/>
          <w:szCs w:val="28"/>
        </w:rPr>
        <w:t>выявление</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группы</w:t>
      </w:r>
      <w:r w:rsidRPr="00CA7E49">
        <w:rPr>
          <w:spacing w:val="1"/>
          <w:sz w:val="28"/>
          <w:szCs w:val="28"/>
        </w:rPr>
        <w:t xml:space="preserve"> </w:t>
      </w:r>
      <w:r w:rsidRPr="00CA7E49">
        <w:rPr>
          <w:sz w:val="28"/>
          <w:szCs w:val="28"/>
        </w:rPr>
        <w:t>повышенного</w:t>
      </w:r>
      <w:r w:rsidRPr="00CA7E49">
        <w:rPr>
          <w:spacing w:val="-1"/>
          <w:sz w:val="28"/>
          <w:szCs w:val="28"/>
        </w:rPr>
        <w:t xml:space="preserve"> </w:t>
      </w:r>
      <w:r w:rsidRPr="00CA7E49">
        <w:rPr>
          <w:sz w:val="28"/>
          <w:szCs w:val="28"/>
        </w:rPr>
        <w:t>риска</w:t>
      </w:r>
      <w:r w:rsidRPr="00CA7E49">
        <w:rPr>
          <w:spacing w:val="-1"/>
          <w:sz w:val="28"/>
          <w:szCs w:val="28"/>
        </w:rPr>
        <w:t xml:space="preserve"> </w:t>
      </w:r>
      <w:r w:rsidRPr="00CA7E49">
        <w:rPr>
          <w:sz w:val="28"/>
          <w:szCs w:val="28"/>
        </w:rPr>
        <w:t>формирования РАС</w:t>
      </w:r>
      <w:r w:rsidRPr="00CA7E49">
        <w:rPr>
          <w:spacing w:val="-2"/>
          <w:sz w:val="28"/>
          <w:szCs w:val="28"/>
        </w:rPr>
        <w:t xml:space="preserve"> </w:t>
      </w:r>
      <w:r w:rsidRPr="00CA7E49">
        <w:rPr>
          <w:sz w:val="28"/>
          <w:szCs w:val="28"/>
        </w:rPr>
        <w:t>(далее</w:t>
      </w:r>
      <w:r w:rsidRPr="00CA7E49">
        <w:rPr>
          <w:spacing w:val="2"/>
          <w:sz w:val="28"/>
          <w:szCs w:val="28"/>
        </w:rPr>
        <w:t xml:space="preserve"> </w:t>
      </w:r>
      <w:r w:rsidRPr="00CA7E49">
        <w:rPr>
          <w:sz w:val="28"/>
          <w:szCs w:val="28"/>
        </w:rPr>
        <w:t>-</w:t>
      </w:r>
      <w:r w:rsidRPr="00CA7E49">
        <w:rPr>
          <w:spacing w:val="-1"/>
          <w:sz w:val="28"/>
          <w:szCs w:val="28"/>
        </w:rPr>
        <w:t xml:space="preserve"> </w:t>
      </w:r>
      <w:r w:rsidRPr="00CA7E49">
        <w:rPr>
          <w:sz w:val="28"/>
          <w:szCs w:val="28"/>
        </w:rPr>
        <w:t>группа</w:t>
      </w:r>
      <w:r w:rsidRPr="00CA7E49">
        <w:rPr>
          <w:spacing w:val="-1"/>
          <w:sz w:val="28"/>
          <w:szCs w:val="28"/>
        </w:rPr>
        <w:t xml:space="preserve"> </w:t>
      </w:r>
      <w:r w:rsidRPr="00CA7E49">
        <w:rPr>
          <w:sz w:val="28"/>
          <w:szCs w:val="28"/>
        </w:rPr>
        <w:t>риска).</w:t>
      </w:r>
    </w:p>
    <w:p w:rsidR="002D78F8" w:rsidRPr="00CA7E49" w:rsidRDefault="002D78F8" w:rsidP="00700952">
      <w:pPr>
        <w:pStyle w:val="af6"/>
        <w:ind w:left="0" w:firstLine="709"/>
        <w:rPr>
          <w:sz w:val="28"/>
          <w:szCs w:val="28"/>
        </w:rPr>
      </w:pPr>
      <w:r w:rsidRPr="00CA7E49">
        <w:rPr>
          <w:sz w:val="28"/>
          <w:szCs w:val="28"/>
        </w:rPr>
        <w:lastRenderedPageBreak/>
        <w:t>Специальная</w:t>
      </w:r>
      <w:r w:rsidRPr="00CA7E49">
        <w:rPr>
          <w:spacing w:val="1"/>
          <w:sz w:val="28"/>
          <w:szCs w:val="28"/>
        </w:rPr>
        <w:t xml:space="preserve"> </w:t>
      </w:r>
      <w:r w:rsidRPr="00CA7E49">
        <w:rPr>
          <w:sz w:val="28"/>
          <w:szCs w:val="28"/>
        </w:rPr>
        <w:t>коррекция</w:t>
      </w:r>
      <w:r w:rsidRPr="00CA7E49">
        <w:rPr>
          <w:spacing w:val="1"/>
          <w:sz w:val="28"/>
          <w:szCs w:val="28"/>
        </w:rPr>
        <w:t xml:space="preserve"> </w:t>
      </w:r>
      <w:r w:rsidRPr="00CA7E49">
        <w:rPr>
          <w:sz w:val="28"/>
          <w:szCs w:val="28"/>
        </w:rPr>
        <w:t>аутистических</w:t>
      </w:r>
      <w:r w:rsidRPr="00CA7E49">
        <w:rPr>
          <w:spacing w:val="1"/>
          <w:sz w:val="28"/>
          <w:szCs w:val="28"/>
        </w:rPr>
        <w:t xml:space="preserve"> </w:t>
      </w:r>
      <w:r w:rsidRPr="00CA7E49">
        <w:rPr>
          <w:sz w:val="28"/>
          <w:szCs w:val="28"/>
        </w:rPr>
        <w:t>расстройств</w:t>
      </w:r>
      <w:r w:rsidRPr="00CA7E49">
        <w:rPr>
          <w:spacing w:val="1"/>
          <w:sz w:val="28"/>
          <w:szCs w:val="28"/>
        </w:rPr>
        <w:t xml:space="preserve"> </w:t>
      </w:r>
      <w:r w:rsidRPr="00CA7E49">
        <w:rPr>
          <w:sz w:val="28"/>
          <w:szCs w:val="28"/>
        </w:rPr>
        <w:t>начинается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использования</w:t>
      </w:r>
      <w:r w:rsidRPr="00CA7E49">
        <w:rPr>
          <w:spacing w:val="1"/>
          <w:sz w:val="28"/>
          <w:szCs w:val="28"/>
        </w:rPr>
        <w:t xml:space="preserve"> </w:t>
      </w:r>
      <w:r w:rsidRPr="00CA7E49">
        <w:rPr>
          <w:sz w:val="28"/>
          <w:szCs w:val="28"/>
        </w:rPr>
        <w:t>развивающих</w:t>
      </w:r>
      <w:r w:rsidRPr="00CA7E49">
        <w:rPr>
          <w:spacing w:val="1"/>
          <w:sz w:val="28"/>
          <w:szCs w:val="28"/>
        </w:rPr>
        <w:t xml:space="preserve"> </w:t>
      </w:r>
      <w:r w:rsidRPr="00CA7E49">
        <w:rPr>
          <w:sz w:val="28"/>
          <w:szCs w:val="28"/>
        </w:rPr>
        <w:t>методов</w:t>
      </w:r>
      <w:r w:rsidRPr="00CA7E49">
        <w:rPr>
          <w:spacing w:val="1"/>
          <w:sz w:val="28"/>
          <w:szCs w:val="28"/>
        </w:rPr>
        <w:t xml:space="preserve"> </w:t>
      </w:r>
      <w:r w:rsidRPr="00CA7E49">
        <w:rPr>
          <w:sz w:val="28"/>
          <w:szCs w:val="28"/>
        </w:rPr>
        <w:t>коррекции</w:t>
      </w:r>
      <w:r w:rsidRPr="00CA7E49">
        <w:rPr>
          <w:spacing w:val="1"/>
          <w:sz w:val="28"/>
          <w:szCs w:val="28"/>
        </w:rPr>
        <w:t xml:space="preserve"> </w:t>
      </w:r>
      <w:r w:rsidRPr="00CA7E49">
        <w:rPr>
          <w:sz w:val="28"/>
          <w:szCs w:val="28"/>
        </w:rPr>
        <w:t>аутизма.</w:t>
      </w:r>
      <w:r w:rsidRPr="00CA7E49">
        <w:rPr>
          <w:spacing w:val="1"/>
          <w:sz w:val="28"/>
          <w:szCs w:val="28"/>
        </w:rPr>
        <w:t xml:space="preserve"> </w:t>
      </w:r>
      <w:r w:rsidRPr="00CA7E49">
        <w:rPr>
          <w:sz w:val="28"/>
          <w:szCs w:val="28"/>
        </w:rPr>
        <w:t>Она</w:t>
      </w:r>
      <w:r w:rsidRPr="00CA7E49">
        <w:rPr>
          <w:spacing w:val="1"/>
          <w:sz w:val="28"/>
          <w:szCs w:val="28"/>
        </w:rPr>
        <w:t xml:space="preserve"> </w:t>
      </w:r>
      <w:r w:rsidRPr="00CA7E49">
        <w:rPr>
          <w:sz w:val="28"/>
          <w:szCs w:val="28"/>
        </w:rPr>
        <w:t>постепенно</w:t>
      </w:r>
      <w:r w:rsidRPr="00CA7E49">
        <w:rPr>
          <w:spacing w:val="1"/>
          <w:sz w:val="28"/>
          <w:szCs w:val="28"/>
        </w:rPr>
        <w:t xml:space="preserve"> </w:t>
      </w:r>
      <w:r w:rsidRPr="00CA7E49">
        <w:rPr>
          <w:sz w:val="28"/>
          <w:szCs w:val="28"/>
        </w:rPr>
        <w:t>индивидуализируется</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мере</w:t>
      </w:r>
      <w:r w:rsidRPr="00CA7E49">
        <w:rPr>
          <w:spacing w:val="1"/>
          <w:sz w:val="28"/>
          <w:szCs w:val="28"/>
        </w:rPr>
        <w:t xml:space="preserve"> </w:t>
      </w:r>
      <w:r w:rsidRPr="00CA7E49">
        <w:rPr>
          <w:sz w:val="28"/>
          <w:szCs w:val="28"/>
        </w:rPr>
        <w:t>получения</w:t>
      </w:r>
      <w:r w:rsidRPr="00CA7E49">
        <w:rPr>
          <w:spacing w:val="1"/>
          <w:sz w:val="28"/>
          <w:szCs w:val="28"/>
        </w:rPr>
        <w:t xml:space="preserve"> </w:t>
      </w:r>
      <w:r w:rsidRPr="00CA7E49">
        <w:rPr>
          <w:sz w:val="28"/>
          <w:szCs w:val="28"/>
        </w:rPr>
        <w:t>результатов</w:t>
      </w:r>
      <w:r w:rsidRPr="00CA7E49">
        <w:rPr>
          <w:spacing w:val="1"/>
          <w:sz w:val="28"/>
          <w:szCs w:val="28"/>
        </w:rPr>
        <w:t xml:space="preserve"> </w:t>
      </w:r>
      <w:r w:rsidRPr="00CA7E49">
        <w:rPr>
          <w:sz w:val="28"/>
          <w:szCs w:val="28"/>
        </w:rPr>
        <w:t>динамического</w:t>
      </w:r>
      <w:r w:rsidRPr="00CA7E49">
        <w:rPr>
          <w:spacing w:val="1"/>
          <w:sz w:val="28"/>
          <w:szCs w:val="28"/>
        </w:rPr>
        <w:t xml:space="preserve"> </w:t>
      </w:r>
      <w:r w:rsidRPr="00CA7E49">
        <w:rPr>
          <w:sz w:val="28"/>
          <w:szCs w:val="28"/>
        </w:rPr>
        <w:t>наблюдения,</w:t>
      </w:r>
      <w:r w:rsidRPr="00CA7E49">
        <w:rPr>
          <w:spacing w:val="1"/>
          <w:sz w:val="28"/>
          <w:szCs w:val="28"/>
        </w:rPr>
        <w:t xml:space="preserve"> </w:t>
      </w:r>
      <w:r w:rsidRPr="00CA7E49">
        <w:rPr>
          <w:sz w:val="28"/>
          <w:szCs w:val="28"/>
        </w:rPr>
        <w:t>уточнения</w:t>
      </w:r>
      <w:r w:rsidRPr="00CA7E49">
        <w:rPr>
          <w:spacing w:val="1"/>
          <w:sz w:val="28"/>
          <w:szCs w:val="28"/>
        </w:rPr>
        <w:t xml:space="preserve"> </w:t>
      </w:r>
      <w:r w:rsidRPr="00CA7E49">
        <w:rPr>
          <w:sz w:val="28"/>
          <w:szCs w:val="28"/>
        </w:rPr>
        <w:t>индивидуального</w:t>
      </w:r>
      <w:r w:rsidRPr="00CA7E49">
        <w:rPr>
          <w:spacing w:val="1"/>
          <w:sz w:val="28"/>
          <w:szCs w:val="28"/>
        </w:rPr>
        <w:t xml:space="preserve"> </w:t>
      </w:r>
      <w:r w:rsidRPr="00CA7E49">
        <w:rPr>
          <w:sz w:val="28"/>
          <w:szCs w:val="28"/>
        </w:rPr>
        <w:t>психолого-педагогического профиля и накопления материалов, необходимых для формирования</w:t>
      </w:r>
      <w:r w:rsidRPr="00CA7E49">
        <w:rPr>
          <w:spacing w:val="1"/>
          <w:sz w:val="28"/>
          <w:szCs w:val="28"/>
        </w:rPr>
        <w:t xml:space="preserve"> </w:t>
      </w:r>
      <w:r w:rsidRPr="00CA7E49">
        <w:rPr>
          <w:sz w:val="28"/>
          <w:szCs w:val="28"/>
        </w:rPr>
        <w:t>индивидуальной</w:t>
      </w:r>
      <w:r w:rsidRPr="00CA7E49">
        <w:rPr>
          <w:spacing w:val="-1"/>
          <w:sz w:val="28"/>
          <w:szCs w:val="28"/>
        </w:rPr>
        <w:t xml:space="preserve"> </w:t>
      </w:r>
      <w:r w:rsidRPr="00CA7E49">
        <w:rPr>
          <w:sz w:val="28"/>
          <w:szCs w:val="28"/>
        </w:rPr>
        <w:t>программы развития.</w:t>
      </w:r>
    </w:p>
    <w:p w:rsidR="002D78F8" w:rsidRPr="00CA7E49" w:rsidRDefault="002D78F8" w:rsidP="00700952">
      <w:pPr>
        <w:pStyle w:val="af6"/>
        <w:ind w:left="0" w:firstLine="709"/>
        <w:rPr>
          <w:sz w:val="28"/>
          <w:szCs w:val="28"/>
        </w:rPr>
      </w:pPr>
      <w:r w:rsidRPr="00CA7E49">
        <w:rPr>
          <w:sz w:val="28"/>
          <w:szCs w:val="28"/>
        </w:rPr>
        <w:t>Период помощи в раннем возрасте целесообразно заканчивать с установлением диагноза из</w:t>
      </w:r>
      <w:r w:rsidRPr="00CA7E49">
        <w:rPr>
          <w:spacing w:val="1"/>
          <w:sz w:val="28"/>
          <w:szCs w:val="28"/>
        </w:rPr>
        <w:t xml:space="preserve"> </w:t>
      </w:r>
      <w:r w:rsidRPr="00CA7E49">
        <w:rPr>
          <w:sz w:val="28"/>
          <w:szCs w:val="28"/>
        </w:rPr>
        <w:t>входящих в РАС ("детский аутизм", "атипичный аутизм", "синдром Аспергера"), введенного после</w:t>
      </w:r>
      <w:r w:rsidRPr="00CA7E49">
        <w:rPr>
          <w:spacing w:val="1"/>
          <w:sz w:val="28"/>
          <w:szCs w:val="28"/>
        </w:rPr>
        <w:t xml:space="preserve"> </w:t>
      </w:r>
      <w:r w:rsidRPr="00CA7E49">
        <w:rPr>
          <w:sz w:val="28"/>
          <w:szCs w:val="28"/>
        </w:rPr>
        <w:t>одиннадцатого пересмотра Международной статистической классификации болезней и проблем,</w:t>
      </w:r>
      <w:r w:rsidRPr="00CA7E49">
        <w:rPr>
          <w:spacing w:val="1"/>
          <w:sz w:val="28"/>
          <w:szCs w:val="28"/>
        </w:rPr>
        <w:t xml:space="preserve"> </w:t>
      </w:r>
      <w:r w:rsidRPr="00CA7E49">
        <w:rPr>
          <w:sz w:val="28"/>
          <w:szCs w:val="28"/>
        </w:rPr>
        <w:t>связанных</w:t>
      </w:r>
      <w:r w:rsidRPr="00CA7E49">
        <w:rPr>
          <w:spacing w:val="1"/>
          <w:sz w:val="28"/>
          <w:szCs w:val="28"/>
        </w:rPr>
        <w:t xml:space="preserve"> </w:t>
      </w:r>
      <w:r w:rsidRPr="00CA7E49">
        <w:rPr>
          <w:sz w:val="28"/>
          <w:szCs w:val="28"/>
        </w:rPr>
        <w:t>со</w:t>
      </w:r>
      <w:r w:rsidRPr="00CA7E49">
        <w:rPr>
          <w:spacing w:val="1"/>
          <w:sz w:val="28"/>
          <w:szCs w:val="28"/>
        </w:rPr>
        <w:t xml:space="preserve"> </w:t>
      </w:r>
      <w:r w:rsidRPr="00CA7E49">
        <w:rPr>
          <w:sz w:val="28"/>
          <w:szCs w:val="28"/>
        </w:rPr>
        <w:t>здоровьем,</w:t>
      </w:r>
      <w:r w:rsidRPr="00CA7E49">
        <w:rPr>
          <w:spacing w:val="1"/>
          <w:sz w:val="28"/>
          <w:szCs w:val="28"/>
        </w:rPr>
        <w:t xml:space="preserve"> </w:t>
      </w:r>
      <w:r w:rsidRPr="00CA7E49">
        <w:rPr>
          <w:sz w:val="28"/>
          <w:szCs w:val="28"/>
        </w:rPr>
        <w:t>диагноза</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Это примерно</w:t>
      </w:r>
      <w:r w:rsidRPr="00CA7E49">
        <w:rPr>
          <w:spacing w:val="1"/>
          <w:sz w:val="28"/>
          <w:szCs w:val="28"/>
        </w:rPr>
        <w:t xml:space="preserve"> </w:t>
      </w:r>
      <w:r w:rsidRPr="00CA7E49">
        <w:rPr>
          <w:sz w:val="28"/>
          <w:szCs w:val="28"/>
        </w:rPr>
        <w:t>3-3,5 года,</w:t>
      </w:r>
      <w:r w:rsidRPr="00CA7E49">
        <w:rPr>
          <w:spacing w:val="1"/>
          <w:sz w:val="28"/>
          <w:szCs w:val="28"/>
        </w:rPr>
        <w:t xml:space="preserve"> </w:t>
      </w:r>
      <w:r w:rsidRPr="00CA7E49">
        <w:rPr>
          <w:sz w:val="28"/>
          <w:szCs w:val="28"/>
        </w:rPr>
        <w:t>а</w:t>
      </w:r>
      <w:r w:rsidRPr="00CA7E49">
        <w:rPr>
          <w:spacing w:val="1"/>
          <w:sz w:val="28"/>
          <w:szCs w:val="28"/>
        </w:rPr>
        <w:t xml:space="preserve"> </w:t>
      </w:r>
      <w:r w:rsidRPr="00CA7E49">
        <w:rPr>
          <w:sz w:val="28"/>
          <w:szCs w:val="28"/>
        </w:rPr>
        <w:t>затем</w:t>
      </w:r>
      <w:r w:rsidRPr="00CA7E49">
        <w:rPr>
          <w:spacing w:val="1"/>
          <w:sz w:val="28"/>
          <w:szCs w:val="28"/>
        </w:rPr>
        <w:t xml:space="preserve"> </w:t>
      </w:r>
      <w:r w:rsidRPr="00CA7E49">
        <w:rPr>
          <w:sz w:val="28"/>
          <w:szCs w:val="28"/>
        </w:rPr>
        <w:t>необходимо</w:t>
      </w:r>
      <w:r w:rsidRPr="00CA7E49">
        <w:rPr>
          <w:spacing w:val="1"/>
          <w:sz w:val="28"/>
          <w:szCs w:val="28"/>
        </w:rPr>
        <w:t xml:space="preserve"> </w:t>
      </w:r>
      <w:r w:rsidRPr="00CA7E49">
        <w:rPr>
          <w:sz w:val="28"/>
          <w:szCs w:val="28"/>
        </w:rPr>
        <w:t>создать</w:t>
      </w:r>
      <w:r w:rsidRPr="00CA7E49">
        <w:rPr>
          <w:spacing w:val="1"/>
          <w:sz w:val="28"/>
          <w:szCs w:val="28"/>
        </w:rPr>
        <w:t xml:space="preserve"> </w:t>
      </w:r>
      <w:r w:rsidRPr="00CA7E49">
        <w:rPr>
          <w:sz w:val="28"/>
          <w:szCs w:val="28"/>
        </w:rPr>
        <w:t>условия</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дальнейшей</w:t>
      </w:r>
      <w:r w:rsidRPr="00CA7E49">
        <w:rPr>
          <w:spacing w:val="1"/>
          <w:sz w:val="28"/>
          <w:szCs w:val="28"/>
        </w:rPr>
        <w:t xml:space="preserve"> </w:t>
      </w:r>
      <w:r w:rsidRPr="00CA7E49">
        <w:rPr>
          <w:sz w:val="28"/>
          <w:szCs w:val="28"/>
        </w:rPr>
        <w:t>подготовки</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переходу</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Организацию,</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чего</w:t>
      </w:r>
      <w:r w:rsidRPr="00CA7E49">
        <w:rPr>
          <w:spacing w:val="1"/>
          <w:sz w:val="28"/>
          <w:szCs w:val="28"/>
        </w:rPr>
        <w:t xml:space="preserve"> </w:t>
      </w:r>
      <w:r w:rsidRPr="00CA7E49">
        <w:rPr>
          <w:sz w:val="28"/>
          <w:szCs w:val="28"/>
        </w:rPr>
        <w:t>необходимо,</w:t>
      </w:r>
      <w:r w:rsidRPr="00CA7E49">
        <w:rPr>
          <w:spacing w:val="1"/>
          <w:sz w:val="28"/>
          <w:szCs w:val="28"/>
        </w:rPr>
        <w:t xml:space="preserve"> </w:t>
      </w:r>
      <w:r w:rsidRPr="00CA7E49">
        <w:rPr>
          <w:sz w:val="28"/>
          <w:szCs w:val="28"/>
        </w:rPr>
        <w:t>во-первых,</w:t>
      </w:r>
      <w:r w:rsidRPr="00CA7E49">
        <w:rPr>
          <w:spacing w:val="1"/>
          <w:sz w:val="28"/>
          <w:szCs w:val="28"/>
        </w:rPr>
        <w:t xml:space="preserve"> </w:t>
      </w:r>
      <w:r w:rsidRPr="00CA7E49">
        <w:rPr>
          <w:sz w:val="28"/>
          <w:szCs w:val="28"/>
        </w:rPr>
        <w:t>обеспечить</w:t>
      </w:r>
      <w:r w:rsidRPr="00CA7E49">
        <w:rPr>
          <w:spacing w:val="1"/>
          <w:sz w:val="28"/>
          <w:szCs w:val="28"/>
        </w:rPr>
        <w:t xml:space="preserve"> </w:t>
      </w:r>
      <w:r w:rsidRPr="00CA7E49">
        <w:rPr>
          <w:sz w:val="28"/>
          <w:szCs w:val="28"/>
        </w:rPr>
        <w:t>возможность</w:t>
      </w:r>
      <w:r w:rsidRPr="00CA7E49">
        <w:rPr>
          <w:spacing w:val="1"/>
          <w:sz w:val="28"/>
          <w:szCs w:val="28"/>
        </w:rPr>
        <w:t xml:space="preserve"> </w:t>
      </w:r>
      <w:r w:rsidRPr="00CA7E49">
        <w:rPr>
          <w:sz w:val="28"/>
          <w:szCs w:val="28"/>
        </w:rPr>
        <w:t>интенсивной,</w:t>
      </w:r>
      <w:r w:rsidRPr="00CA7E49">
        <w:rPr>
          <w:spacing w:val="1"/>
          <w:sz w:val="28"/>
          <w:szCs w:val="28"/>
        </w:rPr>
        <w:t xml:space="preserve"> </w:t>
      </w:r>
      <w:r w:rsidRPr="00CA7E49">
        <w:rPr>
          <w:sz w:val="28"/>
          <w:szCs w:val="28"/>
        </w:rPr>
        <w:t>индивидуальной</w:t>
      </w:r>
      <w:r w:rsidRPr="00CA7E49">
        <w:rPr>
          <w:spacing w:val="1"/>
          <w:sz w:val="28"/>
          <w:szCs w:val="28"/>
        </w:rPr>
        <w:t xml:space="preserve"> </w:t>
      </w:r>
      <w:r w:rsidRPr="00CA7E49">
        <w:rPr>
          <w:sz w:val="28"/>
          <w:szCs w:val="28"/>
        </w:rPr>
        <w:t>и</w:t>
      </w:r>
      <w:r w:rsidRPr="00CA7E49">
        <w:rPr>
          <w:spacing w:val="-57"/>
          <w:sz w:val="28"/>
          <w:szCs w:val="28"/>
        </w:rPr>
        <w:t xml:space="preserve"> </w:t>
      </w:r>
      <w:r w:rsidRPr="00CA7E49">
        <w:rPr>
          <w:sz w:val="28"/>
          <w:szCs w:val="28"/>
        </w:rPr>
        <w:t>специализированной коррекции обусловленных аутизмом трудностей, одновременно являющихся</w:t>
      </w:r>
      <w:r w:rsidRPr="00CA7E49">
        <w:rPr>
          <w:spacing w:val="1"/>
          <w:sz w:val="28"/>
          <w:szCs w:val="28"/>
        </w:rPr>
        <w:t xml:space="preserve"> </w:t>
      </w:r>
      <w:r w:rsidRPr="00CA7E49">
        <w:rPr>
          <w:sz w:val="28"/>
          <w:szCs w:val="28"/>
        </w:rPr>
        <w:t>главным препятствием для начала посещения детского сада, во-вторых, "дозированное" введение</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группу Организации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постепенным</w:t>
      </w:r>
      <w:r w:rsidRPr="00CA7E49">
        <w:rPr>
          <w:spacing w:val="1"/>
          <w:sz w:val="28"/>
          <w:szCs w:val="28"/>
        </w:rPr>
        <w:t xml:space="preserve"> </w:t>
      </w:r>
      <w:r w:rsidRPr="00CA7E49">
        <w:rPr>
          <w:sz w:val="28"/>
          <w:szCs w:val="28"/>
        </w:rPr>
        <w:t>увеличением</w:t>
      </w:r>
      <w:r w:rsidRPr="00CA7E49">
        <w:rPr>
          <w:spacing w:val="1"/>
          <w:sz w:val="28"/>
          <w:szCs w:val="28"/>
        </w:rPr>
        <w:t xml:space="preserve"> </w:t>
      </w:r>
      <w:r w:rsidRPr="00CA7E49">
        <w:rPr>
          <w:sz w:val="28"/>
          <w:szCs w:val="28"/>
        </w:rPr>
        <w:t>периода</w:t>
      </w:r>
      <w:r w:rsidRPr="00CA7E49">
        <w:rPr>
          <w:spacing w:val="1"/>
          <w:sz w:val="28"/>
          <w:szCs w:val="28"/>
        </w:rPr>
        <w:t xml:space="preserve"> </w:t>
      </w:r>
      <w:r w:rsidRPr="00CA7E49">
        <w:rPr>
          <w:sz w:val="28"/>
          <w:szCs w:val="28"/>
        </w:rPr>
        <w:t>его</w:t>
      </w:r>
      <w:r w:rsidRPr="00CA7E49">
        <w:rPr>
          <w:spacing w:val="1"/>
          <w:sz w:val="28"/>
          <w:szCs w:val="28"/>
        </w:rPr>
        <w:t xml:space="preserve"> </w:t>
      </w:r>
      <w:r w:rsidRPr="00CA7E49">
        <w:rPr>
          <w:sz w:val="28"/>
          <w:szCs w:val="28"/>
        </w:rPr>
        <w:t>пребывания</w:t>
      </w:r>
      <w:r w:rsidRPr="00CA7E49">
        <w:rPr>
          <w:spacing w:val="60"/>
          <w:sz w:val="28"/>
          <w:szCs w:val="28"/>
        </w:rPr>
        <w:t xml:space="preserve"> </w:t>
      </w:r>
      <w:r w:rsidRPr="00CA7E49">
        <w:rPr>
          <w:sz w:val="28"/>
          <w:szCs w:val="28"/>
        </w:rPr>
        <w:t>в</w:t>
      </w:r>
      <w:r w:rsidRPr="00CA7E49">
        <w:rPr>
          <w:spacing w:val="1"/>
          <w:sz w:val="28"/>
          <w:szCs w:val="28"/>
        </w:rPr>
        <w:t xml:space="preserve"> </w:t>
      </w:r>
      <w:r w:rsidRPr="00CA7E49">
        <w:rPr>
          <w:sz w:val="28"/>
          <w:szCs w:val="28"/>
        </w:rPr>
        <w:t>группе</w:t>
      </w:r>
      <w:r w:rsidRPr="00CA7E49">
        <w:rPr>
          <w:spacing w:val="1"/>
          <w:sz w:val="28"/>
          <w:szCs w:val="28"/>
        </w:rPr>
        <w:t xml:space="preserve"> </w:t>
      </w:r>
      <w:r w:rsidRPr="00CA7E49">
        <w:rPr>
          <w:sz w:val="28"/>
          <w:szCs w:val="28"/>
        </w:rPr>
        <w:t>детей</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течение</w:t>
      </w:r>
      <w:r w:rsidRPr="00CA7E49">
        <w:rPr>
          <w:spacing w:val="1"/>
          <w:sz w:val="28"/>
          <w:szCs w:val="28"/>
        </w:rPr>
        <w:t xml:space="preserve"> </w:t>
      </w:r>
      <w:r w:rsidRPr="00CA7E49">
        <w:rPr>
          <w:sz w:val="28"/>
          <w:szCs w:val="28"/>
        </w:rPr>
        <w:t>дня,</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мере</w:t>
      </w:r>
      <w:r w:rsidRPr="00CA7E49">
        <w:rPr>
          <w:spacing w:val="1"/>
          <w:sz w:val="28"/>
          <w:szCs w:val="28"/>
        </w:rPr>
        <w:t xml:space="preserve"> </w:t>
      </w:r>
      <w:r w:rsidRPr="00CA7E49">
        <w:rPr>
          <w:sz w:val="28"/>
          <w:szCs w:val="28"/>
        </w:rPr>
        <w:t>адаптации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решения</w:t>
      </w:r>
      <w:r w:rsidRPr="00CA7E49">
        <w:rPr>
          <w:spacing w:val="1"/>
          <w:sz w:val="28"/>
          <w:szCs w:val="28"/>
        </w:rPr>
        <w:t xml:space="preserve"> </w:t>
      </w:r>
      <w:r w:rsidRPr="00CA7E49">
        <w:rPr>
          <w:sz w:val="28"/>
          <w:szCs w:val="28"/>
        </w:rPr>
        <w:t>поведенческих,</w:t>
      </w:r>
      <w:r w:rsidRPr="00CA7E49">
        <w:rPr>
          <w:spacing w:val="1"/>
          <w:sz w:val="28"/>
          <w:szCs w:val="28"/>
        </w:rPr>
        <w:t xml:space="preserve"> </w:t>
      </w:r>
      <w:r w:rsidRPr="00CA7E49">
        <w:rPr>
          <w:sz w:val="28"/>
          <w:szCs w:val="28"/>
        </w:rPr>
        <w:t>социально-коммуникативных,</w:t>
      </w:r>
      <w:r w:rsidRPr="00CA7E49">
        <w:rPr>
          <w:spacing w:val="-1"/>
          <w:sz w:val="28"/>
          <w:szCs w:val="28"/>
        </w:rPr>
        <w:t xml:space="preserve"> </w:t>
      </w:r>
      <w:r w:rsidRPr="00CA7E49">
        <w:rPr>
          <w:sz w:val="28"/>
          <w:szCs w:val="28"/>
        </w:rPr>
        <w:t>речевых</w:t>
      </w:r>
      <w:r w:rsidRPr="00CA7E49">
        <w:rPr>
          <w:spacing w:val="2"/>
          <w:sz w:val="28"/>
          <w:szCs w:val="28"/>
        </w:rPr>
        <w:t xml:space="preserve"> </w:t>
      </w:r>
      <w:r w:rsidRPr="00CA7E49">
        <w:rPr>
          <w:sz w:val="28"/>
          <w:szCs w:val="28"/>
        </w:rPr>
        <w:t>и других</w:t>
      </w:r>
      <w:r w:rsidRPr="00CA7E49">
        <w:rPr>
          <w:spacing w:val="-2"/>
          <w:sz w:val="28"/>
          <w:szCs w:val="28"/>
        </w:rPr>
        <w:t xml:space="preserve"> </w:t>
      </w:r>
      <w:r w:rsidRPr="00CA7E49">
        <w:rPr>
          <w:sz w:val="28"/>
          <w:szCs w:val="28"/>
        </w:rPr>
        <w:t>проблем.</w:t>
      </w:r>
    </w:p>
    <w:p w:rsidR="002D78F8" w:rsidRPr="00CA7E49" w:rsidRDefault="002D78F8" w:rsidP="00700952">
      <w:pPr>
        <w:pStyle w:val="af6"/>
        <w:ind w:left="0" w:firstLine="709"/>
        <w:rPr>
          <w:sz w:val="28"/>
          <w:szCs w:val="28"/>
        </w:rPr>
      </w:pPr>
      <w:r w:rsidRPr="00CA7E49">
        <w:rPr>
          <w:sz w:val="28"/>
          <w:szCs w:val="28"/>
        </w:rPr>
        <w:t>Программы помощи в раннем возрасте должны быть строго индивидуальными, но вместе с</w:t>
      </w:r>
      <w:r w:rsidRPr="00CA7E49">
        <w:rPr>
          <w:spacing w:val="1"/>
          <w:sz w:val="28"/>
          <w:szCs w:val="28"/>
        </w:rPr>
        <w:t xml:space="preserve"> </w:t>
      </w:r>
      <w:r w:rsidRPr="00CA7E49">
        <w:rPr>
          <w:sz w:val="28"/>
          <w:szCs w:val="28"/>
        </w:rPr>
        <w:t>тем, в случае группы риска по РАС индивидуализация происходит постепенно, по мере созревания</w:t>
      </w:r>
      <w:r w:rsidRPr="00CA7E49">
        <w:rPr>
          <w:spacing w:val="1"/>
          <w:sz w:val="28"/>
          <w:szCs w:val="28"/>
        </w:rPr>
        <w:t xml:space="preserve"> </w:t>
      </w:r>
      <w:r w:rsidRPr="00CA7E49">
        <w:rPr>
          <w:sz w:val="28"/>
          <w:szCs w:val="28"/>
        </w:rPr>
        <w:t>аутистической</w:t>
      </w:r>
      <w:r w:rsidRPr="00CA7E49">
        <w:rPr>
          <w:spacing w:val="1"/>
          <w:sz w:val="28"/>
          <w:szCs w:val="28"/>
        </w:rPr>
        <w:t xml:space="preserve"> </w:t>
      </w:r>
      <w:r w:rsidRPr="00CA7E49">
        <w:rPr>
          <w:sz w:val="28"/>
          <w:szCs w:val="28"/>
        </w:rPr>
        <w:t>симптоматики.</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этапе</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детям</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выделяют</w:t>
      </w:r>
      <w:r w:rsidRPr="00CA7E49">
        <w:rPr>
          <w:spacing w:val="1"/>
          <w:sz w:val="28"/>
          <w:szCs w:val="28"/>
        </w:rPr>
        <w:t xml:space="preserve"> </w:t>
      </w:r>
      <w:r w:rsidRPr="00CA7E49">
        <w:rPr>
          <w:sz w:val="28"/>
          <w:szCs w:val="28"/>
        </w:rPr>
        <w:t>9</w:t>
      </w:r>
      <w:r w:rsidRPr="00CA7E49">
        <w:rPr>
          <w:spacing w:val="1"/>
          <w:sz w:val="28"/>
          <w:szCs w:val="28"/>
        </w:rPr>
        <w:t xml:space="preserve"> </w:t>
      </w:r>
      <w:r w:rsidRPr="00CA7E49">
        <w:rPr>
          <w:sz w:val="28"/>
          <w:szCs w:val="28"/>
        </w:rPr>
        <w:t>приоритетных</w:t>
      </w:r>
      <w:r w:rsidRPr="00CA7E49">
        <w:rPr>
          <w:spacing w:val="1"/>
          <w:sz w:val="28"/>
          <w:szCs w:val="28"/>
        </w:rPr>
        <w:t xml:space="preserve"> </w:t>
      </w:r>
      <w:r w:rsidRPr="00CA7E49">
        <w:rPr>
          <w:sz w:val="28"/>
          <w:szCs w:val="28"/>
        </w:rPr>
        <w:t>направлений коррекционно-развивающей</w:t>
      </w:r>
      <w:r w:rsidRPr="00CA7E49">
        <w:rPr>
          <w:spacing w:val="-1"/>
          <w:sz w:val="28"/>
          <w:szCs w:val="28"/>
        </w:rPr>
        <w:t xml:space="preserve"> </w:t>
      </w:r>
      <w:r w:rsidRPr="00CA7E49">
        <w:rPr>
          <w:sz w:val="28"/>
          <w:szCs w:val="28"/>
        </w:rPr>
        <w:t>работы:</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эмоциональной</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сферы.</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сенсорно-перцептивной</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сферы.</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предпосылок</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интеллектуальной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деятельности.</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развитие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коммуникации.</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Речевое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развитие.</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Профилактика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коррекция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проблем</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поведения.</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двигательной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сферы.</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навыков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самостоятельности.</w:t>
      </w:r>
    </w:p>
    <w:p w:rsidR="002D78F8" w:rsidRPr="00CA7E49" w:rsidRDefault="002D78F8" w:rsidP="004D1F50">
      <w:pPr>
        <w:pStyle w:val="af"/>
        <w:widowControl w:val="0"/>
        <w:numPr>
          <w:ilvl w:val="0"/>
          <w:numId w:val="21"/>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Обучение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элементам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навыков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самообслуживания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бытовых</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навыков.</w:t>
      </w:r>
    </w:p>
    <w:p w:rsidR="002D78F8" w:rsidRPr="00CA7E49" w:rsidRDefault="002D78F8" w:rsidP="00CA26D9">
      <w:pPr>
        <w:pStyle w:val="af"/>
        <w:widowControl w:val="0"/>
        <w:tabs>
          <w:tab w:val="left" w:pos="1460"/>
        </w:tabs>
        <w:autoSpaceDE w:val="0"/>
        <w:autoSpaceDN w:val="0"/>
        <w:spacing w:after="0" w:line="240" w:lineRule="auto"/>
        <w:ind w:left="0" w:firstLine="709"/>
        <w:contextualSpacing w:val="0"/>
        <w:jc w:val="both"/>
        <w:rPr>
          <w:rFonts w:ascii="Times New Roman" w:hAnsi="Times New Roman" w:cs="Times New Roman"/>
          <w:sz w:val="28"/>
          <w:szCs w:val="28"/>
          <w:u w:val="single"/>
        </w:rPr>
      </w:pPr>
      <w:r w:rsidRPr="00CA7E49">
        <w:rPr>
          <w:rFonts w:ascii="Times New Roman" w:hAnsi="Times New Roman" w:cs="Times New Roman"/>
          <w:sz w:val="28"/>
          <w:szCs w:val="28"/>
          <w:u w:val="single"/>
        </w:rPr>
        <w:t>Развитие</w:t>
      </w:r>
      <w:r w:rsidRPr="00CA7E49">
        <w:rPr>
          <w:rFonts w:ascii="Times New Roman" w:hAnsi="Times New Roman" w:cs="Times New Roman"/>
          <w:spacing w:val="-5"/>
          <w:sz w:val="28"/>
          <w:szCs w:val="28"/>
          <w:u w:val="single"/>
        </w:rPr>
        <w:t xml:space="preserve"> </w:t>
      </w:r>
      <w:r w:rsidRPr="00CA7E49">
        <w:rPr>
          <w:rFonts w:ascii="Times New Roman" w:hAnsi="Times New Roman" w:cs="Times New Roman"/>
          <w:sz w:val="28"/>
          <w:szCs w:val="28"/>
          <w:u w:val="single"/>
        </w:rPr>
        <w:t>эмоциональной</w:t>
      </w:r>
      <w:r w:rsidRPr="00CA7E49">
        <w:rPr>
          <w:rFonts w:ascii="Times New Roman" w:hAnsi="Times New Roman" w:cs="Times New Roman"/>
          <w:spacing w:val="-4"/>
          <w:sz w:val="28"/>
          <w:szCs w:val="28"/>
          <w:u w:val="single"/>
        </w:rPr>
        <w:t xml:space="preserve"> </w:t>
      </w:r>
      <w:r w:rsidRPr="00CA7E49">
        <w:rPr>
          <w:rFonts w:ascii="Times New Roman" w:hAnsi="Times New Roman" w:cs="Times New Roman"/>
          <w:sz w:val="28"/>
          <w:szCs w:val="28"/>
          <w:u w:val="single"/>
        </w:rPr>
        <w:t>сферы.</w:t>
      </w:r>
    </w:p>
    <w:p w:rsidR="002D78F8" w:rsidRPr="00CA7E49" w:rsidRDefault="002D78F8" w:rsidP="00700952">
      <w:pPr>
        <w:pStyle w:val="af6"/>
        <w:ind w:left="0" w:firstLine="709"/>
        <w:rPr>
          <w:sz w:val="28"/>
          <w:szCs w:val="28"/>
        </w:rPr>
      </w:pPr>
      <w:r w:rsidRPr="00CA7E49">
        <w:rPr>
          <w:sz w:val="28"/>
          <w:szCs w:val="28"/>
        </w:rPr>
        <w:t>Установление</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контакта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аутичным</w:t>
      </w:r>
      <w:r w:rsidRPr="00CA7E49">
        <w:rPr>
          <w:spacing w:val="1"/>
          <w:sz w:val="28"/>
          <w:szCs w:val="28"/>
        </w:rPr>
        <w:t xml:space="preserve"> </w:t>
      </w:r>
      <w:r w:rsidRPr="00CA7E49">
        <w:rPr>
          <w:sz w:val="28"/>
          <w:szCs w:val="28"/>
        </w:rPr>
        <w:t>ребёнком</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очень</w:t>
      </w:r>
      <w:r w:rsidRPr="00CA7E49">
        <w:rPr>
          <w:spacing w:val="1"/>
          <w:sz w:val="28"/>
          <w:szCs w:val="28"/>
        </w:rPr>
        <w:t xml:space="preserve"> </w:t>
      </w:r>
      <w:r w:rsidRPr="00CA7E49">
        <w:rPr>
          <w:sz w:val="28"/>
          <w:szCs w:val="28"/>
        </w:rPr>
        <w:t>важным</w:t>
      </w:r>
      <w:r w:rsidRPr="00CA7E49">
        <w:rPr>
          <w:spacing w:val="1"/>
          <w:sz w:val="28"/>
          <w:szCs w:val="28"/>
        </w:rPr>
        <w:t xml:space="preserve"> </w:t>
      </w:r>
      <w:r w:rsidRPr="00CA7E49">
        <w:rPr>
          <w:sz w:val="28"/>
          <w:szCs w:val="28"/>
        </w:rPr>
        <w:t>моментом не только в эмоциональном развитии ребёнка с аутизмом, но и его сопровождении в</w:t>
      </w:r>
      <w:r w:rsidRPr="00CA7E49">
        <w:rPr>
          <w:spacing w:val="1"/>
          <w:sz w:val="28"/>
          <w:szCs w:val="28"/>
        </w:rPr>
        <w:t xml:space="preserve"> </w:t>
      </w:r>
      <w:r w:rsidRPr="00CA7E49">
        <w:rPr>
          <w:sz w:val="28"/>
          <w:szCs w:val="28"/>
        </w:rPr>
        <w:t>целом.</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взаимодействия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другими</w:t>
      </w:r>
      <w:r w:rsidRPr="00CA7E49">
        <w:rPr>
          <w:spacing w:val="1"/>
          <w:sz w:val="28"/>
          <w:szCs w:val="28"/>
        </w:rPr>
        <w:t xml:space="preserve"> </w:t>
      </w:r>
      <w:r w:rsidRPr="00CA7E49">
        <w:rPr>
          <w:sz w:val="28"/>
          <w:szCs w:val="28"/>
        </w:rPr>
        <w:t>людьми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окружающим</w:t>
      </w:r>
      <w:r w:rsidRPr="00CA7E49">
        <w:rPr>
          <w:spacing w:val="-2"/>
          <w:sz w:val="28"/>
          <w:szCs w:val="28"/>
        </w:rPr>
        <w:t xml:space="preserve"> </w:t>
      </w:r>
      <w:r w:rsidRPr="00CA7E49">
        <w:rPr>
          <w:sz w:val="28"/>
          <w:szCs w:val="28"/>
        </w:rPr>
        <w:t>миров в</w:t>
      </w:r>
      <w:r w:rsidRPr="00CA7E49">
        <w:rPr>
          <w:spacing w:val="-1"/>
          <w:sz w:val="28"/>
          <w:szCs w:val="28"/>
        </w:rPr>
        <w:t xml:space="preserve"> </w:t>
      </w:r>
      <w:r w:rsidRPr="00CA7E49">
        <w:rPr>
          <w:sz w:val="28"/>
          <w:szCs w:val="28"/>
        </w:rPr>
        <w:t>целом:</w:t>
      </w:r>
    </w:p>
    <w:p w:rsidR="002D78F8" w:rsidRPr="00CA7E49" w:rsidRDefault="002D78F8" w:rsidP="00700952">
      <w:pPr>
        <w:pStyle w:val="af6"/>
        <w:ind w:left="0" w:firstLine="709"/>
        <w:rPr>
          <w:sz w:val="28"/>
          <w:szCs w:val="28"/>
        </w:rPr>
      </w:pPr>
      <w:r w:rsidRPr="00CA7E49">
        <w:rPr>
          <w:sz w:val="28"/>
          <w:szCs w:val="28"/>
        </w:rPr>
        <w:t>формирование способности выделять признаки эмоционального состояния других людей и</w:t>
      </w:r>
      <w:r w:rsidRPr="00CA7E49">
        <w:rPr>
          <w:spacing w:val="1"/>
          <w:sz w:val="28"/>
          <w:szCs w:val="28"/>
        </w:rPr>
        <w:t xml:space="preserve"> </w:t>
      </w:r>
      <w:r w:rsidRPr="00CA7E49">
        <w:rPr>
          <w:sz w:val="28"/>
          <w:szCs w:val="28"/>
        </w:rPr>
        <w:t>адекватно</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них</w:t>
      </w:r>
      <w:r w:rsidRPr="00CA7E49">
        <w:rPr>
          <w:spacing w:val="2"/>
          <w:sz w:val="28"/>
          <w:szCs w:val="28"/>
        </w:rPr>
        <w:t xml:space="preserve"> </w:t>
      </w:r>
      <w:r w:rsidRPr="00CA7E49">
        <w:rPr>
          <w:sz w:val="28"/>
          <w:szCs w:val="28"/>
        </w:rPr>
        <w:t>реагировать;</w:t>
      </w:r>
    </w:p>
    <w:p w:rsidR="002D78F8" w:rsidRPr="00CA7E49" w:rsidRDefault="002D78F8" w:rsidP="00700952">
      <w:pPr>
        <w:pStyle w:val="af6"/>
        <w:ind w:left="0" w:firstLine="709"/>
        <w:rPr>
          <w:sz w:val="28"/>
          <w:szCs w:val="28"/>
        </w:rPr>
      </w:pPr>
      <w:r w:rsidRPr="00CA7E49">
        <w:rPr>
          <w:sz w:val="28"/>
          <w:szCs w:val="28"/>
        </w:rPr>
        <w:lastRenderedPageBreak/>
        <w:t>развитие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эмоциональному</w:t>
      </w:r>
      <w:r w:rsidRPr="00CA7E49">
        <w:rPr>
          <w:spacing w:val="1"/>
          <w:sz w:val="28"/>
          <w:szCs w:val="28"/>
        </w:rPr>
        <w:t xml:space="preserve"> </w:t>
      </w:r>
      <w:r w:rsidRPr="00CA7E49">
        <w:rPr>
          <w:sz w:val="28"/>
          <w:szCs w:val="28"/>
        </w:rPr>
        <w:t>резонансу,</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перспективе</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сопереживанию,</w:t>
      </w:r>
      <w:r w:rsidRPr="00CA7E49">
        <w:rPr>
          <w:spacing w:val="1"/>
          <w:sz w:val="28"/>
          <w:szCs w:val="28"/>
        </w:rPr>
        <w:t xml:space="preserve"> </w:t>
      </w:r>
      <w:r w:rsidRPr="00CA7E49">
        <w:rPr>
          <w:sz w:val="28"/>
          <w:szCs w:val="28"/>
        </w:rPr>
        <w:t>сочувствию,</w:t>
      </w:r>
      <w:r w:rsidRPr="00CA7E49">
        <w:rPr>
          <w:spacing w:val="-1"/>
          <w:sz w:val="28"/>
          <w:szCs w:val="28"/>
        </w:rPr>
        <w:t xml:space="preserve"> </w:t>
      </w:r>
      <w:r w:rsidRPr="00CA7E49">
        <w:rPr>
          <w:sz w:val="28"/>
          <w:szCs w:val="28"/>
        </w:rPr>
        <w:t>состраданию;</w:t>
      </w:r>
    </w:p>
    <w:p w:rsidR="002D78F8" w:rsidRPr="00CA7E49" w:rsidRDefault="002D78F8" w:rsidP="00700952">
      <w:pPr>
        <w:pStyle w:val="af6"/>
        <w:ind w:left="0" w:firstLine="709"/>
        <w:rPr>
          <w:sz w:val="28"/>
          <w:szCs w:val="28"/>
        </w:rPr>
      </w:pPr>
      <w:r w:rsidRPr="00CA7E49">
        <w:rPr>
          <w:sz w:val="28"/>
          <w:szCs w:val="28"/>
        </w:rPr>
        <w:t>уметь выделять определённые явления окружающего мира (голоса людей и их лица, звуки</w:t>
      </w:r>
      <w:r w:rsidRPr="00CA7E49">
        <w:rPr>
          <w:spacing w:val="1"/>
          <w:sz w:val="28"/>
          <w:szCs w:val="28"/>
        </w:rPr>
        <w:t xml:space="preserve"> </w:t>
      </w:r>
      <w:r w:rsidRPr="00CA7E49">
        <w:rPr>
          <w:sz w:val="28"/>
          <w:szCs w:val="28"/>
        </w:rPr>
        <w:t>музыкальных инструментов, природные и бытовые звуки, природные явления), связывая их с тем</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иным</w:t>
      </w:r>
      <w:r w:rsidRPr="00CA7E49">
        <w:rPr>
          <w:spacing w:val="1"/>
          <w:sz w:val="28"/>
          <w:szCs w:val="28"/>
        </w:rPr>
        <w:t xml:space="preserve"> </w:t>
      </w:r>
      <w:r w:rsidRPr="00CA7E49">
        <w:rPr>
          <w:sz w:val="28"/>
          <w:szCs w:val="28"/>
        </w:rPr>
        <w:t>эмоциональным</w:t>
      </w:r>
      <w:r w:rsidRPr="00CA7E49">
        <w:rPr>
          <w:spacing w:val="1"/>
          <w:sz w:val="28"/>
          <w:szCs w:val="28"/>
        </w:rPr>
        <w:t xml:space="preserve"> </w:t>
      </w:r>
      <w:r w:rsidRPr="00CA7E49">
        <w:rPr>
          <w:sz w:val="28"/>
          <w:szCs w:val="28"/>
        </w:rPr>
        <w:t>смыслом</w:t>
      </w:r>
      <w:r w:rsidRPr="00CA7E49">
        <w:rPr>
          <w:spacing w:val="1"/>
          <w:sz w:val="28"/>
          <w:szCs w:val="28"/>
        </w:rPr>
        <w:t xml:space="preserve"> </w:t>
      </w:r>
      <w:r w:rsidRPr="00CA7E49">
        <w:rPr>
          <w:sz w:val="28"/>
          <w:szCs w:val="28"/>
        </w:rPr>
        <w:t>(используя</w:t>
      </w:r>
      <w:r w:rsidRPr="00CA7E49">
        <w:rPr>
          <w:spacing w:val="1"/>
          <w:sz w:val="28"/>
          <w:szCs w:val="28"/>
        </w:rPr>
        <w:t xml:space="preserve"> </w:t>
      </w:r>
      <w:r w:rsidRPr="00CA7E49">
        <w:rPr>
          <w:sz w:val="28"/>
          <w:szCs w:val="28"/>
        </w:rPr>
        <w:t>различные</w:t>
      </w:r>
      <w:r w:rsidRPr="00CA7E49">
        <w:rPr>
          <w:spacing w:val="1"/>
          <w:sz w:val="28"/>
          <w:szCs w:val="28"/>
        </w:rPr>
        <w:t xml:space="preserve"> </w:t>
      </w:r>
      <w:r w:rsidRPr="00CA7E49">
        <w:rPr>
          <w:sz w:val="28"/>
          <w:szCs w:val="28"/>
        </w:rPr>
        <w:t>приёмы,</w:t>
      </w:r>
      <w:r w:rsidRPr="00CA7E49">
        <w:rPr>
          <w:spacing w:val="1"/>
          <w:sz w:val="28"/>
          <w:szCs w:val="28"/>
        </w:rPr>
        <w:t xml:space="preserve"> </w:t>
      </w:r>
      <w:r w:rsidRPr="00CA7E49">
        <w:rPr>
          <w:sz w:val="28"/>
          <w:szCs w:val="28"/>
        </w:rPr>
        <w:t>например,</w:t>
      </w:r>
      <w:r w:rsidRPr="00CA7E49">
        <w:rPr>
          <w:spacing w:val="1"/>
          <w:sz w:val="28"/>
          <w:szCs w:val="28"/>
        </w:rPr>
        <w:t xml:space="preserve"> </w:t>
      </w:r>
      <w:r w:rsidRPr="00CA7E49">
        <w:rPr>
          <w:sz w:val="28"/>
          <w:szCs w:val="28"/>
        </w:rPr>
        <w:t>эмоциональное</w:t>
      </w:r>
      <w:r w:rsidRPr="00CA7E49">
        <w:rPr>
          <w:spacing w:val="1"/>
          <w:sz w:val="28"/>
          <w:szCs w:val="28"/>
        </w:rPr>
        <w:t xml:space="preserve"> </w:t>
      </w:r>
      <w:r w:rsidRPr="00CA7E49">
        <w:rPr>
          <w:sz w:val="28"/>
          <w:szCs w:val="28"/>
        </w:rPr>
        <w:t>заражение);</w:t>
      </w:r>
    </w:p>
    <w:p w:rsidR="002D78F8" w:rsidRPr="00CA7E49" w:rsidRDefault="002D78F8" w:rsidP="00700952">
      <w:pPr>
        <w:pStyle w:val="af6"/>
        <w:ind w:left="0" w:firstLine="709"/>
        <w:rPr>
          <w:sz w:val="28"/>
          <w:szCs w:val="28"/>
        </w:rPr>
      </w:pPr>
      <w:r w:rsidRPr="00CA7E49">
        <w:rPr>
          <w:sz w:val="28"/>
          <w:szCs w:val="28"/>
        </w:rPr>
        <w:t>Использование аффективно значимой цели в качестве фактора, организующего поведение</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эмоциональное тонизирование при</w:t>
      </w:r>
      <w:r w:rsidRPr="00CA7E49">
        <w:rPr>
          <w:spacing w:val="1"/>
          <w:sz w:val="28"/>
          <w:szCs w:val="28"/>
        </w:rPr>
        <w:t xml:space="preserve"> </w:t>
      </w:r>
      <w:r w:rsidRPr="00CA7E49">
        <w:rPr>
          <w:sz w:val="28"/>
          <w:szCs w:val="28"/>
        </w:rPr>
        <w:t>определённом</w:t>
      </w:r>
      <w:r w:rsidRPr="00CA7E49">
        <w:rPr>
          <w:spacing w:val="1"/>
          <w:sz w:val="28"/>
          <w:szCs w:val="28"/>
        </w:rPr>
        <w:t xml:space="preserve"> </w:t>
      </w:r>
      <w:r w:rsidRPr="00CA7E49">
        <w:rPr>
          <w:sz w:val="28"/>
          <w:szCs w:val="28"/>
        </w:rPr>
        <w:t>уровне развития</w:t>
      </w:r>
      <w:r w:rsidRPr="00CA7E49">
        <w:rPr>
          <w:spacing w:val="1"/>
          <w:sz w:val="28"/>
          <w:szCs w:val="28"/>
        </w:rPr>
        <w:t xml:space="preserve"> </w:t>
      </w:r>
      <w:r w:rsidRPr="00CA7E49">
        <w:rPr>
          <w:sz w:val="28"/>
          <w:szCs w:val="28"/>
        </w:rPr>
        <w:t>аффективной</w:t>
      </w:r>
      <w:r w:rsidRPr="00CA7E49">
        <w:rPr>
          <w:spacing w:val="1"/>
          <w:sz w:val="28"/>
          <w:szCs w:val="28"/>
        </w:rPr>
        <w:t xml:space="preserve"> </w:t>
      </w:r>
      <w:r w:rsidRPr="00CA7E49">
        <w:rPr>
          <w:sz w:val="28"/>
          <w:szCs w:val="28"/>
        </w:rPr>
        <w:t>сферы):</w:t>
      </w:r>
      <w:r w:rsidRPr="00CA7E49">
        <w:rPr>
          <w:spacing w:val="1"/>
          <w:sz w:val="28"/>
          <w:szCs w:val="28"/>
        </w:rPr>
        <w:t xml:space="preserve"> </w:t>
      </w:r>
      <w:r w:rsidRPr="00CA7E49">
        <w:rPr>
          <w:sz w:val="28"/>
          <w:szCs w:val="28"/>
        </w:rPr>
        <w:t>например, чтобы получить желаемое, научиться использовать указательный жест. Подкреплением</w:t>
      </w:r>
      <w:r w:rsidRPr="00CA7E49">
        <w:rPr>
          <w:spacing w:val="1"/>
          <w:sz w:val="28"/>
          <w:szCs w:val="28"/>
        </w:rPr>
        <w:t xml:space="preserve"> </w:t>
      </w:r>
      <w:r w:rsidRPr="00CA7E49">
        <w:rPr>
          <w:sz w:val="28"/>
          <w:szCs w:val="28"/>
        </w:rPr>
        <w:t>должно</w:t>
      </w:r>
      <w:r w:rsidRPr="00CA7E49">
        <w:rPr>
          <w:spacing w:val="1"/>
          <w:sz w:val="28"/>
          <w:szCs w:val="28"/>
        </w:rPr>
        <w:t xml:space="preserve"> </w:t>
      </w:r>
      <w:r w:rsidRPr="00CA7E49">
        <w:rPr>
          <w:sz w:val="28"/>
          <w:szCs w:val="28"/>
        </w:rPr>
        <w:t>стать</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только</w:t>
      </w:r>
      <w:r w:rsidRPr="00CA7E49">
        <w:rPr>
          <w:spacing w:val="1"/>
          <w:sz w:val="28"/>
          <w:szCs w:val="28"/>
        </w:rPr>
        <w:t xml:space="preserve"> </w:t>
      </w:r>
      <w:r w:rsidRPr="00CA7E49">
        <w:rPr>
          <w:sz w:val="28"/>
          <w:szCs w:val="28"/>
        </w:rPr>
        <w:t>удовлетворение</w:t>
      </w:r>
      <w:r w:rsidRPr="00CA7E49">
        <w:rPr>
          <w:spacing w:val="1"/>
          <w:sz w:val="28"/>
          <w:szCs w:val="28"/>
        </w:rPr>
        <w:t xml:space="preserve"> </w:t>
      </w:r>
      <w:r w:rsidRPr="00CA7E49">
        <w:rPr>
          <w:sz w:val="28"/>
          <w:szCs w:val="28"/>
        </w:rPr>
        <w:t>желания,</w:t>
      </w:r>
      <w:r w:rsidRPr="00CA7E49">
        <w:rPr>
          <w:spacing w:val="1"/>
          <w:sz w:val="28"/>
          <w:szCs w:val="28"/>
        </w:rPr>
        <w:t xml:space="preserve"> </w:t>
      </w:r>
      <w:r w:rsidRPr="00CA7E49">
        <w:rPr>
          <w:sz w:val="28"/>
          <w:szCs w:val="28"/>
        </w:rPr>
        <w:t>но</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похвала</w:t>
      </w:r>
      <w:r w:rsidRPr="00CA7E49">
        <w:rPr>
          <w:spacing w:val="1"/>
          <w:sz w:val="28"/>
          <w:szCs w:val="28"/>
        </w:rPr>
        <w:t xml:space="preserve"> </w:t>
      </w:r>
      <w:r w:rsidRPr="00CA7E49">
        <w:rPr>
          <w:sz w:val="28"/>
          <w:szCs w:val="28"/>
        </w:rPr>
        <w:t>другого</w:t>
      </w:r>
      <w:r w:rsidRPr="00CA7E49">
        <w:rPr>
          <w:spacing w:val="1"/>
          <w:sz w:val="28"/>
          <w:szCs w:val="28"/>
        </w:rPr>
        <w:t xml:space="preserve"> </w:t>
      </w:r>
      <w:r w:rsidRPr="00CA7E49">
        <w:rPr>
          <w:sz w:val="28"/>
          <w:szCs w:val="28"/>
        </w:rPr>
        <w:t>человека,</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нужно</w:t>
      </w:r>
      <w:r w:rsidRPr="00CA7E49">
        <w:rPr>
          <w:spacing w:val="1"/>
          <w:sz w:val="28"/>
          <w:szCs w:val="28"/>
        </w:rPr>
        <w:t xml:space="preserve"> </w:t>
      </w:r>
      <w:r w:rsidRPr="00CA7E49">
        <w:rPr>
          <w:sz w:val="28"/>
          <w:szCs w:val="28"/>
        </w:rPr>
        <w:t>стремиться</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тому, чтобы</w:t>
      </w:r>
      <w:r w:rsidRPr="00CA7E49">
        <w:rPr>
          <w:spacing w:val="-1"/>
          <w:sz w:val="28"/>
          <w:szCs w:val="28"/>
        </w:rPr>
        <w:t xml:space="preserve"> </w:t>
      </w:r>
      <w:r w:rsidRPr="00CA7E49">
        <w:rPr>
          <w:sz w:val="28"/>
          <w:szCs w:val="28"/>
        </w:rPr>
        <w:t>постепенно она</w:t>
      </w:r>
      <w:r w:rsidRPr="00CA7E49">
        <w:rPr>
          <w:spacing w:val="-2"/>
          <w:sz w:val="28"/>
          <w:szCs w:val="28"/>
        </w:rPr>
        <w:t xml:space="preserve"> </w:t>
      </w:r>
      <w:r w:rsidRPr="00CA7E49">
        <w:rPr>
          <w:sz w:val="28"/>
          <w:szCs w:val="28"/>
        </w:rPr>
        <w:t>стала</w:t>
      </w:r>
      <w:r w:rsidRPr="00CA7E49">
        <w:rPr>
          <w:spacing w:val="-1"/>
          <w:sz w:val="28"/>
          <w:szCs w:val="28"/>
        </w:rPr>
        <w:t xml:space="preserve"> </w:t>
      </w:r>
      <w:r w:rsidRPr="00CA7E49">
        <w:rPr>
          <w:sz w:val="28"/>
          <w:szCs w:val="28"/>
        </w:rPr>
        <w:t>более</w:t>
      </w:r>
      <w:r w:rsidRPr="00CA7E49">
        <w:rPr>
          <w:spacing w:val="-3"/>
          <w:sz w:val="28"/>
          <w:szCs w:val="28"/>
        </w:rPr>
        <w:t xml:space="preserve"> </w:t>
      </w:r>
      <w:r w:rsidRPr="00CA7E49">
        <w:rPr>
          <w:sz w:val="28"/>
          <w:szCs w:val="28"/>
        </w:rPr>
        <w:t>важной, чем</w:t>
      </w:r>
      <w:r w:rsidRPr="00CA7E49">
        <w:rPr>
          <w:spacing w:val="-2"/>
          <w:sz w:val="28"/>
          <w:szCs w:val="28"/>
        </w:rPr>
        <w:t xml:space="preserve"> </w:t>
      </w:r>
      <w:r w:rsidRPr="00CA7E49">
        <w:rPr>
          <w:sz w:val="28"/>
          <w:szCs w:val="28"/>
        </w:rPr>
        <w:t>материальный результат.</w:t>
      </w:r>
    </w:p>
    <w:p w:rsidR="002D78F8" w:rsidRPr="00CA7E49"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CA7E49">
        <w:rPr>
          <w:rFonts w:ascii="Times New Roman" w:hAnsi="Times New Roman" w:cs="Times New Roman"/>
          <w:sz w:val="28"/>
          <w:szCs w:val="28"/>
          <w:u w:val="single"/>
        </w:rPr>
        <w:t>Развитие</w:t>
      </w:r>
      <w:r w:rsidRPr="00CA7E49">
        <w:rPr>
          <w:rFonts w:ascii="Times New Roman" w:hAnsi="Times New Roman" w:cs="Times New Roman"/>
          <w:spacing w:val="-6"/>
          <w:sz w:val="28"/>
          <w:szCs w:val="28"/>
          <w:u w:val="single"/>
        </w:rPr>
        <w:t xml:space="preserve"> </w:t>
      </w:r>
      <w:r w:rsidRPr="00CA7E49">
        <w:rPr>
          <w:rFonts w:ascii="Times New Roman" w:hAnsi="Times New Roman" w:cs="Times New Roman"/>
          <w:sz w:val="28"/>
          <w:szCs w:val="28"/>
          <w:u w:val="single"/>
        </w:rPr>
        <w:t>сенсорно-перцептивной</w:t>
      </w:r>
      <w:r w:rsidRPr="00CA7E49">
        <w:rPr>
          <w:rFonts w:ascii="Times New Roman" w:hAnsi="Times New Roman" w:cs="Times New Roman"/>
          <w:spacing w:val="-4"/>
          <w:sz w:val="28"/>
          <w:szCs w:val="28"/>
          <w:u w:val="single"/>
        </w:rPr>
        <w:t xml:space="preserve"> </w:t>
      </w:r>
      <w:r w:rsidRPr="00CA7E49">
        <w:rPr>
          <w:rFonts w:ascii="Times New Roman" w:hAnsi="Times New Roman" w:cs="Times New Roman"/>
          <w:sz w:val="28"/>
          <w:szCs w:val="28"/>
          <w:u w:val="single"/>
        </w:rPr>
        <w:t>сферы.</w:t>
      </w:r>
    </w:p>
    <w:p w:rsidR="002D78F8" w:rsidRPr="00CA7E49" w:rsidRDefault="002D78F8" w:rsidP="00700952">
      <w:pPr>
        <w:pStyle w:val="af6"/>
        <w:ind w:left="0" w:firstLine="709"/>
        <w:rPr>
          <w:sz w:val="28"/>
          <w:szCs w:val="28"/>
        </w:rPr>
      </w:pPr>
      <w:r w:rsidRPr="00CA7E49">
        <w:rPr>
          <w:sz w:val="28"/>
          <w:szCs w:val="28"/>
        </w:rPr>
        <w:t>Особенности</w:t>
      </w:r>
      <w:r w:rsidRPr="00CA7E49">
        <w:rPr>
          <w:spacing w:val="1"/>
          <w:sz w:val="28"/>
          <w:szCs w:val="28"/>
        </w:rPr>
        <w:t xml:space="preserve"> </w:t>
      </w:r>
      <w:r w:rsidRPr="00CA7E49">
        <w:rPr>
          <w:sz w:val="28"/>
          <w:szCs w:val="28"/>
        </w:rPr>
        <w:t>сенсорно-перцептивной</w:t>
      </w:r>
      <w:r w:rsidRPr="00CA7E49">
        <w:rPr>
          <w:spacing w:val="1"/>
          <w:sz w:val="28"/>
          <w:szCs w:val="28"/>
        </w:rPr>
        <w:t xml:space="preserve"> </w:t>
      </w:r>
      <w:r w:rsidRPr="00CA7E49">
        <w:rPr>
          <w:sz w:val="28"/>
          <w:szCs w:val="28"/>
        </w:rPr>
        <w:t>сферы</w:t>
      </w:r>
      <w:r w:rsidRPr="00CA7E49">
        <w:rPr>
          <w:spacing w:val="1"/>
          <w:sz w:val="28"/>
          <w:szCs w:val="28"/>
        </w:rPr>
        <w:t xml:space="preserve"> </w:t>
      </w:r>
      <w:r w:rsidRPr="00CA7E49">
        <w:rPr>
          <w:sz w:val="28"/>
          <w:szCs w:val="28"/>
        </w:rPr>
        <w:t>относят</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одним</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основных</w:t>
      </w:r>
      <w:r w:rsidRPr="00CA7E49">
        <w:rPr>
          <w:spacing w:val="1"/>
          <w:sz w:val="28"/>
          <w:szCs w:val="28"/>
        </w:rPr>
        <w:t xml:space="preserve"> </w:t>
      </w:r>
      <w:r w:rsidRPr="00CA7E49">
        <w:rPr>
          <w:sz w:val="28"/>
          <w:szCs w:val="28"/>
        </w:rPr>
        <w:t>признаков</w:t>
      </w:r>
      <w:r w:rsidRPr="00CA7E49">
        <w:rPr>
          <w:spacing w:val="1"/>
          <w:sz w:val="28"/>
          <w:szCs w:val="28"/>
        </w:rPr>
        <w:t xml:space="preserve"> </w:t>
      </w:r>
      <w:r w:rsidRPr="00CA7E49">
        <w:rPr>
          <w:sz w:val="28"/>
          <w:szCs w:val="28"/>
        </w:rPr>
        <w:t>аутизма.</w:t>
      </w:r>
      <w:r w:rsidRPr="00CA7E49">
        <w:rPr>
          <w:spacing w:val="1"/>
          <w:sz w:val="28"/>
          <w:szCs w:val="28"/>
        </w:rPr>
        <w:t xml:space="preserve"> </w:t>
      </w:r>
      <w:r w:rsidRPr="00CA7E49">
        <w:rPr>
          <w:sz w:val="28"/>
          <w:szCs w:val="28"/>
        </w:rPr>
        <w:t>От</w:t>
      </w:r>
      <w:r w:rsidRPr="00CA7E49">
        <w:rPr>
          <w:spacing w:val="1"/>
          <w:sz w:val="28"/>
          <w:szCs w:val="28"/>
        </w:rPr>
        <w:t xml:space="preserve"> </w:t>
      </w:r>
      <w:r w:rsidRPr="00CA7E49">
        <w:rPr>
          <w:sz w:val="28"/>
          <w:szCs w:val="28"/>
        </w:rPr>
        <w:t>уровня</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сенсорно-перцептивной</w:t>
      </w:r>
      <w:r w:rsidRPr="00CA7E49">
        <w:rPr>
          <w:spacing w:val="1"/>
          <w:sz w:val="28"/>
          <w:szCs w:val="28"/>
        </w:rPr>
        <w:t xml:space="preserve"> </w:t>
      </w:r>
      <w:r w:rsidRPr="00CA7E49">
        <w:rPr>
          <w:sz w:val="28"/>
          <w:szCs w:val="28"/>
        </w:rPr>
        <w:t>сферы,</w:t>
      </w:r>
      <w:r w:rsidRPr="00CA7E49">
        <w:rPr>
          <w:spacing w:val="1"/>
          <w:sz w:val="28"/>
          <w:szCs w:val="28"/>
        </w:rPr>
        <w:t xml:space="preserve"> </w:t>
      </w:r>
      <w:r w:rsidRPr="00CA7E49">
        <w:rPr>
          <w:sz w:val="28"/>
          <w:szCs w:val="28"/>
        </w:rPr>
        <w:t>качественных</w:t>
      </w:r>
      <w:r w:rsidRPr="00CA7E49">
        <w:rPr>
          <w:spacing w:val="1"/>
          <w:sz w:val="28"/>
          <w:szCs w:val="28"/>
        </w:rPr>
        <w:t xml:space="preserve"> </w:t>
      </w:r>
      <w:r w:rsidRPr="00CA7E49">
        <w:rPr>
          <w:sz w:val="28"/>
          <w:szCs w:val="28"/>
        </w:rPr>
        <w:t>характеристик</w:t>
      </w:r>
      <w:r w:rsidRPr="00CA7E49">
        <w:rPr>
          <w:spacing w:val="1"/>
          <w:sz w:val="28"/>
          <w:szCs w:val="28"/>
        </w:rPr>
        <w:t xml:space="preserve"> </w:t>
      </w:r>
      <w:r w:rsidRPr="00CA7E49">
        <w:rPr>
          <w:sz w:val="28"/>
          <w:szCs w:val="28"/>
        </w:rPr>
        <w:t>восприятия зависит не только накопление чувственного опыта и формирование сенсорных образов,</w:t>
      </w:r>
      <w:r w:rsidRPr="00CA7E49">
        <w:rPr>
          <w:spacing w:val="-57"/>
          <w:sz w:val="28"/>
          <w:szCs w:val="28"/>
        </w:rPr>
        <w:t xml:space="preserve"> </w:t>
      </w:r>
      <w:r w:rsidRPr="00CA7E49">
        <w:rPr>
          <w:sz w:val="28"/>
          <w:szCs w:val="28"/>
        </w:rPr>
        <w:t>но</w:t>
      </w:r>
      <w:r w:rsidRPr="00CA7E49">
        <w:rPr>
          <w:spacing w:val="-1"/>
          <w:sz w:val="28"/>
          <w:szCs w:val="28"/>
        </w:rPr>
        <w:t xml:space="preserve"> </w:t>
      </w:r>
      <w:r w:rsidRPr="00CA7E49">
        <w:rPr>
          <w:sz w:val="28"/>
          <w:szCs w:val="28"/>
        </w:rPr>
        <w:t>и фактически всё</w:t>
      </w:r>
      <w:r w:rsidRPr="00CA7E49">
        <w:rPr>
          <w:spacing w:val="-2"/>
          <w:sz w:val="28"/>
          <w:szCs w:val="28"/>
        </w:rPr>
        <w:t xml:space="preserve"> </w:t>
      </w:r>
      <w:r w:rsidRPr="00CA7E49">
        <w:rPr>
          <w:sz w:val="28"/>
          <w:szCs w:val="28"/>
        </w:rPr>
        <w:t>психическое</w:t>
      </w:r>
      <w:r w:rsidRPr="00CA7E49">
        <w:rPr>
          <w:spacing w:val="-1"/>
          <w:sz w:val="28"/>
          <w:szCs w:val="28"/>
        </w:rPr>
        <w:t xml:space="preserve"> </w:t>
      </w:r>
      <w:r w:rsidRPr="00CA7E49">
        <w:rPr>
          <w:sz w:val="28"/>
          <w:szCs w:val="28"/>
        </w:rPr>
        <w:t>и физическое</w:t>
      </w:r>
      <w:r w:rsidRPr="00CA7E49">
        <w:rPr>
          <w:spacing w:val="-2"/>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человека.</w:t>
      </w:r>
    </w:p>
    <w:p w:rsidR="002D78F8" w:rsidRPr="00CA7E49" w:rsidRDefault="002D78F8" w:rsidP="00700952">
      <w:pPr>
        <w:pStyle w:val="af6"/>
        <w:ind w:left="0" w:firstLine="709"/>
        <w:rPr>
          <w:sz w:val="28"/>
          <w:szCs w:val="28"/>
        </w:rPr>
      </w:pPr>
      <w:r w:rsidRPr="00CA7E49">
        <w:rPr>
          <w:sz w:val="28"/>
          <w:szCs w:val="28"/>
        </w:rPr>
        <w:t>Содержание</w:t>
      </w:r>
      <w:r w:rsidRPr="00CA7E49">
        <w:rPr>
          <w:spacing w:val="1"/>
          <w:sz w:val="28"/>
          <w:szCs w:val="28"/>
        </w:rPr>
        <w:t xml:space="preserve"> </w:t>
      </w:r>
      <w:r w:rsidRPr="00CA7E49">
        <w:rPr>
          <w:sz w:val="28"/>
          <w:szCs w:val="28"/>
        </w:rPr>
        <w:t>направления</w:t>
      </w:r>
      <w:r w:rsidRPr="00CA7E49">
        <w:rPr>
          <w:spacing w:val="1"/>
          <w:sz w:val="28"/>
          <w:szCs w:val="28"/>
        </w:rPr>
        <w:t xml:space="preserve"> </w:t>
      </w:r>
      <w:r w:rsidRPr="00CA7E49">
        <w:rPr>
          <w:sz w:val="28"/>
          <w:szCs w:val="28"/>
        </w:rPr>
        <w:t>включает</w:t>
      </w:r>
      <w:r w:rsidRPr="00CA7E49">
        <w:rPr>
          <w:spacing w:val="1"/>
          <w:sz w:val="28"/>
          <w:szCs w:val="28"/>
        </w:rPr>
        <w:t xml:space="preserve"> </w:t>
      </w:r>
      <w:r w:rsidRPr="00CA7E49">
        <w:rPr>
          <w:sz w:val="28"/>
          <w:szCs w:val="28"/>
        </w:rPr>
        <w:t>6</w:t>
      </w:r>
      <w:r w:rsidRPr="00CA7E49">
        <w:rPr>
          <w:spacing w:val="1"/>
          <w:sz w:val="28"/>
          <w:szCs w:val="28"/>
        </w:rPr>
        <w:t xml:space="preserve"> </w:t>
      </w:r>
      <w:r w:rsidRPr="00CA7E49">
        <w:rPr>
          <w:sz w:val="28"/>
          <w:szCs w:val="28"/>
        </w:rPr>
        <w:t>разделов:</w:t>
      </w:r>
      <w:r w:rsidRPr="00CA7E49">
        <w:rPr>
          <w:spacing w:val="1"/>
          <w:sz w:val="28"/>
          <w:szCs w:val="28"/>
        </w:rPr>
        <w:t xml:space="preserve"> </w:t>
      </w:r>
      <w:r w:rsidRPr="00CA7E49">
        <w:rPr>
          <w:sz w:val="28"/>
          <w:szCs w:val="28"/>
        </w:rPr>
        <w:t>"Зрительное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"Слуховое</w:t>
      </w:r>
      <w:r w:rsidRPr="00CA7E49">
        <w:rPr>
          <w:spacing w:val="-57"/>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"Кинестетическое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запаха",</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вкуса"</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сенсорных</w:t>
      </w:r>
      <w:r w:rsidRPr="00CA7E49">
        <w:rPr>
          <w:spacing w:val="1"/>
          <w:sz w:val="28"/>
          <w:szCs w:val="28"/>
        </w:rPr>
        <w:t xml:space="preserve"> </w:t>
      </w:r>
      <w:r w:rsidRPr="00CA7E49">
        <w:rPr>
          <w:sz w:val="28"/>
          <w:szCs w:val="28"/>
        </w:rPr>
        <w:t>эталонов</w:t>
      </w:r>
      <w:r w:rsidRPr="00CA7E49">
        <w:rPr>
          <w:spacing w:val="1"/>
          <w:sz w:val="28"/>
          <w:szCs w:val="28"/>
        </w:rPr>
        <w:t xml:space="preserve"> </w:t>
      </w:r>
      <w:r w:rsidRPr="00CA7E49">
        <w:rPr>
          <w:sz w:val="28"/>
          <w:szCs w:val="28"/>
        </w:rPr>
        <w:t>(цвет,</w:t>
      </w:r>
      <w:r w:rsidRPr="00CA7E49">
        <w:rPr>
          <w:spacing w:val="1"/>
          <w:sz w:val="28"/>
          <w:szCs w:val="28"/>
        </w:rPr>
        <w:t xml:space="preserve"> </w:t>
      </w:r>
      <w:r w:rsidRPr="00CA7E49">
        <w:rPr>
          <w:sz w:val="28"/>
          <w:szCs w:val="28"/>
        </w:rPr>
        <w:t>форма,</w:t>
      </w:r>
      <w:r w:rsidRPr="00CA7E49">
        <w:rPr>
          <w:spacing w:val="1"/>
          <w:sz w:val="28"/>
          <w:szCs w:val="28"/>
        </w:rPr>
        <w:t xml:space="preserve"> </w:t>
      </w:r>
      <w:r w:rsidRPr="00CA7E49">
        <w:rPr>
          <w:sz w:val="28"/>
          <w:szCs w:val="28"/>
        </w:rPr>
        <w:t>величина)".</w:t>
      </w:r>
      <w:r w:rsidRPr="00CA7E49">
        <w:rPr>
          <w:spacing w:val="1"/>
          <w:sz w:val="28"/>
          <w:szCs w:val="28"/>
        </w:rPr>
        <w:t xml:space="preserve"> </w:t>
      </w:r>
      <w:r w:rsidRPr="00CA7E49">
        <w:rPr>
          <w:sz w:val="28"/>
          <w:szCs w:val="28"/>
        </w:rPr>
        <w:t>Содержание</w:t>
      </w:r>
      <w:r w:rsidRPr="00CA7E49">
        <w:rPr>
          <w:spacing w:val="1"/>
          <w:sz w:val="28"/>
          <w:szCs w:val="28"/>
        </w:rPr>
        <w:t xml:space="preserve"> </w:t>
      </w:r>
      <w:r w:rsidRPr="00CA7E49">
        <w:rPr>
          <w:sz w:val="28"/>
          <w:szCs w:val="28"/>
        </w:rPr>
        <w:t>каждого</w:t>
      </w:r>
      <w:r w:rsidRPr="00CA7E49">
        <w:rPr>
          <w:spacing w:val="1"/>
          <w:sz w:val="28"/>
          <w:szCs w:val="28"/>
        </w:rPr>
        <w:t xml:space="preserve"> </w:t>
      </w:r>
      <w:r w:rsidRPr="00CA7E49">
        <w:rPr>
          <w:sz w:val="28"/>
          <w:szCs w:val="28"/>
        </w:rPr>
        <w:t>раздела</w:t>
      </w:r>
      <w:r w:rsidRPr="00CA7E49">
        <w:rPr>
          <w:spacing w:val="1"/>
          <w:sz w:val="28"/>
          <w:szCs w:val="28"/>
        </w:rPr>
        <w:t xml:space="preserve"> </w:t>
      </w:r>
      <w:r w:rsidRPr="00CA7E49">
        <w:rPr>
          <w:sz w:val="28"/>
          <w:szCs w:val="28"/>
        </w:rPr>
        <w:t>представлено по принципу "от простого к сложному". Сначала проводится работа, направленная на</w:t>
      </w:r>
      <w:r w:rsidRPr="00CA7E49">
        <w:rPr>
          <w:spacing w:val="-57"/>
          <w:sz w:val="28"/>
          <w:szCs w:val="28"/>
        </w:rPr>
        <w:t xml:space="preserve"> </w:t>
      </w:r>
      <w:r w:rsidRPr="00CA7E49">
        <w:rPr>
          <w:sz w:val="28"/>
          <w:szCs w:val="28"/>
        </w:rPr>
        <w:t>расширение</w:t>
      </w:r>
      <w:r w:rsidRPr="00CA7E49">
        <w:rPr>
          <w:spacing w:val="1"/>
          <w:sz w:val="28"/>
          <w:szCs w:val="28"/>
        </w:rPr>
        <w:t xml:space="preserve"> </w:t>
      </w:r>
      <w:r w:rsidRPr="00CA7E49">
        <w:rPr>
          <w:sz w:val="28"/>
          <w:szCs w:val="28"/>
        </w:rPr>
        <w:t>диапазона</w:t>
      </w:r>
      <w:r w:rsidRPr="00CA7E49">
        <w:rPr>
          <w:spacing w:val="1"/>
          <w:sz w:val="28"/>
          <w:szCs w:val="28"/>
        </w:rPr>
        <w:t xml:space="preserve"> </w:t>
      </w:r>
      <w:r w:rsidRPr="00CA7E49">
        <w:rPr>
          <w:sz w:val="28"/>
          <w:szCs w:val="28"/>
        </w:rPr>
        <w:t>воспринимаемых</w:t>
      </w:r>
      <w:r w:rsidRPr="00CA7E49">
        <w:rPr>
          <w:spacing w:val="1"/>
          <w:sz w:val="28"/>
          <w:szCs w:val="28"/>
        </w:rPr>
        <w:t xml:space="preserve"> </w:t>
      </w:r>
      <w:r w:rsidRPr="00CA7E49">
        <w:rPr>
          <w:sz w:val="28"/>
          <w:szCs w:val="28"/>
        </w:rPr>
        <w:t>ощущений</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стимуляцию</w:t>
      </w:r>
      <w:r w:rsidRPr="00CA7E49">
        <w:rPr>
          <w:spacing w:val="1"/>
          <w:sz w:val="28"/>
          <w:szCs w:val="28"/>
        </w:rPr>
        <w:t xml:space="preserve"> </w:t>
      </w:r>
      <w:r w:rsidRPr="00CA7E49">
        <w:rPr>
          <w:sz w:val="28"/>
          <w:szCs w:val="28"/>
        </w:rPr>
        <w:t>активности.</w:t>
      </w:r>
      <w:r w:rsidRPr="00CA7E49">
        <w:rPr>
          <w:spacing w:val="1"/>
          <w:sz w:val="28"/>
          <w:szCs w:val="28"/>
        </w:rPr>
        <w:t xml:space="preserve"> </w:t>
      </w:r>
      <w:r w:rsidRPr="00CA7E49">
        <w:rPr>
          <w:sz w:val="28"/>
          <w:szCs w:val="28"/>
        </w:rPr>
        <w:t>Под</w:t>
      </w:r>
      <w:r w:rsidRPr="00CA7E49">
        <w:rPr>
          <w:spacing w:val="1"/>
          <w:sz w:val="28"/>
          <w:szCs w:val="28"/>
        </w:rPr>
        <w:t xml:space="preserve"> </w:t>
      </w:r>
      <w:r w:rsidRPr="00CA7E49">
        <w:rPr>
          <w:sz w:val="28"/>
          <w:szCs w:val="28"/>
        </w:rPr>
        <w:t>активностью</w:t>
      </w:r>
      <w:r w:rsidRPr="00CA7E49">
        <w:rPr>
          <w:spacing w:val="1"/>
          <w:sz w:val="28"/>
          <w:szCs w:val="28"/>
        </w:rPr>
        <w:t xml:space="preserve"> </w:t>
      </w:r>
      <w:r w:rsidRPr="00CA7E49">
        <w:rPr>
          <w:sz w:val="28"/>
          <w:szCs w:val="28"/>
        </w:rPr>
        <w:t>подразумеваются</w:t>
      </w:r>
      <w:r w:rsidRPr="00CA7E49">
        <w:rPr>
          <w:spacing w:val="1"/>
          <w:sz w:val="28"/>
          <w:szCs w:val="28"/>
        </w:rPr>
        <w:t xml:space="preserve"> </w:t>
      </w:r>
      <w:r w:rsidRPr="00CA7E49">
        <w:rPr>
          <w:sz w:val="28"/>
          <w:szCs w:val="28"/>
        </w:rPr>
        <w:t>психические,</w:t>
      </w:r>
      <w:r w:rsidRPr="00CA7E49">
        <w:rPr>
          <w:spacing w:val="1"/>
          <w:sz w:val="28"/>
          <w:szCs w:val="28"/>
        </w:rPr>
        <w:t xml:space="preserve"> </w:t>
      </w:r>
      <w:r w:rsidRPr="00CA7E49">
        <w:rPr>
          <w:sz w:val="28"/>
          <w:szCs w:val="28"/>
        </w:rPr>
        <w:t>физические,</w:t>
      </w:r>
      <w:r w:rsidRPr="00CA7E49">
        <w:rPr>
          <w:spacing w:val="1"/>
          <w:sz w:val="28"/>
          <w:szCs w:val="28"/>
        </w:rPr>
        <w:t xml:space="preserve"> </w:t>
      </w:r>
      <w:r w:rsidRPr="00CA7E49">
        <w:rPr>
          <w:sz w:val="28"/>
          <w:szCs w:val="28"/>
        </w:rPr>
        <w:t>речевые</w:t>
      </w:r>
      <w:r w:rsidRPr="00CA7E49">
        <w:rPr>
          <w:spacing w:val="1"/>
          <w:sz w:val="28"/>
          <w:szCs w:val="28"/>
        </w:rPr>
        <w:t xml:space="preserve"> </w:t>
      </w:r>
      <w:r w:rsidRPr="00CA7E49">
        <w:rPr>
          <w:sz w:val="28"/>
          <w:szCs w:val="28"/>
        </w:rPr>
        <w:t>реакции</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например:</w:t>
      </w:r>
      <w:r w:rsidRPr="00CA7E49">
        <w:rPr>
          <w:spacing w:val="1"/>
          <w:sz w:val="28"/>
          <w:szCs w:val="28"/>
        </w:rPr>
        <w:t xml:space="preserve"> </w:t>
      </w:r>
      <w:r w:rsidRPr="00CA7E49">
        <w:rPr>
          <w:sz w:val="28"/>
          <w:szCs w:val="28"/>
        </w:rPr>
        <w:t>эмоционально-двигательная отзывчивость, концентрация внимания, вокализация. В дальнейшем в</w:t>
      </w:r>
      <w:r w:rsidRPr="00CA7E49">
        <w:rPr>
          <w:spacing w:val="1"/>
          <w:sz w:val="28"/>
          <w:szCs w:val="28"/>
        </w:rPr>
        <w:t xml:space="preserve"> </w:t>
      </w:r>
      <w:r w:rsidRPr="00CA7E49">
        <w:rPr>
          <w:sz w:val="28"/>
          <w:szCs w:val="28"/>
        </w:rPr>
        <w:t>ходе</w:t>
      </w:r>
      <w:r w:rsidRPr="00CA7E49">
        <w:rPr>
          <w:spacing w:val="1"/>
          <w:sz w:val="28"/>
          <w:szCs w:val="28"/>
        </w:rPr>
        <w:t xml:space="preserve"> </w:t>
      </w:r>
      <w:r w:rsidRPr="00CA7E49">
        <w:rPr>
          <w:sz w:val="28"/>
          <w:szCs w:val="28"/>
        </w:rPr>
        <w:t>обучения</w:t>
      </w:r>
      <w:r w:rsidRPr="00CA7E49">
        <w:rPr>
          <w:spacing w:val="1"/>
          <w:sz w:val="28"/>
          <w:szCs w:val="28"/>
        </w:rPr>
        <w:t xml:space="preserve"> </w:t>
      </w:r>
      <w:r w:rsidRPr="00CA7E49">
        <w:rPr>
          <w:sz w:val="28"/>
          <w:szCs w:val="28"/>
        </w:rPr>
        <w:t>формируются</w:t>
      </w:r>
      <w:r w:rsidRPr="00CA7E49">
        <w:rPr>
          <w:spacing w:val="1"/>
          <w:sz w:val="28"/>
          <w:szCs w:val="28"/>
        </w:rPr>
        <w:t xml:space="preserve"> </w:t>
      </w:r>
      <w:r w:rsidRPr="00CA7E49">
        <w:rPr>
          <w:sz w:val="28"/>
          <w:szCs w:val="28"/>
        </w:rPr>
        <w:t>сенсорно-перцептивные</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Ребенок</w:t>
      </w:r>
      <w:r w:rsidRPr="00CA7E49">
        <w:rPr>
          <w:spacing w:val="1"/>
          <w:sz w:val="28"/>
          <w:szCs w:val="28"/>
        </w:rPr>
        <w:t xml:space="preserve"> </w:t>
      </w:r>
      <w:r w:rsidRPr="00CA7E49">
        <w:rPr>
          <w:sz w:val="28"/>
          <w:szCs w:val="28"/>
        </w:rPr>
        <w:t>учится</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только</w:t>
      </w:r>
      <w:r w:rsidRPr="00CA7E49">
        <w:rPr>
          <w:spacing w:val="1"/>
          <w:sz w:val="28"/>
          <w:szCs w:val="28"/>
        </w:rPr>
        <w:t xml:space="preserve"> </w:t>
      </w:r>
      <w:r w:rsidRPr="00CA7E49">
        <w:rPr>
          <w:sz w:val="28"/>
          <w:szCs w:val="28"/>
        </w:rPr>
        <w:t>распознавать свои ощущения, но и перерабатывать получаемую информацию, адекватно на неё</w:t>
      </w:r>
      <w:r w:rsidRPr="00CA7E49">
        <w:rPr>
          <w:spacing w:val="1"/>
          <w:sz w:val="28"/>
          <w:szCs w:val="28"/>
        </w:rPr>
        <w:t xml:space="preserve"> </w:t>
      </w:r>
      <w:r w:rsidRPr="00CA7E49">
        <w:rPr>
          <w:sz w:val="28"/>
          <w:szCs w:val="28"/>
        </w:rPr>
        <w:t>реагировать,</w:t>
      </w:r>
      <w:r w:rsidRPr="00CA7E49">
        <w:rPr>
          <w:spacing w:val="-1"/>
          <w:sz w:val="28"/>
          <w:szCs w:val="28"/>
        </w:rPr>
        <w:t xml:space="preserve"> </w:t>
      </w:r>
      <w:r w:rsidRPr="00CA7E49">
        <w:rPr>
          <w:sz w:val="28"/>
          <w:szCs w:val="28"/>
        </w:rPr>
        <w:t>что в</w:t>
      </w:r>
      <w:r w:rsidRPr="00CA7E49">
        <w:rPr>
          <w:spacing w:val="-2"/>
          <w:sz w:val="28"/>
          <w:szCs w:val="28"/>
        </w:rPr>
        <w:t xml:space="preserve"> </w:t>
      </w:r>
      <w:r w:rsidRPr="00CA7E49">
        <w:rPr>
          <w:sz w:val="28"/>
          <w:szCs w:val="28"/>
        </w:rPr>
        <w:t>будущем</w:t>
      </w:r>
      <w:r w:rsidRPr="00CA7E49">
        <w:rPr>
          <w:spacing w:val="-1"/>
          <w:sz w:val="28"/>
          <w:szCs w:val="28"/>
        </w:rPr>
        <w:t xml:space="preserve"> </w:t>
      </w:r>
      <w:r w:rsidRPr="00CA7E49">
        <w:rPr>
          <w:sz w:val="28"/>
          <w:szCs w:val="28"/>
        </w:rPr>
        <w:t>поможет</w:t>
      </w:r>
      <w:r w:rsidRPr="00CA7E49">
        <w:rPr>
          <w:spacing w:val="-1"/>
          <w:sz w:val="28"/>
          <w:szCs w:val="28"/>
        </w:rPr>
        <w:t xml:space="preserve"> </w:t>
      </w:r>
      <w:r w:rsidRPr="00CA7E49">
        <w:rPr>
          <w:sz w:val="28"/>
          <w:szCs w:val="28"/>
        </w:rPr>
        <w:t>ему</w:t>
      </w:r>
      <w:r w:rsidRPr="00CA7E49">
        <w:rPr>
          <w:spacing w:val="-5"/>
          <w:sz w:val="28"/>
          <w:szCs w:val="28"/>
        </w:rPr>
        <w:t xml:space="preserve"> </w:t>
      </w:r>
      <w:r w:rsidRPr="00CA7E49">
        <w:rPr>
          <w:sz w:val="28"/>
          <w:szCs w:val="28"/>
        </w:rPr>
        <w:t>лучше</w:t>
      </w:r>
      <w:r w:rsidRPr="00CA7E49">
        <w:rPr>
          <w:spacing w:val="-2"/>
          <w:sz w:val="28"/>
          <w:szCs w:val="28"/>
        </w:rPr>
        <w:t xml:space="preserve"> </w:t>
      </w:r>
      <w:r w:rsidRPr="00CA7E49">
        <w:rPr>
          <w:sz w:val="28"/>
          <w:szCs w:val="28"/>
        </w:rPr>
        <w:t>ориентироваться в</w:t>
      </w:r>
      <w:r w:rsidRPr="00CA7E49">
        <w:rPr>
          <w:spacing w:val="-2"/>
          <w:sz w:val="28"/>
          <w:szCs w:val="28"/>
        </w:rPr>
        <w:t xml:space="preserve"> </w:t>
      </w:r>
      <w:r w:rsidRPr="00CA7E49">
        <w:rPr>
          <w:sz w:val="28"/>
          <w:szCs w:val="28"/>
        </w:rPr>
        <w:t>окружающем</w:t>
      </w:r>
      <w:r w:rsidRPr="00CA7E49">
        <w:rPr>
          <w:spacing w:val="-1"/>
          <w:sz w:val="28"/>
          <w:szCs w:val="28"/>
        </w:rPr>
        <w:t xml:space="preserve"> </w:t>
      </w:r>
      <w:r w:rsidRPr="00CA7E49">
        <w:rPr>
          <w:sz w:val="28"/>
          <w:szCs w:val="28"/>
        </w:rPr>
        <w:t>мире.</w:t>
      </w:r>
    </w:p>
    <w:p w:rsidR="002D78F8" w:rsidRPr="00CA7E49" w:rsidRDefault="002D78F8" w:rsidP="00700952">
      <w:pPr>
        <w:pStyle w:val="af6"/>
        <w:ind w:left="0" w:firstLine="709"/>
        <w:rPr>
          <w:sz w:val="28"/>
          <w:szCs w:val="28"/>
        </w:rPr>
      </w:pPr>
      <w:r w:rsidRPr="00CA7E49">
        <w:rPr>
          <w:sz w:val="28"/>
          <w:szCs w:val="28"/>
        </w:rPr>
        <w:t>Работа</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развитию</w:t>
      </w:r>
      <w:r w:rsidRPr="00CA7E49">
        <w:rPr>
          <w:spacing w:val="1"/>
          <w:sz w:val="28"/>
          <w:szCs w:val="28"/>
        </w:rPr>
        <w:t xml:space="preserve"> </w:t>
      </w:r>
      <w:r w:rsidRPr="00CA7E49">
        <w:rPr>
          <w:sz w:val="28"/>
          <w:szCs w:val="28"/>
        </w:rPr>
        <w:t>сенсорно-перцептивной</w:t>
      </w:r>
      <w:r w:rsidRPr="00CA7E49">
        <w:rPr>
          <w:spacing w:val="1"/>
          <w:sz w:val="28"/>
          <w:szCs w:val="28"/>
        </w:rPr>
        <w:t xml:space="preserve"> </w:t>
      </w:r>
      <w:r w:rsidRPr="00CA7E49">
        <w:rPr>
          <w:sz w:val="28"/>
          <w:szCs w:val="28"/>
        </w:rPr>
        <w:t>сферы</w:t>
      </w:r>
      <w:r w:rsidRPr="00CA7E49">
        <w:rPr>
          <w:spacing w:val="1"/>
          <w:sz w:val="28"/>
          <w:szCs w:val="28"/>
        </w:rPr>
        <w:t xml:space="preserve"> </w:t>
      </w:r>
      <w:r w:rsidRPr="00CA7E49">
        <w:rPr>
          <w:sz w:val="28"/>
          <w:szCs w:val="28"/>
        </w:rPr>
        <w:t>должна</w:t>
      </w:r>
      <w:r w:rsidRPr="00CA7E49">
        <w:rPr>
          <w:spacing w:val="1"/>
          <w:sz w:val="28"/>
          <w:szCs w:val="28"/>
        </w:rPr>
        <w:t xml:space="preserve"> </w:t>
      </w:r>
      <w:r w:rsidRPr="00CA7E49">
        <w:rPr>
          <w:sz w:val="28"/>
          <w:szCs w:val="28"/>
        </w:rPr>
        <w:t>учитывать,</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части</w:t>
      </w:r>
      <w:r w:rsidRPr="00CA7E49">
        <w:rPr>
          <w:spacing w:val="-57"/>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может</w:t>
      </w:r>
      <w:r w:rsidRPr="00CA7E49">
        <w:rPr>
          <w:spacing w:val="1"/>
          <w:sz w:val="28"/>
          <w:szCs w:val="28"/>
        </w:rPr>
        <w:t xml:space="preserve"> </w:t>
      </w:r>
      <w:r w:rsidRPr="00CA7E49">
        <w:rPr>
          <w:sz w:val="28"/>
          <w:szCs w:val="28"/>
        </w:rPr>
        <w:t>быть</w:t>
      </w:r>
      <w:r w:rsidRPr="00CA7E49">
        <w:rPr>
          <w:spacing w:val="1"/>
          <w:sz w:val="28"/>
          <w:szCs w:val="28"/>
        </w:rPr>
        <w:t xml:space="preserve"> </w:t>
      </w:r>
      <w:r w:rsidRPr="00CA7E49">
        <w:rPr>
          <w:sz w:val="28"/>
          <w:szCs w:val="28"/>
        </w:rPr>
        <w:t>повышенная</w:t>
      </w:r>
      <w:r w:rsidRPr="00CA7E49">
        <w:rPr>
          <w:spacing w:val="1"/>
          <w:sz w:val="28"/>
          <w:szCs w:val="28"/>
        </w:rPr>
        <w:t xml:space="preserve"> </w:t>
      </w:r>
      <w:r w:rsidRPr="00CA7E49">
        <w:rPr>
          <w:sz w:val="28"/>
          <w:szCs w:val="28"/>
        </w:rPr>
        <w:t>чувствительность</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стимулам</w:t>
      </w:r>
      <w:r w:rsidRPr="00CA7E49">
        <w:rPr>
          <w:spacing w:val="1"/>
          <w:sz w:val="28"/>
          <w:szCs w:val="28"/>
        </w:rPr>
        <w:t xml:space="preserve"> </w:t>
      </w:r>
      <w:r w:rsidRPr="00CA7E49">
        <w:rPr>
          <w:sz w:val="28"/>
          <w:szCs w:val="28"/>
        </w:rPr>
        <w:t>той</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иной</w:t>
      </w:r>
      <w:r w:rsidRPr="00CA7E49">
        <w:rPr>
          <w:spacing w:val="1"/>
          <w:sz w:val="28"/>
          <w:szCs w:val="28"/>
        </w:rPr>
        <w:t xml:space="preserve"> </w:t>
      </w:r>
      <w:r w:rsidRPr="00CA7E49">
        <w:rPr>
          <w:sz w:val="28"/>
          <w:szCs w:val="28"/>
        </w:rPr>
        <w:t>модальности, не учитывая, которую можно спровоцировать нежелательные поведенческие реакции</w:t>
      </w:r>
      <w:r w:rsidRPr="00CA7E49">
        <w:rPr>
          <w:spacing w:val="-57"/>
          <w:sz w:val="28"/>
          <w:szCs w:val="28"/>
        </w:rPr>
        <w:t xml:space="preserve"> </w:t>
      </w:r>
      <w:r w:rsidRPr="00CA7E49">
        <w:rPr>
          <w:sz w:val="28"/>
          <w:szCs w:val="28"/>
        </w:rPr>
        <w:t>и</w:t>
      </w:r>
      <w:r w:rsidRPr="00CA7E49">
        <w:rPr>
          <w:spacing w:val="-1"/>
          <w:sz w:val="28"/>
          <w:szCs w:val="28"/>
        </w:rPr>
        <w:t xml:space="preserve"> </w:t>
      </w:r>
      <w:r w:rsidRPr="00CA7E49">
        <w:rPr>
          <w:sz w:val="28"/>
          <w:szCs w:val="28"/>
        </w:rPr>
        <w:t>предпосылки к формированию страхов.</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Зрительное</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восприятие:</w:t>
      </w:r>
    </w:p>
    <w:p w:rsidR="002D78F8" w:rsidRPr="00CA7E49" w:rsidRDefault="002D78F8" w:rsidP="00700952">
      <w:pPr>
        <w:pStyle w:val="af6"/>
        <w:ind w:left="0" w:firstLine="709"/>
        <w:rPr>
          <w:sz w:val="28"/>
          <w:szCs w:val="28"/>
        </w:rPr>
      </w:pPr>
      <w:r w:rsidRPr="00CA7E49">
        <w:rPr>
          <w:sz w:val="28"/>
          <w:szCs w:val="28"/>
        </w:rPr>
        <w:t>стимулировать</w:t>
      </w:r>
      <w:r w:rsidRPr="00CA7E49">
        <w:rPr>
          <w:spacing w:val="-4"/>
          <w:sz w:val="28"/>
          <w:szCs w:val="28"/>
        </w:rPr>
        <w:t xml:space="preserve"> </w:t>
      </w:r>
      <w:r w:rsidRPr="00CA7E49">
        <w:rPr>
          <w:sz w:val="28"/>
          <w:szCs w:val="28"/>
        </w:rPr>
        <w:t>фиксацию</w:t>
      </w:r>
      <w:r w:rsidRPr="00CA7E49">
        <w:rPr>
          <w:spacing w:val="-4"/>
          <w:sz w:val="28"/>
          <w:szCs w:val="28"/>
        </w:rPr>
        <w:t xml:space="preserve"> </w:t>
      </w:r>
      <w:r w:rsidRPr="00CA7E49">
        <w:rPr>
          <w:sz w:val="28"/>
          <w:szCs w:val="28"/>
        </w:rPr>
        <w:t>взгляда</w:t>
      </w:r>
      <w:r w:rsidRPr="00CA7E49">
        <w:rPr>
          <w:spacing w:val="-5"/>
          <w:sz w:val="28"/>
          <w:szCs w:val="28"/>
        </w:rPr>
        <w:t xml:space="preserve"> </w:t>
      </w:r>
      <w:r w:rsidRPr="00CA7E49">
        <w:rPr>
          <w:sz w:val="28"/>
          <w:szCs w:val="28"/>
        </w:rPr>
        <w:t>на</w:t>
      </w:r>
      <w:r w:rsidRPr="00CA7E49">
        <w:rPr>
          <w:spacing w:val="-5"/>
          <w:sz w:val="28"/>
          <w:szCs w:val="28"/>
        </w:rPr>
        <w:t xml:space="preserve"> </w:t>
      </w:r>
      <w:r w:rsidRPr="00CA7E49">
        <w:rPr>
          <w:sz w:val="28"/>
          <w:szCs w:val="28"/>
        </w:rPr>
        <w:t>предмете;</w:t>
      </w:r>
    </w:p>
    <w:p w:rsidR="002D78F8" w:rsidRPr="00CA7E49" w:rsidRDefault="002D78F8" w:rsidP="00700952">
      <w:pPr>
        <w:pStyle w:val="af6"/>
        <w:ind w:left="0" w:firstLine="709"/>
        <w:rPr>
          <w:sz w:val="28"/>
          <w:szCs w:val="28"/>
        </w:rPr>
      </w:pPr>
      <w:r w:rsidRPr="00CA7E49">
        <w:rPr>
          <w:sz w:val="28"/>
          <w:szCs w:val="28"/>
        </w:rPr>
        <w:t>стимулировать</w:t>
      </w:r>
      <w:r w:rsidRPr="00CA7E49">
        <w:rPr>
          <w:spacing w:val="-4"/>
          <w:sz w:val="28"/>
          <w:szCs w:val="28"/>
        </w:rPr>
        <w:t xml:space="preserve"> </w:t>
      </w:r>
      <w:r w:rsidRPr="00CA7E49">
        <w:rPr>
          <w:sz w:val="28"/>
          <w:szCs w:val="28"/>
        </w:rPr>
        <w:t>функцию</w:t>
      </w:r>
      <w:r w:rsidRPr="00CA7E49">
        <w:rPr>
          <w:spacing w:val="-3"/>
          <w:sz w:val="28"/>
          <w:szCs w:val="28"/>
        </w:rPr>
        <w:t xml:space="preserve"> </w:t>
      </w:r>
      <w:r w:rsidRPr="00CA7E49">
        <w:rPr>
          <w:sz w:val="28"/>
          <w:szCs w:val="28"/>
        </w:rPr>
        <w:t>прослеживания</w:t>
      </w:r>
      <w:r w:rsidRPr="00CA7E49">
        <w:rPr>
          <w:spacing w:val="-4"/>
          <w:sz w:val="28"/>
          <w:szCs w:val="28"/>
        </w:rPr>
        <w:t xml:space="preserve"> </w:t>
      </w:r>
      <w:r w:rsidRPr="00CA7E49">
        <w:rPr>
          <w:sz w:val="28"/>
          <w:szCs w:val="28"/>
        </w:rPr>
        <w:t>взором</w:t>
      </w:r>
      <w:r w:rsidRPr="00CA7E49">
        <w:rPr>
          <w:spacing w:val="-5"/>
          <w:sz w:val="28"/>
          <w:szCs w:val="28"/>
        </w:rPr>
        <w:t xml:space="preserve"> </w:t>
      </w:r>
      <w:r w:rsidRPr="00CA7E49">
        <w:rPr>
          <w:sz w:val="28"/>
          <w:szCs w:val="28"/>
        </w:rPr>
        <w:t>спокойно</w:t>
      </w:r>
      <w:r w:rsidRPr="00CA7E49">
        <w:rPr>
          <w:spacing w:val="-4"/>
          <w:sz w:val="28"/>
          <w:szCs w:val="28"/>
        </w:rPr>
        <w:t xml:space="preserve"> </w:t>
      </w:r>
      <w:r w:rsidRPr="00CA7E49">
        <w:rPr>
          <w:sz w:val="28"/>
          <w:szCs w:val="28"/>
        </w:rPr>
        <w:t>движущегося</w:t>
      </w:r>
      <w:r w:rsidRPr="00CA7E49">
        <w:rPr>
          <w:spacing w:val="-4"/>
          <w:sz w:val="28"/>
          <w:szCs w:val="28"/>
        </w:rPr>
        <w:t xml:space="preserve"> </w:t>
      </w:r>
      <w:r w:rsidRPr="00CA7E49">
        <w:rPr>
          <w:sz w:val="28"/>
          <w:szCs w:val="28"/>
        </w:rPr>
        <w:t>объекта;</w:t>
      </w:r>
    </w:p>
    <w:p w:rsidR="002D78F8" w:rsidRPr="00CA7E49" w:rsidRDefault="002D78F8" w:rsidP="00700952">
      <w:pPr>
        <w:pStyle w:val="af6"/>
        <w:ind w:left="0" w:firstLine="709"/>
        <w:jc w:val="left"/>
        <w:rPr>
          <w:sz w:val="28"/>
          <w:szCs w:val="28"/>
        </w:rPr>
      </w:pPr>
      <w:r w:rsidRPr="00CA7E49">
        <w:rPr>
          <w:sz w:val="28"/>
          <w:szCs w:val="28"/>
        </w:rPr>
        <w:t>создавать</w:t>
      </w:r>
      <w:r w:rsidRPr="00CA7E49">
        <w:rPr>
          <w:spacing w:val="28"/>
          <w:sz w:val="28"/>
          <w:szCs w:val="28"/>
        </w:rPr>
        <w:t xml:space="preserve"> </w:t>
      </w:r>
      <w:r w:rsidRPr="00CA7E49">
        <w:rPr>
          <w:sz w:val="28"/>
          <w:szCs w:val="28"/>
        </w:rPr>
        <w:t>условия</w:t>
      </w:r>
      <w:r w:rsidRPr="00CA7E49">
        <w:rPr>
          <w:spacing w:val="24"/>
          <w:sz w:val="28"/>
          <w:szCs w:val="28"/>
        </w:rPr>
        <w:t xml:space="preserve"> </w:t>
      </w:r>
      <w:r w:rsidRPr="00CA7E49">
        <w:rPr>
          <w:sz w:val="28"/>
          <w:szCs w:val="28"/>
        </w:rPr>
        <w:t>для</w:t>
      </w:r>
      <w:r w:rsidRPr="00CA7E49">
        <w:rPr>
          <w:spacing w:val="26"/>
          <w:sz w:val="28"/>
          <w:szCs w:val="28"/>
        </w:rPr>
        <w:t xml:space="preserve"> </w:t>
      </w:r>
      <w:r w:rsidRPr="00CA7E49">
        <w:rPr>
          <w:sz w:val="28"/>
          <w:szCs w:val="28"/>
        </w:rPr>
        <w:t>фиксации</w:t>
      </w:r>
      <w:r w:rsidRPr="00CA7E49">
        <w:rPr>
          <w:spacing w:val="25"/>
          <w:sz w:val="28"/>
          <w:szCs w:val="28"/>
        </w:rPr>
        <w:t xml:space="preserve"> </w:t>
      </w:r>
      <w:r w:rsidRPr="00CA7E49">
        <w:rPr>
          <w:sz w:val="28"/>
          <w:szCs w:val="28"/>
        </w:rPr>
        <w:t>взгляда</w:t>
      </w:r>
      <w:r w:rsidRPr="00CA7E49">
        <w:rPr>
          <w:spacing w:val="23"/>
          <w:sz w:val="28"/>
          <w:szCs w:val="28"/>
        </w:rPr>
        <w:t xml:space="preserve"> </w:t>
      </w:r>
      <w:r w:rsidRPr="00CA7E49">
        <w:rPr>
          <w:sz w:val="28"/>
          <w:szCs w:val="28"/>
        </w:rPr>
        <w:t>ребенка</w:t>
      </w:r>
      <w:r w:rsidRPr="00CA7E49">
        <w:rPr>
          <w:spacing w:val="23"/>
          <w:sz w:val="28"/>
          <w:szCs w:val="28"/>
        </w:rPr>
        <w:t xml:space="preserve"> </w:t>
      </w:r>
      <w:r w:rsidRPr="00CA7E49">
        <w:rPr>
          <w:sz w:val="28"/>
          <w:szCs w:val="28"/>
        </w:rPr>
        <w:t>на</w:t>
      </w:r>
      <w:r w:rsidRPr="00CA7E49">
        <w:rPr>
          <w:spacing w:val="23"/>
          <w:sz w:val="28"/>
          <w:szCs w:val="28"/>
        </w:rPr>
        <w:t xml:space="preserve"> </w:t>
      </w:r>
      <w:r w:rsidRPr="00CA7E49">
        <w:rPr>
          <w:sz w:val="28"/>
          <w:szCs w:val="28"/>
        </w:rPr>
        <w:t>лице</w:t>
      </w:r>
      <w:r w:rsidRPr="00CA7E49">
        <w:rPr>
          <w:spacing w:val="23"/>
          <w:sz w:val="28"/>
          <w:szCs w:val="28"/>
        </w:rPr>
        <w:t xml:space="preserve"> </w:t>
      </w:r>
      <w:r w:rsidRPr="00CA7E49">
        <w:rPr>
          <w:sz w:val="28"/>
          <w:szCs w:val="28"/>
        </w:rPr>
        <w:lastRenderedPageBreak/>
        <w:t>педагогического</w:t>
      </w:r>
      <w:r w:rsidRPr="00CA7E49">
        <w:rPr>
          <w:spacing w:val="24"/>
          <w:sz w:val="28"/>
          <w:szCs w:val="28"/>
        </w:rPr>
        <w:t xml:space="preserve"> </w:t>
      </w:r>
      <w:r w:rsidRPr="00CA7E49">
        <w:rPr>
          <w:sz w:val="28"/>
          <w:szCs w:val="28"/>
        </w:rPr>
        <w:t>работника,</w:t>
      </w:r>
      <w:r w:rsidRPr="00CA7E49">
        <w:rPr>
          <w:spacing w:val="-57"/>
          <w:sz w:val="28"/>
          <w:szCs w:val="28"/>
        </w:rPr>
        <w:t xml:space="preserve"> </w:t>
      </w:r>
      <w:r w:rsidRPr="00CA7E49">
        <w:rPr>
          <w:sz w:val="28"/>
          <w:szCs w:val="28"/>
        </w:rPr>
        <w:t>находящегося</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расстоянии вытянутой</w:t>
      </w:r>
      <w:r w:rsidRPr="00CA7E49">
        <w:rPr>
          <w:spacing w:val="1"/>
          <w:sz w:val="28"/>
          <w:szCs w:val="28"/>
        </w:rPr>
        <w:t xml:space="preserve"> </w:t>
      </w:r>
      <w:r w:rsidRPr="00CA7E49">
        <w:rPr>
          <w:sz w:val="28"/>
          <w:szCs w:val="28"/>
        </w:rPr>
        <w:t>руки;</w:t>
      </w:r>
    </w:p>
    <w:p w:rsidR="002D78F8" w:rsidRPr="00CA7E49" w:rsidRDefault="002D78F8" w:rsidP="00700952">
      <w:pPr>
        <w:pStyle w:val="af6"/>
        <w:ind w:left="0" w:firstLine="709"/>
        <w:jc w:val="left"/>
        <w:rPr>
          <w:sz w:val="28"/>
          <w:szCs w:val="28"/>
        </w:rPr>
      </w:pPr>
      <w:r w:rsidRPr="00CA7E49">
        <w:rPr>
          <w:sz w:val="28"/>
          <w:szCs w:val="28"/>
        </w:rPr>
        <w:t>стимулировать</w:t>
      </w:r>
      <w:r w:rsidRPr="00CA7E49">
        <w:rPr>
          <w:spacing w:val="-2"/>
          <w:sz w:val="28"/>
          <w:szCs w:val="28"/>
        </w:rPr>
        <w:t xml:space="preserve"> </w:t>
      </w:r>
      <w:r w:rsidRPr="00CA7E49">
        <w:rPr>
          <w:sz w:val="28"/>
          <w:szCs w:val="28"/>
        </w:rPr>
        <w:t>установление</w:t>
      </w:r>
      <w:r w:rsidRPr="00CA7E49">
        <w:rPr>
          <w:spacing w:val="-5"/>
          <w:sz w:val="28"/>
          <w:szCs w:val="28"/>
        </w:rPr>
        <w:t xml:space="preserve"> </w:t>
      </w:r>
      <w:r w:rsidRPr="00CA7E49">
        <w:rPr>
          <w:sz w:val="28"/>
          <w:szCs w:val="28"/>
        </w:rPr>
        <w:t>контакта</w:t>
      </w:r>
      <w:r w:rsidRPr="00CA7E49">
        <w:rPr>
          <w:spacing w:val="-4"/>
          <w:sz w:val="28"/>
          <w:szCs w:val="28"/>
        </w:rPr>
        <w:t xml:space="preserve"> </w:t>
      </w:r>
      <w:r w:rsidRPr="00CA7E49">
        <w:rPr>
          <w:sz w:val="28"/>
          <w:szCs w:val="28"/>
        </w:rPr>
        <w:t>"глаза</w:t>
      </w:r>
      <w:r w:rsidRPr="00CA7E49">
        <w:rPr>
          <w:spacing w:val="-5"/>
          <w:sz w:val="28"/>
          <w:szCs w:val="28"/>
        </w:rPr>
        <w:t xml:space="preserve"> </w:t>
      </w:r>
      <w:r w:rsidRPr="00CA7E49">
        <w:rPr>
          <w:sz w:val="28"/>
          <w:szCs w:val="28"/>
        </w:rPr>
        <w:t>в</w:t>
      </w:r>
      <w:r w:rsidRPr="00CA7E49">
        <w:rPr>
          <w:spacing w:val="-3"/>
          <w:sz w:val="28"/>
          <w:szCs w:val="28"/>
        </w:rPr>
        <w:t xml:space="preserve"> </w:t>
      </w:r>
      <w:r w:rsidRPr="00CA7E49">
        <w:rPr>
          <w:sz w:val="28"/>
          <w:szCs w:val="28"/>
        </w:rPr>
        <w:t>глаза";</w:t>
      </w:r>
    </w:p>
    <w:p w:rsidR="002D78F8" w:rsidRPr="00CA7E49" w:rsidRDefault="002D78F8" w:rsidP="00700952">
      <w:pPr>
        <w:pStyle w:val="af6"/>
        <w:ind w:left="0" w:firstLine="709"/>
        <w:jc w:val="left"/>
        <w:rPr>
          <w:sz w:val="28"/>
          <w:szCs w:val="28"/>
        </w:rPr>
      </w:pPr>
      <w:r w:rsidRPr="00CA7E49">
        <w:rPr>
          <w:sz w:val="28"/>
          <w:szCs w:val="28"/>
        </w:rPr>
        <w:t>стимулировать</w:t>
      </w:r>
      <w:r w:rsidRPr="00CA7E49">
        <w:rPr>
          <w:spacing w:val="11"/>
          <w:sz w:val="28"/>
          <w:szCs w:val="28"/>
        </w:rPr>
        <w:t xml:space="preserve"> </w:t>
      </w:r>
      <w:r w:rsidRPr="00CA7E49">
        <w:rPr>
          <w:sz w:val="28"/>
          <w:szCs w:val="28"/>
        </w:rPr>
        <w:t>пространственное</w:t>
      </w:r>
      <w:r w:rsidRPr="00CA7E49">
        <w:rPr>
          <w:spacing w:val="9"/>
          <w:sz w:val="28"/>
          <w:szCs w:val="28"/>
        </w:rPr>
        <w:t xml:space="preserve"> </w:t>
      </w:r>
      <w:r w:rsidRPr="00CA7E49">
        <w:rPr>
          <w:sz w:val="28"/>
          <w:szCs w:val="28"/>
        </w:rPr>
        <w:t>восприятие,</w:t>
      </w:r>
      <w:r w:rsidRPr="00CA7E49">
        <w:rPr>
          <w:spacing w:val="8"/>
          <w:sz w:val="28"/>
          <w:szCs w:val="28"/>
        </w:rPr>
        <w:t xml:space="preserve"> </w:t>
      </w:r>
      <w:r w:rsidRPr="00CA7E49">
        <w:rPr>
          <w:sz w:val="28"/>
          <w:szCs w:val="28"/>
        </w:rPr>
        <w:t>развивая</w:t>
      </w:r>
      <w:r w:rsidRPr="00CA7E49">
        <w:rPr>
          <w:spacing w:val="10"/>
          <w:sz w:val="28"/>
          <w:szCs w:val="28"/>
        </w:rPr>
        <w:t xml:space="preserve"> </w:t>
      </w:r>
      <w:r w:rsidRPr="00CA7E49">
        <w:rPr>
          <w:sz w:val="28"/>
          <w:szCs w:val="28"/>
        </w:rPr>
        <w:t>согласованные</w:t>
      </w:r>
      <w:r w:rsidRPr="00CA7E49">
        <w:rPr>
          <w:spacing w:val="8"/>
          <w:sz w:val="28"/>
          <w:szCs w:val="28"/>
        </w:rPr>
        <w:t xml:space="preserve"> </w:t>
      </w:r>
      <w:r w:rsidRPr="00CA7E49">
        <w:rPr>
          <w:sz w:val="28"/>
          <w:szCs w:val="28"/>
        </w:rPr>
        <w:t>движения</w:t>
      </w:r>
      <w:r w:rsidRPr="00CA7E49">
        <w:rPr>
          <w:spacing w:val="11"/>
          <w:sz w:val="28"/>
          <w:szCs w:val="28"/>
        </w:rPr>
        <w:t xml:space="preserve"> </w:t>
      </w:r>
      <w:r w:rsidRPr="00CA7E49">
        <w:rPr>
          <w:sz w:val="28"/>
          <w:szCs w:val="28"/>
        </w:rPr>
        <w:t>обоих</w:t>
      </w:r>
      <w:r w:rsidRPr="00CA7E49">
        <w:rPr>
          <w:spacing w:val="12"/>
          <w:sz w:val="28"/>
          <w:szCs w:val="28"/>
        </w:rPr>
        <w:t xml:space="preserve"> </w:t>
      </w:r>
      <w:r w:rsidRPr="00CA7E49">
        <w:rPr>
          <w:sz w:val="28"/>
          <w:szCs w:val="28"/>
        </w:rPr>
        <w:t>глаз</w:t>
      </w:r>
      <w:r w:rsidRPr="00CA7E49">
        <w:rPr>
          <w:spacing w:val="-57"/>
          <w:sz w:val="28"/>
          <w:szCs w:val="28"/>
        </w:rPr>
        <w:t xml:space="preserve"> </w:t>
      </w:r>
      <w:r w:rsidRPr="00CA7E49">
        <w:rPr>
          <w:sz w:val="28"/>
          <w:szCs w:val="28"/>
        </w:rPr>
        <w:t>при</w:t>
      </w:r>
      <w:r w:rsidRPr="00CA7E49">
        <w:rPr>
          <w:spacing w:val="-1"/>
          <w:sz w:val="28"/>
          <w:szCs w:val="28"/>
        </w:rPr>
        <w:t xml:space="preserve"> </w:t>
      </w:r>
      <w:r w:rsidRPr="00CA7E49">
        <w:rPr>
          <w:sz w:val="28"/>
          <w:szCs w:val="28"/>
        </w:rPr>
        <w:t>использовании движущегося предмета (игрушки);</w:t>
      </w:r>
    </w:p>
    <w:p w:rsidR="002D78F8" w:rsidRPr="00CA7E49" w:rsidRDefault="002D78F8" w:rsidP="00700952">
      <w:pPr>
        <w:pStyle w:val="af6"/>
        <w:ind w:left="0" w:firstLine="709"/>
        <w:jc w:val="left"/>
        <w:rPr>
          <w:sz w:val="28"/>
          <w:szCs w:val="28"/>
        </w:rPr>
      </w:pPr>
      <w:r w:rsidRPr="00CA7E49">
        <w:rPr>
          <w:sz w:val="28"/>
          <w:szCs w:val="28"/>
        </w:rPr>
        <w:t>стимулировать</w:t>
      </w:r>
      <w:r w:rsidRPr="00CA7E49">
        <w:rPr>
          <w:spacing w:val="11"/>
          <w:sz w:val="28"/>
          <w:szCs w:val="28"/>
        </w:rPr>
        <w:t xml:space="preserve"> </w:t>
      </w:r>
      <w:r w:rsidRPr="00CA7E49">
        <w:rPr>
          <w:sz w:val="28"/>
          <w:szCs w:val="28"/>
        </w:rPr>
        <w:t>рассматривание</w:t>
      </w:r>
      <w:r w:rsidRPr="00CA7E49">
        <w:rPr>
          <w:spacing w:val="9"/>
          <w:sz w:val="28"/>
          <w:szCs w:val="28"/>
        </w:rPr>
        <w:t xml:space="preserve"> </w:t>
      </w:r>
      <w:r w:rsidRPr="00CA7E49">
        <w:rPr>
          <w:sz w:val="28"/>
          <w:szCs w:val="28"/>
        </w:rPr>
        <w:t>предмета,</w:t>
      </w:r>
      <w:r w:rsidRPr="00CA7E49">
        <w:rPr>
          <w:spacing w:val="9"/>
          <w:sz w:val="28"/>
          <w:szCs w:val="28"/>
        </w:rPr>
        <w:t xml:space="preserve"> </w:t>
      </w:r>
      <w:r w:rsidRPr="00CA7E49">
        <w:rPr>
          <w:sz w:val="28"/>
          <w:szCs w:val="28"/>
        </w:rPr>
        <w:t>захватывание</w:t>
      </w:r>
      <w:r w:rsidRPr="00CA7E49">
        <w:rPr>
          <w:spacing w:val="9"/>
          <w:sz w:val="28"/>
          <w:szCs w:val="28"/>
        </w:rPr>
        <w:t xml:space="preserve"> </w:t>
      </w:r>
      <w:r w:rsidRPr="00CA7E49">
        <w:rPr>
          <w:sz w:val="28"/>
          <w:szCs w:val="28"/>
        </w:rPr>
        <w:t>его</w:t>
      </w:r>
      <w:r w:rsidRPr="00CA7E49">
        <w:rPr>
          <w:spacing w:val="10"/>
          <w:sz w:val="28"/>
          <w:szCs w:val="28"/>
        </w:rPr>
        <w:t xml:space="preserve"> </w:t>
      </w:r>
      <w:r w:rsidRPr="00CA7E49">
        <w:rPr>
          <w:sz w:val="28"/>
          <w:szCs w:val="28"/>
        </w:rPr>
        <w:t>рукой</w:t>
      </w:r>
      <w:r w:rsidRPr="00CA7E49">
        <w:rPr>
          <w:spacing w:val="11"/>
          <w:sz w:val="28"/>
          <w:szCs w:val="28"/>
        </w:rPr>
        <w:t xml:space="preserve"> </w:t>
      </w:r>
      <w:r w:rsidRPr="00CA7E49">
        <w:rPr>
          <w:sz w:val="28"/>
          <w:szCs w:val="28"/>
        </w:rPr>
        <w:t>на</w:t>
      </w:r>
      <w:r w:rsidRPr="00CA7E49">
        <w:rPr>
          <w:spacing w:val="9"/>
          <w:sz w:val="28"/>
          <w:szCs w:val="28"/>
        </w:rPr>
        <w:t xml:space="preserve"> </w:t>
      </w:r>
      <w:r w:rsidRPr="00CA7E49">
        <w:rPr>
          <w:sz w:val="28"/>
          <w:szCs w:val="28"/>
        </w:rPr>
        <w:t>доступном</w:t>
      </w:r>
      <w:r w:rsidRPr="00CA7E49">
        <w:rPr>
          <w:spacing w:val="9"/>
          <w:sz w:val="28"/>
          <w:szCs w:val="28"/>
        </w:rPr>
        <w:t xml:space="preserve"> </w:t>
      </w:r>
      <w:r w:rsidRPr="00CA7E49">
        <w:rPr>
          <w:sz w:val="28"/>
          <w:szCs w:val="28"/>
        </w:rPr>
        <w:t>расстоянии</w:t>
      </w:r>
      <w:r w:rsidRPr="00CA7E49">
        <w:rPr>
          <w:spacing w:val="-57"/>
          <w:sz w:val="28"/>
          <w:szCs w:val="28"/>
        </w:rPr>
        <w:t xml:space="preserve"> </w:t>
      </w:r>
      <w:r w:rsidRPr="00CA7E49">
        <w:rPr>
          <w:sz w:val="28"/>
          <w:szCs w:val="28"/>
        </w:rPr>
        <w:t>для захвата;</w:t>
      </w:r>
    </w:p>
    <w:p w:rsidR="002D78F8" w:rsidRPr="00CA7E49" w:rsidRDefault="002D78F8" w:rsidP="00700952">
      <w:pPr>
        <w:pStyle w:val="af6"/>
        <w:tabs>
          <w:tab w:val="left" w:pos="3004"/>
          <w:tab w:val="left" w:pos="4802"/>
          <w:tab w:val="left" w:pos="5152"/>
          <w:tab w:val="left" w:pos="6907"/>
          <w:tab w:val="left" w:pos="7682"/>
          <w:tab w:val="left" w:pos="9063"/>
        </w:tabs>
        <w:ind w:left="0" w:firstLine="709"/>
        <w:jc w:val="left"/>
        <w:rPr>
          <w:sz w:val="28"/>
          <w:szCs w:val="28"/>
        </w:rPr>
      </w:pPr>
      <w:r w:rsidRPr="00CA7E49">
        <w:rPr>
          <w:sz w:val="28"/>
          <w:szCs w:val="28"/>
        </w:rPr>
        <w:t>совершенствовать</w:t>
      </w:r>
      <w:r w:rsidRPr="00CA7E49">
        <w:rPr>
          <w:sz w:val="28"/>
          <w:szCs w:val="28"/>
        </w:rPr>
        <w:tab/>
        <w:t>прослеживание</w:t>
      </w:r>
      <w:r w:rsidRPr="00CA7E49">
        <w:rPr>
          <w:sz w:val="28"/>
          <w:szCs w:val="28"/>
        </w:rPr>
        <w:tab/>
        <w:t>и</w:t>
      </w:r>
      <w:r w:rsidRPr="00CA7E49">
        <w:rPr>
          <w:sz w:val="28"/>
          <w:szCs w:val="28"/>
        </w:rPr>
        <w:tab/>
        <w:t>возникновение</w:t>
      </w:r>
      <w:r w:rsidR="00CA7E49">
        <w:rPr>
          <w:sz w:val="28"/>
          <w:szCs w:val="28"/>
        </w:rPr>
        <w:t xml:space="preserve"> </w:t>
      </w:r>
      <w:r w:rsidRPr="00CA7E49">
        <w:rPr>
          <w:sz w:val="28"/>
          <w:szCs w:val="28"/>
        </w:rPr>
        <w:t>связи</w:t>
      </w:r>
      <w:r w:rsidR="00CA7E49">
        <w:rPr>
          <w:sz w:val="28"/>
          <w:szCs w:val="28"/>
        </w:rPr>
        <w:t xml:space="preserve"> </w:t>
      </w:r>
      <w:r w:rsidRPr="00CA7E49">
        <w:rPr>
          <w:sz w:val="28"/>
          <w:szCs w:val="28"/>
        </w:rPr>
        <w:t>"глаз-рука"</w:t>
      </w:r>
      <w:r w:rsidR="00CA7E49">
        <w:rPr>
          <w:sz w:val="28"/>
          <w:szCs w:val="28"/>
        </w:rPr>
        <w:t xml:space="preserve"> </w:t>
      </w:r>
      <w:r w:rsidRPr="00CA7E49">
        <w:rPr>
          <w:sz w:val="28"/>
          <w:szCs w:val="28"/>
        </w:rPr>
        <w:t>(предпосылки</w:t>
      </w:r>
      <w:r w:rsidR="00CA7E49">
        <w:rPr>
          <w:sz w:val="28"/>
          <w:szCs w:val="28"/>
        </w:rPr>
        <w:t xml:space="preserve"> </w:t>
      </w:r>
      <w:r w:rsidRPr="00CA7E49">
        <w:rPr>
          <w:sz w:val="28"/>
          <w:szCs w:val="28"/>
        </w:rPr>
        <w:t>зрительно-моторной</w:t>
      </w:r>
      <w:r w:rsidRPr="00CA7E49">
        <w:rPr>
          <w:spacing w:val="-5"/>
          <w:sz w:val="28"/>
          <w:szCs w:val="28"/>
        </w:rPr>
        <w:t xml:space="preserve"> </w:t>
      </w:r>
      <w:r w:rsidRPr="00CA7E49">
        <w:rPr>
          <w:sz w:val="28"/>
          <w:szCs w:val="28"/>
        </w:rPr>
        <w:t>координации);</w:t>
      </w:r>
    </w:p>
    <w:p w:rsidR="002D78F8" w:rsidRPr="00CA7E49" w:rsidRDefault="002D78F8" w:rsidP="00700952">
      <w:pPr>
        <w:pStyle w:val="af6"/>
        <w:ind w:left="0" w:firstLine="709"/>
        <w:rPr>
          <w:sz w:val="28"/>
          <w:szCs w:val="28"/>
        </w:rPr>
      </w:pPr>
      <w:r w:rsidRPr="00CA7E49">
        <w:rPr>
          <w:sz w:val="28"/>
          <w:szCs w:val="28"/>
        </w:rPr>
        <w:t>развивать концентрацию зрительного внимания ребенка на предметах, находящихся рядом с</w:t>
      </w:r>
      <w:r w:rsidRPr="00CA7E49">
        <w:rPr>
          <w:spacing w:val="-57"/>
          <w:sz w:val="28"/>
          <w:szCs w:val="28"/>
        </w:rPr>
        <w:t xml:space="preserve"> </w:t>
      </w:r>
      <w:r w:rsidRPr="00CA7E49">
        <w:rPr>
          <w:sz w:val="28"/>
          <w:szCs w:val="28"/>
        </w:rPr>
        <w:t>ребенком,</w:t>
      </w:r>
      <w:r w:rsidRPr="00CA7E49">
        <w:rPr>
          <w:spacing w:val="-1"/>
          <w:sz w:val="28"/>
          <w:szCs w:val="28"/>
        </w:rPr>
        <w:t xml:space="preserve"> </w:t>
      </w:r>
      <w:r w:rsidRPr="00CA7E49">
        <w:rPr>
          <w:sz w:val="28"/>
          <w:szCs w:val="28"/>
        </w:rPr>
        <w:t>а</w:t>
      </w:r>
      <w:r w:rsidRPr="00CA7E49">
        <w:rPr>
          <w:spacing w:val="-1"/>
          <w:sz w:val="28"/>
          <w:szCs w:val="28"/>
        </w:rPr>
        <w:t xml:space="preserve"> </w:t>
      </w:r>
      <w:r w:rsidRPr="00CA7E49">
        <w:rPr>
          <w:sz w:val="28"/>
          <w:szCs w:val="28"/>
        </w:rPr>
        <w:t>также на</w:t>
      </w:r>
      <w:r w:rsidRPr="00CA7E49">
        <w:rPr>
          <w:spacing w:val="-1"/>
          <w:sz w:val="28"/>
          <w:szCs w:val="28"/>
        </w:rPr>
        <w:t xml:space="preserve"> </w:t>
      </w:r>
      <w:r w:rsidRPr="00CA7E49">
        <w:rPr>
          <w:sz w:val="28"/>
          <w:szCs w:val="28"/>
        </w:rPr>
        <w:t>небольшом</w:t>
      </w:r>
      <w:r w:rsidRPr="00CA7E49">
        <w:rPr>
          <w:spacing w:val="1"/>
          <w:sz w:val="28"/>
          <w:szCs w:val="28"/>
        </w:rPr>
        <w:t xml:space="preserve"> </w:t>
      </w:r>
      <w:r w:rsidRPr="00CA7E49">
        <w:rPr>
          <w:sz w:val="28"/>
          <w:szCs w:val="28"/>
        </w:rPr>
        <w:t>удалении;</w:t>
      </w:r>
    </w:p>
    <w:p w:rsidR="002D78F8" w:rsidRPr="00CA7E49" w:rsidRDefault="002D78F8" w:rsidP="00700952">
      <w:pPr>
        <w:pStyle w:val="af6"/>
        <w:ind w:left="0" w:firstLine="709"/>
        <w:rPr>
          <w:sz w:val="28"/>
          <w:szCs w:val="28"/>
        </w:rPr>
      </w:pPr>
      <w:r w:rsidRPr="00CA7E49">
        <w:rPr>
          <w:sz w:val="28"/>
          <w:szCs w:val="28"/>
        </w:rPr>
        <w:t>стимулировать</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координации</w:t>
      </w:r>
      <w:r w:rsidRPr="00CA7E49">
        <w:rPr>
          <w:spacing w:val="1"/>
          <w:sz w:val="28"/>
          <w:szCs w:val="28"/>
        </w:rPr>
        <w:t xml:space="preserve"> </w:t>
      </w:r>
      <w:r w:rsidRPr="00CA7E49">
        <w:rPr>
          <w:sz w:val="28"/>
          <w:szCs w:val="28"/>
        </w:rPr>
        <w:t>движений</w:t>
      </w:r>
      <w:r w:rsidRPr="00CA7E49">
        <w:rPr>
          <w:spacing w:val="1"/>
          <w:sz w:val="28"/>
          <w:szCs w:val="28"/>
        </w:rPr>
        <w:t xml:space="preserve"> </w:t>
      </w:r>
      <w:r w:rsidRPr="00CA7E49">
        <w:rPr>
          <w:sz w:val="28"/>
          <w:szCs w:val="28"/>
        </w:rPr>
        <w:t>рук</w:t>
      </w:r>
      <w:r w:rsidRPr="00CA7E49">
        <w:rPr>
          <w:spacing w:val="1"/>
          <w:sz w:val="28"/>
          <w:szCs w:val="28"/>
        </w:rPr>
        <w:t xml:space="preserve"> </w:t>
      </w:r>
      <w:r w:rsidRPr="00CA7E49">
        <w:rPr>
          <w:sz w:val="28"/>
          <w:szCs w:val="28"/>
        </w:rPr>
        <w:t>при</w:t>
      </w:r>
      <w:r w:rsidRPr="00CA7E49">
        <w:rPr>
          <w:spacing w:val="1"/>
          <w:sz w:val="28"/>
          <w:szCs w:val="28"/>
        </w:rPr>
        <w:t xml:space="preserve"> </w:t>
      </w:r>
      <w:r w:rsidRPr="00CA7E49">
        <w:rPr>
          <w:sz w:val="28"/>
          <w:szCs w:val="28"/>
        </w:rPr>
        <w:t>обеспечении</w:t>
      </w:r>
      <w:r w:rsidRPr="00CA7E49">
        <w:rPr>
          <w:spacing w:val="1"/>
          <w:sz w:val="28"/>
          <w:szCs w:val="28"/>
        </w:rPr>
        <w:t xml:space="preserve"> </w:t>
      </w:r>
      <w:r w:rsidRPr="00CA7E49">
        <w:rPr>
          <w:sz w:val="28"/>
          <w:szCs w:val="28"/>
        </w:rPr>
        <w:t>зрительного</w:t>
      </w:r>
      <w:r w:rsidRPr="00CA7E49">
        <w:rPr>
          <w:spacing w:val="1"/>
          <w:sz w:val="28"/>
          <w:szCs w:val="28"/>
        </w:rPr>
        <w:t xml:space="preserve"> </w:t>
      </w:r>
      <w:r w:rsidRPr="00CA7E49">
        <w:rPr>
          <w:sz w:val="28"/>
          <w:szCs w:val="28"/>
        </w:rPr>
        <w:t>прослеживания в процессе действий</w:t>
      </w:r>
      <w:r w:rsidRPr="00CA7E49">
        <w:rPr>
          <w:spacing w:val="1"/>
          <w:sz w:val="28"/>
          <w:szCs w:val="28"/>
        </w:rPr>
        <w:t xml:space="preserve"> </w:t>
      </w:r>
      <w:r w:rsidRPr="00CA7E49">
        <w:rPr>
          <w:sz w:val="28"/>
          <w:szCs w:val="28"/>
        </w:rPr>
        <w:t>с предметами</w:t>
      </w:r>
      <w:r w:rsidRPr="00CA7E49">
        <w:rPr>
          <w:spacing w:val="1"/>
          <w:sz w:val="28"/>
          <w:szCs w:val="28"/>
        </w:rPr>
        <w:t xml:space="preserve"> </w:t>
      </w:r>
      <w:r w:rsidRPr="00CA7E49">
        <w:rPr>
          <w:sz w:val="28"/>
          <w:szCs w:val="28"/>
        </w:rPr>
        <w:t>различной</w:t>
      </w:r>
      <w:r w:rsidRPr="00CA7E49">
        <w:rPr>
          <w:spacing w:val="1"/>
          <w:sz w:val="28"/>
          <w:szCs w:val="28"/>
        </w:rPr>
        <w:t xml:space="preserve"> </w:t>
      </w:r>
      <w:r w:rsidRPr="00CA7E49">
        <w:rPr>
          <w:sz w:val="28"/>
          <w:szCs w:val="28"/>
        </w:rPr>
        <w:t>формы (неваляшки, мячи, шары,</w:t>
      </w:r>
      <w:r w:rsidRPr="00CA7E49">
        <w:rPr>
          <w:spacing w:val="1"/>
          <w:sz w:val="28"/>
          <w:szCs w:val="28"/>
        </w:rPr>
        <w:t xml:space="preserve"> </w:t>
      </w:r>
      <w:r w:rsidRPr="00CA7E49">
        <w:rPr>
          <w:sz w:val="28"/>
          <w:szCs w:val="28"/>
        </w:rPr>
        <w:t>кубики,</w:t>
      </w:r>
      <w:r w:rsidRPr="00CA7E49">
        <w:rPr>
          <w:spacing w:val="-1"/>
          <w:sz w:val="28"/>
          <w:szCs w:val="28"/>
        </w:rPr>
        <w:t xml:space="preserve"> </w:t>
      </w:r>
      <w:r w:rsidRPr="00CA7E49">
        <w:rPr>
          <w:sz w:val="28"/>
          <w:szCs w:val="28"/>
        </w:rPr>
        <w:t>пирамидки), побуждать</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действиям</w:t>
      </w:r>
      <w:r w:rsidRPr="00CA7E49">
        <w:rPr>
          <w:spacing w:val="-1"/>
          <w:sz w:val="28"/>
          <w:szCs w:val="28"/>
        </w:rPr>
        <w:t xml:space="preserve"> </w:t>
      </w:r>
      <w:r w:rsidRPr="00CA7E49">
        <w:rPr>
          <w:sz w:val="28"/>
          <w:szCs w:val="28"/>
        </w:rPr>
        <w:t>хватания, ощупывания;</w:t>
      </w:r>
    </w:p>
    <w:p w:rsidR="002D78F8" w:rsidRPr="00CA7E49" w:rsidRDefault="002D78F8" w:rsidP="00700952">
      <w:pPr>
        <w:pStyle w:val="af6"/>
        <w:ind w:left="0" w:firstLine="709"/>
        <w:rPr>
          <w:sz w:val="28"/>
          <w:szCs w:val="28"/>
        </w:rPr>
      </w:pPr>
      <w:r w:rsidRPr="00CA7E49">
        <w:rPr>
          <w:sz w:val="28"/>
          <w:szCs w:val="28"/>
        </w:rPr>
        <w:t>формировать зрительное восприятие разных предметов, учить дифференцировать предметы</w:t>
      </w:r>
      <w:r w:rsidRPr="00CA7E49">
        <w:rPr>
          <w:spacing w:val="1"/>
          <w:sz w:val="28"/>
          <w:szCs w:val="28"/>
        </w:rPr>
        <w:t xml:space="preserve"> </w:t>
      </w:r>
      <w:r w:rsidRPr="00CA7E49">
        <w:rPr>
          <w:sz w:val="28"/>
          <w:szCs w:val="28"/>
        </w:rPr>
        <w:t>(игрушки),</w:t>
      </w:r>
      <w:r w:rsidRPr="00CA7E49">
        <w:rPr>
          <w:spacing w:val="-1"/>
          <w:sz w:val="28"/>
          <w:szCs w:val="28"/>
        </w:rPr>
        <w:t xml:space="preserve"> </w:t>
      </w:r>
      <w:r w:rsidRPr="00CA7E49">
        <w:rPr>
          <w:sz w:val="28"/>
          <w:szCs w:val="28"/>
        </w:rPr>
        <w:t>имеющие</w:t>
      </w:r>
      <w:r w:rsidRPr="00CA7E49">
        <w:rPr>
          <w:spacing w:val="-2"/>
          <w:sz w:val="28"/>
          <w:szCs w:val="28"/>
        </w:rPr>
        <w:t xml:space="preserve"> </w:t>
      </w:r>
      <w:r w:rsidRPr="00CA7E49">
        <w:rPr>
          <w:sz w:val="28"/>
          <w:szCs w:val="28"/>
        </w:rPr>
        <w:t>разные</w:t>
      </w:r>
      <w:r w:rsidRPr="00CA7E49">
        <w:rPr>
          <w:spacing w:val="-3"/>
          <w:sz w:val="28"/>
          <w:szCs w:val="28"/>
        </w:rPr>
        <w:t xml:space="preserve"> </w:t>
      </w:r>
      <w:r w:rsidRPr="00CA7E49">
        <w:rPr>
          <w:sz w:val="28"/>
          <w:szCs w:val="28"/>
        </w:rPr>
        <w:t>функциональное</w:t>
      </w:r>
      <w:r w:rsidRPr="00CA7E49">
        <w:rPr>
          <w:spacing w:val="-4"/>
          <w:sz w:val="28"/>
          <w:szCs w:val="28"/>
        </w:rPr>
        <w:t xml:space="preserve"> </w:t>
      </w:r>
      <w:r w:rsidRPr="00CA7E49">
        <w:rPr>
          <w:sz w:val="28"/>
          <w:szCs w:val="28"/>
        </w:rPr>
        <w:t>назначение</w:t>
      </w:r>
      <w:r w:rsidRPr="00CA7E49">
        <w:rPr>
          <w:spacing w:val="-2"/>
          <w:sz w:val="28"/>
          <w:szCs w:val="28"/>
        </w:rPr>
        <w:t xml:space="preserve"> </w:t>
      </w:r>
      <w:r w:rsidRPr="00CA7E49">
        <w:rPr>
          <w:sz w:val="28"/>
          <w:szCs w:val="28"/>
        </w:rPr>
        <w:t>(мяч,</w:t>
      </w:r>
      <w:r w:rsidRPr="00CA7E49">
        <w:rPr>
          <w:spacing w:val="-1"/>
          <w:sz w:val="28"/>
          <w:szCs w:val="28"/>
        </w:rPr>
        <w:t xml:space="preserve"> </w:t>
      </w:r>
      <w:r w:rsidRPr="00CA7E49">
        <w:rPr>
          <w:sz w:val="28"/>
          <w:szCs w:val="28"/>
        </w:rPr>
        <w:t>машинка, кубик);</w:t>
      </w:r>
    </w:p>
    <w:p w:rsidR="002D78F8" w:rsidRPr="00CA7E49" w:rsidRDefault="002D78F8" w:rsidP="00700952">
      <w:pPr>
        <w:pStyle w:val="af6"/>
        <w:ind w:left="0" w:firstLine="709"/>
        <w:rPr>
          <w:sz w:val="28"/>
          <w:szCs w:val="28"/>
        </w:rPr>
      </w:pPr>
      <w:r w:rsidRPr="00CA7E49">
        <w:rPr>
          <w:sz w:val="28"/>
          <w:szCs w:val="28"/>
        </w:rPr>
        <w:t>учить</w:t>
      </w:r>
      <w:r w:rsidRPr="00CA7E49">
        <w:rPr>
          <w:spacing w:val="-3"/>
          <w:sz w:val="28"/>
          <w:szCs w:val="28"/>
        </w:rPr>
        <w:t xml:space="preserve"> </w:t>
      </w:r>
      <w:r w:rsidRPr="00CA7E49">
        <w:rPr>
          <w:sz w:val="28"/>
          <w:szCs w:val="28"/>
        </w:rPr>
        <w:t>различать</w:t>
      </w:r>
      <w:r w:rsidRPr="00CA7E49">
        <w:rPr>
          <w:spacing w:val="-3"/>
          <w:sz w:val="28"/>
          <w:szCs w:val="28"/>
        </w:rPr>
        <w:t xml:space="preserve"> </w:t>
      </w:r>
      <w:r w:rsidRPr="00CA7E49">
        <w:rPr>
          <w:sz w:val="28"/>
          <w:szCs w:val="28"/>
        </w:rPr>
        <w:t>предметы</w:t>
      </w:r>
      <w:r w:rsidRPr="00CA7E49">
        <w:rPr>
          <w:spacing w:val="-3"/>
          <w:sz w:val="28"/>
          <w:szCs w:val="28"/>
        </w:rPr>
        <w:t xml:space="preserve"> </w:t>
      </w:r>
      <w:r w:rsidRPr="00CA7E49">
        <w:rPr>
          <w:sz w:val="28"/>
          <w:szCs w:val="28"/>
        </w:rPr>
        <w:t>по</w:t>
      </w:r>
      <w:r w:rsidRPr="00CA7E49">
        <w:rPr>
          <w:spacing w:val="-4"/>
          <w:sz w:val="28"/>
          <w:szCs w:val="28"/>
        </w:rPr>
        <w:t xml:space="preserve"> </w:t>
      </w:r>
      <w:r w:rsidRPr="00CA7E49">
        <w:rPr>
          <w:sz w:val="28"/>
          <w:szCs w:val="28"/>
        </w:rPr>
        <w:t>цвету,</w:t>
      </w:r>
      <w:r w:rsidRPr="00CA7E49">
        <w:rPr>
          <w:spacing w:val="-3"/>
          <w:sz w:val="28"/>
          <w:szCs w:val="28"/>
        </w:rPr>
        <w:t xml:space="preserve"> </w:t>
      </w:r>
      <w:r w:rsidRPr="00CA7E49">
        <w:rPr>
          <w:sz w:val="28"/>
          <w:szCs w:val="28"/>
        </w:rPr>
        <w:t>форме,</w:t>
      </w:r>
      <w:r w:rsidRPr="00CA7E49">
        <w:rPr>
          <w:spacing w:val="-3"/>
          <w:sz w:val="28"/>
          <w:szCs w:val="28"/>
        </w:rPr>
        <w:t xml:space="preserve"> </w:t>
      </w:r>
      <w:r w:rsidRPr="00CA7E49">
        <w:rPr>
          <w:sz w:val="28"/>
          <w:szCs w:val="28"/>
        </w:rPr>
        <w:t>размеру;</w:t>
      </w:r>
    </w:p>
    <w:p w:rsidR="002D78F8" w:rsidRPr="00CA7E49" w:rsidRDefault="002D78F8" w:rsidP="00700952">
      <w:pPr>
        <w:pStyle w:val="af6"/>
        <w:ind w:left="0" w:firstLine="709"/>
        <w:rPr>
          <w:sz w:val="28"/>
          <w:szCs w:val="28"/>
        </w:rPr>
      </w:pPr>
      <w:r w:rsidRPr="00CA7E49">
        <w:rPr>
          <w:sz w:val="28"/>
          <w:szCs w:val="28"/>
        </w:rPr>
        <w:t>развивать способность переключать зрительное внимание с одного предмета на другой, с</w:t>
      </w:r>
      <w:r w:rsidRPr="00CA7E49">
        <w:rPr>
          <w:spacing w:val="1"/>
          <w:sz w:val="28"/>
          <w:szCs w:val="28"/>
        </w:rPr>
        <w:t xml:space="preserve"> </w:t>
      </w:r>
      <w:r w:rsidRPr="00CA7E49">
        <w:rPr>
          <w:sz w:val="28"/>
          <w:szCs w:val="28"/>
        </w:rPr>
        <w:t>одной</w:t>
      </w:r>
      <w:r w:rsidRPr="00CA7E49">
        <w:rPr>
          <w:spacing w:val="-1"/>
          <w:sz w:val="28"/>
          <w:szCs w:val="28"/>
        </w:rPr>
        <w:t xml:space="preserve"> </w:t>
      </w:r>
      <w:r w:rsidRPr="00CA7E49">
        <w:rPr>
          <w:sz w:val="28"/>
          <w:szCs w:val="28"/>
        </w:rPr>
        <w:t>детали</w:t>
      </w:r>
      <w:r w:rsidRPr="00CA7E49">
        <w:rPr>
          <w:spacing w:val="-2"/>
          <w:sz w:val="28"/>
          <w:szCs w:val="28"/>
        </w:rPr>
        <w:t xml:space="preserve"> </w:t>
      </w:r>
      <w:r w:rsidRPr="00CA7E49">
        <w:rPr>
          <w:sz w:val="28"/>
          <w:szCs w:val="28"/>
        </w:rPr>
        <w:t>предмета на</w:t>
      </w:r>
      <w:r w:rsidRPr="00CA7E49">
        <w:rPr>
          <w:spacing w:val="-1"/>
          <w:sz w:val="28"/>
          <w:szCs w:val="28"/>
        </w:rPr>
        <w:t xml:space="preserve"> </w:t>
      </w:r>
      <w:r w:rsidRPr="00CA7E49">
        <w:rPr>
          <w:sz w:val="28"/>
          <w:szCs w:val="28"/>
        </w:rPr>
        <w:t>другую деталь</w:t>
      </w:r>
      <w:r w:rsidRPr="00CA7E49">
        <w:rPr>
          <w:spacing w:val="-1"/>
          <w:sz w:val="28"/>
          <w:szCs w:val="28"/>
        </w:rPr>
        <w:t xml:space="preserve"> </w:t>
      </w:r>
      <w:r w:rsidRPr="00CA7E49">
        <w:rPr>
          <w:sz w:val="28"/>
          <w:szCs w:val="28"/>
        </w:rPr>
        <w:t>того же предмета;</w:t>
      </w:r>
    </w:p>
    <w:p w:rsidR="002D78F8" w:rsidRPr="00CA7E49" w:rsidRDefault="002D78F8" w:rsidP="00700952">
      <w:pPr>
        <w:pStyle w:val="af6"/>
        <w:ind w:left="0" w:firstLine="709"/>
        <w:rPr>
          <w:sz w:val="28"/>
          <w:szCs w:val="28"/>
        </w:rPr>
      </w:pPr>
      <w:r w:rsidRPr="00CA7E49">
        <w:rPr>
          <w:sz w:val="28"/>
          <w:szCs w:val="28"/>
        </w:rPr>
        <w:t>формировать умение</w:t>
      </w:r>
      <w:r w:rsidRPr="00CA7E49">
        <w:rPr>
          <w:spacing w:val="-3"/>
          <w:sz w:val="28"/>
          <w:szCs w:val="28"/>
        </w:rPr>
        <w:t xml:space="preserve"> </w:t>
      </w:r>
      <w:r w:rsidRPr="00CA7E49">
        <w:rPr>
          <w:sz w:val="28"/>
          <w:szCs w:val="28"/>
        </w:rPr>
        <w:t>выделять</w:t>
      </w:r>
      <w:r w:rsidRPr="00CA7E49">
        <w:rPr>
          <w:spacing w:val="-3"/>
          <w:sz w:val="28"/>
          <w:szCs w:val="28"/>
        </w:rPr>
        <w:t xml:space="preserve"> </w:t>
      </w:r>
      <w:r w:rsidRPr="00CA7E49">
        <w:rPr>
          <w:sz w:val="28"/>
          <w:szCs w:val="28"/>
        </w:rPr>
        <w:t>изображение</w:t>
      </w:r>
      <w:r w:rsidRPr="00CA7E49">
        <w:rPr>
          <w:spacing w:val="-3"/>
          <w:sz w:val="28"/>
          <w:szCs w:val="28"/>
        </w:rPr>
        <w:t xml:space="preserve"> </w:t>
      </w:r>
      <w:r w:rsidRPr="00CA7E49">
        <w:rPr>
          <w:sz w:val="28"/>
          <w:szCs w:val="28"/>
        </w:rPr>
        <w:t>объекта</w:t>
      </w:r>
      <w:r w:rsidRPr="00CA7E49">
        <w:rPr>
          <w:spacing w:val="-2"/>
          <w:sz w:val="28"/>
          <w:szCs w:val="28"/>
        </w:rPr>
        <w:t xml:space="preserve"> </w:t>
      </w:r>
      <w:r w:rsidRPr="00CA7E49">
        <w:rPr>
          <w:sz w:val="28"/>
          <w:szCs w:val="28"/>
        </w:rPr>
        <w:t>из</w:t>
      </w:r>
      <w:r w:rsidRPr="00CA7E49">
        <w:rPr>
          <w:spacing w:val="-4"/>
          <w:sz w:val="28"/>
          <w:szCs w:val="28"/>
        </w:rPr>
        <w:t xml:space="preserve"> </w:t>
      </w:r>
      <w:r w:rsidRPr="00CA7E49">
        <w:rPr>
          <w:sz w:val="28"/>
          <w:szCs w:val="28"/>
        </w:rPr>
        <w:t>фона;</w:t>
      </w:r>
    </w:p>
    <w:p w:rsidR="002D78F8" w:rsidRPr="00CA7E49" w:rsidRDefault="002D78F8" w:rsidP="00700952">
      <w:pPr>
        <w:pStyle w:val="af6"/>
        <w:ind w:left="0" w:firstLine="709"/>
        <w:rPr>
          <w:sz w:val="28"/>
          <w:szCs w:val="28"/>
        </w:rPr>
      </w:pPr>
      <w:r w:rsidRPr="00CA7E49">
        <w:rPr>
          <w:sz w:val="28"/>
          <w:szCs w:val="28"/>
        </w:rPr>
        <w:t>создавать</w:t>
      </w:r>
      <w:r w:rsidRPr="00CA7E49">
        <w:rPr>
          <w:spacing w:val="-1"/>
          <w:sz w:val="28"/>
          <w:szCs w:val="28"/>
        </w:rPr>
        <w:t xml:space="preserve"> </w:t>
      </w:r>
      <w:r w:rsidRPr="00CA7E49">
        <w:rPr>
          <w:sz w:val="28"/>
          <w:szCs w:val="28"/>
        </w:rPr>
        <w:t>условия</w:t>
      </w:r>
      <w:r w:rsidRPr="00CA7E49">
        <w:rPr>
          <w:spacing w:val="-3"/>
          <w:sz w:val="28"/>
          <w:szCs w:val="28"/>
        </w:rPr>
        <w:t xml:space="preserve"> </w:t>
      </w:r>
      <w:r w:rsidRPr="00CA7E49">
        <w:rPr>
          <w:sz w:val="28"/>
          <w:szCs w:val="28"/>
        </w:rPr>
        <w:t>для</w:t>
      </w:r>
      <w:r w:rsidRPr="00CA7E49">
        <w:rPr>
          <w:spacing w:val="-3"/>
          <w:sz w:val="28"/>
          <w:szCs w:val="28"/>
        </w:rPr>
        <w:t xml:space="preserve"> </w:t>
      </w:r>
      <w:r w:rsidRPr="00CA7E49">
        <w:rPr>
          <w:sz w:val="28"/>
          <w:szCs w:val="28"/>
        </w:rPr>
        <w:t>накопления</w:t>
      </w:r>
      <w:r w:rsidRPr="00CA7E49">
        <w:rPr>
          <w:spacing w:val="-4"/>
          <w:sz w:val="28"/>
          <w:szCs w:val="28"/>
        </w:rPr>
        <w:t xml:space="preserve"> </w:t>
      </w:r>
      <w:r w:rsidRPr="00CA7E49">
        <w:rPr>
          <w:sz w:val="28"/>
          <w:szCs w:val="28"/>
        </w:rPr>
        <w:t>опыта</w:t>
      </w:r>
      <w:r w:rsidRPr="00CA7E49">
        <w:rPr>
          <w:spacing w:val="-4"/>
          <w:sz w:val="28"/>
          <w:szCs w:val="28"/>
        </w:rPr>
        <w:t xml:space="preserve"> </w:t>
      </w:r>
      <w:r w:rsidRPr="00CA7E49">
        <w:rPr>
          <w:sz w:val="28"/>
          <w:szCs w:val="28"/>
        </w:rPr>
        <w:t>реагирования</w:t>
      </w:r>
      <w:r w:rsidRPr="00CA7E49">
        <w:rPr>
          <w:spacing w:val="-3"/>
          <w:sz w:val="28"/>
          <w:szCs w:val="28"/>
        </w:rPr>
        <w:t xml:space="preserve"> </w:t>
      </w:r>
      <w:r w:rsidRPr="00CA7E49">
        <w:rPr>
          <w:sz w:val="28"/>
          <w:szCs w:val="28"/>
        </w:rPr>
        <w:t>на</w:t>
      </w:r>
      <w:r w:rsidRPr="00CA7E49">
        <w:rPr>
          <w:spacing w:val="-4"/>
          <w:sz w:val="28"/>
          <w:szCs w:val="28"/>
        </w:rPr>
        <w:t xml:space="preserve"> </w:t>
      </w:r>
      <w:r w:rsidRPr="00CA7E49">
        <w:rPr>
          <w:sz w:val="28"/>
          <w:szCs w:val="28"/>
        </w:rPr>
        <w:t>зрительные</w:t>
      </w:r>
      <w:r w:rsidRPr="00CA7E49">
        <w:rPr>
          <w:spacing w:val="-4"/>
          <w:sz w:val="28"/>
          <w:szCs w:val="28"/>
        </w:rPr>
        <w:t xml:space="preserve"> </w:t>
      </w:r>
      <w:r w:rsidRPr="00CA7E49">
        <w:rPr>
          <w:sz w:val="28"/>
          <w:szCs w:val="28"/>
        </w:rPr>
        <w:t>стимулы.</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Слуховое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восприятие:</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слуховые</w:t>
      </w:r>
      <w:r w:rsidRPr="00CA7E49">
        <w:rPr>
          <w:spacing w:val="1"/>
          <w:sz w:val="28"/>
          <w:szCs w:val="28"/>
        </w:rPr>
        <w:t xml:space="preserve"> </w:t>
      </w:r>
      <w:r w:rsidRPr="00CA7E49">
        <w:rPr>
          <w:sz w:val="28"/>
          <w:szCs w:val="28"/>
        </w:rPr>
        <w:t>ориентировочные</w:t>
      </w:r>
      <w:r w:rsidRPr="00CA7E49">
        <w:rPr>
          <w:spacing w:val="1"/>
          <w:sz w:val="28"/>
          <w:szCs w:val="28"/>
        </w:rPr>
        <w:t xml:space="preserve"> </w:t>
      </w:r>
      <w:r w:rsidRPr="00CA7E49">
        <w:rPr>
          <w:sz w:val="28"/>
          <w:szCs w:val="28"/>
        </w:rPr>
        <w:t>реакции</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звучащие</w:t>
      </w:r>
      <w:r w:rsidRPr="00CA7E49">
        <w:rPr>
          <w:spacing w:val="1"/>
          <w:sz w:val="28"/>
          <w:szCs w:val="28"/>
        </w:rPr>
        <w:t xml:space="preserve"> </w:t>
      </w:r>
      <w:r w:rsidRPr="00CA7E49">
        <w:rPr>
          <w:sz w:val="28"/>
          <w:szCs w:val="28"/>
        </w:rPr>
        <w:t>стимулы</w:t>
      </w:r>
      <w:r w:rsidRPr="00CA7E49">
        <w:rPr>
          <w:spacing w:val="1"/>
          <w:sz w:val="28"/>
          <w:szCs w:val="28"/>
        </w:rPr>
        <w:t xml:space="preserve"> </w:t>
      </w:r>
      <w:r w:rsidRPr="00CA7E49">
        <w:rPr>
          <w:sz w:val="28"/>
          <w:szCs w:val="28"/>
        </w:rPr>
        <w:t>(погремушки,</w:t>
      </w:r>
      <w:r w:rsidRPr="00CA7E49">
        <w:rPr>
          <w:spacing w:val="1"/>
          <w:sz w:val="28"/>
          <w:szCs w:val="28"/>
        </w:rPr>
        <w:t xml:space="preserve"> </w:t>
      </w:r>
      <w:r w:rsidRPr="00CA7E49">
        <w:rPr>
          <w:sz w:val="28"/>
          <w:szCs w:val="28"/>
        </w:rPr>
        <w:t>колокольчики,</w:t>
      </w:r>
      <w:r w:rsidRPr="00CA7E49">
        <w:rPr>
          <w:spacing w:val="-1"/>
          <w:sz w:val="28"/>
          <w:szCs w:val="28"/>
        </w:rPr>
        <w:t xml:space="preserve"> </w:t>
      </w:r>
      <w:r w:rsidRPr="00CA7E49">
        <w:rPr>
          <w:sz w:val="28"/>
          <w:szCs w:val="28"/>
        </w:rPr>
        <w:t>шарманки);</w:t>
      </w:r>
    </w:p>
    <w:p w:rsidR="002D78F8" w:rsidRPr="00CA7E49" w:rsidRDefault="002D78F8" w:rsidP="00700952">
      <w:pPr>
        <w:pStyle w:val="af6"/>
        <w:ind w:left="0" w:firstLine="709"/>
        <w:rPr>
          <w:sz w:val="28"/>
          <w:szCs w:val="28"/>
        </w:rPr>
      </w:pPr>
      <w:r w:rsidRPr="00CA7E49">
        <w:rPr>
          <w:sz w:val="28"/>
          <w:szCs w:val="28"/>
        </w:rPr>
        <w:t>стимулировать проявления эмоциональных и двигательных реакций на звучание знакомых</w:t>
      </w:r>
      <w:r w:rsidRPr="00CA7E49">
        <w:rPr>
          <w:spacing w:val="1"/>
          <w:sz w:val="28"/>
          <w:szCs w:val="28"/>
        </w:rPr>
        <w:t xml:space="preserve"> </w:t>
      </w:r>
      <w:r w:rsidRPr="00CA7E49">
        <w:rPr>
          <w:sz w:val="28"/>
          <w:szCs w:val="28"/>
        </w:rPr>
        <w:t>игрушек;</w:t>
      </w:r>
    </w:p>
    <w:p w:rsidR="002D78F8" w:rsidRPr="00CA7E49" w:rsidRDefault="002D78F8" w:rsidP="00700952">
      <w:pPr>
        <w:pStyle w:val="af6"/>
        <w:ind w:left="0" w:firstLine="709"/>
        <w:rPr>
          <w:sz w:val="28"/>
          <w:szCs w:val="28"/>
        </w:rPr>
      </w:pPr>
      <w:r w:rsidRPr="00CA7E49">
        <w:rPr>
          <w:sz w:val="28"/>
          <w:szCs w:val="28"/>
        </w:rPr>
        <w:t>побуждать прислушиваться к звукам, издаваемым различными предметами и игрушками,</w:t>
      </w:r>
      <w:r w:rsidRPr="00CA7E49">
        <w:rPr>
          <w:spacing w:val="1"/>
          <w:sz w:val="28"/>
          <w:szCs w:val="28"/>
        </w:rPr>
        <w:t xml:space="preserve"> </w:t>
      </w:r>
      <w:r w:rsidRPr="00CA7E49">
        <w:rPr>
          <w:sz w:val="28"/>
          <w:szCs w:val="28"/>
        </w:rPr>
        <w:t>улыбаться,</w:t>
      </w:r>
      <w:r w:rsidRPr="00CA7E49">
        <w:rPr>
          <w:spacing w:val="-2"/>
          <w:sz w:val="28"/>
          <w:szCs w:val="28"/>
        </w:rPr>
        <w:t xml:space="preserve"> </w:t>
      </w:r>
      <w:r w:rsidRPr="00CA7E49">
        <w:rPr>
          <w:sz w:val="28"/>
          <w:szCs w:val="28"/>
        </w:rPr>
        <w:t>смеяться</w:t>
      </w:r>
      <w:r w:rsidRPr="00CA7E49">
        <w:rPr>
          <w:spacing w:val="-2"/>
          <w:sz w:val="28"/>
          <w:szCs w:val="28"/>
        </w:rPr>
        <w:t xml:space="preserve"> </w:t>
      </w:r>
      <w:r w:rsidRPr="00CA7E49">
        <w:rPr>
          <w:sz w:val="28"/>
          <w:szCs w:val="28"/>
        </w:rPr>
        <w:t>в</w:t>
      </w:r>
      <w:r w:rsidRPr="00CA7E49">
        <w:rPr>
          <w:spacing w:val="-2"/>
          <w:sz w:val="28"/>
          <w:szCs w:val="28"/>
        </w:rPr>
        <w:t xml:space="preserve"> </w:t>
      </w:r>
      <w:r w:rsidRPr="00CA7E49">
        <w:rPr>
          <w:sz w:val="28"/>
          <w:szCs w:val="28"/>
        </w:rPr>
        <w:t>ответ</w:t>
      </w:r>
      <w:r w:rsidRPr="00CA7E49">
        <w:rPr>
          <w:spacing w:val="-2"/>
          <w:sz w:val="28"/>
          <w:szCs w:val="28"/>
        </w:rPr>
        <w:t xml:space="preserve"> </w:t>
      </w:r>
      <w:r w:rsidRPr="00CA7E49">
        <w:rPr>
          <w:sz w:val="28"/>
          <w:szCs w:val="28"/>
        </w:rPr>
        <w:t>на</w:t>
      </w:r>
      <w:r w:rsidRPr="00CA7E49">
        <w:rPr>
          <w:spacing w:val="-2"/>
          <w:sz w:val="28"/>
          <w:szCs w:val="28"/>
        </w:rPr>
        <w:t xml:space="preserve"> </w:t>
      </w:r>
      <w:r w:rsidRPr="00CA7E49">
        <w:rPr>
          <w:sz w:val="28"/>
          <w:szCs w:val="28"/>
        </w:rPr>
        <w:t>звучание,</w:t>
      </w:r>
      <w:r w:rsidRPr="00CA7E49">
        <w:rPr>
          <w:spacing w:val="-2"/>
          <w:sz w:val="28"/>
          <w:szCs w:val="28"/>
        </w:rPr>
        <w:t xml:space="preserve"> </w:t>
      </w:r>
      <w:r w:rsidRPr="00CA7E49">
        <w:rPr>
          <w:sz w:val="28"/>
          <w:szCs w:val="28"/>
        </w:rPr>
        <w:t>тянуться</w:t>
      </w:r>
      <w:r w:rsidRPr="00CA7E49">
        <w:rPr>
          <w:spacing w:val="-1"/>
          <w:sz w:val="28"/>
          <w:szCs w:val="28"/>
        </w:rPr>
        <w:t xml:space="preserve"> </w:t>
      </w:r>
      <w:r w:rsidRPr="00CA7E49">
        <w:rPr>
          <w:sz w:val="28"/>
          <w:szCs w:val="28"/>
        </w:rPr>
        <w:t>к</w:t>
      </w:r>
      <w:r w:rsidRPr="00CA7E49">
        <w:rPr>
          <w:spacing w:val="-2"/>
          <w:sz w:val="28"/>
          <w:szCs w:val="28"/>
        </w:rPr>
        <w:t xml:space="preserve"> </w:t>
      </w:r>
      <w:r w:rsidRPr="00CA7E49">
        <w:rPr>
          <w:sz w:val="28"/>
          <w:szCs w:val="28"/>
        </w:rPr>
        <w:t>звучащим</w:t>
      </w:r>
      <w:r w:rsidRPr="00CA7E49">
        <w:rPr>
          <w:spacing w:val="-3"/>
          <w:sz w:val="28"/>
          <w:szCs w:val="28"/>
        </w:rPr>
        <w:t xml:space="preserve"> </w:t>
      </w:r>
      <w:r w:rsidRPr="00CA7E49">
        <w:rPr>
          <w:sz w:val="28"/>
          <w:szCs w:val="28"/>
        </w:rPr>
        <w:t>предметам,</w:t>
      </w:r>
      <w:r w:rsidRPr="00CA7E49">
        <w:rPr>
          <w:spacing w:val="-1"/>
          <w:sz w:val="28"/>
          <w:szCs w:val="28"/>
        </w:rPr>
        <w:t xml:space="preserve"> </w:t>
      </w:r>
      <w:r w:rsidRPr="00CA7E49">
        <w:rPr>
          <w:sz w:val="28"/>
          <w:szCs w:val="28"/>
        </w:rPr>
        <w:t>манипулировать</w:t>
      </w:r>
      <w:r w:rsidRPr="00CA7E49">
        <w:rPr>
          <w:spacing w:val="-1"/>
          <w:sz w:val="28"/>
          <w:szCs w:val="28"/>
        </w:rPr>
        <w:t xml:space="preserve"> </w:t>
      </w:r>
      <w:r w:rsidRPr="00CA7E49">
        <w:rPr>
          <w:sz w:val="28"/>
          <w:szCs w:val="28"/>
        </w:rPr>
        <w:t>ими;</w:t>
      </w:r>
    </w:p>
    <w:p w:rsidR="002D78F8" w:rsidRPr="00CA7E49" w:rsidRDefault="002D78F8" w:rsidP="00700952">
      <w:pPr>
        <w:pStyle w:val="af6"/>
        <w:ind w:left="0" w:firstLine="709"/>
        <w:rPr>
          <w:sz w:val="28"/>
          <w:szCs w:val="28"/>
        </w:rPr>
      </w:pPr>
      <w:r w:rsidRPr="00CA7E49">
        <w:rPr>
          <w:sz w:val="28"/>
          <w:szCs w:val="28"/>
        </w:rPr>
        <w:t>замечать исчезновение из поля зрения звучащей игрушки, реагировать на звук или голос,</w:t>
      </w:r>
      <w:r w:rsidRPr="00CA7E49">
        <w:rPr>
          <w:spacing w:val="1"/>
          <w:sz w:val="28"/>
          <w:szCs w:val="28"/>
        </w:rPr>
        <w:t xml:space="preserve"> </w:t>
      </w:r>
      <w:r w:rsidRPr="00CA7E49">
        <w:rPr>
          <w:sz w:val="28"/>
          <w:szCs w:val="28"/>
        </w:rPr>
        <w:t>подкрепляя демонстрацией игрушки, возможностью погреметь, сжать игрушку самостоятельно или</w:t>
      </w:r>
      <w:r w:rsidRPr="00CA7E49">
        <w:rPr>
          <w:spacing w:val="-57"/>
          <w:sz w:val="28"/>
          <w:szCs w:val="28"/>
        </w:rPr>
        <w:t xml:space="preserve"> </w:t>
      </w:r>
      <w:r w:rsidRPr="00CA7E49">
        <w:rPr>
          <w:sz w:val="28"/>
          <w:szCs w:val="28"/>
        </w:rPr>
        <w:t>совместно</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6"/>
        <w:ind w:left="0" w:firstLine="709"/>
        <w:rPr>
          <w:sz w:val="28"/>
          <w:szCs w:val="28"/>
        </w:rPr>
      </w:pPr>
      <w:r w:rsidRPr="00CA7E49">
        <w:rPr>
          <w:sz w:val="28"/>
          <w:szCs w:val="28"/>
        </w:rPr>
        <w:t>побуждать</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определять</w:t>
      </w:r>
      <w:r w:rsidRPr="00CA7E49">
        <w:rPr>
          <w:spacing w:val="1"/>
          <w:sz w:val="28"/>
          <w:szCs w:val="28"/>
        </w:rPr>
        <w:t xml:space="preserve"> </w:t>
      </w:r>
      <w:r w:rsidRPr="00CA7E49">
        <w:rPr>
          <w:sz w:val="28"/>
          <w:szCs w:val="28"/>
        </w:rPr>
        <w:t>расположение</w:t>
      </w:r>
      <w:r w:rsidRPr="00CA7E49">
        <w:rPr>
          <w:spacing w:val="1"/>
          <w:sz w:val="28"/>
          <w:szCs w:val="28"/>
        </w:rPr>
        <w:t xml:space="preserve"> </w:t>
      </w:r>
      <w:r w:rsidRPr="00CA7E49">
        <w:rPr>
          <w:sz w:val="28"/>
          <w:szCs w:val="28"/>
        </w:rPr>
        <w:t>звучащей</w:t>
      </w:r>
      <w:r w:rsidRPr="00CA7E49">
        <w:rPr>
          <w:spacing w:val="1"/>
          <w:sz w:val="28"/>
          <w:szCs w:val="28"/>
        </w:rPr>
        <w:t xml:space="preserve"> </w:t>
      </w:r>
      <w:r w:rsidRPr="00CA7E49">
        <w:rPr>
          <w:sz w:val="28"/>
          <w:szCs w:val="28"/>
        </w:rPr>
        <w:t>игрушки,</w:t>
      </w:r>
      <w:r w:rsidRPr="00CA7E49">
        <w:rPr>
          <w:spacing w:val="1"/>
          <w:sz w:val="28"/>
          <w:szCs w:val="28"/>
        </w:rPr>
        <w:t xml:space="preserve"> </w:t>
      </w:r>
      <w:r w:rsidRPr="00CA7E49">
        <w:rPr>
          <w:sz w:val="28"/>
          <w:szCs w:val="28"/>
        </w:rPr>
        <w:t>говорящего</w:t>
      </w:r>
      <w:r w:rsidRPr="00CA7E49">
        <w:rPr>
          <w:spacing w:val="1"/>
          <w:sz w:val="28"/>
          <w:szCs w:val="28"/>
        </w:rPr>
        <w:t xml:space="preserve"> </w:t>
      </w:r>
      <w:r w:rsidRPr="00CA7E49">
        <w:rPr>
          <w:sz w:val="28"/>
          <w:szCs w:val="28"/>
        </w:rPr>
        <w:t>человека,</w:t>
      </w:r>
      <w:r w:rsidRPr="00CA7E49">
        <w:rPr>
          <w:spacing w:val="1"/>
          <w:sz w:val="28"/>
          <w:szCs w:val="28"/>
        </w:rPr>
        <w:t xml:space="preserve"> </w:t>
      </w:r>
      <w:r w:rsidRPr="00CA7E49">
        <w:rPr>
          <w:sz w:val="28"/>
          <w:szCs w:val="28"/>
        </w:rPr>
        <w:t>находящегося сначала справа и слева, затем - спереди и сзади при постоянно увеличивающемся</w:t>
      </w:r>
      <w:r w:rsidRPr="00CA7E49">
        <w:rPr>
          <w:spacing w:val="1"/>
          <w:sz w:val="28"/>
          <w:szCs w:val="28"/>
        </w:rPr>
        <w:t xml:space="preserve"> </w:t>
      </w:r>
      <w:r w:rsidRPr="00CA7E49">
        <w:rPr>
          <w:sz w:val="28"/>
          <w:szCs w:val="28"/>
        </w:rPr>
        <w:t>расстоянии;</w:t>
      </w:r>
    </w:p>
    <w:p w:rsidR="002D78F8" w:rsidRPr="00CA7E49" w:rsidRDefault="002D78F8" w:rsidP="00700952">
      <w:pPr>
        <w:pStyle w:val="af6"/>
        <w:ind w:left="0" w:firstLine="709"/>
        <w:rPr>
          <w:sz w:val="28"/>
          <w:szCs w:val="28"/>
        </w:rPr>
      </w:pPr>
      <w:r w:rsidRPr="00CA7E49">
        <w:rPr>
          <w:sz w:val="28"/>
          <w:szCs w:val="28"/>
        </w:rPr>
        <w:t>расширять диапазон узнаваемых звуков, знакомя с музыкальными звуками (дудочки, бубен,</w:t>
      </w:r>
      <w:r w:rsidRPr="00CA7E49">
        <w:rPr>
          <w:spacing w:val="1"/>
          <w:sz w:val="28"/>
          <w:szCs w:val="28"/>
        </w:rPr>
        <w:t xml:space="preserve"> </w:t>
      </w:r>
      <w:r w:rsidRPr="00CA7E49">
        <w:rPr>
          <w:sz w:val="28"/>
          <w:szCs w:val="28"/>
        </w:rPr>
        <w:t>металлофон);</w:t>
      </w:r>
    </w:p>
    <w:p w:rsidR="002D78F8" w:rsidRPr="00CA7E49" w:rsidRDefault="002D78F8" w:rsidP="00700952">
      <w:pPr>
        <w:pStyle w:val="af6"/>
        <w:ind w:left="0" w:firstLine="709"/>
        <w:rPr>
          <w:sz w:val="28"/>
          <w:szCs w:val="28"/>
        </w:rPr>
      </w:pPr>
      <w:r w:rsidRPr="00CA7E49">
        <w:rPr>
          <w:sz w:val="28"/>
          <w:szCs w:val="28"/>
        </w:rPr>
        <w:t>активизировать возможность прислушиваться к звучанию невидимой игрушки, ожидать ее</w:t>
      </w:r>
      <w:r w:rsidRPr="00CA7E49">
        <w:rPr>
          <w:spacing w:val="1"/>
          <w:sz w:val="28"/>
          <w:szCs w:val="28"/>
        </w:rPr>
        <w:t xml:space="preserve"> </w:t>
      </w:r>
      <w:r w:rsidRPr="00CA7E49">
        <w:rPr>
          <w:sz w:val="28"/>
          <w:szCs w:val="28"/>
        </w:rPr>
        <w:t>появления</w:t>
      </w:r>
      <w:r w:rsidRPr="00CA7E49">
        <w:rPr>
          <w:spacing w:val="-1"/>
          <w:sz w:val="28"/>
          <w:szCs w:val="28"/>
        </w:rPr>
        <w:t xml:space="preserve"> </w:t>
      </w:r>
      <w:r w:rsidRPr="00CA7E49">
        <w:rPr>
          <w:sz w:val="28"/>
          <w:szCs w:val="28"/>
        </w:rPr>
        <w:t>сначала</w:t>
      </w:r>
      <w:r w:rsidRPr="00CA7E49">
        <w:rPr>
          <w:spacing w:val="-1"/>
          <w:sz w:val="28"/>
          <w:szCs w:val="28"/>
        </w:rPr>
        <w:t xml:space="preserve"> </w:t>
      </w:r>
      <w:r w:rsidRPr="00CA7E49">
        <w:rPr>
          <w:sz w:val="28"/>
          <w:szCs w:val="28"/>
        </w:rPr>
        <w:t>в</w:t>
      </w:r>
      <w:r w:rsidRPr="00CA7E49">
        <w:rPr>
          <w:spacing w:val="-2"/>
          <w:sz w:val="28"/>
          <w:szCs w:val="28"/>
        </w:rPr>
        <w:t xml:space="preserve"> </w:t>
      </w:r>
      <w:r w:rsidRPr="00CA7E49">
        <w:rPr>
          <w:sz w:val="28"/>
          <w:szCs w:val="28"/>
        </w:rPr>
        <w:t>одном</w:t>
      </w:r>
      <w:r w:rsidRPr="00CA7E49">
        <w:rPr>
          <w:spacing w:val="-1"/>
          <w:sz w:val="28"/>
          <w:szCs w:val="28"/>
        </w:rPr>
        <w:t xml:space="preserve"> </w:t>
      </w:r>
      <w:r w:rsidRPr="00CA7E49">
        <w:rPr>
          <w:sz w:val="28"/>
          <w:szCs w:val="28"/>
        </w:rPr>
        <w:t>месте</w:t>
      </w:r>
      <w:r w:rsidRPr="00CA7E49">
        <w:rPr>
          <w:spacing w:val="-2"/>
          <w:sz w:val="28"/>
          <w:szCs w:val="28"/>
        </w:rPr>
        <w:t xml:space="preserve"> </w:t>
      </w:r>
      <w:r w:rsidRPr="00CA7E49">
        <w:rPr>
          <w:sz w:val="28"/>
          <w:szCs w:val="28"/>
        </w:rPr>
        <w:t>(за ширмой,</w:t>
      </w:r>
      <w:r w:rsidRPr="00CA7E49">
        <w:rPr>
          <w:spacing w:val="1"/>
          <w:sz w:val="28"/>
          <w:szCs w:val="28"/>
        </w:rPr>
        <w:t xml:space="preserve"> </w:t>
      </w:r>
      <w:r w:rsidRPr="00CA7E49">
        <w:rPr>
          <w:sz w:val="28"/>
          <w:szCs w:val="28"/>
        </w:rPr>
        <w:t>из-под салфетки),</w:t>
      </w:r>
      <w:r w:rsidRPr="00CA7E49">
        <w:rPr>
          <w:spacing w:val="-1"/>
          <w:sz w:val="28"/>
          <w:szCs w:val="28"/>
        </w:rPr>
        <w:t xml:space="preserve"> </w:t>
      </w:r>
      <w:r w:rsidRPr="00CA7E49">
        <w:rPr>
          <w:sz w:val="28"/>
          <w:szCs w:val="28"/>
        </w:rPr>
        <w:t>а</w:t>
      </w:r>
      <w:r w:rsidRPr="00CA7E49">
        <w:rPr>
          <w:spacing w:val="-2"/>
          <w:sz w:val="28"/>
          <w:szCs w:val="28"/>
        </w:rPr>
        <w:t xml:space="preserve"> </w:t>
      </w:r>
      <w:r w:rsidRPr="00CA7E49">
        <w:rPr>
          <w:sz w:val="28"/>
          <w:szCs w:val="28"/>
        </w:rPr>
        <w:t>затем</w:t>
      </w:r>
      <w:r w:rsidRPr="00CA7E49">
        <w:rPr>
          <w:spacing w:val="-2"/>
          <w:sz w:val="28"/>
          <w:szCs w:val="28"/>
        </w:rPr>
        <w:t xml:space="preserve"> </w:t>
      </w:r>
      <w:r w:rsidRPr="00CA7E49">
        <w:rPr>
          <w:sz w:val="28"/>
          <w:szCs w:val="28"/>
        </w:rPr>
        <w:t>в</w:t>
      </w:r>
      <w:r w:rsidRPr="00CA7E49">
        <w:rPr>
          <w:spacing w:val="-1"/>
          <w:sz w:val="28"/>
          <w:szCs w:val="28"/>
        </w:rPr>
        <w:t xml:space="preserve"> </w:t>
      </w:r>
      <w:r w:rsidRPr="00CA7E49">
        <w:rPr>
          <w:sz w:val="28"/>
          <w:szCs w:val="28"/>
        </w:rPr>
        <w:t>разных местах;</w:t>
      </w:r>
    </w:p>
    <w:p w:rsidR="002D78F8" w:rsidRPr="00CA7E49" w:rsidRDefault="002D78F8" w:rsidP="00700952">
      <w:pPr>
        <w:pStyle w:val="af6"/>
        <w:ind w:left="0" w:firstLine="709"/>
        <w:rPr>
          <w:sz w:val="28"/>
          <w:szCs w:val="28"/>
        </w:rPr>
      </w:pPr>
      <w:r w:rsidRPr="00CA7E49">
        <w:rPr>
          <w:sz w:val="28"/>
          <w:szCs w:val="28"/>
        </w:rPr>
        <w:lastRenderedPageBreak/>
        <w:t>привлекать внимание к быстрым и медленным звучаниям игрушек и музыки, двигаться</w:t>
      </w:r>
      <w:r w:rsidRPr="00CA7E49">
        <w:rPr>
          <w:spacing w:val="1"/>
          <w:sz w:val="28"/>
          <w:szCs w:val="28"/>
        </w:rPr>
        <w:t xml:space="preserve"> </w:t>
      </w:r>
      <w:r w:rsidRPr="00CA7E49">
        <w:rPr>
          <w:sz w:val="28"/>
          <w:szCs w:val="28"/>
        </w:rPr>
        <w:t>вместе с ребенком в темпе звучания: хлопать ладошками ребенка, покачивать на руках или на</w:t>
      </w:r>
      <w:r w:rsidRPr="00CA7E49">
        <w:rPr>
          <w:spacing w:val="1"/>
          <w:sz w:val="28"/>
          <w:szCs w:val="28"/>
        </w:rPr>
        <w:t xml:space="preserve"> </w:t>
      </w:r>
      <w:r w:rsidRPr="00CA7E49">
        <w:rPr>
          <w:sz w:val="28"/>
          <w:szCs w:val="28"/>
        </w:rPr>
        <w:t>коленях, демонстрировать</w:t>
      </w:r>
      <w:r w:rsidRPr="00CA7E49">
        <w:rPr>
          <w:spacing w:val="1"/>
          <w:sz w:val="28"/>
          <w:szCs w:val="28"/>
        </w:rPr>
        <w:t xml:space="preserve"> </w:t>
      </w:r>
      <w:r w:rsidRPr="00CA7E49">
        <w:rPr>
          <w:sz w:val="28"/>
          <w:szCs w:val="28"/>
        </w:rPr>
        <w:t>ему низкое и</w:t>
      </w:r>
      <w:r w:rsidRPr="00CA7E49">
        <w:rPr>
          <w:spacing w:val="1"/>
          <w:sz w:val="28"/>
          <w:szCs w:val="28"/>
        </w:rPr>
        <w:t xml:space="preserve"> </w:t>
      </w:r>
      <w:r w:rsidRPr="00CA7E49">
        <w:rPr>
          <w:sz w:val="28"/>
          <w:szCs w:val="28"/>
        </w:rPr>
        <w:t>высокое звучание голоса,</w:t>
      </w:r>
      <w:r w:rsidRPr="00CA7E49">
        <w:rPr>
          <w:spacing w:val="1"/>
          <w:sz w:val="28"/>
          <w:szCs w:val="28"/>
        </w:rPr>
        <w:t xml:space="preserve"> </w:t>
      </w:r>
      <w:r w:rsidRPr="00CA7E49">
        <w:rPr>
          <w:sz w:val="28"/>
          <w:szCs w:val="28"/>
        </w:rPr>
        <w:t>соотнося их</w:t>
      </w:r>
      <w:r w:rsidRPr="00CA7E49">
        <w:rPr>
          <w:spacing w:val="1"/>
          <w:sz w:val="28"/>
          <w:szCs w:val="28"/>
        </w:rPr>
        <w:t xml:space="preserve"> </w:t>
      </w:r>
      <w:r w:rsidRPr="00CA7E49">
        <w:rPr>
          <w:sz w:val="28"/>
          <w:szCs w:val="28"/>
        </w:rPr>
        <w:t>с конкретными</w:t>
      </w:r>
      <w:r w:rsidRPr="00CA7E49">
        <w:rPr>
          <w:spacing w:val="1"/>
          <w:sz w:val="28"/>
          <w:szCs w:val="28"/>
        </w:rPr>
        <w:t xml:space="preserve"> </w:t>
      </w:r>
      <w:r w:rsidRPr="00CA7E49">
        <w:rPr>
          <w:sz w:val="28"/>
          <w:szCs w:val="28"/>
        </w:rPr>
        <w:t>игрушками</w:t>
      </w:r>
      <w:r w:rsidRPr="00CA7E49">
        <w:rPr>
          <w:spacing w:val="-1"/>
          <w:sz w:val="28"/>
          <w:szCs w:val="28"/>
        </w:rPr>
        <w:t xml:space="preserve"> </w:t>
      </w:r>
      <w:r w:rsidRPr="00CA7E49">
        <w:rPr>
          <w:sz w:val="28"/>
          <w:szCs w:val="28"/>
        </w:rPr>
        <w:t>и игровой ситуацией;</w:t>
      </w:r>
    </w:p>
    <w:p w:rsidR="002D78F8" w:rsidRPr="00CA7E49" w:rsidRDefault="002D78F8" w:rsidP="00700952">
      <w:pPr>
        <w:pStyle w:val="af6"/>
        <w:ind w:left="0" w:firstLine="709"/>
        <w:rPr>
          <w:sz w:val="28"/>
          <w:szCs w:val="28"/>
        </w:rPr>
      </w:pPr>
      <w:r w:rsidRPr="00CA7E49">
        <w:rPr>
          <w:sz w:val="28"/>
          <w:szCs w:val="28"/>
        </w:rPr>
        <w:t>создавать условия для накопления опыта восприятия различных звуков окружающего мира,</w:t>
      </w:r>
      <w:r w:rsidRPr="00CA7E49">
        <w:rPr>
          <w:spacing w:val="1"/>
          <w:sz w:val="28"/>
          <w:szCs w:val="28"/>
        </w:rPr>
        <w:t xml:space="preserve"> </w:t>
      </w:r>
      <w:r w:rsidRPr="00CA7E49">
        <w:rPr>
          <w:sz w:val="28"/>
          <w:szCs w:val="28"/>
        </w:rPr>
        <w:t>фиксировать</w:t>
      </w:r>
      <w:r w:rsidRPr="00CA7E49">
        <w:rPr>
          <w:spacing w:val="1"/>
          <w:sz w:val="28"/>
          <w:szCs w:val="28"/>
        </w:rPr>
        <w:t xml:space="preserve"> </w:t>
      </w:r>
      <w:r w:rsidRPr="00CA7E49">
        <w:rPr>
          <w:sz w:val="28"/>
          <w:szCs w:val="28"/>
        </w:rPr>
        <w:t>внимание на</w:t>
      </w:r>
      <w:r w:rsidRPr="00CA7E49">
        <w:rPr>
          <w:spacing w:val="1"/>
          <w:sz w:val="28"/>
          <w:szCs w:val="28"/>
        </w:rPr>
        <w:t xml:space="preserve"> </w:t>
      </w:r>
      <w:r w:rsidRPr="00CA7E49">
        <w:rPr>
          <w:sz w:val="28"/>
          <w:szCs w:val="28"/>
        </w:rPr>
        <w:t>различных</w:t>
      </w:r>
      <w:r w:rsidRPr="00CA7E49">
        <w:rPr>
          <w:spacing w:val="1"/>
          <w:sz w:val="28"/>
          <w:szCs w:val="28"/>
        </w:rPr>
        <w:t xml:space="preserve"> </w:t>
      </w:r>
      <w:r w:rsidRPr="00CA7E49">
        <w:rPr>
          <w:sz w:val="28"/>
          <w:szCs w:val="28"/>
        </w:rPr>
        <w:t>звуках</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быту</w:t>
      </w:r>
      <w:r w:rsidRPr="00CA7E49">
        <w:rPr>
          <w:spacing w:val="1"/>
          <w:sz w:val="28"/>
          <w:szCs w:val="28"/>
        </w:rPr>
        <w:t xml:space="preserve"> </w:t>
      </w:r>
      <w:r w:rsidRPr="00CA7E49">
        <w:rPr>
          <w:sz w:val="28"/>
          <w:szCs w:val="28"/>
        </w:rPr>
        <w:t>(стуке</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дверь,</w:t>
      </w:r>
      <w:r w:rsidRPr="00CA7E49">
        <w:rPr>
          <w:spacing w:val="1"/>
          <w:sz w:val="28"/>
          <w:szCs w:val="28"/>
        </w:rPr>
        <w:t xml:space="preserve"> </w:t>
      </w:r>
      <w:r w:rsidRPr="00CA7E49">
        <w:rPr>
          <w:sz w:val="28"/>
          <w:szCs w:val="28"/>
        </w:rPr>
        <w:t>телефонном</w:t>
      </w:r>
      <w:r w:rsidRPr="00CA7E49">
        <w:rPr>
          <w:spacing w:val="1"/>
          <w:sz w:val="28"/>
          <w:szCs w:val="28"/>
        </w:rPr>
        <w:t xml:space="preserve"> </w:t>
      </w:r>
      <w:r w:rsidRPr="00CA7E49">
        <w:rPr>
          <w:sz w:val="28"/>
          <w:szCs w:val="28"/>
        </w:rPr>
        <w:t>звонке,</w:t>
      </w:r>
      <w:r w:rsidRPr="00CA7E49">
        <w:rPr>
          <w:spacing w:val="1"/>
          <w:sz w:val="28"/>
          <w:szCs w:val="28"/>
        </w:rPr>
        <w:t xml:space="preserve"> </w:t>
      </w:r>
      <w:r w:rsidRPr="00CA7E49">
        <w:rPr>
          <w:sz w:val="28"/>
          <w:szCs w:val="28"/>
        </w:rPr>
        <w:t>шуме</w:t>
      </w:r>
      <w:r w:rsidRPr="00CA7E49">
        <w:rPr>
          <w:spacing w:val="1"/>
          <w:sz w:val="28"/>
          <w:szCs w:val="28"/>
        </w:rPr>
        <w:t xml:space="preserve"> </w:t>
      </w:r>
      <w:r w:rsidRPr="00CA7E49">
        <w:rPr>
          <w:sz w:val="28"/>
          <w:szCs w:val="28"/>
        </w:rPr>
        <w:t>льющейся</w:t>
      </w:r>
      <w:r w:rsidRPr="00CA7E49">
        <w:rPr>
          <w:spacing w:val="-2"/>
          <w:sz w:val="28"/>
          <w:szCs w:val="28"/>
        </w:rPr>
        <w:t xml:space="preserve"> </w:t>
      </w:r>
      <w:r w:rsidRPr="00CA7E49">
        <w:rPr>
          <w:sz w:val="28"/>
          <w:szCs w:val="28"/>
        </w:rPr>
        <w:t>воды,</w:t>
      </w:r>
      <w:r w:rsidRPr="00CA7E49">
        <w:rPr>
          <w:spacing w:val="-2"/>
          <w:sz w:val="28"/>
          <w:szCs w:val="28"/>
        </w:rPr>
        <w:t xml:space="preserve"> </w:t>
      </w:r>
      <w:r w:rsidRPr="00CA7E49">
        <w:rPr>
          <w:sz w:val="28"/>
          <w:szCs w:val="28"/>
        </w:rPr>
        <w:t>звуке падающего</w:t>
      </w:r>
      <w:r w:rsidRPr="00CA7E49">
        <w:rPr>
          <w:spacing w:val="-3"/>
          <w:sz w:val="28"/>
          <w:szCs w:val="28"/>
        </w:rPr>
        <w:t xml:space="preserve"> </w:t>
      </w:r>
      <w:r w:rsidRPr="00CA7E49">
        <w:rPr>
          <w:sz w:val="28"/>
          <w:szCs w:val="28"/>
        </w:rPr>
        <w:t>предмета),</w:t>
      </w:r>
      <w:r w:rsidRPr="00CA7E49">
        <w:rPr>
          <w:spacing w:val="1"/>
          <w:sz w:val="28"/>
          <w:szCs w:val="28"/>
        </w:rPr>
        <w:t xml:space="preserve"> </w:t>
      </w:r>
      <w:r w:rsidRPr="00CA7E49">
        <w:rPr>
          <w:sz w:val="28"/>
          <w:szCs w:val="28"/>
        </w:rPr>
        <w:t>называя</w:t>
      </w:r>
      <w:r w:rsidRPr="00CA7E49">
        <w:rPr>
          <w:spacing w:val="-1"/>
          <w:sz w:val="28"/>
          <w:szCs w:val="28"/>
        </w:rPr>
        <w:t xml:space="preserve"> </w:t>
      </w:r>
      <w:r w:rsidRPr="00CA7E49">
        <w:rPr>
          <w:sz w:val="28"/>
          <w:szCs w:val="28"/>
        </w:rPr>
        <w:t>соответствующие</w:t>
      </w:r>
      <w:r w:rsidRPr="00CA7E49">
        <w:rPr>
          <w:spacing w:val="-3"/>
          <w:sz w:val="28"/>
          <w:szCs w:val="28"/>
        </w:rPr>
        <w:t xml:space="preserve"> </w:t>
      </w:r>
      <w:r w:rsidRPr="00CA7E49">
        <w:rPr>
          <w:sz w:val="28"/>
          <w:szCs w:val="28"/>
        </w:rPr>
        <w:t>предметы</w:t>
      </w:r>
      <w:r w:rsidRPr="00CA7E49">
        <w:rPr>
          <w:spacing w:val="-1"/>
          <w:sz w:val="28"/>
          <w:szCs w:val="28"/>
        </w:rPr>
        <w:t xml:space="preserve"> </w:t>
      </w:r>
      <w:r w:rsidRPr="00CA7E49">
        <w:rPr>
          <w:sz w:val="28"/>
          <w:szCs w:val="28"/>
        </w:rPr>
        <w:t>и действия;</w:t>
      </w:r>
    </w:p>
    <w:p w:rsidR="002D78F8" w:rsidRPr="00CA7E49" w:rsidRDefault="002D78F8" w:rsidP="00700952">
      <w:pPr>
        <w:pStyle w:val="af6"/>
        <w:ind w:left="0" w:firstLine="709"/>
        <w:rPr>
          <w:sz w:val="28"/>
          <w:szCs w:val="28"/>
        </w:rPr>
      </w:pPr>
      <w:r w:rsidRPr="00CA7E49">
        <w:rPr>
          <w:sz w:val="28"/>
          <w:szCs w:val="28"/>
        </w:rPr>
        <w:t>расширять слуховое восприятие звуков природы (шум ветра, шум воды), голосов животных</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птиц,</w:t>
      </w:r>
      <w:r w:rsidRPr="00CA7E49">
        <w:rPr>
          <w:spacing w:val="-3"/>
          <w:sz w:val="28"/>
          <w:szCs w:val="28"/>
        </w:rPr>
        <w:t xml:space="preserve"> </w:t>
      </w:r>
      <w:r w:rsidRPr="00CA7E49">
        <w:rPr>
          <w:sz w:val="28"/>
          <w:szCs w:val="28"/>
        </w:rPr>
        <w:t>подражать</w:t>
      </w:r>
      <w:r w:rsidRPr="00CA7E49">
        <w:rPr>
          <w:spacing w:val="1"/>
          <w:sz w:val="28"/>
          <w:szCs w:val="28"/>
        </w:rPr>
        <w:t xml:space="preserve"> </w:t>
      </w:r>
      <w:r w:rsidRPr="00CA7E49">
        <w:rPr>
          <w:sz w:val="28"/>
          <w:szCs w:val="28"/>
        </w:rPr>
        <w:t>им;</w:t>
      </w:r>
    </w:p>
    <w:p w:rsidR="002D78F8" w:rsidRPr="00CA7E49" w:rsidRDefault="002D78F8" w:rsidP="00700952">
      <w:pPr>
        <w:pStyle w:val="af6"/>
        <w:ind w:left="0" w:firstLine="709"/>
        <w:rPr>
          <w:sz w:val="28"/>
          <w:szCs w:val="28"/>
        </w:rPr>
      </w:pPr>
      <w:r w:rsidRPr="00CA7E49">
        <w:rPr>
          <w:sz w:val="28"/>
          <w:szCs w:val="28"/>
        </w:rPr>
        <w:t>совершенствовать слуховое восприятие через игры с музыкальными инструментами, учить</w:t>
      </w:r>
      <w:r w:rsidRPr="00CA7E49">
        <w:rPr>
          <w:spacing w:val="1"/>
          <w:sz w:val="28"/>
          <w:szCs w:val="28"/>
        </w:rPr>
        <w:t xml:space="preserve"> </w:t>
      </w:r>
      <w:r w:rsidRPr="00CA7E49">
        <w:rPr>
          <w:sz w:val="28"/>
          <w:szCs w:val="28"/>
        </w:rPr>
        <w:t>дифференцировать их звучание (рояль, барабан; металлофон, шарманка; бубен, свирель), выполняя</w:t>
      </w:r>
      <w:r w:rsidRPr="00CA7E49">
        <w:rPr>
          <w:spacing w:val="1"/>
          <w:sz w:val="28"/>
          <w:szCs w:val="28"/>
        </w:rPr>
        <w:t xml:space="preserve"> </w:t>
      </w:r>
      <w:r w:rsidRPr="00CA7E49">
        <w:rPr>
          <w:sz w:val="28"/>
          <w:szCs w:val="28"/>
        </w:rPr>
        <w:t>при</w:t>
      </w:r>
      <w:r w:rsidRPr="00CA7E49">
        <w:rPr>
          <w:spacing w:val="-1"/>
          <w:sz w:val="28"/>
          <w:szCs w:val="28"/>
        </w:rPr>
        <w:t xml:space="preserve"> </w:t>
      </w:r>
      <w:r w:rsidRPr="00CA7E49">
        <w:rPr>
          <w:sz w:val="28"/>
          <w:szCs w:val="28"/>
        </w:rPr>
        <w:t>этом</w:t>
      </w:r>
      <w:r w:rsidRPr="00CA7E49">
        <w:rPr>
          <w:spacing w:val="-1"/>
          <w:sz w:val="28"/>
          <w:szCs w:val="28"/>
        </w:rPr>
        <w:t xml:space="preserve"> </w:t>
      </w:r>
      <w:r w:rsidRPr="00CA7E49">
        <w:rPr>
          <w:sz w:val="28"/>
          <w:szCs w:val="28"/>
        </w:rPr>
        <w:t>действия с</w:t>
      </w:r>
      <w:r w:rsidRPr="00CA7E49">
        <w:rPr>
          <w:spacing w:val="-2"/>
          <w:sz w:val="28"/>
          <w:szCs w:val="28"/>
        </w:rPr>
        <w:t xml:space="preserve"> </w:t>
      </w:r>
      <w:r w:rsidRPr="00CA7E49">
        <w:rPr>
          <w:sz w:val="28"/>
          <w:szCs w:val="28"/>
        </w:rPr>
        <w:t>музыкальными</w:t>
      </w:r>
      <w:r w:rsidRPr="00CA7E49">
        <w:rPr>
          <w:spacing w:val="-2"/>
          <w:sz w:val="28"/>
          <w:szCs w:val="28"/>
        </w:rPr>
        <w:t xml:space="preserve"> </w:t>
      </w:r>
      <w:r w:rsidRPr="00CA7E49">
        <w:rPr>
          <w:sz w:val="28"/>
          <w:szCs w:val="28"/>
        </w:rPr>
        <w:t>инструментами (игрушками);</w:t>
      </w:r>
    </w:p>
    <w:p w:rsidR="002D78F8" w:rsidRPr="00CA7E49" w:rsidRDefault="002D78F8" w:rsidP="00700952">
      <w:pPr>
        <w:pStyle w:val="af6"/>
        <w:ind w:left="0" w:firstLine="709"/>
        <w:rPr>
          <w:sz w:val="28"/>
          <w:szCs w:val="28"/>
        </w:rPr>
      </w:pPr>
      <w:r w:rsidRPr="00CA7E49">
        <w:rPr>
          <w:sz w:val="28"/>
          <w:szCs w:val="28"/>
        </w:rPr>
        <w:t>учить узнавать и различать скрытые от ребенка игрушки по их звучанию, голоса животных</w:t>
      </w:r>
      <w:r w:rsidRPr="00CA7E49">
        <w:rPr>
          <w:spacing w:val="1"/>
          <w:sz w:val="28"/>
          <w:szCs w:val="28"/>
        </w:rPr>
        <w:t xml:space="preserve"> </w:t>
      </w:r>
      <w:r w:rsidRPr="00CA7E49">
        <w:rPr>
          <w:sz w:val="28"/>
          <w:szCs w:val="28"/>
        </w:rPr>
        <w:t>при</w:t>
      </w:r>
      <w:r w:rsidRPr="00CA7E49">
        <w:rPr>
          <w:spacing w:val="-2"/>
          <w:sz w:val="28"/>
          <w:szCs w:val="28"/>
        </w:rPr>
        <w:t xml:space="preserve"> </w:t>
      </w:r>
      <w:r w:rsidRPr="00CA7E49">
        <w:rPr>
          <w:sz w:val="28"/>
          <w:szCs w:val="28"/>
        </w:rPr>
        <w:t>использовании</w:t>
      </w:r>
      <w:r w:rsidRPr="00CA7E49">
        <w:rPr>
          <w:spacing w:val="-2"/>
          <w:sz w:val="28"/>
          <w:szCs w:val="28"/>
        </w:rPr>
        <w:t xml:space="preserve"> </w:t>
      </w:r>
      <w:r w:rsidRPr="00CA7E49">
        <w:rPr>
          <w:sz w:val="28"/>
          <w:szCs w:val="28"/>
        </w:rPr>
        <w:t>дидактических игр</w:t>
      </w:r>
      <w:r w:rsidRPr="00CA7E49">
        <w:rPr>
          <w:spacing w:val="-2"/>
          <w:sz w:val="28"/>
          <w:szCs w:val="28"/>
        </w:rPr>
        <w:t xml:space="preserve"> </w:t>
      </w:r>
      <w:r w:rsidRPr="00CA7E49">
        <w:rPr>
          <w:sz w:val="28"/>
          <w:szCs w:val="28"/>
        </w:rPr>
        <w:t>("Кто</w:t>
      </w:r>
      <w:r w:rsidRPr="00CA7E49">
        <w:rPr>
          <w:spacing w:val="-2"/>
          <w:sz w:val="28"/>
          <w:szCs w:val="28"/>
        </w:rPr>
        <w:t xml:space="preserve"> </w:t>
      </w:r>
      <w:r w:rsidRPr="00CA7E49">
        <w:rPr>
          <w:sz w:val="28"/>
          <w:szCs w:val="28"/>
        </w:rPr>
        <w:t>там?",</w:t>
      </w:r>
      <w:r w:rsidRPr="00CA7E49">
        <w:rPr>
          <w:spacing w:val="-2"/>
          <w:sz w:val="28"/>
          <w:szCs w:val="28"/>
        </w:rPr>
        <w:t xml:space="preserve"> </w:t>
      </w:r>
      <w:r w:rsidRPr="00CA7E49">
        <w:rPr>
          <w:sz w:val="28"/>
          <w:szCs w:val="28"/>
        </w:rPr>
        <w:t>"Кто</w:t>
      </w:r>
      <w:r w:rsidRPr="00CA7E49">
        <w:rPr>
          <w:spacing w:val="-1"/>
          <w:sz w:val="28"/>
          <w:szCs w:val="28"/>
        </w:rPr>
        <w:t xml:space="preserve"> </w:t>
      </w:r>
      <w:r w:rsidRPr="00CA7E49">
        <w:rPr>
          <w:sz w:val="28"/>
          <w:szCs w:val="28"/>
        </w:rPr>
        <w:t>пришел</w:t>
      </w:r>
      <w:r w:rsidRPr="00CA7E49">
        <w:rPr>
          <w:spacing w:val="-3"/>
          <w:sz w:val="28"/>
          <w:szCs w:val="28"/>
        </w:rPr>
        <w:t xml:space="preserve"> </w:t>
      </w:r>
      <w:r w:rsidRPr="00CA7E49">
        <w:rPr>
          <w:sz w:val="28"/>
          <w:szCs w:val="28"/>
        </w:rPr>
        <w:t>вначале?",</w:t>
      </w:r>
      <w:r w:rsidRPr="00CA7E49">
        <w:rPr>
          <w:spacing w:val="-2"/>
          <w:sz w:val="28"/>
          <w:szCs w:val="28"/>
        </w:rPr>
        <w:t xml:space="preserve"> </w:t>
      </w:r>
      <w:r w:rsidRPr="00CA7E49">
        <w:rPr>
          <w:sz w:val="28"/>
          <w:szCs w:val="28"/>
        </w:rPr>
        <w:t>"Кто</w:t>
      </w:r>
      <w:r w:rsidRPr="00CA7E49">
        <w:rPr>
          <w:spacing w:val="-1"/>
          <w:sz w:val="28"/>
          <w:szCs w:val="28"/>
        </w:rPr>
        <w:t xml:space="preserve"> </w:t>
      </w:r>
      <w:r w:rsidRPr="00CA7E49">
        <w:rPr>
          <w:sz w:val="28"/>
          <w:szCs w:val="28"/>
        </w:rPr>
        <w:t>спрятался?");</w:t>
      </w:r>
    </w:p>
    <w:p w:rsidR="002D78F8" w:rsidRPr="00CA7E49" w:rsidRDefault="002D78F8" w:rsidP="00700952">
      <w:pPr>
        <w:pStyle w:val="af6"/>
        <w:ind w:left="0" w:firstLine="709"/>
        <w:rPr>
          <w:sz w:val="28"/>
          <w:szCs w:val="28"/>
        </w:rPr>
      </w:pPr>
      <w:r w:rsidRPr="00CA7E49">
        <w:rPr>
          <w:sz w:val="28"/>
          <w:szCs w:val="28"/>
        </w:rPr>
        <w:t>учить</w:t>
      </w:r>
      <w:r w:rsidRPr="00CA7E49">
        <w:rPr>
          <w:spacing w:val="-2"/>
          <w:sz w:val="28"/>
          <w:szCs w:val="28"/>
        </w:rPr>
        <w:t xml:space="preserve"> </w:t>
      </w:r>
      <w:r w:rsidRPr="00CA7E49">
        <w:rPr>
          <w:sz w:val="28"/>
          <w:szCs w:val="28"/>
        </w:rPr>
        <w:t>различать</w:t>
      </w:r>
      <w:r w:rsidRPr="00CA7E49">
        <w:rPr>
          <w:spacing w:val="-1"/>
          <w:sz w:val="28"/>
          <w:szCs w:val="28"/>
        </w:rPr>
        <w:t xml:space="preserve"> </w:t>
      </w:r>
      <w:r w:rsidRPr="00CA7E49">
        <w:rPr>
          <w:sz w:val="28"/>
          <w:szCs w:val="28"/>
        </w:rPr>
        <w:t>людей</w:t>
      </w:r>
      <w:r w:rsidRPr="00CA7E49">
        <w:rPr>
          <w:spacing w:val="-5"/>
          <w:sz w:val="28"/>
          <w:szCs w:val="28"/>
        </w:rPr>
        <w:t xml:space="preserve"> </w:t>
      </w:r>
      <w:r w:rsidRPr="00CA7E49">
        <w:rPr>
          <w:sz w:val="28"/>
          <w:szCs w:val="28"/>
        </w:rPr>
        <w:t>по</w:t>
      </w:r>
      <w:r w:rsidRPr="00CA7E49">
        <w:rPr>
          <w:spacing w:val="-2"/>
          <w:sz w:val="28"/>
          <w:szCs w:val="28"/>
        </w:rPr>
        <w:t xml:space="preserve"> </w:t>
      </w:r>
      <w:r w:rsidRPr="00CA7E49">
        <w:rPr>
          <w:sz w:val="28"/>
          <w:szCs w:val="28"/>
        </w:rPr>
        <w:t>голосу,</w:t>
      </w:r>
      <w:r w:rsidRPr="00CA7E49">
        <w:rPr>
          <w:spacing w:val="-3"/>
          <w:sz w:val="28"/>
          <w:szCs w:val="28"/>
        </w:rPr>
        <w:t xml:space="preserve"> </w:t>
      </w:r>
      <w:r w:rsidRPr="00CA7E49">
        <w:rPr>
          <w:sz w:val="28"/>
          <w:szCs w:val="28"/>
        </w:rPr>
        <w:t>выделять</w:t>
      </w:r>
      <w:r w:rsidRPr="00CA7E49">
        <w:rPr>
          <w:spacing w:val="-2"/>
          <w:sz w:val="28"/>
          <w:szCs w:val="28"/>
        </w:rPr>
        <w:t xml:space="preserve"> </w:t>
      </w:r>
      <w:r w:rsidRPr="00CA7E49">
        <w:rPr>
          <w:sz w:val="28"/>
          <w:szCs w:val="28"/>
        </w:rPr>
        <w:t>голос</w:t>
      </w:r>
      <w:r w:rsidRPr="00CA7E49">
        <w:rPr>
          <w:spacing w:val="-4"/>
          <w:sz w:val="28"/>
          <w:szCs w:val="28"/>
        </w:rPr>
        <w:t xml:space="preserve"> </w:t>
      </w:r>
      <w:r w:rsidRPr="00CA7E49">
        <w:rPr>
          <w:sz w:val="28"/>
          <w:szCs w:val="28"/>
        </w:rPr>
        <w:t>человека</w:t>
      </w:r>
      <w:r w:rsidRPr="00CA7E49">
        <w:rPr>
          <w:spacing w:val="-3"/>
          <w:sz w:val="28"/>
          <w:szCs w:val="28"/>
        </w:rPr>
        <w:t xml:space="preserve"> </w:t>
      </w:r>
      <w:r w:rsidRPr="00CA7E49">
        <w:rPr>
          <w:sz w:val="28"/>
          <w:szCs w:val="28"/>
        </w:rPr>
        <w:t>на</w:t>
      </w:r>
      <w:r w:rsidRPr="00CA7E49">
        <w:rPr>
          <w:spacing w:val="-3"/>
          <w:sz w:val="28"/>
          <w:szCs w:val="28"/>
        </w:rPr>
        <w:t xml:space="preserve"> </w:t>
      </w:r>
      <w:r w:rsidRPr="00CA7E49">
        <w:rPr>
          <w:sz w:val="28"/>
          <w:szCs w:val="28"/>
        </w:rPr>
        <w:t>общем</w:t>
      </w:r>
      <w:r w:rsidRPr="00CA7E49">
        <w:rPr>
          <w:spacing w:val="-2"/>
          <w:sz w:val="28"/>
          <w:szCs w:val="28"/>
        </w:rPr>
        <w:t xml:space="preserve"> </w:t>
      </w:r>
      <w:r w:rsidRPr="00CA7E49">
        <w:rPr>
          <w:sz w:val="28"/>
          <w:szCs w:val="28"/>
        </w:rPr>
        <w:t>звуковом</w:t>
      </w:r>
      <w:r w:rsidRPr="00CA7E49">
        <w:rPr>
          <w:spacing w:val="-4"/>
          <w:sz w:val="28"/>
          <w:szCs w:val="28"/>
        </w:rPr>
        <w:t xml:space="preserve"> </w:t>
      </w:r>
      <w:r w:rsidRPr="00CA7E49">
        <w:rPr>
          <w:sz w:val="28"/>
          <w:szCs w:val="28"/>
        </w:rPr>
        <w:t>фоне;</w:t>
      </w:r>
    </w:p>
    <w:p w:rsidR="002D78F8" w:rsidRPr="00CA7E49" w:rsidRDefault="002D78F8" w:rsidP="00700952">
      <w:pPr>
        <w:pStyle w:val="af6"/>
        <w:ind w:left="0" w:firstLine="709"/>
        <w:rPr>
          <w:sz w:val="28"/>
          <w:szCs w:val="28"/>
        </w:rPr>
      </w:pPr>
      <w:r w:rsidRPr="00CA7E49">
        <w:rPr>
          <w:sz w:val="28"/>
          <w:szCs w:val="28"/>
        </w:rPr>
        <w:t>создавать условия для пространственной ориентировки на звук, используя звучания игрушек</w:t>
      </w:r>
      <w:r w:rsidRPr="00CA7E49">
        <w:rPr>
          <w:spacing w:val="-57"/>
          <w:sz w:val="28"/>
          <w:szCs w:val="28"/>
        </w:rPr>
        <w:t xml:space="preserve"> </w:t>
      </w:r>
      <w:r w:rsidRPr="00CA7E49">
        <w:rPr>
          <w:sz w:val="28"/>
          <w:szCs w:val="28"/>
        </w:rPr>
        <w:t>в</w:t>
      </w:r>
      <w:r w:rsidRPr="00CA7E49">
        <w:rPr>
          <w:spacing w:val="1"/>
          <w:sz w:val="28"/>
          <w:szCs w:val="28"/>
        </w:rPr>
        <w:t xml:space="preserve"> </w:t>
      </w:r>
      <w:r w:rsidRPr="00CA7E49">
        <w:rPr>
          <w:sz w:val="28"/>
          <w:szCs w:val="28"/>
        </w:rPr>
        <w:t>качестве</w:t>
      </w:r>
      <w:r w:rsidRPr="00CA7E49">
        <w:rPr>
          <w:spacing w:val="1"/>
          <w:sz w:val="28"/>
          <w:szCs w:val="28"/>
        </w:rPr>
        <w:t xml:space="preserve"> </w:t>
      </w:r>
      <w:r w:rsidRPr="00CA7E49">
        <w:rPr>
          <w:sz w:val="28"/>
          <w:szCs w:val="28"/>
        </w:rPr>
        <w:t>сигнала</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началу</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прекращению</w:t>
      </w:r>
      <w:r w:rsidRPr="00CA7E49">
        <w:rPr>
          <w:spacing w:val="1"/>
          <w:sz w:val="28"/>
          <w:szCs w:val="28"/>
        </w:rPr>
        <w:t xml:space="preserve"> </w:t>
      </w:r>
      <w:r w:rsidRPr="00CA7E49">
        <w:rPr>
          <w:sz w:val="28"/>
          <w:szCs w:val="28"/>
        </w:rPr>
        <w:t>действий</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подвижных</w:t>
      </w:r>
      <w:r w:rsidRPr="00CA7E49">
        <w:rPr>
          <w:spacing w:val="1"/>
          <w:sz w:val="28"/>
          <w:szCs w:val="28"/>
        </w:rPr>
        <w:t xml:space="preserve"> </w:t>
      </w:r>
      <w:r w:rsidRPr="00CA7E49">
        <w:rPr>
          <w:sz w:val="28"/>
          <w:szCs w:val="28"/>
        </w:rPr>
        <w:t>играх</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упражнениях,</w:t>
      </w:r>
      <w:r w:rsidRPr="00CA7E49">
        <w:rPr>
          <w:spacing w:val="1"/>
          <w:sz w:val="28"/>
          <w:szCs w:val="28"/>
        </w:rPr>
        <w:t xml:space="preserve"> </w:t>
      </w:r>
      <w:r w:rsidRPr="00CA7E49">
        <w:rPr>
          <w:sz w:val="28"/>
          <w:szCs w:val="28"/>
        </w:rPr>
        <w:t>побуждая обучающихся определять расположение звучащего предмета, бежать к нему, показывать</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называть</w:t>
      </w:r>
      <w:r w:rsidRPr="00CA7E49">
        <w:rPr>
          <w:spacing w:val="1"/>
          <w:sz w:val="28"/>
          <w:szCs w:val="28"/>
        </w:rPr>
        <w:t xml:space="preserve"> </w:t>
      </w:r>
      <w:r w:rsidRPr="00CA7E49">
        <w:rPr>
          <w:sz w:val="28"/>
          <w:szCs w:val="28"/>
        </w:rPr>
        <w:t>его.</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Тактильное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кинестетическое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восприятие:</w:t>
      </w:r>
    </w:p>
    <w:p w:rsidR="002D78F8" w:rsidRPr="00CA7E49" w:rsidRDefault="002D78F8" w:rsidP="00700952">
      <w:pPr>
        <w:pStyle w:val="af6"/>
        <w:ind w:left="0" w:firstLine="709"/>
        <w:rPr>
          <w:sz w:val="28"/>
          <w:szCs w:val="28"/>
        </w:rPr>
      </w:pPr>
      <w:r w:rsidRPr="00CA7E49">
        <w:rPr>
          <w:sz w:val="28"/>
          <w:szCs w:val="28"/>
        </w:rPr>
        <w:t>активизировать</w:t>
      </w:r>
      <w:r w:rsidRPr="00CA7E49">
        <w:rPr>
          <w:spacing w:val="1"/>
          <w:sz w:val="28"/>
          <w:szCs w:val="28"/>
        </w:rPr>
        <w:t xml:space="preserve"> </w:t>
      </w:r>
      <w:r w:rsidRPr="00CA7E49">
        <w:rPr>
          <w:sz w:val="28"/>
          <w:szCs w:val="28"/>
        </w:rPr>
        <w:t>позитивные</w:t>
      </w:r>
      <w:r w:rsidRPr="00CA7E49">
        <w:rPr>
          <w:spacing w:val="1"/>
          <w:sz w:val="28"/>
          <w:szCs w:val="28"/>
        </w:rPr>
        <w:t xml:space="preserve"> </w:t>
      </w:r>
      <w:r w:rsidRPr="00CA7E49">
        <w:rPr>
          <w:sz w:val="28"/>
          <w:szCs w:val="28"/>
        </w:rPr>
        <w:t>эмоциональные</w:t>
      </w:r>
      <w:r w:rsidRPr="00CA7E49">
        <w:rPr>
          <w:spacing w:val="1"/>
          <w:sz w:val="28"/>
          <w:szCs w:val="28"/>
        </w:rPr>
        <w:t xml:space="preserve"> </w:t>
      </w:r>
      <w:r w:rsidRPr="00CA7E49">
        <w:rPr>
          <w:sz w:val="28"/>
          <w:szCs w:val="28"/>
        </w:rPr>
        <w:t>реакции</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прикосновение,</w:t>
      </w:r>
      <w:r w:rsidRPr="00CA7E49">
        <w:rPr>
          <w:spacing w:val="1"/>
          <w:sz w:val="28"/>
          <w:szCs w:val="28"/>
        </w:rPr>
        <w:t xml:space="preserve"> </w:t>
      </w:r>
      <w:r w:rsidRPr="00CA7E49">
        <w:rPr>
          <w:sz w:val="28"/>
          <w:szCs w:val="28"/>
        </w:rPr>
        <w:t>поглаживание</w:t>
      </w:r>
      <w:r w:rsidRPr="00CA7E49">
        <w:rPr>
          <w:spacing w:val="1"/>
          <w:sz w:val="28"/>
          <w:szCs w:val="28"/>
        </w:rPr>
        <w:t xml:space="preserve"> </w:t>
      </w:r>
      <w:r w:rsidRPr="00CA7E49">
        <w:rPr>
          <w:sz w:val="28"/>
          <w:szCs w:val="28"/>
        </w:rPr>
        <w:t>и</w:t>
      </w:r>
      <w:r w:rsidRPr="00CA7E49">
        <w:rPr>
          <w:spacing w:val="-57"/>
          <w:sz w:val="28"/>
          <w:szCs w:val="28"/>
        </w:rPr>
        <w:t xml:space="preserve"> </w:t>
      </w:r>
      <w:r w:rsidRPr="00CA7E49">
        <w:rPr>
          <w:sz w:val="28"/>
          <w:szCs w:val="28"/>
        </w:rPr>
        <w:t>другие</w:t>
      </w:r>
      <w:r w:rsidRPr="00CA7E49">
        <w:rPr>
          <w:spacing w:val="-2"/>
          <w:sz w:val="28"/>
          <w:szCs w:val="28"/>
        </w:rPr>
        <w:t xml:space="preserve"> </w:t>
      </w:r>
      <w:r w:rsidRPr="00CA7E49">
        <w:rPr>
          <w:sz w:val="28"/>
          <w:szCs w:val="28"/>
        </w:rPr>
        <w:t>тактильные</w:t>
      </w:r>
      <w:r w:rsidRPr="00CA7E49">
        <w:rPr>
          <w:spacing w:val="-2"/>
          <w:sz w:val="28"/>
          <w:szCs w:val="28"/>
        </w:rPr>
        <w:t xml:space="preserve"> </w:t>
      </w:r>
      <w:r w:rsidRPr="00CA7E49">
        <w:rPr>
          <w:sz w:val="28"/>
          <w:szCs w:val="28"/>
        </w:rPr>
        <w:t>стимулы</w:t>
      </w:r>
      <w:r w:rsidRPr="00CA7E49">
        <w:rPr>
          <w:spacing w:val="4"/>
          <w:sz w:val="28"/>
          <w:szCs w:val="28"/>
        </w:rPr>
        <w:t xml:space="preserve"> </w:t>
      </w:r>
      <w:r w:rsidRPr="00CA7E49">
        <w:rPr>
          <w:sz w:val="28"/>
          <w:szCs w:val="28"/>
        </w:rPr>
        <w:t>улыбкой,</w:t>
      </w:r>
      <w:r w:rsidRPr="00CA7E49">
        <w:rPr>
          <w:spacing w:val="-1"/>
          <w:sz w:val="28"/>
          <w:szCs w:val="28"/>
        </w:rPr>
        <w:t xml:space="preserve"> </w:t>
      </w:r>
      <w:r w:rsidRPr="00CA7E49">
        <w:rPr>
          <w:sz w:val="28"/>
          <w:szCs w:val="28"/>
        </w:rPr>
        <w:t>ласковыми словами;</w:t>
      </w:r>
    </w:p>
    <w:p w:rsidR="002D78F8" w:rsidRPr="00CA7E49" w:rsidRDefault="002D78F8" w:rsidP="00700952">
      <w:pPr>
        <w:pStyle w:val="af6"/>
        <w:ind w:left="0" w:firstLine="709"/>
        <w:rPr>
          <w:sz w:val="28"/>
          <w:szCs w:val="28"/>
        </w:rPr>
      </w:pPr>
      <w:r w:rsidRPr="00CA7E49">
        <w:rPr>
          <w:sz w:val="28"/>
          <w:szCs w:val="28"/>
        </w:rPr>
        <w:t>вызывать спокойные реакции на контакт с руками другого человека и оказание физической</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(рука</w:t>
      </w:r>
      <w:r w:rsidRPr="00CA7E49">
        <w:rPr>
          <w:spacing w:val="-1"/>
          <w:sz w:val="28"/>
          <w:szCs w:val="28"/>
        </w:rPr>
        <w:t xml:space="preserve"> </w:t>
      </w:r>
      <w:r w:rsidRPr="00CA7E49">
        <w:rPr>
          <w:sz w:val="28"/>
          <w:szCs w:val="28"/>
        </w:rPr>
        <w:t>в руке, рука</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локте, плече);</w:t>
      </w:r>
    </w:p>
    <w:p w:rsidR="002D78F8" w:rsidRPr="00CA7E49" w:rsidRDefault="002D78F8" w:rsidP="00700952">
      <w:pPr>
        <w:pStyle w:val="af6"/>
        <w:ind w:left="0" w:firstLine="709"/>
        <w:rPr>
          <w:sz w:val="28"/>
          <w:szCs w:val="28"/>
        </w:rPr>
      </w:pPr>
      <w:r w:rsidRPr="00CA7E49">
        <w:rPr>
          <w:sz w:val="28"/>
          <w:szCs w:val="28"/>
        </w:rPr>
        <w:t>добиваться спокойных реакций на соприкосновение с различными материалами (дерево,</w:t>
      </w:r>
      <w:r w:rsidRPr="00CA7E49">
        <w:rPr>
          <w:spacing w:val="1"/>
          <w:sz w:val="28"/>
          <w:szCs w:val="28"/>
        </w:rPr>
        <w:t xml:space="preserve"> </w:t>
      </w:r>
      <w:r w:rsidRPr="00CA7E49">
        <w:rPr>
          <w:sz w:val="28"/>
          <w:szCs w:val="28"/>
        </w:rPr>
        <w:t>металл,</w:t>
      </w:r>
      <w:r w:rsidRPr="00CA7E49">
        <w:rPr>
          <w:spacing w:val="1"/>
          <w:sz w:val="28"/>
          <w:szCs w:val="28"/>
        </w:rPr>
        <w:t xml:space="preserve"> </w:t>
      </w:r>
      <w:r w:rsidRPr="00CA7E49">
        <w:rPr>
          <w:sz w:val="28"/>
          <w:szCs w:val="28"/>
        </w:rPr>
        <w:t>клейстер,</w:t>
      </w:r>
      <w:r w:rsidRPr="00CA7E49">
        <w:rPr>
          <w:spacing w:val="1"/>
          <w:sz w:val="28"/>
          <w:szCs w:val="28"/>
        </w:rPr>
        <w:t xml:space="preserve"> </w:t>
      </w:r>
      <w:r w:rsidRPr="00CA7E49">
        <w:rPr>
          <w:sz w:val="28"/>
          <w:szCs w:val="28"/>
        </w:rPr>
        <w:t>пластмасса,</w:t>
      </w:r>
      <w:r w:rsidRPr="00CA7E49">
        <w:rPr>
          <w:spacing w:val="1"/>
          <w:sz w:val="28"/>
          <w:szCs w:val="28"/>
        </w:rPr>
        <w:t xml:space="preserve"> </w:t>
      </w:r>
      <w:r w:rsidRPr="00CA7E49">
        <w:rPr>
          <w:sz w:val="28"/>
          <w:szCs w:val="28"/>
        </w:rPr>
        <w:t>бумага,</w:t>
      </w:r>
      <w:r w:rsidRPr="00CA7E49">
        <w:rPr>
          <w:spacing w:val="1"/>
          <w:sz w:val="28"/>
          <w:szCs w:val="28"/>
        </w:rPr>
        <w:t xml:space="preserve"> </w:t>
      </w:r>
      <w:r w:rsidRPr="00CA7E49">
        <w:rPr>
          <w:sz w:val="28"/>
          <w:szCs w:val="28"/>
        </w:rPr>
        <w:t>вода),</w:t>
      </w:r>
      <w:r w:rsidRPr="00CA7E49">
        <w:rPr>
          <w:spacing w:val="1"/>
          <w:sz w:val="28"/>
          <w:szCs w:val="28"/>
        </w:rPr>
        <w:t xml:space="preserve"> </w:t>
      </w:r>
      <w:r w:rsidRPr="00CA7E49">
        <w:rPr>
          <w:sz w:val="28"/>
          <w:szCs w:val="28"/>
        </w:rPr>
        <w:t>различными</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температуре</w:t>
      </w:r>
      <w:r w:rsidRPr="00CA7E49">
        <w:rPr>
          <w:spacing w:val="1"/>
          <w:sz w:val="28"/>
          <w:szCs w:val="28"/>
        </w:rPr>
        <w:t xml:space="preserve"> </w:t>
      </w:r>
      <w:r w:rsidRPr="00CA7E49">
        <w:rPr>
          <w:sz w:val="28"/>
          <w:szCs w:val="28"/>
        </w:rPr>
        <w:t>(холодный,</w:t>
      </w:r>
      <w:r w:rsidRPr="00CA7E49">
        <w:rPr>
          <w:spacing w:val="1"/>
          <w:sz w:val="28"/>
          <w:szCs w:val="28"/>
        </w:rPr>
        <w:t xml:space="preserve"> </w:t>
      </w:r>
      <w:r w:rsidRPr="00CA7E49">
        <w:rPr>
          <w:sz w:val="28"/>
          <w:szCs w:val="28"/>
        </w:rPr>
        <w:t>теплый),</w:t>
      </w:r>
      <w:r w:rsidRPr="00CA7E49">
        <w:rPr>
          <w:spacing w:val="1"/>
          <w:sz w:val="28"/>
          <w:szCs w:val="28"/>
        </w:rPr>
        <w:t xml:space="preserve"> </w:t>
      </w:r>
      <w:r w:rsidRPr="00CA7E49">
        <w:rPr>
          <w:sz w:val="28"/>
          <w:szCs w:val="28"/>
        </w:rPr>
        <w:t>фактуре</w:t>
      </w:r>
      <w:r w:rsidRPr="00CA7E49">
        <w:rPr>
          <w:spacing w:val="-2"/>
          <w:sz w:val="28"/>
          <w:szCs w:val="28"/>
        </w:rPr>
        <w:t xml:space="preserve"> </w:t>
      </w:r>
      <w:r w:rsidRPr="00CA7E49">
        <w:rPr>
          <w:sz w:val="28"/>
          <w:szCs w:val="28"/>
        </w:rPr>
        <w:t>(гладкий,</w:t>
      </w:r>
      <w:r w:rsidRPr="00CA7E49">
        <w:rPr>
          <w:spacing w:val="-1"/>
          <w:sz w:val="28"/>
          <w:szCs w:val="28"/>
        </w:rPr>
        <w:t xml:space="preserve"> </w:t>
      </w:r>
      <w:r w:rsidRPr="00CA7E49">
        <w:rPr>
          <w:sz w:val="28"/>
          <w:szCs w:val="28"/>
        </w:rPr>
        <w:t>шероховатый), вязкости</w:t>
      </w:r>
      <w:r w:rsidRPr="00CA7E49">
        <w:rPr>
          <w:spacing w:val="-1"/>
          <w:sz w:val="28"/>
          <w:szCs w:val="28"/>
        </w:rPr>
        <w:t xml:space="preserve"> </w:t>
      </w:r>
      <w:r w:rsidRPr="00CA7E49">
        <w:rPr>
          <w:sz w:val="28"/>
          <w:szCs w:val="28"/>
        </w:rPr>
        <w:t>(твёрдый, жидкий,</w:t>
      </w:r>
      <w:r w:rsidRPr="00CA7E49">
        <w:rPr>
          <w:spacing w:val="-1"/>
          <w:sz w:val="28"/>
          <w:szCs w:val="28"/>
        </w:rPr>
        <w:t xml:space="preserve"> </w:t>
      </w:r>
      <w:r w:rsidRPr="00CA7E49">
        <w:rPr>
          <w:sz w:val="28"/>
          <w:szCs w:val="28"/>
        </w:rPr>
        <w:t>густой, сыпучий);</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тактильно-кинестетическое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накопление</w:t>
      </w:r>
      <w:r w:rsidRPr="00CA7E49">
        <w:rPr>
          <w:spacing w:val="1"/>
          <w:sz w:val="28"/>
          <w:szCs w:val="28"/>
        </w:rPr>
        <w:t xml:space="preserve"> </w:t>
      </w:r>
      <w:r w:rsidRPr="00CA7E49">
        <w:rPr>
          <w:sz w:val="28"/>
          <w:szCs w:val="28"/>
        </w:rPr>
        <w:t>разнообразных</w:t>
      </w:r>
      <w:r w:rsidRPr="00CA7E49">
        <w:rPr>
          <w:spacing w:val="1"/>
          <w:sz w:val="28"/>
          <w:szCs w:val="28"/>
        </w:rPr>
        <w:t xml:space="preserve"> </w:t>
      </w:r>
      <w:r w:rsidRPr="00CA7E49">
        <w:rPr>
          <w:sz w:val="28"/>
          <w:szCs w:val="28"/>
        </w:rPr>
        <w:t>ощущений в результате давления на поверхность тела, изменения положения тела, его отдельных</w:t>
      </w:r>
      <w:r w:rsidRPr="00CA7E49">
        <w:rPr>
          <w:spacing w:val="1"/>
          <w:sz w:val="28"/>
          <w:szCs w:val="28"/>
        </w:rPr>
        <w:t xml:space="preserve"> </w:t>
      </w:r>
      <w:r w:rsidRPr="00CA7E49">
        <w:rPr>
          <w:sz w:val="28"/>
          <w:szCs w:val="28"/>
        </w:rPr>
        <w:t>частей;</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тактильно-кинестетическое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накопление</w:t>
      </w:r>
      <w:r w:rsidRPr="00CA7E49">
        <w:rPr>
          <w:spacing w:val="1"/>
          <w:sz w:val="28"/>
          <w:szCs w:val="28"/>
        </w:rPr>
        <w:t xml:space="preserve"> </w:t>
      </w:r>
      <w:r w:rsidRPr="00CA7E49">
        <w:rPr>
          <w:sz w:val="28"/>
          <w:szCs w:val="28"/>
        </w:rPr>
        <w:t>разнообразных</w:t>
      </w:r>
      <w:r w:rsidRPr="00CA7E49">
        <w:rPr>
          <w:spacing w:val="1"/>
          <w:sz w:val="28"/>
          <w:szCs w:val="28"/>
        </w:rPr>
        <w:t xml:space="preserve"> </w:t>
      </w:r>
      <w:r w:rsidRPr="00CA7E49">
        <w:rPr>
          <w:sz w:val="28"/>
          <w:szCs w:val="28"/>
        </w:rPr>
        <w:t>ощущений</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исходящую</w:t>
      </w:r>
      <w:r w:rsidRPr="00CA7E49">
        <w:rPr>
          <w:spacing w:val="2"/>
          <w:sz w:val="28"/>
          <w:szCs w:val="28"/>
        </w:rPr>
        <w:t xml:space="preserve"> </w:t>
      </w:r>
      <w:r w:rsidRPr="00CA7E49">
        <w:rPr>
          <w:sz w:val="28"/>
          <w:szCs w:val="28"/>
        </w:rPr>
        <w:t>от объектов вибрацию;</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тактильно-кинестетическое</w:t>
      </w:r>
      <w:r w:rsidRPr="00CA7E49">
        <w:rPr>
          <w:spacing w:val="1"/>
          <w:sz w:val="28"/>
          <w:szCs w:val="28"/>
        </w:rPr>
        <w:t xml:space="preserve"> </w:t>
      </w:r>
      <w:r w:rsidRPr="00CA7E49">
        <w:rPr>
          <w:sz w:val="28"/>
          <w:szCs w:val="28"/>
        </w:rPr>
        <w:t>восприятие</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накопление</w:t>
      </w:r>
      <w:r w:rsidRPr="00CA7E49">
        <w:rPr>
          <w:spacing w:val="1"/>
          <w:sz w:val="28"/>
          <w:szCs w:val="28"/>
        </w:rPr>
        <w:t xml:space="preserve"> </w:t>
      </w:r>
      <w:r w:rsidRPr="00CA7E49">
        <w:rPr>
          <w:sz w:val="28"/>
          <w:szCs w:val="28"/>
        </w:rPr>
        <w:t>разнообразных</w:t>
      </w:r>
      <w:r w:rsidRPr="00CA7E49">
        <w:rPr>
          <w:spacing w:val="1"/>
          <w:sz w:val="28"/>
          <w:szCs w:val="28"/>
        </w:rPr>
        <w:t xml:space="preserve"> </w:t>
      </w:r>
      <w:r w:rsidRPr="00CA7E49">
        <w:rPr>
          <w:sz w:val="28"/>
          <w:szCs w:val="28"/>
        </w:rPr>
        <w:t>ощущений и восприятий путем обследования различной предметной среды, предлагать ребенку для</w:t>
      </w:r>
      <w:r w:rsidRPr="00CA7E49">
        <w:rPr>
          <w:spacing w:val="-57"/>
          <w:sz w:val="28"/>
          <w:szCs w:val="28"/>
        </w:rPr>
        <w:t xml:space="preserve"> </w:t>
      </w:r>
      <w:r w:rsidRPr="00CA7E49">
        <w:rPr>
          <w:sz w:val="28"/>
          <w:szCs w:val="28"/>
        </w:rPr>
        <w:t>захватывания,</w:t>
      </w:r>
      <w:r w:rsidRPr="00CA7E49">
        <w:rPr>
          <w:spacing w:val="-1"/>
          <w:sz w:val="28"/>
          <w:szCs w:val="28"/>
        </w:rPr>
        <w:t xml:space="preserve"> </w:t>
      </w:r>
      <w:r w:rsidRPr="00CA7E49">
        <w:rPr>
          <w:sz w:val="28"/>
          <w:szCs w:val="28"/>
        </w:rPr>
        <w:t>сжимания предметы</w:t>
      </w:r>
      <w:r w:rsidRPr="00CA7E49">
        <w:rPr>
          <w:spacing w:val="-1"/>
          <w:sz w:val="28"/>
          <w:szCs w:val="28"/>
        </w:rPr>
        <w:t xml:space="preserve"> </w:t>
      </w:r>
      <w:r w:rsidRPr="00CA7E49">
        <w:rPr>
          <w:sz w:val="28"/>
          <w:szCs w:val="28"/>
        </w:rPr>
        <w:t>разной формы, цвета,</w:t>
      </w:r>
      <w:r w:rsidRPr="00CA7E49">
        <w:rPr>
          <w:spacing w:val="-1"/>
          <w:sz w:val="28"/>
          <w:szCs w:val="28"/>
        </w:rPr>
        <w:t xml:space="preserve"> </w:t>
      </w:r>
      <w:r w:rsidRPr="00CA7E49">
        <w:rPr>
          <w:sz w:val="28"/>
          <w:szCs w:val="28"/>
        </w:rPr>
        <w:t>фактуры;</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различение</w:t>
      </w:r>
      <w:r w:rsidRPr="00CA7E49">
        <w:rPr>
          <w:spacing w:val="1"/>
          <w:sz w:val="28"/>
          <w:szCs w:val="28"/>
        </w:rPr>
        <w:t xml:space="preserve"> </w:t>
      </w:r>
      <w:r w:rsidRPr="00CA7E49">
        <w:rPr>
          <w:sz w:val="28"/>
          <w:szCs w:val="28"/>
        </w:rPr>
        <w:t>наощупь</w:t>
      </w:r>
      <w:r w:rsidRPr="00CA7E49">
        <w:rPr>
          <w:spacing w:val="1"/>
          <w:sz w:val="28"/>
          <w:szCs w:val="28"/>
        </w:rPr>
        <w:t xml:space="preserve"> </w:t>
      </w:r>
      <w:r w:rsidRPr="00CA7E49">
        <w:rPr>
          <w:sz w:val="28"/>
          <w:szCs w:val="28"/>
        </w:rPr>
        <w:t>материалов</w:t>
      </w:r>
      <w:r w:rsidRPr="00CA7E49">
        <w:rPr>
          <w:spacing w:val="1"/>
          <w:sz w:val="28"/>
          <w:szCs w:val="28"/>
        </w:rPr>
        <w:t xml:space="preserve"> </w:t>
      </w:r>
      <w:r w:rsidRPr="00CA7E49">
        <w:rPr>
          <w:sz w:val="28"/>
          <w:szCs w:val="28"/>
        </w:rPr>
        <w:t>(дерево,</w:t>
      </w:r>
      <w:r w:rsidRPr="00CA7E49">
        <w:rPr>
          <w:spacing w:val="1"/>
          <w:sz w:val="28"/>
          <w:szCs w:val="28"/>
        </w:rPr>
        <w:t xml:space="preserve"> </w:t>
      </w:r>
      <w:r w:rsidRPr="00CA7E49">
        <w:rPr>
          <w:sz w:val="28"/>
          <w:szCs w:val="28"/>
        </w:rPr>
        <w:t>металл,</w:t>
      </w:r>
      <w:r w:rsidRPr="00CA7E49">
        <w:rPr>
          <w:spacing w:val="1"/>
          <w:sz w:val="28"/>
          <w:szCs w:val="28"/>
        </w:rPr>
        <w:t xml:space="preserve"> </w:t>
      </w:r>
      <w:r w:rsidRPr="00CA7E49">
        <w:rPr>
          <w:sz w:val="28"/>
          <w:szCs w:val="28"/>
        </w:rPr>
        <w:t>клейстер,</w:t>
      </w:r>
      <w:r w:rsidRPr="00CA7E49">
        <w:rPr>
          <w:spacing w:val="1"/>
          <w:sz w:val="28"/>
          <w:szCs w:val="28"/>
        </w:rPr>
        <w:t xml:space="preserve"> </w:t>
      </w:r>
      <w:r w:rsidRPr="00CA7E49">
        <w:rPr>
          <w:sz w:val="28"/>
          <w:szCs w:val="28"/>
        </w:rPr>
        <w:lastRenderedPageBreak/>
        <w:t>крупа,</w:t>
      </w:r>
      <w:r w:rsidRPr="00CA7E49">
        <w:rPr>
          <w:spacing w:val="1"/>
          <w:sz w:val="28"/>
          <w:szCs w:val="28"/>
        </w:rPr>
        <w:t xml:space="preserve"> </w:t>
      </w:r>
      <w:r w:rsidRPr="00CA7E49">
        <w:rPr>
          <w:sz w:val="28"/>
          <w:szCs w:val="28"/>
        </w:rPr>
        <w:t>вода)</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температуре (холодный, горячий), фактуре (гладкий, шероховатый), влажности (мокрый, сухой),</w:t>
      </w:r>
      <w:r w:rsidRPr="00CA7E49">
        <w:rPr>
          <w:spacing w:val="1"/>
          <w:sz w:val="28"/>
          <w:szCs w:val="28"/>
        </w:rPr>
        <w:t xml:space="preserve"> </w:t>
      </w:r>
      <w:r w:rsidRPr="00CA7E49">
        <w:rPr>
          <w:sz w:val="28"/>
          <w:szCs w:val="28"/>
        </w:rPr>
        <w:t>вязкости (жидкий, густой);</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умения</w:t>
      </w:r>
      <w:r w:rsidRPr="00CA7E49">
        <w:rPr>
          <w:spacing w:val="1"/>
          <w:sz w:val="28"/>
          <w:szCs w:val="28"/>
        </w:rPr>
        <w:t xml:space="preserve"> </w:t>
      </w:r>
      <w:r w:rsidRPr="00CA7E49">
        <w:rPr>
          <w:sz w:val="28"/>
          <w:szCs w:val="28"/>
        </w:rPr>
        <w:t>дифференцировать</w:t>
      </w:r>
      <w:r w:rsidRPr="00CA7E49">
        <w:rPr>
          <w:spacing w:val="1"/>
          <w:sz w:val="28"/>
          <w:szCs w:val="28"/>
        </w:rPr>
        <w:t xml:space="preserve"> </w:t>
      </w:r>
      <w:r w:rsidRPr="00CA7E49">
        <w:rPr>
          <w:sz w:val="28"/>
          <w:szCs w:val="28"/>
        </w:rPr>
        <w:t>игрушки</w:t>
      </w:r>
      <w:r w:rsidRPr="00CA7E49">
        <w:rPr>
          <w:spacing w:val="1"/>
          <w:sz w:val="28"/>
          <w:szCs w:val="28"/>
        </w:rPr>
        <w:t xml:space="preserve"> </w:t>
      </w:r>
      <w:r w:rsidRPr="00CA7E49">
        <w:rPr>
          <w:sz w:val="28"/>
          <w:szCs w:val="28"/>
        </w:rPr>
        <w:t>(предметы)</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основе</w:t>
      </w:r>
      <w:r w:rsidRPr="00CA7E49">
        <w:rPr>
          <w:spacing w:val="1"/>
          <w:sz w:val="28"/>
          <w:szCs w:val="28"/>
        </w:rPr>
        <w:t xml:space="preserve"> </w:t>
      </w:r>
      <w:r w:rsidRPr="00CA7E49">
        <w:rPr>
          <w:sz w:val="28"/>
          <w:szCs w:val="28"/>
        </w:rPr>
        <w:t>тактильного</w:t>
      </w:r>
      <w:r w:rsidRPr="00CA7E49">
        <w:rPr>
          <w:spacing w:val="-57"/>
          <w:sz w:val="28"/>
          <w:szCs w:val="28"/>
        </w:rPr>
        <w:t xml:space="preserve"> </w:t>
      </w:r>
      <w:r w:rsidRPr="00CA7E49">
        <w:rPr>
          <w:sz w:val="28"/>
          <w:szCs w:val="28"/>
        </w:rPr>
        <w:t>восприятия их разных свойств (раскладывать мячики в две коробочки - колючие и мягкие, опираясь</w:t>
      </w:r>
      <w:r w:rsidRPr="00CA7E49">
        <w:rPr>
          <w:spacing w:val="-57"/>
          <w:sz w:val="28"/>
          <w:szCs w:val="28"/>
        </w:rPr>
        <w:t xml:space="preserve"> </w:t>
      </w:r>
      <w:r w:rsidRPr="00CA7E49">
        <w:rPr>
          <w:sz w:val="28"/>
          <w:szCs w:val="28"/>
        </w:rPr>
        <w:t>на</w:t>
      </w:r>
      <w:r w:rsidRPr="00CA7E49">
        <w:rPr>
          <w:spacing w:val="-2"/>
          <w:sz w:val="28"/>
          <w:szCs w:val="28"/>
        </w:rPr>
        <w:t xml:space="preserve"> </w:t>
      </w:r>
      <w:r w:rsidRPr="00CA7E49">
        <w:rPr>
          <w:sz w:val="28"/>
          <w:szCs w:val="28"/>
        </w:rPr>
        <w:t>их</w:t>
      </w:r>
      <w:r w:rsidRPr="00CA7E49">
        <w:rPr>
          <w:spacing w:val="2"/>
          <w:sz w:val="28"/>
          <w:szCs w:val="28"/>
        </w:rPr>
        <w:t xml:space="preserve"> </w:t>
      </w:r>
      <w:r w:rsidRPr="00CA7E49">
        <w:rPr>
          <w:sz w:val="28"/>
          <w:szCs w:val="28"/>
        </w:rPr>
        <w:t>тактильные</w:t>
      </w:r>
      <w:r w:rsidRPr="00CA7E49">
        <w:rPr>
          <w:spacing w:val="-2"/>
          <w:sz w:val="28"/>
          <w:szCs w:val="28"/>
        </w:rPr>
        <w:t xml:space="preserve"> </w:t>
      </w:r>
      <w:r w:rsidRPr="00CA7E49">
        <w:rPr>
          <w:sz w:val="28"/>
          <w:szCs w:val="28"/>
        </w:rPr>
        <w:t>свойства);</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Восприятие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вкуса:</w:t>
      </w:r>
    </w:p>
    <w:p w:rsidR="002D78F8" w:rsidRPr="00CA7E49" w:rsidRDefault="002D78F8" w:rsidP="00700952">
      <w:pPr>
        <w:pStyle w:val="af6"/>
        <w:ind w:left="0" w:firstLine="709"/>
        <w:jc w:val="left"/>
        <w:rPr>
          <w:sz w:val="28"/>
          <w:szCs w:val="28"/>
        </w:rPr>
      </w:pPr>
      <w:r w:rsidRPr="00CA7E49">
        <w:rPr>
          <w:sz w:val="28"/>
          <w:szCs w:val="28"/>
        </w:rPr>
        <w:t>различать</w:t>
      </w:r>
      <w:r w:rsidRPr="00CA7E49">
        <w:rPr>
          <w:spacing w:val="-2"/>
          <w:sz w:val="28"/>
          <w:szCs w:val="28"/>
        </w:rPr>
        <w:t xml:space="preserve"> </w:t>
      </w:r>
      <w:r w:rsidRPr="00CA7E49">
        <w:rPr>
          <w:sz w:val="28"/>
          <w:szCs w:val="28"/>
        </w:rPr>
        <w:t>продукты</w:t>
      </w:r>
      <w:r w:rsidRPr="00CA7E49">
        <w:rPr>
          <w:spacing w:val="-3"/>
          <w:sz w:val="28"/>
          <w:szCs w:val="28"/>
        </w:rPr>
        <w:t xml:space="preserve"> </w:t>
      </w:r>
      <w:r w:rsidRPr="00CA7E49">
        <w:rPr>
          <w:sz w:val="28"/>
          <w:szCs w:val="28"/>
        </w:rPr>
        <w:t>по</w:t>
      </w:r>
      <w:r w:rsidRPr="00CA7E49">
        <w:rPr>
          <w:spacing w:val="-3"/>
          <w:sz w:val="28"/>
          <w:szCs w:val="28"/>
        </w:rPr>
        <w:t xml:space="preserve"> </w:t>
      </w:r>
      <w:r w:rsidRPr="00CA7E49">
        <w:rPr>
          <w:sz w:val="28"/>
          <w:szCs w:val="28"/>
        </w:rPr>
        <w:t>вкусовым</w:t>
      </w:r>
      <w:r w:rsidRPr="00CA7E49">
        <w:rPr>
          <w:spacing w:val="-5"/>
          <w:sz w:val="28"/>
          <w:szCs w:val="28"/>
        </w:rPr>
        <w:t xml:space="preserve"> </w:t>
      </w:r>
      <w:r w:rsidRPr="00CA7E49">
        <w:rPr>
          <w:sz w:val="28"/>
          <w:szCs w:val="28"/>
        </w:rPr>
        <w:t>качествам</w:t>
      </w:r>
      <w:r w:rsidRPr="00CA7E49">
        <w:rPr>
          <w:spacing w:val="-4"/>
          <w:sz w:val="28"/>
          <w:szCs w:val="28"/>
        </w:rPr>
        <w:t xml:space="preserve"> </w:t>
      </w:r>
      <w:r w:rsidRPr="00CA7E49">
        <w:rPr>
          <w:sz w:val="28"/>
          <w:szCs w:val="28"/>
        </w:rPr>
        <w:t>(сладкий,</w:t>
      </w:r>
      <w:r w:rsidRPr="00CA7E49">
        <w:rPr>
          <w:spacing w:val="-3"/>
          <w:sz w:val="28"/>
          <w:szCs w:val="28"/>
        </w:rPr>
        <w:t xml:space="preserve"> </w:t>
      </w:r>
      <w:r w:rsidRPr="00CA7E49">
        <w:rPr>
          <w:sz w:val="28"/>
          <w:szCs w:val="28"/>
        </w:rPr>
        <w:t>горький,</w:t>
      </w:r>
      <w:r w:rsidRPr="00CA7E49">
        <w:rPr>
          <w:spacing w:val="-2"/>
          <w:sz w:val="28"/>
          <w:szCs w:val="28"/>
        </w:rPr>
        <w:t xml:space="preserve"> </w:t>
      </w:r>
      <w:r w:rsidRPr="00CA7E49">
        <w:rPr>
          <w:sz w:val="28"/>
          <w:szCs w:val="28"/>
        </w:rPr>
        <w:t>кислый,</w:t>
      </w:r>
      <w:r w:rsidRPr="00CA7E49">
        <w:rPr>
          <w:spacing w:val="-3"/>
          <w:sz w:val="28"/>
          <w:szCs w:val="28"/>
        </w:rPr>
        <w:t xml:space="preserve"> </w:t>
      </w:r>
      <w:r w:rsidRPr="00CA7E49">
        <w:rPr>
          <w:sz w:val="28"/>
          <w:szCs w:val="28"/>
        </w:rPr>
        <w:t>соленый);</w:t>
      </w:r>
      <w:r w:rsidRPr="00CA7E49">
        <w:rPr>
          <w:spacing w:val="-57"/>
          <w:sz w:val="28"/>
          <w:szCs w:val="28"/>
        </w:rPr>
        <w:t xml:space="preserve"> </w:t>
      </w:r>
      <w:r w:rsidRPr="00CA7E49">
        <w:rPr>
          <w:sz w:val="28"/>
          <w:szCs w:val="28"/>
        </w:rPr>
        <w:t>узнавать знакомые</w:t>
      </w:r>
      <w:r w:rsidRPr="00CA7E49">
        <w:rPr>
          <w:spacing w:val="-2"/>
          <w:sz w:val="28"/>
          <w:szCs w:val="28"/>
        </w:rPr>
        <w:t xml:space="preserve"> </w:t>
      </w:r>
      <w:r w:rsidRPr="00CA7E49">
        <w:rPr>
          <w:sz w:val="28"/>
          <w:szCs w:val="28"/>
        </w:rPr>
        <w:t>продукты</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вкус</w:t>
      </w:r>
      <w:r w:rsidRPr="00CA7E49">
        <w:rPr>
          <w:spacing w:val="1"/>
          <w:sz w:val="28"/>
          <w:szCs w:val="28"/>
        </w:rPr>
        <w:t xml:space="preserve"> </w:t>
      </w:r>
      <w:r w:rsidRPr="00CA7E49">
        <w:rPr>
          <w:sz w:val="28"/>
          <w:szCs w:val="28"/>
        </w:rPr>
        <w:t>(шоколад,</w:t>
      </w:r>
      <w:r w:rsidRPr="00CA7E49">
        <w:rPr>
          <w:spacing w:val="-1"/>
          <w:sz w:val="28"/>
          <w:szCs w:val="28"/>
        </w:rPr>
        <w:t xml:space="preserve"> </w:t>
      </w:r>
      <w:r w:rsidRPr="00CA7E49">
        <w:rPr>
          <w:sz w:val="28"/>
          <w:szCs w:val="28"/>
        </w:rPr>
        <w:t>груша).</w:t>
      </w:r>
    </w:p>
    <w:p w:rsidR="002D78F8" w:rsidRPr="00CA7E49" w:rsidRDefault="002D78F8" w:rsidP="00700952">
      <w:pPr>
        <w:pStyle w:val="af"/>
        <w:widowControl w:val="0"/>
        <w:tabs>
          <w:tab w:val="left" w:pos="1640"/>
        </w:tabs>
        <w:autoSpaceDE w:val="0"/>
        <w:autoSpaceDN w:val="0"/>
        <w:spacing w:after="0" w:line="240" w:lineRule="auto"/>
        <w:ind w:left="0"/>
        <w:contextualSpacing w:val="0"/>
        <w:rPr>
          <w:rFonts w:ascii="Times New Roman" w:hAnsi="Times New Roman" w:cs="Times New Roman"/>
          <w:sz w:val="28"/>
          <w:szCs w:val="28"/>
        </w:rPr>
      </w:pPr>
      <w:r w:rsidRPr="00CA7E49">
        <w:rPr>
          <w:rFonts w:ascii="Times New Roman" w:hAnsi="Times New Roman" w:cs="Times New Roman"/>
          <w:sz w:val="28"/>
          <w:szCs w:val="28"/>
        </w:rPr>
        <w:t>Восприятие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запаха:</w:t>
      </w:r>
    </w:p>
    <w:p w:rsidR="002D78F8" w:rsidRPr="00CA7E49" w:rsidRDefault="002D78F8" w:rsidP="00700952">
      <w:pPr>
        <w:pStyle w:val="af6"/>
        <w:ind w:left="0" w:firstLine="709"/>
        <w:jc w:val="left"/>
        <w:rPr>
          <w:sz w:val="28"/>
          <w:szCs w:val="28"/>
        </w:rPr>
      </w:pPr>
      <w:r w:rsidRPr="00CA7E49">
        <w:rPr>
          <w:sz w:val="28"/>
          <w:szCs w:val="28"/>
        </w:rPr>
        <w:t>вызывать спокойные реакции на запахи (продуктов, растений),</w:t>
      </w:r>
      <w:r w:rsidRPr="00CA7E49">
        <w:rPr>
          <w:spacing w:val="-58"/>
          <w:sz w:val="28"/>
          <w:szCs w:val="28"/>
        </w:rPr>
        <w:t xml:space="preserve"> </w:t>
      </w:r>
      <w:r w:rsidRPr="00CA7E49">
        <w:rPr>
          <w:sz w:val="28"/>
          <w:szCs w:val="28"/>
        </w:rPr>
        <w:t>узнавать объекты по</w:t>
      </w:r>
      <w:r w:rsidRPr="00CA7E49">
        <w:rPr>
          <w:spacing w:val="-1"/>
          <w:sz w:val="28"/>
          <w:szCs w:val="28"/>
        </w:rPr>
        <w:t xml:space="preserve"> </w:t>
      </w:r>
      <w:r w:rsidRPr="00CA7E49">
        <w:rPr>
          <w:sz w:val="28"/>
          <w:szCs w:val="28"/>
        </w:rPr>
        <w:t>запаху</w:t>
      </w:r>
      <w:r w:rsidRPr="00CA7E49">
        <w:rPr>
          <w:spacing w:val="-8"/>
          <w:sz w:val="28"/>
          <w:szCs w:val="28"/>
        </w:rPr>
        <w:t xml:space="preserve"> </w:t>
      </w:r>
      <w:r w:rsidRPr="00CA7E49">
        <w:rPr>
          <w:sz w:val="28"/>
          <w:szCs w:val="28"/>
        </w:rPr>
        <w:t>(лимон, банан,</w:t>
      </w:r>
      <w:r w:rsidRPr="00CA7E49">
        <w:rPr>
          <w:spacing w:val="-1"/>
          <w:sz w:val="28"/>
          <w:szCs w:val="28"/>
        </w:rPr>
        <w:t xml:space="preserve"> </w:t>
      </w:r>
      <w:r w:rsidRPr="00CA7E49">
        <w:rPr>
          <w:sz w:val="28"/>
          <w:szCs w:val="28"/>
        </w:rPr>
        <w:t>какао).</w:t>
      </w:r>
    </w:p>
    <w:p w:rsidR="002D78F8" w:rsidRPr="00CA7E49" w:rsidRDefault="002D78F8" w:rsidP="00700952">
      <w:pPr>
        <w:pStyle w:val="af"/>
        <w:widowControl w:val="0"/>
        <w:tabs>
          <w:tab w:val="left" w:pos="1640"/>
        </w:tabs>
        <w:autoSpaceDE w:val="0"/>
        <w:autoSpaceDN w:val="0"/>
        <w:spacing w:after="0" w:line="240" w:lineRule="auto"/>
        <w:ind w:left="0"/>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сенсорных</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эталонов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(цвет,</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форма,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величина):</w:t>
      </w:r>
    </w:p>
    <w:p w:rsidR="002D78F8" w:rsidRPr="00CA7E49" w:rsidRDefault="002D78F8" w:rsidP="00700952">
      <w:pPr>
        <w:pStyle w:val="af6"/>
        <w:ind w:left="0" w:firstLine="709"/>
        <w:rPr>
          <w:sz w:val="28"/>
          <w:szCs w:val="28"/>
        </w:rPr>
      </w:pPr>
      <w:r w:rsidRPr="00CA7E49">
        <w:rPr>
          <w:sz w:val="28"/>
          <w:szCs w:val="28"/>
        </w:rPr>
        <w:t>обогащать</w:t>
      </w:r>
      <w:r w:rsidRPr="00CA7E49">
        <w:rPr>
          <w:spacing w:val="54"/>
          <w:sz w:val="28"/>
          <w:szCs w:val="28"/>
        </w:rPr>
        <w:t xml:space="preserve"> </w:t>
      </w:r>
      <w:r w:rsidRPr="00CA7E49">
        <w:rPr>
          <w:sz w:val="28"/>
          <w:szCs w:val="28"/>
        </w:rPr>
        <w:t>опыт</w:t>
      </w:r>
      <w:r w:rsidRPr="00CA7E49">
        <w:rPr>
          <w:spacing w:val="51"/>
          <w:sz w:val="28"/>
          <w:szCs w:val="28"/>
        </w:rPr>
        <w:t xml:space="preserve"> </w:t>
      </w:r>
      <w:r w:rsidRPr="00CA7E49">
        <w:rPr>
          <w:sz w:val="28"/>
          <w:szCs w:val="28"/>
        </w:rPr>
        <w:t>манипулятивной</w:t>
      </w:r>
      <w:r w:rsidRPr="00CA7E49">
        <w:rPr>
          <w:spacing w:val="55"/>
          <w:sz w:val="28"/>
          <w:szCs w:val="28"/>
        </w:rPr>
        <w:t xml:space="preserve"> </w:t>
      </w:r>
      <w:r w:rsidRPr="00CA7E49">
        <w:rPr>
          <w:sz w:val="28"/>
          <w:szCs w:val="28"/>
        </w:rPr>
        <w:t>деятельности</w:t>
      </w:r>
      <w:r w:rsidRPr="00CA7E49">
        <w:rPr>
          <w:spacing w:val="55"/>
          <w:sz w:val="28"/>
          <w:szCs w:val="28"/>
        </w:rPr>
        <w:t xml:space="preserve"> </w:t>
      </w:r>
      <w:r w:rsidRPr="00CA7E49">
        <w:rPr>
          <w:sz w:val="28"/>
          <w:szCs w:val="28"/>
        </w:rPr>
        <w:t>ребенка</w:t>
      </w:r>
      <w:r w:rsidRPr="00CA7E49">
        <w:rPr>
          <w:spacing w:val="53"/>
          <w:sz w:val="28"/>
          <w:szCs w:val="28"/>
        </w:rPr>
        <w:t xml:space="preserve"> </w:t>
      </w:r>
      <w:r w:rsidRPr="00CA7E49">
        <w:rPr>
          <w:sz w:val="28"/>
          <w:szCs w:val="28"/>
        </w:rPr>
        <w:t>с</w:t>
      </w:r>
      <w:r w:rsidRPr="00CA7E49">
        <w:rPr>
          <w:spacing w:val="52"/>
          <w:sz w:val="28"/>
          <w:szCs w:val="28"/>
        </w:rPr>
        <w:t xml:space="preserve"> </w:t>
      </w:r>
      <w:r w:rsidRPr="00CA7E49">
        <w:rPr>
          <w:sz w:val="28"/>
          <w:szCs w:val="28"/>
        </w:rPr>
        <w:t>предметами</w:t>
      </w:r>
      <w:r w:rsidRPr="00CA7E49">
        <w:rPr>
          <w:spacing w:val="55"/>
          <w:sz w:val="28"/>
          <w:szCs w:val="28"/>
        </w:rPr>
        <w:t xml:space="preserve"> </w:t>
      </w:r>
      <w:r w:rsidRPr="00CA7E49">
        <w:rPr>
          <w:sz w:val="28"/>
          <w:szCs w:val="28"/>
        </w:rPr>
        <w:t>различной</w:t>
      </w:r>
      <w:r w:rsidRPr="00CA7E49">
        <w:rPr>
          <w:spacing w:val="52"/>
          <w:sz w:val="28"/>
          <w:szCs w:val="28"/>
        </w:rPr>
        <w:t xml:space="preserve"> </w:t>
      </w:r>
      <w:r w:rsidRPr="00CA7E49">
        <w:rPr>
          <w:sz w:val="28"/>
          <w:szCs w:val="28"/>
        </w:rPr>
        <w:t>формы,</w:t>
      </w:r>
      <w:r w:rsidRPr="00CA7E49">
        <w:rPr>
          <w:spacing w:val="-57"/>
          <w:sz w:val="28"/>
          <w:szCs w:val="28"/>
        </w:rPr>
        <w:t xml:space="preserve"> </w:t>
      </w:r>
      <w:r w:rsidRPr="00CA7E49">
        <w:rPr>
          <w:sz w:val="28"/>
          <w:szCs w:val="28"/>
        </w:rPr>
        <w:t>величины,</w:t>
      </w:r>
      <w:r w:rsidRPr="00CA7E49">
        <w:rPr>
          <w:spacing w:val="-1"/>
          <w:sz w:val="28"/>
          <w:szCs w:val="28"/>
        </w:rPr>
        <w:t xml:space="preserve"> </w:t>
      </w:r>
      <w:r w:rsidRPr="00CA7E49">
        <w:rPr>
          <w:sz w:val="28"/>
          <w:szCs w:val="28"/>
        </w:rPr>
        <w:t>разного цвета;</w:t>
      </w:r>
    </w:p>
    <w:p w:rsidR="002D78F8" w:rsidRPr="00CA7E49" w:rsidRDefault="002D78F8" w:rsidP="00700952">
      <w:pPr>
        <w:pStyle w:val="af6"/>
        <w:ind w:left="0" w:firstLine="709"/>
        <w:jc w:val="left"/>
        <w:rPr>
          <w:sz w:val="28"/>
          <w:szCs w:val="28"/>
        </w:rPr>
      </w:pPr>
      <w:r w:rsidRPr="00CA7E49">
        <w:rPr>
          <w:sz w:val="28"/>
          <w:szCs w:val="28"/>
        </w:rPr>
        <w:t>формировать</w:t>
      </w:r>
      <w:r w:rsidRPr="00CA7E49">
        <w:rPr>
          <w:spacing w:val="1"/>
          <w:sz w:val="28"/>
          <w:szCs w:val="28"/>
        </w:rPr>
        <w:t xml:space="preserve"> </w:t>
      </w:r>
      <w:r w:rsidRPr="00CA7E49">
        <w:rPr>
          <w:sz w:val="28"/>
          <w:szCs w:val="28"/>
        </w:rPr>
        <w:t>ориентировку</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внешние</w:t>
      </w:r>
      <w:r w:rsidRPr="00CA7E49">
        <w:rPr>
          <w:spacing w:val="1"/>
          <w:sz w:val="28"/>
          <w:szCs w:val="28"/>
        </w:rPr>
        <w:t xml:space="preserve"> </w:t>
      </w:r>
      <w:r w:rsidRPr="00CA7E49">
        <w:rPr>
          <w:sz w:val="28"/>
          <w:szCs w:val="28"/>
        </w:rPr>
        <w:t>свойства</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качества</w:t>
      </w:r>
      <w:r w:rsidRPr="00CA7E49">
        <w:rPr>
          <w:spacing w:val="1"/>
          <w:sz w:val="28"/>
          <w:szCs w:val="28"/>
        </w:rPr>
        <w:t xml:space="preserve"> </w:t>
      </w:r>
      <w:r w:rsidRPr="00CA7E49">
        <w:rPr>
          <w:sz w:val="28"/>
          <w:szCs w:val="28"/>
        </w:rPr>
        <w:t>предметов,</w:t>
      </w:r>
      <w:r w:rsidRPr="00CA7E49">
        <w:rPr>
          <w:spacing w:val="1"/>
          <w:sz w:val="28"/>
          <w:szCs w:val="28"/>
        </w:rPr>
        <w:t xml:space="preserve"> </w:t>
      </w:r>
      <w:r w:rsidRPr="00CA7E49">
        <w:rPr>
          <w:sz w:val="28"/>
          <w:szCs w:val="28"/>
        </w:rPr>
        <w:t>их</w:t>
      </w:r>
      <w:r w:rsidRPr="00CA7E49">
        <w:rPr>
          <w:spacing w:val="1"/>
          <w:sz w:val="28"/>
          <w:szCs w:val="28"/>
        </w:rPr>
        <w:t xml:space="preserve"> </w:t>
      </w:r>
      <w:r w:rsidRPr="00CA7E49">
        <w:rPr>
          <w:sz w:val="28"/>
          <w:szCs w:val="28"/>
        </w:rPr>
        <w:t>отличие</w:t>
      </w:r>
      <w:r w:rsidRPr="00CA7E49">
        <w:rPr>
          <w:spacing w:val="1"/>
          <w:sz w:val="28"/>
          <w:szCs w:val="28"/>
        </w:rPr>
        <w:t xml:space="preserve"> </w:t>
      </w:r>
      <w:r w:rsidRPr="00CA7E49">
        <w:rPr>
          <w:sz w:val="28"/>
          <w:szCs w:val="28"/>
        </w:rPr>
        <w:t>(по</w:t>
      </w:r>
      <w:r w:rsidRPr="00CA7E49">
        <w:rPr>
          <w:spacing w:val="-57"/>
          <w:sz w:val="28"/>
          <w:szCs w:val="28"/>
        </w:rPr>
        <w:t xml:space="preserve"> </w:t>
      </w:r>
      <w:r w:rsidRPr="00CA7E49">
        <w:rPr>
          <w:sz w:val="28"/>
          <w:szCs w:val="28"/>
        </w:rPr>
        <w:t>цвету,</w:t>
      </w:r>
      <w:r w:rsidRPr="00CA7E49">
        <w:rPr>
          <w:spacing w:val="-2"/>
          <w:sz w:val="28"/>
          <w:szCs w:val="28"/>
        </w:rPr>
        <w:t xml:space="preserve"> </w:t>
      </w:r>
      <w:r w:rsidRPr="00CA7E49">
        <w:rPr>
          <w:sz w:val="28"/>
          <w:szCs w:val="28"/>
        </w:rPr>
        <w:t>форме, величине)</w:t>
      </w:r>
      <w:r w:rsidRPr="00CA7E49">
        <w:rPr>
          <w:spacing w:val="-1"/>
          <w:sz w:val="28"/>
          <w:szCs w:val="28"/>
        </w:rPr>
        <w:t xml:space="preserve"> </w:t>
      </w:r>
      <w:r w:rsidRPr="00CA7E49">
        <w:rPr>
          <w:sz w:val="28"/>
          <w:szCs w:val="28"/>
        </w:rPr>
        <w:t>с</w:t>
      </w:r>
      <w:r w:rsidRPr="00CA7E49">
        <w:rPr>
          <w:spacing w:val="-4"/>
          <w:sz w:val="28"/>
          <w:szCs w:val="28"/>
        </w:rPr>
        <w:t xml:space="preserve"> </w:t>
      </w:r>
      <w:r w:rsidRPr="00CA7E49">
        <w:rPr>
          <w:sz w:val="28"/>
          <w:szCs w:val="28"/>
        </w:rPr>
        <w:t>использованием</w:t>
      </w:r>
      <w:r w:rsidRPr="00CA7E49">
        <w:rPr>
          <w:spacing w:val="-2"/>
          <w:sz w:val="28"/>
          <w:szCs w:val="28"/>
        </w:rPr>
        <w:t xml:space="preserve"> </w:t>
      </w:r>
      <w:r w:rsidRPr="00CA7E49">
        <w:rPr>
          <w:sz w:val="28"/>
          <w:szCs w:val="28"/>
        </w:rPr>
        <w:t>зрительного,</w:t>
      </w:r>
      <w:r w:rsidRPr="00CA7E49">
        <w:rPr>
          <w:spacing w:val="-2"/>
          <w:sz w:val="28"/>
          <w:szCs w:val="28"/>
        </w:rPr>
        <w:t xml:space="preserve"> </w:t>
      </w:r>
      <w:r w:rsidRPr="00CA7E49">
        <w:rPr>
          <w:sz w:val="28"/>
          <w:szCs w:val="28"/>
        </w:rPr>
        <w:t>тактильно-двигательного</w:t>
      </w:r>
      <w:r w:rsidRPr="00CA7E49">
        <w:rPr>
          <w:spacing w:val="-1"/>
          <w:sz w:val="28"/>
          <w:szCs w:val="28"/>
        </w:rPr>
        <w:t xml:space="preserve"> </w:t>
      </w:r>
      <w:r w:rsidRPr="00CA7E49">
        <w:rPr>
          <w:sz w:val="28"/>
          <w:szCs w:val="28"/>
        </w:rPr>
        <w:t>восприятия;</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2"/>
          <w:sz w:val="28"/>
          <w:szCs w:val="28"/>
        </w:rPr>
        <w:t xml:space="preserve"> </w:t>
      </w:r>
      <w:r w:rsidRPr="00CA7E49">
        <w:rPr>
          <w:sz w:val="28"/>
          <w:szCs w:val="28"/>
        </w:rPr>
        <w:t>сравнивать</w:t>
      </w:r>
      <w:r w:rsidRPr="00CA7E49">
        <w:rPr>
          <w:spacing w:val="-1"/>
          <w:sz w:val="28"/>
          <w:szCs w:val="28"/>
        </w:rPr>
        <w:t xml:space="preserve"> </w:t>
      </w:r>
      <w:r w:rsidRPr="00CA7E49">
        <w:rPr>
          <w:sz w:val="28"/>
          <w:szCs w:val="28"/>
        </w:rPr>
        <w:t>внешние</w:t>
      </w:r>
      <w:r w:rsidRPr="00CA7E49">
        <w:rPr>
          <w:spacing w:val="-3"/>
          <w:sz w:val="28"/>
          <w:szCs w:val="28"/>
        </w:rPr>
        <w:t xml:space="preserve"> </w:t>
      </w:r>
      <w:r w:rsidRPr="00CA7E49">
        <w:rPr>
          <w:sz w:val="28"/>
          <w:szCs w:val="28"/>
        </w:rPr>
        <w:t>свойства</w:t>
      </w:r>
      <w:r w:rsidRPr="00CA7E49">
        <w:rPr>
          <w:spacing w:val="-3"/>
          <w:sz w:val="28"/>
          <w:szCs w:val="28"/>
        </w:rPr>
        <w:t xml:space="preserve"> </w:t>
      </w:r>
      <w:r w:rsidRPr="00CA7E49">
        <w:rPr>
          <w:sz w:val="28"/>
          <w:szCs w:val="28"/>
        </w:rPr>
        <w:t>предметов</w:t>
      </w:r>
      <w:r w:rsidRPr="00CA7E49">
        <w:rPr>
          <w:spacing w:val="-3"/>
          <w:sz w:val="28"/>
          <w:szCs w:val="28"/>
        </w:rPr>
        <w:t xml:space="preserve"> </w:t>
      </w:r>
      <w:r w:rsidRPr="00CA7E49">
        <w:rPr>
          <w:sz w:val="28"/>
          <w:szCs w:val="28"/>
        </w:rPr>
        <w:t>("такой</w:t>
      </w:r>
      <w:r w:rsidRPr="00CA7E49">
        <w:rPr>
          <w:spacing w:val="3"/>
          <w:sz w:val="28"/>
          <w:szCs w:val="28"/>
        </w:rPr>
        <w:t xml:space="preserve"> </w:t>
      </w:r>
      <w:r w:rsidRPr="00CA7E49">
        <w:rPr>
          <w:sz w:val="28"/>
          <w:szCs w:val="28"/>
        </w:rPr>
        <w:t>-</w:t>
      </w:r>
      <w:r w:rsidRPr="00CA7E49">
        <w:rPr>
          <w:spacing w:val="-3"/>
          <w:sz w:val="28"/>
          <w:szCs w:val="28"/>
        </w:rPr>
        <w:t xml:space="preserve"> </w:t>
      </w:r>
      <w:r w:rsidRPr="00CA7E49">
        <w:rPr>
          <w:sz w:val="28"/>
          <w:szCs w:val="28"/>
        </w:rPr>
        <w:t>не</w:t>
      </w:r>
      <w:r w:rsidRPr="00CA7E49">
        <w:rPr>
          <w:spacing w:val="-4"/>
          <w:sz w:val="28"/>
          <w:szCs w:val="28"/>
        </w:rPr>
        <w:t xml:space="preserve"> </w:t>
      </w:r>
      <w:r w:rsidRPr="00CA7E49">
        <w:rPr>
          <w:sz w:val="28"/>
          <w:szCs w:val="28"/>
        </w:rPr>
        <w:t>такой", "дай</w:t>
      </w:r>
      <w:r w:rsidRPr="00CA7E49">
        <w:rPr>
          <w:spacing w:val="-2"/>
          <w:sz w:val="28"/>
          <w:szCs w:val="28"/>
        </w:rPr>
        <w:t xml:space="preserve"> </w:t>
      </w:r>
      <w:r w:rsidRPr="00CA7E49">
        <w:rPr>
          <w:sz w:val="28"/>
          <w:szCs w:val="28"/>
        </w:rPr>
        <w:t>такой</w:t>
      </w:r>
      <w:r w:rsidRPr="00CA7E49">
        <w:rPr>
          <w:spacing w:val="-1"/>
          <w:sz w:val="28"/>
          <w:szCs w:val="28"/>
        </w:rPr>
        <w:t xml:space="preserve"> </w:t>
      </w:r>
      <w:r w:rsidRPr="00CA7E49">
        <w:rPr>
          <w:sz w:val="28"/>
          <w:szCs w:val="28"/>
        </w:rPr>
        <w:t>же");</w:t>
      </w:r>
    </w:p>
    <w:p w:rsidR="002D78F8" w:rsidRPr="00CA7E49" w:rsidRDefault="002D78F8" w:rsidP="00700952">
      <w:pPr>
        <w:pStyle w:val="af6"/>
        <w:ind w:left="0" w:firstLine="709"/>
        <w:jc w:val="left"/>
        <w:rPr>
          <w:sz w:val="28"/>
          <w:szCs w:val="28"/>
        </w:rPr>
      </w:pPr>
      <w:r w:rsidRPr="00CA7E49">
        <w:rPr>
          <w:sz w:val="28"/>
          <w:szCs w:val="28"/>
        </w:rPr>
        <w:t>формировать</w:t>
      </w:r>
      <w:r w:rsidRPr="00CA7E49">
        <w:rPr>
          <w:spacing w:val="-2"/>
          <w:sz w:val="28"/>
          <w:szCs w:val="28"/>
        </w:rPr>
        <w:t xml:space="preserve"> </w:t>
      </w:r>
      <w:r w:rsidRPr="00CA7E49">
        <w:rPr>
          <w:sz w:val="28"/>
          <w:szCs w:val="28"/>
        </w:rPr>
        <w:t>способы</w:t>
      </w:r>
      <w:r w:rsidRPr="00CA7E49">
        <w:rPr>
          <w:spacing w:val="-2"/>
          <w:sz w:val="28"/>
          <w:szCs w:val="28"/>
        </w:rPr>
        <w:t xml:space="preserve"> </w:t>
      </w:r>
      <w:r w:rsidRPr="00CA7E49">
        <w:rPr>
          <w:sz w:val="28"/>
          <w:szCs w:val="28"/>
        </w:rPr>
        <w:t>сравнения</w:t>
      </w:r>
      <w:r w:rsidRPr="00CA7E49">
        <w:rPr>
          <w:spacing w:val="-3"/>
          <w:sz w:val="28"/>
          <w:szCs w:val="28"/>
        </w:rPr>
        <w:t xml:space="preserve"> </w:t>
      </w:r>
      <w:r w:rsidRPr="00CA7E49">
        <w:rPr>
          <w:sz w:val="28"/>
          <w:szCs w:val="28"/>
        </w:rPr>
        <w:t>разных свойств</w:t>
      </w:r>
      <w:r w:rsidRPr="00CA7E49">
        <w:rPr>
          <w:spacing w:val="-3"/>
          <w:sz w:val="28"/>
          <w:szCs w:val="28"/>
        </w:rPr>
        <w:t xml:space="preserve"> </w:t>
      </w:r>
      <w:r w:rsidRPr="00CA7E49">
        <w:rPr>
          <w:sz w:val="28"/>
          <w:szCs w:val="28"/>
        </w:rPr>
        <w:t>предметов</w:t>
      </w:r>
      <w:r w:rsidRPr="00CA7E49">
        <w:rPr>
          <w:spacing w:val="-2"/>
          <w:sz w:val="28"/>
          <w:szCs w:val="28"/>
        </w:rPr>
        <w:t xml:space="preserve"> </w:t>
      </w:r>
      <w:r w:rsidRPr="00CA7E49">
        <w:rPr>
          <w:sz w:val="28"/>
          <w:szCs w:val="28"/>
        </w:rPr>
        <w:t>(путем</w:t>
      </w:r>
      <w:r w:rsidRPr="00CA7E49">
        <w:rPr>
          <w:spacing w:val="-4"/>
          <w:sz w:val="28"/>
          <w:szCs w:val="28"/>
        </w:rPr>
        <w:t xml:space="preserve"> </w:t>
      </w:r>
      <w:r w:rsidRPr="00CA7E49">
        <w:rPr>
          <w:sz w:val="28"/>
          <w:szCs w:val="28"/>
        </w:rPr>
        <w:t>наложения,</w:t>
      </w:r>
      <w:r w:rsidRPr="00CA7E49">
        <w:rPr>
          <w:spacing w:val="-2"/>
          <w:sz w:val="28"/>
          <w:szCs w:val="28"/>
        </w:rPr>
        <w:t xml:space="preserve"> </w:t>
      </w:r>
      <w:r w:rsidRPr="00CA7E49">
        <w:rPr>
          <w:sz w:val="28"/>
          <w:szCs w:val="28"/>
        </w:rPr>
        <w:t>сортировки).</w:t>
      </w:r>
    </w:p>
    <w:p w:rsidR="002D78F8" w:rsidRPr="00CA7E49" w:rsidRDefault="002D78F8" w:rsidP="00700952">
      <w:pPr>
        <w:widowControl w:val="0"/>
        <w:tabs>
          <w:tab w:val="left" w:pos="1746"/>
        </w:tabs>
        <w:autoSpaceDE w:val="0"/>
        <w:autoSpaceDN w:val="0"/>
        <w:spacing w:after="0" w:line="240" w:lineRule="auto"/>
        <w:ind w:firstLine="709"/>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полисенсорного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восприятия: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развития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ребенка зрительного восприятия с опорой на другие виды ощущений и восприятия: показывать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предмет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или его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изображение по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звучанию</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(запаху,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тактильным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характеристикам).</w:t>
      </w:r>
    </w:p>
    <w:p w:rsidR="002D78F8" w:rsidRPr="00B55DDA"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B55DDA">
        <w:rPr>
          <w:rFonts w:ascii="Times New Roman" w:hAnsi="Times New Roman" w:cs="Times New Roman"/>
          <w:sz w:val="28"/>
          <w:szCs w:val="28"/>
          <w:u w:val="single"/>
        </w:rPr>
        <w:t>Формирование</w:t>
      </w:r>
      <w:r w:rsidRPr="00B55DDA">
        <w:rPr>
          <w:rFonts w:ascii="Times New Roman" w:hAnsi="Times New Roman" w:cs="Times New Roman"/>
          <w:spacing w:val="-4"/>
          <w:sz w:val="28"/>
          <w:szCs w:val="28"/>
          <w:u w:val="single"/>
        </w:rPr>
        <w:t xml:space="preserve"> </w:t>
      </w:r>
      <w:r w:rsidRPr="00B55DDA">
        <w:rPr>
          <w:rFonts w:ascii="Times New Roman" w:hAnsi="Times New Roman" w:cs="Times New Roman"/>
          <w:sz w:val="28"/>
          <w:szCs w:val="28"/>
          <w:u w:val="single"/>
        </w:rPr>
        <w:t>предпосылок</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интеллектуальной</w:t>
      </w:r>
      <w:r w:rsidRPr="00B55DDA">
        <w:rPr>
          <w:rFonts w:ascii="Times New Roman" w:hAnsi="Times New Roman" w:cs="Times New Roman"/>
          <w:spacing w:val="-5"/>
          <w:sz w:val="28"/>
          <w:szCs w:val="28"/>
          <w:u w:val="single"/>
        </w:rPr>
        <w:t xml:space="preserve"> </w:t>
      </w:r>
      <w:r w:rsidRPr="00B55DDA">
        <w:rPr>
          <w:rFonts w:ascii="Times New Roman" w:hAnsi="Times New Roman" w:cs="Times New Roman"/>
          <w:sz w:val="28"/>
          <w:szCs w:val="28"/>
          <w:u w:val="single"/>
        </w:rPr>
        <w:t>деятельности.</w:t>
      </w:r>
    </w:p>
    <w:p w:rsidR="002D78F8" w:rsidRPr="00CA7E49" w:rsidRDefault="002D78F8" w:rsidP="00700952">
      <w:pPr>
        <w:pStyle w:val="af6"/>
        <w:ind w:left="0" w:firstLine="709"/>
        <w:rPr>
          <w:sz w:val="28"/>
          <w:szCs w:val="28"/>
        </w:rPr>
      </w:pPr>
      <w:r w:rsidRPr="00CA7E49">
        <w:rPr>
          <w:sz w:val="28"/>
          <w:szCs w:val="28"/>
        </w:rPr>
        <w:t>Одним из важнейших критериев при выборе и(или) составлении учебного плана является</w:t>
      </w:r>
      <w:r w:rsidRPr="00CA7E49">
        <w:rPr>
          <w:spacing w:val="1"/>
          <w:sz w:val="28"/>
          <w:szCs w:val="28"/>
        </w:rPr>
        <w:t xml:space="preserve"> </w:t>
      </w:r>
      <w:r w:rsidRPr="00CA7E49">
        <w:rPr>
          <w:sz w:val="28"/>
          <w:szCs w:val="28"/>
        </w:rPr>
        <w:t>уровень</w:t>
      </w:r>
      <w:r w:rsidRPr="00CA7E49">
        <w:rPr>
          <w:spacing w:val="-1"/>
          <w:sz w:val="28"/>
          <w:szCs w:val="28"/>
        </w:rPr>
        <w:t xml:space="preserve"> </w:t>
      </w:r>
      <w:r w:rsidRPr="00CA7E49">
        <w:rPr>
          <w:sz w:val="28"/>
          <w:szCs w:val="28"/>
        </w:rPr>
        <w:t>интеллектуального развития ребёнка.</w:t>
      </w:r>
    </w:p>
    <w:p w:rsidR="002D78F8" w:rsidRPr="00CA7E49" w:rsidRDefault="002D78F8" w:rsidP="00700952">
      <w:pPr>
        <w:pStyle w:val="af6"/>
        <w:ind w:left="0" w:firstLine="709"/>
        <w:rPr>
          <w:sz w:val="28"/>
          <w:szCs w:val="28"/>
        </w:rPr>
      </w:pPr>
      <w:r w:rsidRPr="00CA7E49">
        <w:rPr>
          <w:sz w:val="28"/>
          <w:szCs w:val="28"/>
        </w:rPr>
        <w:t>Работа</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формированию</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интеллектуальной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обязательной</w:t>
      </w:r>
      <w:r w:rsidRPr="00CA7E49">
        <w:rPr>
          <w:spacing w:val="1"/>
          <w:sz w:val="28"/>
          <w:szCs w:val="28"/>
        </w:rPr>
        <w:t xml:space="preserve"> </w:t>
      </w:r>
      <w:r w:rsidRPr="00CA7E49">
        <w:rPr>
          <w:sz w:val="28"/>
          <w:szCs w:val="28"/>
        </w:rPr>
        <w:t>составляющей</w:t>
      </w:r>
      <w:r w:rsidRPr="00CA7E49">
        <w:rPr>
          <w:spacing w:val="1"/>
          <w:sz w:val="28"/>
          <w:szCs w:val="28"/>
        </w:rPr>
        <w:t xml:space="preserve"> </w:t>
      </w:r>
      <w:r w:rsidRPr="00CA7E49">
        <w:rPr>
          <w:sz w:val="28"/>
          <w:szCs w:val="28"/>
        </w:rPr>
        <w:t>комплексного</w:t>
      </w:r>
      <w:r w:rsidRPr="00CA7E49">
        <w:rPr>
          <w:spacing w:val="1"/>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Она</w:t>
      </w:r>
      <w:r w:rsidRPr="00CA7E49">
        <w:rPr>
          <w:spacing w:val="1"/>
          <w:sz w:val="28"/>
          <w:szCs w:val="28"/>
        </w:rPr>
        <w:t xml:space="preserve"> </w:t>
      </w:r>
      <w:r w:rsidRPr="00CA7E49">
        <w:rPr>
          <w:sz w:val="28"/>
          <w:szCs w:val="28"/>
        </w:rPr>
        <w:t>особенно</w:t>
      </w:r>
      <w:r w:rsidRPr="00CA7E49">
        <w:rPr>
          <w:spacing w:val="-57"/>
          <w:sz w:val="28"/>
          <w:szCs w:val="28"/>
        </w:rPr>
        <w:t xml:space="preserve"> </w:t>
      </w:r>
      <w:r w:rsidRPr="00CA7E49">
        <w:rPr>
          <w:sz w:val="28"/>
          <w:szCs w:val="28"/>
        </w:rPr>
        <w:t>важна</w:t>
      </w:r>
      <w:r w:rsidRPr="00CA7E49">
        <w:rPr>
          <w:spacing w:val="-2"/>
          <w:sz w:val="28"/>
          <w:szCs w:val="28"/>
        </w:rPr>
        <w:t xml:space="preserve"> </w:t>
      </w:r>
      <w:r w:rsidRPr="00CA7E49">
        <w:rPr>
          <w:sz w:val="28"/>
          <w:szCs w:val="28"/>
        </w:rPr>
        <w:t>в</w:t>
      </w:r>
      <w:r w:rsidRPr="00CA7E49">
        <w:rPr>
          <w:spacing w:val="-2"/>
          <w:sz w:val="28"/>
          <w:szCs w:val="28"/>
        </w:rPr>
        <w:t xml:space="preserve"> </w:t>
      </w:r>
      <w:r w:rsidRPr="00CA7E49">
        <w:rPr>
          <w:sz w:val="28"/>
          <w:szCs w:val="28"/>
        </w:rPr>
        <w:t>случае</w:t>
      </w:r>
      <w:r w:rsidRPr="00CA7E49">
        <w:rPr>
          <w:spacing w:val="-2"/>
          <w:sz w:val="28"/>
          <w:szCs w:val="28"/>
        </w:rPr>
        <w:t xml:space="preserve"> </w:t>
      </w:r>
      <w:r w:rsidRPr="00CA7E49">
        <w:rPr>
          <w:sz w:val="28"/>
          <w:szCs w:val="28"/>
        </w:rPr>
        <w:t>тяжёлых</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осложнённых</w:t>
      </w:r>
      <w:r w:rsidRPr="00CA7E49">
        <w:rPr>
          <w:spacing w:val="1"/>
          <w:sz w:val="28"/>
          <w:szCs w:val="28"/>
        </w:rPr>
        <w:t xml:space="preserve"> </w:t>
      </w:r>
      <w:r w:rsidRPr="00CA7E49">
        <w:rPr>
          <w:sz w:val="28"/>
          <w:szCs w:val="28"/>
        </w:rPr>
        <w:t>форм</w:t>
      </w:r>
      <w:r w:rsidRPr="00CA7E49">
        <w:rPr>
          <w:spacing w:val="-4"/>
          <w:sz w:val="28"/>
          <w:szCs w:val="28"/>
        </w:rPr>
        <w:t xml:space="preserve"> </w:t>
      </w:r>
      <w:r w:rsidRPr="00CA7E49">
        <w:rPr>
          <w:sz w:val="28"/>
          <w:szCs w:val="28"/>
        </w:rPr>
        <w:t>РАС</w:t>
      </w:r>
      <w:r w:rsidRPr="00CA7E49">
        <w:rPr>
          <w:spacing w:val="-2"/>
          <w:sz w:val="28"/>
          <w:szCs w:val="28"/>
        </w:rPr>
        <w:t xml:space="preserve"> </w:t>
      </w:r>
      <w:r w:rsidRPr="00CA7E49">
        <w:rPr>
          <w:sz w:val="28"/>
          <w:szCs w:val="28"/>
        </w:rPr>
        <w:t>и должна</w:t>
      </w:r>
      <w:r w:rsidRPr="00CA7E49">
        <w:rPr>
          <w:spacing w:val="-2"/>
          <w:sz w:val="28"/>
          <w:szCs w:val="28"/>
        </w:rPr>
        <w:t xml:space="preserve"> </w:t>
      </w:r>
      <w:r w:rsidRPr="00CA7E49">
        <w:rPr>
          <w:sz w:val="28"/>
          <w:szCs w:val="28"/>
        </w:rPr>
        <w:t>начинаться</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можно</w:t>
      </w:r>
      <w:r w:rsidRPr="00CA7E49">
        <w:rPr>
          <w:spacing w:val="-1"/>
          <w:sz w:val="28"/>
          <w:szCs w:val="28"/>
        </w:rPr>
        <w:t xml:space="preserve"> </w:t>
      </w:r>
      <w:r w:rsidRPr="00CA7E49">
        <w:rPr>
          <w:sz w:val="28"/>
          <w:szCs w:val="28"/>
        </w:rPr>
        <w:t>раньше.</w:t>
      </w:r>
    </w:p>
    <w:p w:rsidR="002D78F8" w:rsidRPr="00CA7E49"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развитие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коммуникации.</w:t>
      </w:r>
    </w:p>
    <w:p w:rsidR="002D78F8" w:rsidRPr="00CA7E49" w:rsidRDefault="002D78F8" w:rsidP="00700952">
      <w:pPr>
        <w:pStyle w:val="af6"/>
        <w:ind w:left="0" w:firstLine="709"/>
        <w:rPr>
          <w:sz w:val="28"/>
          <w:szCs w:val="28"/>
        </w:rPr>
      </w:pPr>
      <w:r w:rsidRPr="00CA7E49">
        <w:rPr>
          <w:sz w:val="28"/>
          <w:szCs w:val="28"/>
        </w:rPr>
        <w:t>Освоение</w:t>
      </w:r>
      <w:r w:rsidRPr="00CA7E49">
        <w:rPr>
          <w:spacing w:val="1"/>
          <w:sz w:val="28"/>
          <w:szCs w:val="28"/>
        </w:rPr>
        <w:t xml:space="preserve"> </w:t>
      </w:r>
      <w:r w:rsidRPr="00CA7E49">
        <w:rPr>
          <w:sz w:val="28"/>
          <w:szCs w:val="28"/>
        </w:rPr>
        <w:t>содержания</w:t>
      </w:r>
      <w:r w:rsidRPr="00CA7E49">
        <w:rPr>
          <w:spacing w:val="1"/>
          <w:sz w:val="28"/>
          <w:szCs w:val="28"/>
        </w:rPr>
        <w:t xml:space="preserve"> </w:t>
      </w:r>
      <w:r w:rsidRPr="00CA7E49">
        <w:rPr>
          <w:sz w:val="28"/>
          <w:szCs w:val="28"/>
        </w:rPr>
        <w:t>этого</w:t>
      </w:r>
      <w:r w:rsidRPr="00CA7E49">
        <w:rPr>
          <w:spacing w:val="1"/>
          <w:sz w:val="28"/>
          <w:szCs w:val="28"/>
        </w:rPr>
        <w:t xml:space="preserve"> </w:t>
      </w:r>
      <w:r w:rsidRPr="00CA7E49">
        <w:rPr>
          <w:sz w:val="28"/>
          <w:szCs w:val="28"/>
        </w:rPr>
        <w:t>приоритетного</w:t>
      </w:r>
      <w:r w:rsidRPr="00CA7E49">
        <w:rPr>
          <w:spacing w:val="1"/>
          <w:sz w:val="28"/>
          <w:szCs w:val="28"/>
        </w:rPr>
        <w:t xml:space="preserve"> </w:t>
      </w:r>
      <w:r w:rsidRPr="00CA7E49">
        <w:rPr>
          <w:sz w:val="28"/>
          <w:szCs w:val="28"/>
        </w:rPr>
        <w:t>направления</w:t>
      </w:r>
      <w:r w:rsidRPr="00CA7E49">
        <w:rPr>
          <w:spacing w:val="1"/>
          <w:sz w:val="28"/>
          <w:szCs w:val="28"/>
        </w:rPr>
        <w:t xml:space="preserve"> </w:t>
      </w:r>
      <w:r w:rsidRPr="00CA7E49">
        <w:rPr>
          <w:sz w:val="28"/>
          <w:szCs w:val="28"/>
        </w:rPr>
        <w:t>проводится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процессе</w:t>
      </w:r>
      <w:r w:rsidRPr="00CA7E49">
        <w:rPr>
          <w:spacing w:val="1"/>
          <w:sz w:val="28"/>
          <w:szCs w:val="28"/>
        </w:rPr>
        <w:t xml:space="preserve"> </w:t>
      </w:r>
      <w:r w:rsidRPr="00CA7E49">
        <w:rPr>
          <w:sz w:val="28"/>
          <w:szCs w:val="28"/>
        </w:rPr>
        <w:t>взаимодействия обучающихся с ближним социальным окружением, и рассматривается как основа</w:t>
      </w:r>
      <w:r w:rsidRPr="00CA7E49">
        <w:rPr>
          <w:spacing w:val="1"/>
          <w:sz w:val="28"/>
          <w:szCs w:val="28"/>
        </w:rPr>
        <w:t xml:space="preserve"> </w:t>
      </w:r>
      <w:r w:rsidRPr="00CA7E49">
        <w:rPr>
          <w:sz w:val="28"/>
          <w:szCs w:val="28"/>
        </w:rPr>
        <w:t>формирования потребности в общении, форм и способов общения, а в дальнейшем,</w:t>
      </w:r>
      <w:r w:rsidRPr="00CA7E49">
        <w:rPr>
          <w:spacing w:val="1"/>
          <w:sz w:val="28"/>
          <w:szCs w:val="28"/>
        </w:rPr>
        <w:t xml:space="preserve"> </w:t>
      </w:r>
      <w:r w:rsidRPr="00CA7E49">
        <w:rPr>
          <w:sz w:val="28"/>
          <w:szCs w:val="28"/>
        </w:rPr>
        <w:t>- игровой</w:t>
      </w:r>
      <w:r w:rsidRPr="00CA7E49">
        <w:rPr>
          <w:spacing w:val="1"/>
          <w:sz w:val="28"/>
          <w:szCs w:val="28"/>
        </w:rPr>
        <w:t xml:space="preserve"> </w:t>
      </w:r>
      <w:r w:rsidRPr="00CA7E49">
        <w:rPr>
          <w:sz w:val="28"/>
          <w:szCs w:val="28"/>
        </w:rPr>
        <w:t>деятельности или её</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основ развития</w:t>
      </w:r>
      <w:r w:rsidRPr="00CA7E49">
        <w:rPr>
          <w:spacing w:val="-1"/>
          <w:sz w:val="28"/>
          <w:szCs w:val="28"/>
        </w:rPr>
        <w:t xml:space="preserve"> </w:t>
      </w:r>
      <w:r w:rsidRPr="00CA7E49">
        <w:rPr>
          <w:sz w:val="28"/>
          <w:szCs w:val="28"/>
        </w:rPr>
        <w:t>личности</w:t>
      </w:r>
      <w:r w:rsidRPr="00CA7E49">
        <w:rPr>
          <w:spacing w:val="1"/>
          <w:sz w:val="28"/>
          <w:szCs w:val="28"/>
        </w:rPr>
        <w:t xml:space="preserve"> </w:t>
      </w:r>
      <w:r w:rsidRPr="00CA7E49">
        <w:rPr>
          <w:sz w:val="28"/>
          <w:szCs w:val="28"/>
        </w:rPr>
        <w:t>ребенка</w:t>
      </w:r>
      <w:r w:rsidRPr="00CA7E49">
        <w:rPr>
          <w:spacing w:val="-2"/>
          <w:sz w:val="28"/>
          <w:szCs w:val="28"/>
        </w:rPr>
        <w:t xml:space="preserve"> </w:t>
      </w:r>
      <w:r w:rsidRPr="00CA7E49">
        <w:rPr>
          <w:sz w:val="28"/>
          <w:szCs w:val="28"/>
        </w:rPr>
        <w:t>с</w:t>
      </w:r>
      <w:r w:rsidRPr="00CA7E49">
        <w:rPr>
          <w:spacing w:val="-1"/>
          <w:sz w:val="28"/>
          <w:szCs w:val="28"/>
        </w:rPr>
        <w:t xml:space="preserve"> </w:t>
      </w:r>
      <w:r w:rsidRPr="00CA7E49">
        <w:rPr>
          <w:sz w:val="28"/>
          <w:szCs w:val="28"/>
        </w:rPr>
        <w:t>аутизмом.</w:t>
      </w:r>
    </w:p>
    <w:p w:rsidR="002D78F8" w:rsidRPr="00CA7E49" w:rsidRDefault="002D78F8" w:rsidP="00700952">
      <w:pPr>
        <w:pStyle w:val="af6"/>
        <w:ind w:left="0" w:firstLine="709"/>
        <w:rPr>
          <w:sz w:val="28"/>
          <w:szCs w:val="28"/>
        </w:rPr>
      </w:pPr>
      <w:r w:rsidRPr="00CA7E49">
        <w:rPr>
          <w:sz w:val="28"/>
          <w:szCs w:val="28"/>
        </w:rPr>
        <w:t>Несмотря на то, что целевой группой Программы являются обучающиеся с РАС, задачи,</w:t>
      </w:r>
      <w:r w:rsidRPr="00CA7E49">
        <w:rPr>
          <w:spacing w:val="1"/>
          <w:sz w:val="28"/>
          <w:szCs w:val="28"/>
        </w:rPr>
        <w:t xml:space="preserve"> </w:t>
      </w:r>
      <w:r w:rsidRPr="00CA7E49">
        <w:rPr>
          <w:sz w:val="28"/>
          <w:szCs w:val="28"/>
        </w:rPr>
        <w:t>которые</w:t>
      </w:r>
      <w:r w:rsidRPr="00CA7E49">
        <w:rPr>
          <w:spacing w:val="59"/>
          <w:sz w:val="28"/>
          <w:szCs w:val="28"/>
        </w:rPr>
        <w:t xml:space="preserve"> </w:t>
      </w:r>
      <w:r w:rsidRPr="00CA7E49">
        <w:rPr>
          <w:sz w:val="28"/>
          <w:szCs w:val="28"/>
        </w:rPr>
        <w:t>решаются</w:t>
      </w:r>
      <w:r w:rsidRPr="00CA7E49">
        <w:rPr>
          <w:spacing w:val="59"/>
          <w:sz w:val="28"/>
          <w:szCs w:val="28"/>
        </w:rPr>
        <w:t xml:space="preserve"> </w:t>
      </w:r>
      <w:r w:rsidRPr="00CA7E49">
        <w:rPr>
          <w:sz w:val="28"/>
          <w:szCs w:val="28"/>
        </w:rPr>
        <w:t>в  развивающей</w:t>
      </w:r>
      <w:r w:rsidRPr="00CA7E49">
        <w:rPr>
          <w:spacing w:val="3"/>
          <w:sz w:val="28"/>
          <w:szCs w:val="28"/>
        </w:rPr>
        <w:t xml:space="preserve"> </w:t>
      </w:r>
      <w:r w:rsidRPr="00CA7E49">
        <w:rPr>
          <w:sz w:val="28"/>
          <w:szCs w:val="28"/>
        </w:rPr>
        <w:t>работе</w:t>
      </w:r>
      <w:r w:rsidRPr="00CA7E49">
        <w:rPr>
          <w:spacing w:val="59"/>
          <w:sz w:val="28"/>
          <w:szCs w:val="28"/>
        </w:rPr>
        <w:t xml:space="preserve"> </w:t>
      </w:r>
      <w:r w:rsidRPr="00CA7E49">
        <w:rPr>
          <w:sz w:val="28"/>
          <w:szCs w:val="28"/>
        </w:rPr>
        <w:t>с</w:t>
      </w:r>
      <w:r w:rsidRPr="00CA7E49">
        <w:rPr>
          <w:spacing w:val="59"/>
          <w:sz w:val="28"/>
          <w:szCs w:val="28"/>
        </w:rPr>
        <w:t xml:space="preserve"> </w:t>
      </w:r>
      <w:r w:rsidRPr="00CA7E49">
        <w:rPr>
          <w:sz w:val="28"/>
          <w:szCs w:val="28"/>
        </w:rPr>
        <w:t>детьми</w:t>
      </w:r>
      <w:r w:rsidRPr="00CA7E49">
        <w:rPr>
          <w:spacing w:val="2"/>
          <w:sz w:val="28"/>
          <w:szCs w:val="28"/>
        </w:rPr>
        <w:t xml:space="preserve"> </w:t>
      </w:r>
      <w:r w:rsidRPr="00CA7E49">
        <w:rPr>
          <w:sz w:val="28"/>
          <w:szCs w:val="28"/>
        </w:rPr>
        <w:t>раннего</w:t>
      </w:r>
      <w:r w:rsidRPr="00CA7E49">
        <w:rPr>
          <w:spacing w:val="1"/>
          <w:sz w:val="28"/>
          <w:szCs w:val="28"/>
        </w:rPr>
        <w:t xml:space="preserve"> </w:t>
      </w:r>
      <w:r w:rsidRPr="00CA7E49">
        <w:rPr>
          <w:sz w:val="28"/>
          <w:szCs w:val="28"/>
        </w:rPr>
        <w:t>возраста  в</w:t>
      </w:r>
      <w:r w:rsidRPr="00CA7E49">
        <w:rPr>
          <w:spacing w:val="59"/>
          <w:sz w:val="28"/>
          <w:szCs w:val="28"/>
        </w:rPr>
        <w:t xml:space="preserve"> </w:t>
      </w:r>
      <w:r w:rsidRPr="00CA7E49">
        <w:rPr>
          <w:sz w:val="28"/>
          <w:szCs w:val="28"/>
        </w:rPr>
        <w:t>той</w:t>
      </w:r>
      <w:r w:rsidRPr="00CA7E49">
        <w:rPr>
          <w:spacing w:val="2"/>
          <w:sz w:val="28"/>
          <w:szCs w:val="28"/>
        </w:rPr>
        <w:t xml:space="preserve"> </w:t>
      </w:r>
      <w:r w:rsidRPr="00CA7E49">
        <w:rPr>
          <w:sz w:val="28"/>
          <w:szCs w:val="28"/>
        </w:rPr>
        <w:t>или</w:t>
      </w:r>
      <w:r w:rsidRPr="00CA7E49">
        <w:rPr>
          <w:spacing w:val="59"/>
          <w:sz w:val="28"/>
          <w:szCs w:val="28"/>
        </w:rPr>
        <w:t xml:space="preserve"> </w:t>
      </w:r>
      <w:r w:rsidRPr="00CA7E49">
        <w:rPr>
          <w:sz w:val="28"/>
          <w:szCs w:val="28"/>
        </w:rPr>
        <w:t>иной</w:t>
      </w:r>
      <w:r w:rsidRPr="00CA7E49">
        <w:rPr>
          <w:spacing w:val="2"/>
          <w:sz w:val="28"/>
          <w:szCs w:val="28"/>
        </w:rPr>
        <w:t xml:space="preserve"> </w:t>
      </w:r>
      <w:r w:rsidRPr="00CA7E49">
        <w:rPr>
          <w:sz w:val="28"/>
          <w:szCs w:val="28"/>
        </w:rPr>
        <w:t>степени</w:t>
      </w:r>
      <w:r w:rsidR="00B55DDA">
        <w:rPr>
          <w:sz w:val="28"/>
          <w:szCs w:val="28"/>
        </w:rPr>
        <w:t xml:space="preserve"> </w:t>
      </w:r>
      <w:r w:rsidRPr="00CA7E49">
        <w:rPr>
          <w:sz w:val="28"/>
          <w:szCs w:val="28"/>
        </w:rPr>
        <w:t>актуальны для всех обучающихся, как уже имеющих выявленные нарушения развития различного</w:t>
      </w:r>
      <w:r w:rsidRPr="00CA7E49">
        <w:rPr>
          <w:spacing w:val="1"/>
          <w:sz w:val="28"/>
          <w:szCs w:val="28"/>
        </w:rPr>
        <w:t xml:space="preserve"> </w:t>
      </w:r>
      <w:r w:rsidRPr="00CA7E49">
        <w:rPr>
          <w:sz w:val="28"/>
          <w:szCs w:val="28"/>
        </w:rPr>
        <w:t>генеза,</w:t>
      </w:r>
      <w:r w:rsidRPr="00CA7E49">
        <w:rPr>
          <w:spacing w:val="1"/>
          <w:sz w:val="28"/>
          <w:szCs w:val="28"/>
        </w:rPr>
        <w:t xml:space="preserve"> </w:t>
      </w:r>
      <w:r w:rsidRPr="00CA7E49">
        <w:rPr>
          <w:sz w:val="28"/>
          <w:szCs w:val="28"/>
        </w:rPr>
        <w:t>так</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находящихся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группе</w:t>
      </w:r>
      <w:r w:rsidRPr="00CA7E49">
        <w:rPr>
          <w:spacing w:val="1"/>
          <w:sz w:val="28"/>
          <w:szCs w:val="28"/>
        </w:rPr>
        <w:t xml:space="preserve"> </w:t>
      </w:r>
      <w:r w:rsidRPr="00CA7E49">
        <w:rPr>
          <w:sz w:val="28"/>
          <w:szCs w:val="28"/>
        </w:rPr>
        <w:t>риска.</w:t>
      </w:r>
      <w:r w:rsidRPr="00CA7E49">
        <w:rPr>
          <w:spacing w:val="1"/>
          <w:sz w:val="28"/>
          <w:szCs w:val="28"/>
        </w:rPr>
        <w:t xml:space="preserve"> </w:t>
      </w:r>
      <w:r w:rsidRPr="00CA7E49">
        <w:rPr>
          <w:sz w:val="28"/>
          <w:szCs w:val="28"/>
        </w:rPr>
        <w:t>Таким</w:t>
      </w:r>
      <w:r w:rsidRPr="00CA7E49">
        <w:rPr>
          <w:spacing w:val="1"/>
          <w:sz w:val="28"/>
          <w:szCs w:val="28"/>
        </w:rPr>
        <w:t xml:space="preserve"> </w:t>
      </w:r>
      <w:r w:rsidRPr="00CA7E49">
        <w:rPr>
          <w:sz w:val="28"/>
          <w:szCs w:val="28"/>
        </w:rPr>
        <w:t>образом,</w:t>
      </w:r>
      <w:r w:rsidRPr="00CA7E49">
        <w:rPr>
          <w:spacing w:val="1"/>
          <w:sz w:val="28"/>
          <w:szCs w:val="28"/>
        </w:rPr>
        <w:t xml:space="preserve"> </w:t>
      </w:r>
      <w:r w:rsidRPr="00CA7E49">
        <w:rPr>
          <w:sz w:val="28"/>
          <w:szCs w:val="28"/>
        </w:rPr>
        <w:t>имеются</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общие</w:t>
      </w:r>
      <w:r w:rsidRPr="00CA7E49">
        <w:rPr>
          <w:spacing w:val="1"/>
          <w:sz w:val="28"/>
          <w:szCs w:val="28"/>
        </w:rPr>
        <w:t xml:space="preserve"> </w:t>
      </w:r>
      <w:r w:rsidRPr="00CA7E49">
        <w:rPr>
          <w:sz w:val="28"/>
          <w:szCs w:val="28"/>
        </w:rPr>
        <w:t>задачи,</w:t>
      </w:r>
      <w:r w:rsidRPr="00CA7E49">
        <w:rPr>
          <w:spacing w:val="1"/>
          <w:sz w:val="28"/>
          <w:szCs w:val="28"/>
        </w:rPr>
        <w:t xml:space="preserve"> </w:t>
      </w:r>
      <w:r w:rsidRPr="00CA7E49">
        <w:rPr>
          <w:sz w:val="28"/>
          <w:szCs w:val="28"/>
        </w:rPr>
        <w:t xml:space="preserve">безотносительно специфики нарушений, так и те, </w:t>
      </w:r>
      <w:r w:rsidRPr="00CA7E49">
        <w:rPr>
          <w:sz w:val="28"/>
          <w:szCs w:val="28"/>
        </w:rPr>
        <w:lastRenderedPageBreak/>
        <w:t>которые ориентированы на особенности развития</w:t>
      </w:r>
      <w:r w:rsidRPr="00CA7E49">
        <w:rPr>
          <w:spacing w:val="-57"/>
          <w:sz w:val="28"/>
          <w:szCs w:val="28"/>
        </w:rPr>
        <w:t xml:space="preserve"> </w:t>
      </w:r>
      <w:r w:rsidRPr="00CA7E49">
        <w:rPr>
          <w:sz w:val="28"/>
          <w:szCs w:val="28"/>
        </w:rPr>
        <w:t>обучающихся группы риска по формированию РАС. Диагностика генеза наблюдаемых нарушений</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также является одной</w:t>
      </w:r>
      <w:r w:rsidRPr="00CA7E49">
        <w:rPr>
          <w:spacing w:val="-3"/>
          <w:sz w:val="28"/>
          <w:szCs w:val="28"/>
        </w:rPr>
        <w:t xml:space="preserve"> </w:t>
      </w:r>
      <w:r w:rsidRPr="00CA7E49">
        <w:rPr>
          <w:sz w:val="28"/>
          <w:szCs w:val="28"/>
        </w:rPr>
        <w:t>из важнейших</w:t>
      </w:r>
      <w:r w:rsidRPr="00CA7E49">
        <w:rPr>
          <w:spacing w:val="-1"/>
          <w:sz w:val="28"/>
          <w:szCs w:val="28"/>
        </w:rPr>
        <w:t xml:space="preserve"> </w:t>
      </w:r>
      <w:r w:rsidRPr="00CA7E49">
        <w:rPr>
          <w:sz w:val="28"/>
          <w:szCs w:val="28"/>
        </w:rPr>
        <w:t>задач</w:t>
      </w:r>
      <w:r w:rsidRPr="00CA7E49">
        <w:rPr>
          <w:spacing w:val="-2"/>
          <w:sz w:val="28"/>
          <w:szCs w:val="28"/>
        </w:rPr>
        <w:t xml:space="preserve"> </w:t>
      </w:r>
      <w:r w:rsidRPr="00CA7E49">
        <w:rPr>
          <w:sz w:val="28"/>
          <w:szCs w:val="28"/>
        </w:rPr>
        <w:t>этапа</w:t>
      </w:r>
      <w:r w:rsidRPr="00CA7E49">
        <w:rPr>
          <w:spacing w:val="-1"/>
          <w:sz w:val="28"/>
          <w:szCs w:val="28"/>
        </w:rPr>
        <w:t xml:space="preserve"> </w:t>
      </w:r>
      <w:r w:rsidRPr="00CA7E49">
        <w:rPr>
          <w:sz w:val="28"/>
          <w:szCs w:val="28"/>
        </w:rPr>
        <w:t>ранней помощи.</w:t>
      </w:r>
    </w:p>
    <w:p w:rsidR="002D78F8" w:rsidRPr="00CA7E49" w:rsidRDefault="002D78F8" w:rsidP="00700952">
      <w:pPr>
        <w:pStyle w:val="af6"/>
        <w:ind w:left="0" w:firstLine="709"/>
        <w:rPr>
          <w:sz w:val="28"/>
          <w:szCs w:val="28"/>
        </w:rPr>
      </w:pPr>
      <w:r w:rsidRPr="00CA7E49">
        <w:rPr>
          <w:sz w:val="28"/>
          <w:szCs w:val="28"/>
        </w:rPr>
        <w:t>Основополагающим</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способов</w:t>
      </w:r>
      <w:r w:rsidRPr="00CA7E49">
        <w:rPr>
          <w:spacing w:val="1"/>
          <w:sz w:val="28"/>
          <w:szCs w:val="28"/>
        </w:rPr>
        <w:t xml:space="preserve"> </w:t>
      </w:r>
      <w:r w:rsidRPr="00CA7E49">
        <w:rPr>
          <w:sz w:val="28"/>
          <w:szCs w:val="28"/>
        </w:rPr>
        <w:t>принятия,</w:t>
      </w:r>
      <w:r w:rsidRPr="00CA7E49">
        <w:rPr>
          <w:spacing w:val="1"/>
          <w:sz w:val="28"/>
          <w:szCs w:val="28"/>
        </w:rPr>
        <w:t xml:space="preserve"> </w:t>
      </w:r>
      <w:r w:rsidRPr="00CA7E49">
        <w:rPr>
          <w:sz w:val="28"/>
          <w:szCs w:val="28"/>
        </w:rPr>
        <w:t>установления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поддержания</w:t>
      </w:r>
      <w:r w:rsidRPr="00CA7E49">
        <w:rPr>
          <w:spacing w:val="1"/>
          <w:sz w:val="28"/>
          <w:szCs w:val="28"/>
        </w:rPr>
        <w:t xml:space="preserve"> </w:t>
      </w:r>
      <w:r w:rsidRPr="00CA7E49">
        <w:rPr>
          <w:sz w:val="28"/>
          <w:szCs w:val="28"/>
        </w:rPr>
        <w:t>контакта</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научение</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приёмам</w:t>
      </w:r>
      <w:r w:rsidRPr="00CA7E49">
        <w:rPr>
          <w:spacing w:val="1"/>
          <w:sz w:val="28"/>
          <w:szCs w:val="28"/>
        </w:rPr>
        <w:t xml:space="preserve"> </w:t>
      </w:r>
      <w:r w:rsidRPr="00CA7E49">
        <w:rPr>
          <w:sz w:val="28"/>
          <w:szCs w:val="28"/>
        </w:rPr>
        <w:t>взаимодействия с ним. Большую роль играет эмоциональный контакт с родителями (законными</w:t>
      </w:r>
      <w:r w:rsidRPr="00CA7E49">
        <w:rPr>
          <w:spacing w:val="1"/>
          <w:sz w:val="28"/>
          <w:szCs w:val="28"/>
        </w:rPr>
        <w:t xml:space="preserve"> </w:t>
      </w:r>
      <w:r w:rsidRPr="00CA7E49">
        <w:rPr>
          <w:sz w:val="28"/>
          <w:szCs w:val="28"/>
        </w:rPr>
        <w:t>представителями),</w:t>
      </w:r>
      <w:r w:rsidRPr="00CA7E49">
        <w:rPr>
          <w:spacing w:val="-2"/>
          <w:sz w:val="28"/>
          <w:szCs w:val="28"/>
        </w:rPr>
        <w:t xml:space="preserve"> </w:t>
      </w:r>
      <w:r w:rsidRPr="00CA7E49">
        <w:rPr>
          <w:sz w:val="28"/>
          <w:szCs w:val="28"/>
        </w:rPr>
        <w:t>которые</w:t>
      </w:r>
      <w:r w:rsidRPr="00CA7E49">
        <w:rPr>
          <w:spacing w:val="-4"/>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важным</w:t>
      </w:r>
      <w:r w:rsidRPr="00CA7E49">
        <w:rPr>
          <w:spacing w:val="-4"/>
          <w:sz w:val="28"/>
          <w:szCs w:val="28"/>
        </w:rPr>
        <w:t xml:space="preserve"> </w:t>
      </w:r>
      <w:r w:rsidRPr="00CA7E49">
        <w:rPr>
          <w:sz w:val="28"/>
          <w:szCs w:val="28"/>
        </w:rPr>
        <w:t>звеном</w:t>
      </w:r>
      <w:r w:rsidRPr="00CA7E49">
        <w:rPr>
          <w:spacing w:val="-2"/>
          <w:sz w:val="28"/>
          <w:szCs w:val="28"/>
        </w:rPr>
        <w:t xml:space="preserve"> </w:t>
      </w:r>
      <w:r w:rsidRPr="00CA7E49">
        <w:rPr>
          <w:sz w:val="28"/>
          <w:szCs w:val="28"/>
        </w:rPr>
        <w:t>становления</w:t>
      </w:r>
      <w:r w:rsidRPr="00CA7E49">
        <w:rPr>
          <w:spacing w:val="-2"/>
          <w:sz w:val="28"/>
          <w:szCs w:val="28"/>
        </w:rPr>
        <w:t xml:space="preserve"> </w:t>
      </w:r>
      <w:r w:rsidRPr="00CA7E49">
        <w:rPr>
          <w:sz w:val="28"/>
          <w:szCs w:val="28"/>
        </w:rPr>
        <w:t>мотивационной</w:t>
      </w:r>
      <w:r w:rsidRPr="00CA7E49">
        <w:rPr>
          <w:spacing w:val="-1"/>
          <w:sz w:val="28"/>
          <w:szCs w:val="28"/>
        </w:rPr>
        <w:t xml:space="preserve"> </w:t>
      </w:r>
      <w:r w:rsidRPr="00CA7E49">
        <w:rPr>
          <w:sz w:val="28"/>
          <w:szCs w:val="28"/>
        </w:rPr>
        <w:t>сферы</w:t>
      </w:r>
      <w:r w:rsidRPr="00CA7E49">
        <w:rPr>
          <w:spacing w:val="-3"/>
          <w:sz w:val="28"/>
          <w:szCs w:val="28"/>
        </w:rPr>
        <w:t xml:space="preserve"> </w:t>
      </w:r>
      <w:r w:rsidRPr="00CA7E49">
        <w:rPr>
          <w:sz w:val="28"/>
          <w:szCs w:val="28"/>
        </w:rPr>
        <w:t>ребёнка.</w:t>
      </w:r>
    </w:p>
    <w:p w:rsidR="002D78F8" w:rsidRPr="00CA7E49" w:rsidRDefault="002D78F8" w:rsidP="00700952">
      <w:pPr>
        <w:pStyle w:val="af6"/>
        <w:ind w:left="0" w:firstLine="709"/>
        <w:rPr>
          <w:sz w:val="28"/>
          <w:szCs w:val="28"/>
        </w:rPr>
      </w:pPr>
      <w:r w:rsidRPr="00CA7E49">
        <w:rPr>
          <w:sz w:val="28"/>
          <w:szCs w:val="28"/>
        </w:rPr>
        <w:t>Содержание</w:t>
      </w:r>
      <w:r w:rsidRPr="00CA7E49">
        <w:rPr>
          <w:spacing w:val="1"/>
          <w:sz w:val="28"/>
          <w:szCs w:val="28"/>
        </w:rPr>
        <w:t xml:space="preserve"> </w:t>
      </w:r>
      <w:r w:rsidRPr="00CA7E49">
        <w:rPr>
          <w:sz w:val="28"/>
          <w:szCs w:val="28"/>
        </w:rPr>
        <w:t>этого</w:t>
      </w:r>
      <w:r w:rsidRPr="00CA7E49">
        <w:rPr>
          <w:spacing w:val="1"/>
          <w:sz w:val="28"/>
          <w:szCs w:val="28"/>
        </w:rPr>
        <w:t xml:space="preserve"> </w:t>
      </w:r>
      <w:r w:rsidRPr="00CA7E49">
        <w:rPr>
          <w:sz w:val="28"/>
          <w:szCs w:val="28"/>
        </w:rPr>
        <w:t>приоритетного</w:t>
      </w:r>
      <w:r w:rsidRPr="00CA7E49">
        <w:rPr>
          <w:spacing w:val="1"/>
          <w:sz w:val="28"/>
          <w:szCs w:val="28"/>
        </w:rPr>
        <w:t xml:space="preserve"> </w:t>
      </w:r>
      <w:r w:rsidRPr="00CA7E49">
        <w:rPr>
          <w:sz w:val="28"/>
          <w:szCs w:val="28"/>
        </w:rPr>
        <w:t>направления</w:t>
      </w:r>
      <w:r w:rsidRPr="00CA7E49">
        <w:rPr>
          <w:spacing w:val="1"/>
          <w:sz w:val="28"/>
          <w:szCs w:val="28"/>
        </w:rPr>
        <w:t xml:space="preserve"> </w:t>
      </w:r>
      <w:r w:rsidRPr="00CA7E49">
        <w:rPr>
          <w:sz w:val="28"/>
          <w:szCs w:val="28"/>
        </w:rPr>
        <w:t>коррекционно-развивающей</w:t>
      </w:r>
      <w:r w:rsidRPr="00CA7E49">
        <w:rPr>
          <w:spacing w:val="1"/>
          <w:sz w:val="28"/>
          <w:szCs w:val="28"/>
        </w:rPr>
        <w:t xml:space="preserve"> </w:t>
      </w:r>
      <w:r w:rsidRPr="00CA7E49">
        <w:rPr>
          <w:sz w:val="28"/>
          <w:szCs w:val="28"/>
        </w:rPr>
        <w:t>работы</w:t>
      </w:r>
      <w:r w:rsidRPr="00CA7E49">
        <w:rPr>
          <w:spacing w:val="1"/>
          <w:sz w:val="28"/>
          <w:szCs w:val="28"/>
        </w:rPr>
        <w:t xml:space="preserve"> </w:t>
      </w:r>
      <w:r w:rsidRPr="00CA7E49">
        <w:rPr>
          <w:sz w:val="28"/>
          <w:szCs w:val="28"/>
        </w:rPr>
        <w:t>подразделяется</w:t>
      </w:r>
      <w:r w:rsidRPr="00CA7E49">
        <w:rPr>
          <w:spacing w:val="-1"/>
          <w:sz w:val="28"/>
          <w:szCs w:val="28"/>
        </w:rPr>
        <w:t xml:space="preserve"> </w:t>
      </w:r>
      <w:r w:rsidRPr="00CA7E49">
        <w:rPr>
          <w:sz w:val="28"/>
          <w:szCs w:val="28"/>
        </w:rPr>
        <w:t>на:</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потребности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эмоциональных</w:t>
      </w:r>
      <w:r w:rsidRPr="00CA7E49">
        <w:rPr>
          <w:spacing w:val="1"/>
          <w:sz w:val="28"/>
          <w:szCs w:val="28"/>
        </w:rPr>
        <w:t xml:space="preserve"> </w:t>
      </w:r>
      <w:r w:rsidRPr="00CA7E49">
        <w:rPr>
          <w:sz w:val="28"/>
          <w:szCs w:val="28"/>
        </w:rPr>
        <w:t>средств</w:t>
      </w:r>
      <w:r w:rsidRPr="00CA7E49">
        <w:rPr>
          <w:spacing w:val="1"/>
          <w:sz w:val="28"/>
          <w:szCs w:val="28"/>
        </w:rPr>
        <w:t xml:space="preserve"> </w:t>
      </w:r>
      <w:r w:rsidRPr="00CA7E49">
        <w:rPr>
          <w:sz w:val="28"/>
          <w:szCs w:val="28"/>
        </w:rPr>
        <w:t>общения</w:t>
      </w:r>
      <w:r w:rsidRPr="00CA7E49">
        <w:rPr>
          <w:spacing w:val="-57"/>
          <w:sz w:val="28"/>
          <w:szCs w:val="28"/>
        </w:rPr>
        <w:t xml:space="preserve"> </w:t>
      </w:r>
      <w:r w:rsidRPr="00CA7E49">
        <w:rPr>
          <w:sz w:val="28"/>
          <w:szCs w:val="28"/>
        </w:rPr>
        <w:t>ребенка с родителями (законными представителями), педагогическим работником, формирование</w:t>
      </w:r>
      <w:r w:rsidRPr="00CA7E49">
        <w:rPr>
          <w:spacing w:val="1"/>
          <w:sz w:val="28"/>
          <w:szCs w:val="28"/>
        </w:rPr>
        <w:t xml:space="preserve"> </w:t>
      </w:r>
      <w:r w:rsidRPr="00CA7E49">
        <w:rPr>
          <w:sz w:val="28"/>
          <w:szCs w:val="28"/>
        </w:rPr>
        <w:t>способности принимать</w:t>
      </w:r>
      <w:r w:rsidRPr="00CA7E49">
        <w:rPr>
          <w:spacing w:val="1"/>
          <w:sz w:val="28"/>
          <w:szCs w:val="28"/>
        </w:rPr>
        <w:t xml:space="preserve"> </w:t>
      </w:r>
      <w:r w:rsidRPr="00CA7E49">
        <w:rPr>
          <w:sz w:val="28"/>
          <w:szCs w:val="28"/>
        </w:rPr>
        <w:t>контакт;</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4"/>
          <w:sz w:val="28"/>
          <w:szCs w:val="28"/>
        </w:rPr>
        <w:t xml:space="preserve"> </w:t>
      </w:r>
      <w:r w:rsidRPr="00CA7E49">
        <w:rPr>
          <w:sz w:val="28"/>
          <w:szCs w:val="28"/>
        </w:rPr>
        <w:t>взаимодействия</w:t>
      </w:r>
      <w:r w:rsidRPr="00CA7E49">
        <w:rPr>
          <w:spacing w:val="-3"/>
          <w:sz w:val="28"/>
          <w:szCs w:val="28"/>
        </w:rPr>
        <w:t xml:space="preserve"> </w:t>
      </w:r>
      <w:r w:rsidRPr="00CA7E49">
        <w:rPr>
          <w:sz w:val="28"/>
          <w:szCs w:val="28"/>
        </w:rPr>
        <w:t>ребенка</w:t>
      </w:r>
      <w:r w:rsidRPr="00CA7E49">
        <w:rPr>
          <w:spacing w:val="-4"/>
          <w:sz w:val="28"/>
          <w:szCs w:val="28"/>
        </w:rPr>
        <w:t xml:space="preserve"> </w:t>
      </w:r>
      <w:r w:rsidRPr="00CA7E49">
        <w:rPr>
          <w:sz w:val="28"/>
          <w:szCs w:val="28"/>
        </w:rPr>
        <w:t>с</w:t>
      </w:r>
      <w:r w:rsidRPr="00CA7E49">
        <w:rPr>
          <w:spacing w:val="-3"/>
          <w:sz w:val="28"/>
          <w:szCs w:val="28"/>
        </w:rPr>
        <w:t xml:space="preserve"> </w:t>
      </w:r>
      <w:r w:rsidRPr="00CA7E49">
        <w:rPr>
          <w:sz w:val="28"/>
          <w:szCs w:val="28"/>
        </w:rPr>
        <w:t>другими</w:t>
      </w:r>
      <w:r w:rsidRPr="00CA7E49">
        <w:rPr>
          <w:spacing w:val="-3"/>
          <w:sz w:val="28"/>
          <w:szCs w:val="28"/>
        </w:rPr>
        <w:t xml:space="preserve"> </w:t>
      </w:r>
      <w:r w:rsidRPr="00CA7E49">
        <w:rPr>
          <w:sz w:val="28"/>
          <w:szCs w:val="28"/>
        </w:rPr>
        <w:t>детьми;</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4"/>
          <w:sz w:val="28"/>
          <w:szCs w:val="28"/>
        </w:rPr>
        <w:t xml:space="preserve"> </w:t>
      </w:r>
      <w:r w:rsidRPr="00CA7E49">
        <w:rPr>
          <w:sz w:val="28"/>
          <w:szCs w:val="28"/>
        </w:rPr>
        <w:t>основ</w:t>
      </w:r>
      <w:r w:rsidRPr="00CA7E49">
        <w:rPr>
          <w:spacing w:val="-2"/>
          <w:sz w:val="28"/>
          <w:szCs w:val="28"/>
        </w:rPr>
        <w:t xml:space="preserve"> </w:t>
      </w:r>
      <w:r w:rsidRPr="00CA7E49">
        <w:rPr>
          <w:sz w:val="28"/>
          <w:szCs w:val="28"/>
        </w:rPr>
        <w:t>социального</w:t>
      </w:r>
      <w:r w:rsidRPr="00CA7E49">
        <w:rPr>
          <w:spacing w:val="-2"/>
          <w:sz w:val="28"/>
          <w:szCs w:val="28"/>
        </w:rPr>
        <w:t xml:space="preserve"> </w:t>
      </w:r>
      <w:r w:rsidRPr="00CA7E49">
        <w:rPr>
          <w:sz w:val="28"/>
          <w:szCs w:val="28"/>
        </w:rPr>
        <w:t>поведения,</w:t>
      </w:r>
      <w:r w:rsidRPr="00CA7E49">
        <w:rPr>
          <w:spacing w:val="-2"/>
          <w:sz w:val="28"/>
          <w:szCs w:val="28"/>
        </w:rPr>
        <w:t xml:space="preserve"> </w:t>
      </w:r>
      <w:r w:rsidRPr="00CA7E49">
        <w:rPr>
          <w:sz w:val="28"/>
          <w:szCs w:val="28"/>
        </w:rPr>
        <w:t>в</w:t>
      </w:r>
      <w:r w:rsidRPr="00CA7E49">
        <w:rPr>
          <w:spacing w:val="-3"/>
          <w:sz w:val="28"/>
          <w:szCs w:val="28"/>
        </w:rPr>
        <w:t xml:space="preserve"> </w:t>
      </w:r>
      <w:r w:rsidRPr="00CA7E49">
        <w:rPr>
          <w:sz w:val="28"/>
          <w:szCs w:val="28"/>
        </w:rPr>
        <w:t>том</w:t>
      </w:r>
      <w:r w:rsidRPr="00CA7E49">
        <w:rPr>
          <w:spacing w:val="-2"/>
          <w:sz w:val="28"/>
          <w:szCs w:val="28"/>
        </w:rPr>
        <w:t xml:space="preserve"> </w:t>
      </w:r>
      <w:r w:rsidRPr="00CA7E49">
        <w:rPr>
          <w:sz w:val="28"/>
          <w:szCs w:val="28"/>
        </w:rPr>
        <w:t>числе</w:t>
      </w:r>
      <w:r w:rsidRPr="00CA7E49">
        <w:rPr>
          <w:spacing w:val="-3"/>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учебного</w:t>
      </w:r>
      <w:r w:rsidRPr="00CA7E49">
        <w:rPr>
          <w:spacing w:val="-2"/>
          <w:sz w:val="28"/>
          <w:szCs w:val="28"/>
        </w:rPr>
        <w:t xml:space="preserve"> </w:t>
      </w:r>
      <w:r w:rsidRPr="00CA7E49">
        <w:rPr>
          <w:sz w:val="28"/>
          <w:szCs w:val="28"/>
        </w:rPr>
        <w:t>поведения.</w:t>
      </w:r>
    </w:p>
    <w:p w:rsidR="002D78F8" w:rsidRPr="00B55DDA"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u w:val="single"/>
        </w:rPr>
      </w:pPr>
      <w:r w:rsidRPr="00B55DDA">
        <w:rPr>
          <w:rFonts w:ascii="Times New Roman" w:hAnsi="Times New Roman" w:cs="Times New Roman"/>
          <w:sz w:val="28"/>
          <w:szCs w:val="28"/>
          <w:u w:val="single"/>
        </w:rPr>
        <w:t>Формирование</w:t>
      </w:r>
      <w:r w:rsidRPr="00B55DDA">
        <w:rPr>
          <w:rFonts w:ascii="Times New Roman" w:hAnsi="Times New Roman" w:cs="Times New Roman"/>
          <w:spacing w:val="-4"/>
          <w:sz w:val="28"/>
          <w:szCs w:val="28"/>
          <w:u w:val="single"/>
        </w:rPr>
        <w:t xml:space="preserve"> </w:t>
      </w:r>
      <w:r w:rsidRPr="00B55DDA">
        <w:rPr>
          <w:rFonts w:ascii="Times New Roman" w:hAnsi="Times New Roman" w:cs="Times New Roman"/>
          <w:sz w:val="28"/>
          <w:szCs w:val="28"/>
          <w:u w:val="single"/>
        </w:rPr>
        <w:t>потребности</w:t>
      </w:r>
      <w:r w:rsidRPr="00B55DDA">
        <w:rPr>
          <w:rFonts w:ascii="Times New Roman" w:hAnsi="Times New Roman" w:cs="Times New Roman"/>
          <w:spacing w:val="-2"/>
          <w:sz w:val="28"/>
          <w:szCs w:val="28"/>
          <w:u w:val="single"/>
        </w:rPr>
        <w:t xml:space="preserve"> </w:t>
      </w:r>
      <w:r w:rsidRPr="00B55DDA">
        <w:rPr>
          <w:rFonts w:ascii="Times New Roman" w:hAnsi="Times New Roman" w:cs="Times New Roman"/>
          <w:sz w:val="28"/>
          <w:szCs w:val="28"/>
          <w:u w:val="single"/>
        </w:rPr>
        <w:t>в</w:t>
      </w:r>
      <w:r w:rsidRPr="00B55DDA">
        <w:rPr>
          <w:rFonts w:ascii="Times New Roman" w:hAnsi="Times New Roman" w:cs="Times New Roman"/>
          <w:spacing w:val="-4"/>
          <w:sz w:val="28"/>
          <w:szCs w:val="28"/>
          <w:u w:val="single"/>
        </w:rPr>
        <w:t xml:space="preserve"> </w:t>
      </w:r>
      <w:r w:rsidRPr="00B55DDA">
        <w:rPr>
          <w:rFonts w:ascii="Times New Roman" w:hAnsi="Times New Roman" w:cs="Times New Roman"/>
          <w:sz w:val="28"/>
          <w:szCs w:val="28"/>
          <w:u w:val="single"/>
        </w:rPr>
        <w:t>коммуникации.</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1"/>
          <w:sz w:val="28"/>
          <w:szCs w:val="28"/>
        </w:rPr>
        <w:t xml:space="preserve"> </w:t>
      </w:r>
      <w:r w:rsidRPr="00CA7E49">
        <w:rPr>
          <w:sz w:val="28"/>
          <w:szCs w:val="28"/>
        </w:rPr>
        <w:t>эмоциональных</w:t>
      </w:r>
      <w:r w:rsidRPr="00CA7E49">
        <w:rPr>
          <w:spacing w:val="1"/>
          <w:sz w:val="28"/>
          <w:szCs w:val="28"/>
        </w:rPr>
        <w:t xml:space="preserve"> </w:t>
      </w:r>
      <w:r w:rsidRPr="00CA7E49">
        <w:rPr>
          <w:sz w:val="28"/>
          <w:szCs w:val="28"/>
        </w:rPr>
        <w:t>средств</w:t>
      </w:r>
      <w:r w:rsidRPr="00CA7E49">
        <w:rPr>
          <w:spacing w:val="1"/>
          <w:sz w:val="28"/>
          <w:szCs w:val="28"/>
        </w:rPr>
        <w:t xml:space="preserve"> </w:t>
      </w:r>
      <w:r w:rsidRPr="00CA7E49">
        <w:rPr>
          <w:sz w:val="28"/>
          <w:szCs w:val="28"/>
        </w:rPr>
        <w:t>общения</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1"/>
          <w:sz w:val="28"/>
          <w:szCs w:val="28"/>
        </w:rPr>
        <w:t xml:space="preserve"> </w:t>
      </w:r>
      <w:r w:rsidRPr="00CA7E49">
        <w:rPr>
          <w:sz w:val="28"/>
          <w:szCs w:val="28"/>
        </w:rPr>
        <w:t>другими близкими,</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потребность</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общении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1"/>
          <w:sz w:val="28"/>
          <w:szCs w:val="28"/>
        </w:rPr>
        <w:t xml:space="preserve"> </w:t>
      </w:r>
      <w:r w:rsidRPr="00CA7E49">
        <w:rPr>
          <w:sz w:val="28"/>
          <w:szCs w:val="28"/>
        </w:rPr>
        <w:t>педагогическим</w:t>
      </w:r>
      <w:r w:rsidRPr="00CA7E49">
        <w:rPr>
          <w:spacing w:val="-3"/>
          <w:sz w:val="28"/>
          <w:szCs w:val="28"/>
        </w:rPr>
        <w:t xml:space="preserve"> </w:t>
      </w:r>
      <w:r w:rsidRPr="00CA7E49">
        <w:rPr>
          <w:sz w:val="28"/>
          <w:szCs w:val="28"/>
        </w:rPr>
        <w:t>работником</w:t>
      </w:r>
      <w:r w:rsidRPr="00CA7E49">
        <w:rPr>
          <w:spacing w:val="-2"/>
          <w:sz w:val="28"/>
          <w:szCs w:val="28"/>
        </w:rPr>
        <w:t xml:space="preserve"> </w:t>
      </w:r>
      <w:r w:rsidRPr="00CA7E49">
        <w:rPr>
          <w:sz w:val="28"/>
          <w:szCs w:val="28"/>
        </w:rPr>
        <w:t>в</w:t>
      </w:r>
      <w:r w:rsidRPr="00CA7E49">
        <w:rPr>
          <w:spacing w:val="-2"/>
          <w:sz w:val="28"/>
          <w:szCs w:val="28"/>
        </w:rPr>
        <w:t xml:space="preserve"> </w:t>
      </w:r>
      <w:r w:rsidRPr="00CA7E49">
        <w:rPr>
          <w:sz w:val="28"/>
          <w:szCs w:val="28"/>
        </w:rPr>
        <w:t>процессе удовлетворения</w:t>
      </w:r>
      <w:r w:rsidRPr="00CA7E49">
        <w:rPr>
          <w:spacing w:val="-2"/>
          <w:sz w:val="28"/>
          <w:szCs w:val="28"/>
        </w:rPr>
        <w:t xml:space="preserve"> </w:t>
      </w:r>
      <w:r w:rsidRPr="00CA7E49">
        <w:rPr>
          <w:sz w:val="28"/>
          <w:szCs w:val="28"/>
        </w:rPr>
        <w:t>физических</w:t>
      </w:r>
      <w:r w:rsidRPr="00CA7E49">
        <w:rPr>
          <w:spacing w:val="-2"/>
          <w:sz w:val="28"/>
          <w:szCs w:val="28"/>
        </w:rPr>
        <w:t xml:space="preserve"> </w:t>
      </w:r>
      <w:r w:rsidRPr="00CA7E49">
        <w:rPr>
          <w:sz w:val="28"/>
          <w:szCs w:val="28"/>
        </w:rPr>
        <w:t>потребностей</w:t>
      </w:r>
      <w:r w:rsidRPr="00CA7E49">
        <w:rPr>
          <w:spacing w:val="-1"/>
          <w:sz w:val="28"/>
          <w:szCs w:val="28"/>
        </w:rPr>
        <w:t xml:space="preserve"> </w:t>
      </w:r>
      <w:r w:rsidRPr="00CA7E49">
        <w:rPr>
          <w:sz w:val="28"/>
          <w:szCs w:val="28"/>
        </w:rPr>
        <w:t>ребенка;</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эмоциональную</w:t>
      </w:r>
      <w:r w:rsidRPr="00CA7E49">
        <w:rPr>
          <w:spacing w:val="1"/>
          <w:sz w:val="28"/>
          <w:szCs w:val="28"/>
        </w:rPr>
        <w:t xml:space="preserve"> </w:t>
      </w:r>
      <w:r w:rsidRPr="00CA7E49">
        <w:rPr>
          <w:sz w:val="28"/>
          <w:szCs w:val="28"/>
        </w:rPr>
        <w:t>отзывчивость</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теплые</w:t>
      </w:r>
      <w:r w:rsidRPr="00CA7E49">
        <w:rPr>
          <w:spacing w:val="1"/>
          <w:sz w:val="28"/>
          <w:szCs w:val="28"/>
        </w:rPr>
        <w:t xml:space="preserve"> </w:t>
      </w:r>
      <w:r w:rsidRPr="00CA7E49">
        <w:rPr>
          <w:sz w:val="28"/>
          <w:szCs w:val="28"/>
        </w:rPr>
        <w:t>эмоциональные</w:t>
      </w:r>
      <w:r w:rsidRPr="00CA7E49">
        <w:rPr>
          <w:spacing w:val="1"/>
          <w:sz w:val="28"/>
          <w:szCs w:val="28"/>
        </w:rPr>
        <w:t xml:space="preserve"> </w:t>
      </w:r>
      <w:r w:rsidRPr="00CA7E49">
        <w:rPr>
          <w:sz w:val="28"/>
          <w:szCs w:val="28"/>
        </w:rPr>
        <w:t>отношения</w:t>
      </w:r>
      <w:r w:rsidRPr="00CA7E49">
        <w:rPr>
          <w:spacing w:val="-2"/>
          <w:sz w:val="28"/>
          <w:szCs w:val="28"/>
        </w:rPr>
        <w:t xml:space="preserve"> </w:t>
      </w:r>
      <w:r w:rsidRPr="00CA7E49">
        <w:rPr>
          <w:sz w:val="28"/>
          <w:szCs w:val="28"/>
        </w:rPr>
        <w:t>с</w:t>
      </w:r>
      <w:r w:rsidRPr="00CA7E49">
        <w:rPr>
          <w:spacing w:val="-3"/>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2"/>
          <w:sz w:val="28"/>
          <w:szCs w:val="28"/>
        </w:rPr>
        <w:t xml:space="preserve"> </w:t>
      </w:r>
      <w:r w:rsidRPr="00CA7E49">
        <w:rPr>
          <w:sz w:val="28"/>
          <w:szCs w:val="28"/>
        </w:rPr>
        <w:t>представителями),</w:t>
      </w:r>
      <w:r w:rsidRPr="00CA7E49">
        <w:rPr>
          <w:spacing w:val="-2"/>
          <w:sz w:val="28"/>
          <w:szCs w:val="28"/>
        </w:rPr>
        <w:t xml:space="preserve"> </w:t>
      </w:r>
      <w:r w:rsidRPr="00CA7E49">
        <w:rPr>
          <w:sz w:val="28"/>
          <w:szCs w:val="28"/>
        </w:rPr>
        <w:t>чувства</w:t>
      </w:r>
      <w:r w:rsidRPr="00CA7E49">
        <w:rPr>
          <w:spacing w:val="-2"/>
          <w:sz w:val="28"/>
          <w:szCs w:val="28"/>
        </w:rPr>
        <w:t xml:space="preserve"> </w:t>
      </w:r>
      <w:r w:rsidRPr="00CA7E49">
        <w:rPr>
          <w:sz w:val="28"/>
          <w:szCs w:val="28"/>
        </w:rPr>
        <w:t>доверия</w:t>
      </w:r>
      <w:r w:rsidRPr="00CA7E49">
        <w:rPr>
          <w:spacing w:val="-2"/>
          <w:sz w:val="28"/>
          <w:szCs w:val="28"/>
        </w:rPr>
        <w:t xml:space="preserve"> </w:t>
      </w:r>
      <w:r w:rsidRPr="00CA7E49">
        <w:rPr>
          <w:sz w:val="28"/>
          <w:szCs w:val="28"/>
        </w:rPr>
        <w:t>и</w:t>
      </w:r>
      <w:r w:rsidRPr="00CA7E49">
        <w:rPr>
          <w:spacing w:val="-2"/>
          <w:sz w:val="28"/>
          <w:szCs w:val="28"/>
        </w:rPr>
        <w:t xml:space="preserve"> </w:t>
      </w:r>
      <w:r w:rsidRPr="00CA7E49">
        <w:rPr>
          <w:sz w:val="28"/>
          <w:szCs w:val="28"/>
        </w:rPr>
        <w:t>привязанности</w:t>
      </w:r>
      <w:r w:rsidRPr="00CA7E49">
        <w:rPr>
          <w:spacing w:val="5"/>
          <w:sz w:val="28"/>
          <w:szCs w:val="28"/>
        </w:rPr>
        <w:t xml:space="preserve"> </w:t>
      </w:r>
      <w:r w:rsidRPr="00CA7E49">
        <w:rPr>
          <w:sz w:val="28"/>
          <w:szCs w:val="28"/>
        </w:rPr>
        <w:t>к</w:t>
      </w:r>
      <w:r w:rsidRPr="00CA7E49">
        <w:rPr>
          <w:spacing w:val="-4"/>
          <w:sz w:val="28"/>
          <w:szCs w:val="28"/>
        </w:rPr>
        <w:t xml:space="preserve"> </w:t>
      </w:r>
      <w:r w:rsidRPr="00CA7E49">
        <w:rPr>
          <w:sz w:val="28"/>
          <w:szCs w:val="28"/>
        </w:rPr>
        <w:t>ним;</w:t>
      </w:r>
    </w:p>
    <w:p w:rsidR="002D78F8" w:rsidRPr="00CA7E49" w:rsidRDefault="002D78F8" w:rsidP="00700952">
      <w:pPr>
        <w:pStyle w:val="af6"/>
        <w:ind w:left="0" w:firstLine="709"/>
        <w:rPr>
          <w:sz w:val="28"/>
          <w:szCs w:val="28"/>
        </w:rPr>
      </w:pPr>
      <w:r w:rsidRPr="00CA7E49">
        <w:rPr>
          <w:sz w:val="28"/>
          <w:szCs w:val="28"/>
        </w:rPr>
        <w:t>создать условия для пробуждения у ребенка ответных реакций на контакт с родителями</w:t>
      </w:r>
      <w:r w:rsidRPr="00CA7E49">
        <w:rPr>
          <w:spacing w:val="1"/>
          <w:sz w:val="28"/>
          <w:szCs w:val="28"/>
        </w:rPr>
        <w:t xml:space="preserve"> </w:t>
      </w:r>
      <w:r w:rsidRPr="00CA7E49">
        <w:rPr>
          <w:sz w:val="28"/>
          <w:szCs w:val="28"/>
        </w:rPr>
        <w:t>(законными</w:t>
      </w:r>
      <w:r w:rsidRPr="00CA7E49">
        <w:rPr>
          <w:spacing w:val="-3"/>
          <w:sz w:val="28"/>
          <w:szCs w:val="28"/>
        </w:rPr>
        <w:t xml:space="preserve"> </w:t>
      </w:r>
      <w:r w:rsidRPr="00CA7E49">
        <w:rPr>
          <w:sz w:val="28"/>
          <w:szCs w:val="28"/>
        </w:rPr>
        <w:t>представителями), 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эмоционально-личностные</w:t>
      </w:r>
      <w:r w:rsidRPr="00CA7E49">
        <w:rPr>
          <w:spacing w:val="1"/>
          <w:sz w:val="28"/>
          <w:szCs w:val="28"/>
        </w:rPr>
        <w:t xml:space="preserve"> </w:t>
      </w:r>
      <w:r w:rsidRPr="00CA7E49">
        <w:rPr>
          <w:sz w:val="28"/>
          <w:szCs w:val="28"/>
        </w:rPr>
        <w:t>связи</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 педагогическим работником, положительное взаимодействие между матерью и</w:t>
      </w:r>
      <w:r w:rsidRPr="00CA7E49">
        <w:rPr>
          <w:spacing w:val="1"/>
          <w:sz w:val="28"/>
          <w:szCs w:val="28"/>
        </w:rPr>
        <w:t xml:space="preserve"> </w:t>
      </w:r>
      <w:r w:rsidRPr="00CA7E49">
        <w:rPr>
          <w:sz w:val="28"/>
          <w:szCs w:val="28"/>
        </w:rPr>
        <w:t>младенцем: синхронность, взаимность, совместное изменение поведения, настроенность друг на</w:t>
      </w:r>
      <w:r w:rsidRPr="00CA7E49">
        <w:rPr>
          <w:spacing w:val="1"/>
          <w:sz w:val="28"/>
          <w:szCs w:val="28"/>
        </w:rPr>
        <w:t xml:space="preserve"> </w:t>
      </w:r>
      <w:r w:rsidRPr="00CA7E49">
        <w:rPr>
          <w:sz w:val="28"/>
          <w:szCs w:val="28"/>
        </w:rPr>
        <w:t>друга;</w:t>
      </w:r>
    </w:p>
    <w:p w:rsidR="002D78F8" w:rsidRPr="00CA7E49" w:rsidRDefault="002D78F8" w:rsidP="00700952">
      <w:pPr>
        <w:pStyle w:val="af6"/>
        <w:ind w:left="0" w:firstLine="709"/>
        <w:rPr>
          <w:sz w:val="28"/>
          <w:szCs w:val="28"/>
        </w:rPr>
      </w:pPr>
      <w:r w:rsidRPr="00CA7E49">
        <w:rPr>
          <w:sz w:val="28"/>
          <w:szCs w:val="28"/>
        </w:rPr>
        <w:t>стимулировать</w:t>
      </w:r>
      <w:r w:rsidRPr="00CA7E49">
        <w:rPr>
          <w:spacing w:val="1"/>
          <w:sz w:val="28"/>
          <w:szCs w:val="28"/>
        </w:rPr>
        <w:t xml:space="preserve"> </w:t>
      </w:r>
      <w:r w:rsidRPr="00CA7E49">
        <w:rPr>
          <w:sz w:val="28"/>
          <w:szCs w:val="28"/>
        </w:rPr>
        <w:t>установление и поддержание контакта ребенка с родителями (законными</w:t>
      </w:r>
      <w:r w:rsidRPr="00CA7E49">
        <w:rPr>
          <w:spacing w:val="1"/>
          <w:sz w:val="28"/>
          <w:szCs w:val="28"/>
        </w:rPr>
        <w:t xml:space="preserve"> </w:t>
      </w:r>
      <w:r w:rsidRPr="00CA7E49">
        <w:rPr>
          <w:sz w:val="28"/>
          <w:szCs w:val="28"/>
        </w:rPr>
        <w:t>представителями), педагогическим работником (глаза в глаза, улыбки и вербализации, развитие</w:t>
      </w:r>
      <w:r w:rsidRPr="00CA7E49">
        <w:rPr>
          <w:spacing w:val="1"/>
          <w:sz w:val="28"/>
          <w:szCs w:val="28"/>
        </w:rPr>
        <w:t xml:space="preserve"> </w:t>
      </w:r>
      <w:r w:rsidRPr="00CA7E49">
        <w:rPr>
          <w:sz w:val="28"/>
          <w:szCs w:val="28"/>
        </w:rPr>
        <w:t>ритмического</w:t>
      </w:r>
      <w:r w:rsidRPr="00CA7E49">
        <w:rPr>
          <w:spacing w:val="-1"/>
          <w:sz w:val="28"/>
          <w:szCs w:val="28"/>
        </w:rPr>
        <w:t xml:space="preserve"> </w:t>
      </w:r>
      <w:r w:rsidRPr="00CA7E49">
        <w:rPr>
          <w:sz w:val="28"/>
          <w:szCs w:val="28"/>
        </w:rPr>
        <w:t>диалога);</w:t>
      </w:r>
    </w:p>
    <w:p w:rsidR="002D78F8" w:rsidRPr="00CA7E49" w:rsidRDefault="002D78F8" w:rsidP="00700952">
      <w:pPr>
        <w:pStyle w:val="af6"/>
        <w:ind w:left="0" w:firstLine="709"/>
        <w:rPr>
          <w:sz w:val="28"/>
          <w:szCs w:val="28"/>
        </w:rPr>
      </w:pPr>
      <w:r w:rsidRPr="00CA7E49">
        <w:rPr>
          <w:sz w:val="28"/>
          <w:szCs w:val="28"/>
        </w:rPr>
        <w:t>укреплять</w:t>
      </w:r>
      <w:r w:rsidRPr="00CA7E49">
        <w:rPr>
          <w:spacing w:val="1"/>
          <w:sz w:val="28"/>
          <w:szCs w:val="28"/>
        </w:rPr>
        <w:t xml:space="preserve"> </w:t>
      </w:r>
      <w:r w:rsidRPr="00CA7E49">
        <w:rPr>
          <w:sz w:val="28"/>
          <w:szCs w:val="28"/>
        </w:rPr>
        <w:t>визуальный</w:t>
      </w:r>
      <w:r w:rsidRPr="00CA7E49">
        <w:rPr>
          <w:spacing w:val="1"/>
          <w:sz w:val="28"/>
          <w:szCs w:val="28"/>
        </w:rPr>
        <w:t xml:space="preserve"> </w:t>
      </w:r>
      <w:r w:rsidRPr="00CA7E49">
        <w:rPr>
          <w:sz w:val="28"/>
          <w:szCs w:val="28"/>
        </w:rPr>
        <w:t>контакт</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57"/>
          <w:sz w:val="28"/>
          <w:szCs w:val="28"/>
        </w:rPr>
        <w:t xml:space="preserve"> </w:t>
      </w:r>
      <w:r w:rsidRPr="00CA7E49">
        <w:rPr>
          <w:sz w:val="28"/>
          <w:szCs w:val="28"/>
        </w:rPr>
        <w:t>педагогическим</w:t>
      </w:r>
      <w:r w:rsidRPr="00CA7E49">
        <w:rPr>
          <w:spacing w:val="-2"/>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процессе</w:t>
      </w:r>
      <w:r w:rsidRPr="00CA7E49">
        <w:rPr>
          <w:spacing w:val="-1"/>
          <w:sz w:val="28"/>
          <w:szCs w:val="28"/>
        </w:rPr>
        <w:t xml:space="preserve"> </w:t>
      </w:r>
      <w:r w:rsidRPr="00CA7E49">
        <w:rPr>
          <w:sz w:val="28"/>
          <w:szCs w:val="28"/>
        </w:rPr>
        <w:t>телесных</w:t>
      </w:r>
      <w:r w:rsidRPr="00CA7E49">
        <w:rPr>
          <w:spacing w:val="1"/>
          <w:sz w:val="28"/>
          <w:szCs w:val="28"/>
        </w:rPr>
        <w:t xml:space="preserve"> </w:t>
      </w:r>
      <w:r w:rsidRPr="00CA7E49">
        <w:rPr>
          <w:sz w:val="28"/>
          <w:szCs w:val="28"/>
        </w:rPr>
        <w:t>игр;</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умение</w:t>
      </w:r>
      <w:r w:rsidRPr="00CA7E49">
        <w:rPr>
          <w:spacing w:val="1"/>
          <w:sz w:val="28"/>
          <w:szCs w:val="28"/>
        </w:rPr>
        <w:t xml:space="preserve"> </w:t>
      </w:r>
      <w:r w:rsidRPr="00CA7E49">
        <w:rPr>
          <w:sz w:val="28"/>
          <w:szCs w:val="28"/>
        </w:rPr>
        <w:t>фиксировать</w:t>
      </w:r>
      <w:r w:rsidRPr="00CA7E49">
        <w:rPr>
          <w:spacing w:val="1"/>
          <w:sz w:val="28"/>
          <w:szCs w:val="28"/>
        </w:rPr>
        <w:t xml:space="preserve"> </w:t>
      </w:r>
      <w:r w:rsidRPr="00CA7E49">
        <w:rPr>
          <w:sz w:val="28"/>
          <w:szCs w:val="28"/>
        </w:rPr>
        <w:t>взгляд</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родителях</w:t>
      </w:r>
      <w:r w:rsidRPr="00CA7E49">
        <w:rPr>
          <w:spacing w:val="1"/>
          <w:sz w:val="28"/>
          <w:szCs w:val="28"/>
        </w:rPr>
        <w:t xml:space="preserve"> </w:t>
      </w:r>
      <w:r w:rsidRPr="00CA7E49">
        <w:rPr>
          <w:sz w:val="28"/>
          <w:szCs w:val="28"/>
        </w:rPr>
        <w:t>(законных</w:t>
      </w:r>
      <w:r w:rsidRPr="00CA7E49">
        <w:rPr>
          <w:spacing w:val="1"/>
          <w:sz w:val="28"/>
          <w:szCs w:val="28"/>
        </w:rPr>
        <w:t xml:space="preserve"> </w:t>
      </w:r>
      <w:r w:rsidRPr="00CA7E49">
        <w:rPr>
          <w:sz w:val="28"/>
          <w:szCs w:val="28"/>
        </w:rPr>
        <w:t>представителях),</w:t>
      </w:r>
      <w:r w:rsidRPr="00CA7E49">
        <w:rPr>
          <w:spacing w:val="1"/>
          <w:sz w:val="28"/>
          <w:szCs w:val="28"/>
        </w:rPr>
        <w:t xml:space="preserve"> </w:t>
      </w:r>
      <w:r w:rsidRPr="00CA7E49">
        <w:rPr>
          <w:sz w:val="28"/>
          <w:szCs w:val="28"/>
        </w:rPr>
        <w:t>педагогическом</w:t>
      </w:r>
      <w:r w:rsidRPr="00CA7E49">
        <w:rPr>
          <w:spacing w:val="-2"/>
          <w:sz w:val="28"/>
          <w:szCs w:val="28"/>
        </w:rPr>
        <w:t xml:space="preserve"> </w:t>
      </w:r>
      <w:r w:rsidRPr="00CA7E49">
        <w:rPr>
          <w:sz w:val="28"/>
          <w:szCs w:val="28"/>
        </w:rPr>
        <w:t>работнике;</w:t>
      </w:r>
    </w:p>
    <w:p w:rsidR="002D78F8" w:rsidRPr="00CA7E49" w:rsidRDefault="002D78F8" w:rsidP="00700952">
      <w:pPr>
        <w:pStyle w:val="af6"/>
        <w:ind w:left="0" w:firstLine="709"/>
        <w:rPr>
          <w:sz w:val="28"/>
          <w:szCs w:val="28"/>
        </w:rPr>
      </w:pPr>
      <w:r w:rsidRPr="00CA7E49">
        <w:rPr>
          <w:sz w:val="28"/>
          <w:szCs w:val="28"/>
        </w:rPr>
        <w:t>формировать умения прослеживать взглядом за родителями (законными представителями),</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его</w:t>
      </w:r>
      <w:r w:rsidRPr="00CA7E49">
        <w:rPr>
          <w:spacing w:val="1"/>
          <w:sz w:val="28"/>
          <w:szCs w:val="28"/>
        </w:rPr>
        <w:t xml:space="preserve"> </w:t>
      </w:r>
      <w:r w:rsidRPr="00CA7E49">
        <w:rPr>
          <w:sz w:val="28"/>
          <w:szCs w:val="28"/>
        </w:rPr>
        <w:t>указательным</w:t>
      </w:r>
      <w:r w:rsidRPr="00CA7E49">
        <w:rPr>
          <w:spacing w:val="1"/>
          <w:sz w:val="28"/>
          <w:szCs w:val="28"/>
        </w:rPr>
        <w:t xml:space="preserve"> </w:t>
      </w:r>
      <w:r w:rsidRPr="00CA7E49">
        <w:rPr>
          <w:sz w:val="28"/>
          <w:szCs w:val="28"/>
        </w:rPr>
        <w:t>жестом</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основного</w:t>
      </w:r>
      <w:r w:rsidRPr="00CA7E49">
        <w:rPr>
          <w:spacing w:val="1"/>
          <w:sz w:val="28"/>
          <w:szCs w:val="28"/>
        </w:rPr>
        <w:t xml:space="preserve"> </w:t>
      </w:r>
      <w:r w:rsidRPr="00CA7E49">
        <w:rPr>
          <w:sz w:val="28"/>
          <w:szCs w:val="28"/>
        </w:rPr>
        <w:t>вида</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проявления</w:t>
      </w:r>
      <w:r w:rsidRPr="00CA7E49">
        <w:rPr>
          <w:spacing w:val="-1"/>
          <w:sz w:val="28"/>
          <w:szCs w:val="28"/>
        </w:rPr>
        <w:t xml:space="preserve"> </w:t>
      </w:r>
      <w:r w:rsidRPr="00CA7E49">
        <w:rPr>
          <w:sz w:val="28"/>
          <w:szCs w:val="28"/>
        </w:rPr>
        <w:t>внимания</w:t>
      </w:r>
      <w:r w:rsidRPr="00CA7E49">
        <w:rPr>
          <w:spacing w:val="1"/>
          <w:sz w:val="28"/>
          <w:szCs w:val="28"/>
        </w:rPr>
        <w:t xml:space="preserve"> </w:t>
      </w:r>
      <w:r w:rsidRPr="00CA7E49">
        <w:rPr>
          <w:sz w:val="28"/>
          <w:szCs w:val="28"/>
        </w:rPr>
        <w:lastRenderedPageBreak/>
        <w:t>к</w:t>
      </w:r>
      <w:r w:rsidRPr="00CA7E49">
        <w:rPr>
          <w:spacing w:val="-2"/>
          <w:sz w:val="28"/>
          <w:szCs w:val="28"/>
        </w:rPr>
        <w:t xml:space="preserve"> </w:t>
      </w:r>
      <w:r w:rsidRPr="00CA7E49">
        <w:rPr>
          <w:sz w:val="28"/>
          <w:szCs w:val="28"/>
        </w:rPr>
        <w:t>совместному</w:t>
      </w:r>
      <w:r w:rsidRPr="00CA7E49">
        <w:rPr>
          <w:spacing w:val="-5"/>
          <w:sz w:val="28"/>
          <w:szCs w:val="28"/>
        </w:rPr>
        <w:t xml:space="preserve"> </w:t>
      </w:r>
      <w:r w:rsidRPr="00CA7E49">
        <w:rPr>
          <w:sz w:val="28"/>
          <w:szCs w:val="28"/>
        </w:rPr>
        <w:t>действию.</w:t>
      </w:r>
    </w:p>
    <w:p w:rsidR="002D78F8" w:rsidRPr="00CA7E49" w:rsidRDefault="002D78F8" w:rsidP="00700952">
      <w:pPr>
        <w:widowControl w:val="0"/>
        <w:tabs>
          <w:tab w:val="left" w:pos="1640"/>
        </w:tabs>
        <w:autoSpaceDE w:val="0"/>
        <w:autoSpaceDN w:val="0"/>
        <w:spacing w:after="0" w:line="240" w:lineRule="auto"/>
        <w:ind w:firstLine="709"/>
        <w:jc w:val="both"/>
        <w:rPr>
          <w:rFonts w:ascii="Times New Roman" w:hAnsi="Times New Roman" w:cs="Times New Roman"/>
          <w:sz w:val="28"/>
          <w:szCs w:val="28"/>
        </w:rPr>
      </w:pPr>
      <w:r w:rsidRPr="00B55DDA">
        <w:rPr>
          <w:rFonts w:ascii="Times New Roman" w:hAnsi="Times New Roman" w:cs="Times New Roman"/>
          <w:sz w:val="28"/>
          <w:szCs w:val="28"/>
        </w:rPr>
        <w:t>Развитие взаимодействия ребенка с педагогическим работником и другими детьми:</w:t>
      </w:r>
      <w:r w:rsidRPr="00B55DDA">
        <w:rPr>
          <w:rFonts w:ascii="Times New Roman" w:hAnsi="Times New Roman" w:cs="Times New Roman"/>
          <w:spacing w:val="1"/>
          <w:sz w:val="28"/>
          <w:szCs w:val="28"/>
        </w:rPr>
        <w:t xml:space="preserve"> </w:t>
      </w:r>
      <w:r w:rsidRPr="00B55DDA">
        <w:rPr>
          <w:rFonts w:ascii="Times New Roman" w:hAnsi="Times New Roman" w:cs="Times New Roman"/>
          <w:sz w:val="28"/>
          <w:szCs w:val="28"/>
        </w:rPr>
        <w:t>создавать</w:t>
      </w:r>
      <w:r w:rsidRPr="00B55DDA">
        <w:rPr>
          <w:rFonts w:ascii="Times New Roman" w:hAnsi="Times New Roman" w:cs="Times New Roman"/>
          <w:spacing w:val="29"/>
          <w:sz w:val="28"/>
          <w:szCs w:val="28"/>
        </w:rPr>
        <w:t xml:space="preserve"> </w:t>
      </w:r>
      <w:r w:rsidRPr="00B55DDA">
        <w:rPr>
          <w:rFonts w:ascii="Times New Roman" w:hAnsi="Times New Roman" w:cs="Times New Roman"/>
          <w:sz w:val="28"/>
          <w:szCs w:val="28"/>
        </w:rPr>
        <w:t>предпосылки</w:t>
      </w:r>
      <w:r w:rsidRPr="00B55DDA">
        <w:rPr>
          <w:rFonts w:ascii="Times New Roman" w:hAnsi="Times New Roman" w:cs="Times New Roman"/>
          <w:spacing w:val="28"/>
          <w:sz w:val="28"/>
          <w:szCs w:val="28"/>
        </w:rPr>
        <w:t xml:space="preserve"> </w:t>
      </w:r>
      <w:r w:rsidRPr="00B55DDA">
        <w:rPr>
          <w:rFonts w:ascii="Times New Roman" w:hAnsi="Times New Roman" w:cs="Times New Roman"/>
          <w:sz w:val="28"/>
          <w:szCs w:val="28"/>
        </w:rPr>
        <w:t>для</w:t>
      </w:r>
      <w:r w:rsidRPr="00B55DDA">
        <w:rPr>
          <w:rFonts w:ascii="Times New Roman" w:hAnsi="Times New Roman" w:cs="Times New Roman"/>
          <w:spacing w:val="28"/>
          <w:sz w:val="28"/>
          <w:szCs w:val="28"/>
        </w:rPr>
        <w:t xml:space="preserve"> </w:t>
      </w:r>
      <w:r w:rsidRPr="00B55DDA">
        <w:rPr>
          <w:rFonts w:ascii="Times New Roman" w:hAnsi="Times New Roman" w:cs="Times New Roman"/>
          <w:sz w:val="28"/>
          <w:szCs w:val="28"/>
        </w:rPr>
        <w:t>возникновения</w:t>
      </w:r>
      <w:r w:rsidRPr="00B55DDA">
        <w:rPr>
          <w:rFonts w:ascii="Times New Roman" w:hAnsi="Times New Roman" w:cs="Times New Roman"/>
          <w:spacing w:val="27"/>
          <w:sz w:val="28"/>
          <w:szCs w:val="28"/>
        </w:rPr>
        <w:t xml:space="preserve"> </w:t>
      </w:r>
      <w:r w:rsidRPr="00B55DDA">
        <w:rPr>
          <w:rFonts w:ascii="Times New Roman" w:hAnsi="Times New Roman" w:cs="Times New Roman"/>
          <w:sz w:val="28"/>
          <w:szCs w:val="28"/>
        </w:rPr>
        <w:t>у</w:t>
      </w:r>
      <w:r w:rsidRPr="00B55DDA">
        <w:rPr>
          <w:rFonts w:ascii="Times New Roman" w:hAnsi="Times New Roman" w:cs="Times New Roman"/>
          <w:spacing w:val="23"/>
          <w:sz w:val="28"/>
          <w:szCs w:val="28"/>
        </w:rPr>
        <w:t xml:space="preserve"> </w:t>
      </w:r>
      <w:r w:rsidRPr="00B55DDA">
        <w:rPr>
          <w:rFonts w:ascii="Times New Roman" w:hAnsi="Times New Roman" w:cs="Times New Roman"/>
          <w:sz w:val="28"/>
          <w:szCs w:val="28"/>
        </w:rPr>
        <w:t>ребенка</w:t>
      </w:r>
      <w:r w:rsidRPr="00B55DDA">
        <w:rPr>
          <w:rFonts w:ascii="Times New Roman" w:hAnsi="Times New Roman" w:cs="Times New Roman"/>
          <w:spacing w:val="27"/>
          <w:sz w:val="28"/>
          <w:szCs w:val="28"/>
        </w:rPr>
        <w:t xml:space="preserve"> </w:t>
      </w:r>
      <w:r w:rsidRPr="00B55DDA">
        <w:rPr>
          <w:rFonts w:ascii="Times New Roman" w:hAnsi="Times New Roman" w:cs="Times New Roman"/>
          <w:sz w:val="28"/>
          <w:szCs w:val="28"/>
        </w:rPr>
        <w:t>ощущения</w:t>
      </w:r>
      <w:r w:rsidRPr="00B55DDA">
        <w:rPr>
          <w:rFonts w:ascii="Times New Roman" w:hAnsi="Times New Roman" w:cs="Times New Roman"/>
          <w:spacing w:val="27"/>
          <w:sz w:val="28"/>
          <w:szCs w:val="28"/>
        </w:rPr>
        <w:t xml:space="preserve"> </w:t>
      </w:r>
      <w:r w:rsidRPr="00B55DDA">
        <w:rPr>
          <w:rFonts w:ascii="Times New Roman" w:hAnsi="Times New Roman" w:cs="Times New Roman"/>
          <w:sz w:val="28"/>
          <w:szCs w:val="28"/>
        </w:rPr>
        <w:t>психологического</w:t>
      </w:r>
      <w:r w:rsidR="00B55DDA">
        <w:rPr>
          <w:rFonts w:ascii="Times New Roman" w:hAnsi="Times New Roman" w:cs="Times New Roman"/>
          <w:sz w:val="28"/>
          <w:szCs w:val="28"/>
        </w:rPr>
        <w:t xml:space="preserve"> </w:t>
      </w:r>
      <w:r w:rsidRPr="00CA7E49">
        <w:rPr>
          <w:rFonts w:ascii="Times New Roman" w:hAnsi="Times New Roman" w:cs="Times New Roman"/>
          <w:sz w:val="28"/>
          <w:szCs w:val="28"/>
        </w:rPr>
        <w:t>комфорта, уверенности и раскрепощенности в новом пространстве, с новыми людьми;</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формировать навыки активного внимания;</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55"/>
          <w:sz w:val="28"/>
          <w:szCs w:val="28"/>
        </w:rPr>
        <w:t xml:space="preserve"> </w:t>
      </w:r>
      <w:r w:rsidRPr="00CA7E49">
        <w:rPr>
          <w:sz w:val="28"/>
          <w:szCs w:val="28"/>
        </w:rPr>
        <w:t>умение</w:t>
      </w:r>
      <w:r w:rsidRPr="00CA7E49">
        <w:rPr>
          <w:spacing w:val="51"/>
          <w:sz w:val="28"/>
          <w:szCs w:val="28"/>
        </w:rPr>
        <w:t xml:space="preserve"> </w:t>
      </w:r>
      <w:r w:rsidRPr="00CA7E49">
        <w:rPr>
          <w:sz w:val="28"/>
          <w:szCs w:val="28"/>
        </w:rPr>
        <w:t>отслеживать</w:t>
      </w:r>
      <w:r w:rsidRPr="00CA7E49">
        <w:rPr>
          <w:spacing w:val="53"/>
          <w:sz w:val="28"/>
          <w:szCs w:val="28"/>
        </w:rPr>
        <w:t xml:space="preserve"> </w:t>
      </w:r>
      <w:r w:rsidRPr="00CA7E49">
        <w:rPr>
          <w:sz w:val="28"/>
          <w:szCs w:val="28"/>
        </w:rPr>
        <w:t>источник</w:t>
      </w:r>
      <w:r w:rsidRPr="00CA7E49">
        <w:rPr>
          <w:spacing w:val="51"/>
          <w:sz w:val="28"/>
          <w:szCs w:val="28"/>
        </w:rPr>
        <w:t xml:space="preserve"> </w:t>
      </w:r>
      <w:r w:rsidRPr="00CA7E49">
        <w:rPr>
          <w:sz w:val="28"/>
          <w:szCs w:val="28"/>
        </w:rPr>
        <w:t>звука</w:t>
      </w:r>
      <w:r w:rsidRPr="00CA7E49">
        <w:rPr>
          <w:spacing w:val="53"/>
          <w:sz w:val="28"/>
          <w:szCs w:val="28"/>
        </w:rPr>
        <w:t xml:space="preserve"> </w:t>
      </w:r>
      <w:r w:rsidRPr="00CA7E49">
        <w:rPr>
          <w:sz w:val="28"/>
          <w:szCs w:val="28"/>
        </w:rPr>
        <w:t>взглядом</w:t>
      </w:r>
      <w:r w:rsidRPr="00CA7E49">
        <w:rPr>
          <w:spacing w:val="51"/>
          <w:sz w:val="28"/>
          <w:szCs w:val="28"/>
        </w:rPr>
        <w:t xml:space="preserve"> </w:t>
      </w:r>
      <w:r w:rsidRPr="00CA7E49">
        <w:rPr>
          <w:sz w:val="28"/>
          <w:szCs w:val="28"/>
        </w:rPr>
        <w:t>и</w:t>
      </w:r>
      <w:r w:rsidRPr="00CA7E49">
        <w:rPr>
          <w:spacing w:val="52"/>
          <w:sz w:val="28"/>
          <w:szCs w:val="28"/>
        </w:rPr>
        <w:t xml:space="preserve"> </w:t>
      </w:r>
      <w:r w:rsidRPr="00CA7E49">
        <w:rPr>
          <w:sz w:val="28"/>
          <w:szCs w:val="28"/>
        </w:rPr>
        <w:t>(или)</w:t>
      </w:r>
      <w:r w:rsidRPr="00CA7E49">
        <w:rPr>
          <w:spacing w:val="52"/>
          <w:sz w:val="28"/>
          <w:szCs w:val="28"/>
        </w:rPr>
        <w:t xml:space="preserve"> </w:t>
      </w:r>
      <w:r w:rsidRPr="00CA7E49">
        <w:rPr>
          <w:sz w:val="28"/>
          <w:szCs w:val="28"/>
        </w:rPr>
        <w:t>поворотом</w:t>
      </w:r>
      <w:r w:rsidRPr="00CA7E49">
        <w:rPr>
          <w:spacing w:val="51"/>
          <w:sz w:val="28"/>
          <w:szCs w:val="28"/>
        </w:rPr>
        <w:t xml:space="preserve"> </w:t>
      </w:r>
      <w:r w:rsidRPr="00CA7E49">
        <w:rPr>
          <w:sz w:val="28"/>
          <w:szCs w:val="28"/>
        </w:rPr>
        <w:t>головы</w:t>
      </w:r>
      <w:r w:rsidRPr="00CA7E49">
        <w:rPr>
          <w:spacing w:val="51"/>
          <w:sz w:val="28"/>
          <w:szCs w:val="28"/>
        </w:rPr>
        <w:t xml:space="preserve"> </w:t>
      </w:r>
      <w:r w:rsidRPr="00CA7E49">
        <w:rPr>
          <w:sz w:val="28"/>
          <w:szCs w:val="28"/>
        </w:rPr>
        <w:t>в</w:t>
      </w:r>
      <w:r w:rsidRPr="00CA7E49">
        <w:rPr>
          <w:spacing w:val="-57"/>
          <w:sz w:val="28"/>
          <w:szCs w:val="28"/>
        </w:rPr>
        <w:t xml:space="preserve"> </w:t>
      </w:r>
      <w:r w:rsidRPr="00CA7E49">
        <w:rPr>
          <w:sz w:val="28"/>
          <w:szCs w:val="28"/>
        </w:rPr>
        <w:t>сторону</w:t>
      </w:r>
      <w:r w:rsidRPr="00CA7E49">
        <w:rPr>
          <w:spacing w:val="-6"/>
          <w:sz w:val="28"/>
          <w:szCs w:val="28"/>
        </w:rPr>
        <w:t xml:space="preserve"> </w:t>
      </w:r>
      <w:r w:rsidRPr="00CA7E49">
        <w:rPr>
          <w:sz w:val="28"/>
          <w:szCs w:val="28"/>
        </w:rPr>
        <w:t>источника</w:t>
      </w:r>
      <w:r w:rsidRPr="00CA7E49">
        <w:rPr>
          <w:spacing w:val="-1"/>
          <w:sz w:val="28"/>
          <w:szCs w:val="28"/>
        </w:rPr>
        <w:t xml:space="preserve"> </w:t>
      </w:r>
      <w:r w:rsidRPr="00CA7E49">
        <w:rPr>
          <w:sz w:val="28"/>
          <w:szCs w:val="28"/>
        </w:rPr>
        <w:t>звука;</w:t>
      </w:r>
    </w:p>
    <w:p w:rsidR="002D78F8" w:rsidRPr="00CA7E49" w:rsidRDefault="002D78F8" w:rsidP="00700952">
      <w:pPr>
        <w:pStyle w:val="af6"/>
        <w:ind w:left="0" w:firstLine="709"/>
        <w:rPr>
          <w:sz w:val="28"/>
          <w:szCs w:val="28"/>
        </w:rPr>
      </w:pPr>
      <w:r w:rsidRPr="00CA7E49">
        <w:rPr>
          <w:sz w:val="28"/>
          <w:szCs w:val="28"/>
        </w:rPr>
        <w:t>вызывание</w:t>
      </w:r>
      <w:r w:rsidRPr="00CA7E49">
        <w:rPr>
          <w:spacing w:val="-4"/>
          <w:sz w:val="28"/>
          <w:szCs w:val="28"/>
        </w:rPr>
        <w:t xml:space="preserve"> </w:t>
      </w:r>
      <w:r w:rsidRPr="00CA7E49">
        <w:rPr>
          <w:sz w:val="28"/>
          <w:szCs w:val="28"/>
        </w:rPr>
        <w:t>реакции</w:t>
      </w:r>
      <w:r w:rsidRPr="00CA7E49">
        <w:rPr>
          <w:spacing w:val="-3"/>
          <w:sz w:val="28"/>
          <w:szCs w:val="28"/>
        </w:rPr>
        <w:t xml:space="preserve"> </w:t>
      </w:r>
      <w:r w:rsidRPr="00CA7E49">
        <w:rPr>
          <w:sz w:val="28"/>
          <w:szCs w:val="28"/>
        </w:rPr>
        <w:t>на</w:t>
      </w:r>
      <w:r w:rsidRPr="00CA7E49">
        <w:rPr>
          <w:spacing w:val="-6"/>
          <w:sz w:val="28"/>
          <w:szCs w:val="28"/>
        </w:rPr>
        <w:t xml:space="preserve"> </w:t>
      </w:r>
      <w:r w:rsidRPr="00CA7E49">
        <w:rPr>
          <w:sz w:val="28"/>
          <w:szCs w:val="28"/>
        </w:rPr>
        <w:t>голос</w:t>
      </w:r>
      <w:r w:rsidRPr="00CA7E49">
        <w:rPr>
          <w:spacing w:val="-4"/>
          <w:sz w:val="28"/>
          <w:szCs w:val="28"/>
        </w:rPr>
        <w:t xml:space="preserve"> </w:t>
      </w:r>
      <w:r w:rsidRPr="00CA7E49">
        <w:rPr>
          <w:sz w:val="28"/>
          <w:szCs w:val="28"/>
        </w:rPr>
        <w:t>поворотом</w:t>
      </w:r>
      <w:r w:rsidRPr="00CA7E49">
        <w:rPr>
          <w:spacing w:val="-3"/>
          <w:sz w:val="28"/>
          <w:szCs w:val="28"/>
        </w:rPr>
        <w:t xml:space="preserve"> </w:t>
      </w:r>
      <w:r w:rsidRPr="00CA7E49">
        <w:rPr>
          <w:sz w:val="28"/>
          <w:szCs w:val="28"/>
        </w:rPr>
        <w:t>головы</w:t>
      </w:r>
      <w:r w:rsidRPr="00CA7E49">
        <w:rPr>
          <w:spacing w:val="-2"/>
          <w:sz w:val="28"/>
          <w:szCs w:val="28"/>
        </w:rPr>
        <w:t xml:space="preserve"> </w:t>
      </w:r>
      <w:r w:rsidRPr="00CA7E49">
        <w:rPr>
          <w:sz w:val="28"/>
          <w:szCs w:val="28"/>
        </w:rPr>
        <w:t>и</w:t>
      </w:r>
      <w:r w:rsidRPr="00CA7E49">
        <w:rPr>
          <w:spacing w:val="-3"/>
          <w:sz w:val="28"/>
          <w:szCs w:val="28"/>
        </w:rPr>
        <w:t xml:space="preserve"> </w:t>
      </w:r>
      <w:r w:rsidRPr="00CA7E49">
        <w:rPr>
          <w:sz w:val="28"/>
          <w:szCs w:val="28"/>
        </w:rPr>
        <w:t>взглядом</w:t>
      </w:r>
      <w:r w:rsidRPr="00CA7E49">
        <w:rPr>
          <w:spacing w:val="-4"/>
          <w:sz w:val="28"/>
          <w:szCs w:val="28"/>
        </w:rPr>
        <w:t xml:space="preserve"> </w:t>
      </w:r>
      <w:r w:rsidRPr="00CA7E49">
        <w:rPr>
          <w:sz w:val="28"/>
          <w:szCs w:val="28"/>
        </w:rPr>
        <w:t>в</w:t>
      </w:r>
      <w:r w:rsidRPr="00CA7E49">
        <w:rPr>
          <w:spacing w:val="-3"/>
          <w:sz w:val="28"/>
          <w:szCs w:val="28"/>
        </w:rPr>
        <w:t xml:space="preserve"> </w:t>
      </w:r>
      <w:r w:rsidRPr="00CA7E49">
        <w:rPr>
          <w:sz w:val="28"/>
          <w:szCs w:val="28"/>
        </w:rPr>
        <w:t>сторону</w:t>
      </w:r>
      <w:r w:rsidRPr="00CA7E49">
        <w:rPr>
          <w:spacing w:val="-9"/>
          <w:sz w:val="28"/>
          <w:szCs w:val="28"/>
        </w:rPr>
        <w:t xml:space="preserve"> </w:t>
      </w:r>
      <w:r w:rsidRPr="00CA7E49">
        <w:rPr>
          <w:sz w:val="28"/>
          <w:szCs w:val="28"/>
        </w:rPr>
        <w:t>говорящего;</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48"/>
          <w:sz w:val="28"/>
          <w:szCs w:val="28"/>
        </w:rPr>
        <w:t xml:space="preserve"> </w:t>
      </w:r>
      <w:r w:rsidRPr="00CA7E49">
        <w:rPr>
          <w:sz w:val="28"/>
          <w:szCs w:val="28"/>
        </w:rPr>
        <w:t>поддержание</w:t>
      </w:r>
      <w:r w:rsidRPr="00CA7E49">
        <w:rPr>
          <w:spacing w:val="46"/>
          <w:sz w:val="28"/>
          <w:szCs w:val="28"/>
        </w:rPr>
        <w:t xml:space="preserve"> </w:t>
      </w:r>
      <w:r w:rsidRPr="00CA7E49">
        <w:rPr>
          <w:sz w:val="28"/>
          <w:szCs w:val="28"/>
        </w:rPr>
        <w:t>эмоционального</w:t>
      </w:r>
      <w:r w:rsidRPr="00CA7E49">
        <w:rPr>
          <w:spacing w:val="44"/>
          <w:sz w:val="28"/>
          <w:szCs w:val="28"/>
        </w:rPr>
        <w:t xml:space="preserve"> </w:t>
      </w:r>
      <w:r w:rsidRPr="00CA7E49">
        <w:rPr>
          <w:sz w:val="28"/>
          <w:szCs w:val="28"/>
        </w:rPr>
        <w:t>контакта</w:t>
      </w:r>
      <w:r w:rsidRPr="00CA7E49">
        <w:rPr>
          <w:spacing w:val="46"/>
          <w:sz w:val="28"/>
          <w:szCs w:val="28"/>
        </w:rPr>
        <w:t xml:space="preserve"> </w:t>
      </w:r>
      <w:r w:rsidRPr="00CA7E49">
        <w:rPr>
          <w:sz w:val="28"/>
          <w:szCs w:val="28"/>
        </w:rPr>
        <w:t>с</w:t>
      </w:r>
      <w:r w:rsidRPr="00CA7E49">
        <w:rPr>
          <w:spacing w:val="46"/>
          <w:sz w:val="28"/>
          <w:szCs w:val="28"/>
        </w:rPr>
        <w:t xml:space="preserve"> </w:t>
      </w:r>
      <w:r w:rsidRPr="00CA7E49">
        <w:rPr>
          <w:sz w:val="28"/>
          <w:szCs w:val="28"/>
        </w:rPr>
        <w:t>педагогическим</w:t>
      </w:r>
      <w:r w:rsidRPr="00CA7E49">
        <w:rPr>
          <w:spacing w:val="46"/>
          <w:sz w:val="28"/>
          <w:szCs w:val="28"/>
        </w:rPr>
        <w:t xml:space="preserve"> </w:t>
      </w:r>
      <w:r w:rsidRPr="00CA7E49">
        <w:rPr>
          <w:sz w:val="28"/>
          <w:szCs w:val="28"/>
        </w:rPr>
        <w:t>работником</w:t>
      </w:r>
      <w:r w:rsidRPr="00CA7E49">
        <w:rPr>
          <w:spacing w:val="46"/>
          <w:sz w:val="28"/>
          <w:szCs w:val="28"/>
        </w:rPr>
        <w:t xml:space="preserve"> </w:t>
      </w:r>
      <w:r w:rsidRPr="00CA7E49">
        <w:rPr>
          <w:sz w:val="28"/>
          <w:szCs w:val="28"/>
        </w:rPr>
        <w:t>и</w:t>
      </w:r>
      <w:r w:rsidRPr="00CA7E49">
        <w:rPr>
          <w:spacing w:val="-57"/>
          <w:sz w:val="28"/>
          <w:szCs w:val="28"/>
        </w:rPr>
        <w:t xml:space="preserve"> </w:t>
      </w:r>
      <w:r w:rsidRPr="00CA7E49">
        <w:rPr>
          <w:sz w:val="28"/>
          <w:szCs w:val="28"/>
        </w:rPr>
        <w:t>концентрацию</w:t>
      </w:r>
      <w:r w:rsidRPr="00CA7E49">
        <w:rPr>
          <w:spacing w:val="-2"/>
          <w:sz w:val="28"/>
          <w:szCs w:val="28"/>
        </w:rPr>
        <w:t xml:space="preserve"> </w:t>
      </w:r>
      <w:r w:rsidRPr="00CA7E49">
        <w:rPr>
          <w:sz w:val="28"/>
          <w:szCs w:val="28"/>
        </w:rPr>
        <w:t>внимания</w:t>
      </w:r>
      <w:r w:rsidRPr="00CA7E49">
        <w:rPr>
          <w:spacing w:val="-2"/>
          <w:sz w:val="28"/>
          <w:szCs w:val="28"/>
        </w:rPr>
        <w:t xml:space="preserve"> </w:t>
      </w:r>
      <w:r w:rsidRPr="00CA7E49">
        <w:rPr>
          <w:sz w:val="28"/>
          <w:szCs w:val="28"/>
        </w:rPr>
        <w:t>ребёнка</w:t>
      </w:r>
      <w:r w:rsidRPr="00CA7E49">
        <w:rPr>
          <w:spacing w:val="-2"/>
          <w:sz w:val="28"/>
          <w:szCs w:val="28"/>
        </w:rPr>
        <w:t xml:space="preserve"> </w:t>
      </w:r>
      <w:r w:rsidRPr="00CA7E49">
        <w:rPr>
          <w:sz w:val="28"/>
          <w:szCs w:val="28"/>
        </w:rPr>
        <w:t>на</w:t>
      </w:r>
      <w:r w:rsidRPr="00CA7E49">
        <w:rPr>
          <w:spacing w:val="-3"/>
          <w:sz w:val="28"/>
          <w:szCs w:val="28"/>
        </w:rPr>
        <w:t xml:space="preserve"> </w:t>
      </w:r>
      <w:r w:rsidRPr="00CA7E49">
        <w:rPr>
          <w:sz w:val="28"/>
          <w:szCs w:val="28"/>
        </w:rPr>
        <w:t>контакте</w:t>
      </w:r>
      <w:r w:rsidRPr="00CA7E49">
        <w:rPr>
          <w:spacing w:val="-2"/>
          <w:sz w:val="28"/>
          <w:szCs w:val="28"/>
        </w:rPr>
        <w:t xml:space="preserve"> </w:t>
      </w:r>
      <w:r w:rsidRPr="00CA7E49">
        <w:rPr>
          <w:sz w:val="28"/>
          <w:szCs w:val="28"/>
        </w:rPr>
        <w:t>в</w:t>
      </w:r>
      <w:r w:rsidRPr="00CA7E49">
        <w:rPr>
          <w:spacing w:val="-5"/>
          <w:sz w:val="28"/>
          <w:szCs w:val="28"/>
        </w:rPr>
        <w:t xml:space="preserve"> </w:t>
      </w:r>
      <w:r w:rsidRPr="00CA7E49">
        <w:rPr>
          <w:sz w:val="28"/>
          <w:szCs w:val="28"/>
        </w:rPr>
        <w:t>процессе</w:t>
      </w:r>
      <w:r w:rsidRPr="00CA7E49">
        <w:rPr>
          <w:spacing w:val="-2"/>
          <w:sz w:val="28"/>
          <w:szCs w:val="28"/>
        </w:rPr>
        <w:t xml:space="preserve"> </w:t>
      </w:r>
      <w:r w:rsidRPr="00CA7E49">
        <w:rPr>
          <w:sz w:val="28"/>
          <w:szCs w:val="28"/>
        </w:rPr>
        <w:t>игрового</w:t>
      </w:r>
      <w:r w:rsidRPr="00CA7E49">
        <w:rPr>
          <w:spacing w:val="-3"/>
          <w:sz w:val="28"/>
          <w:szCs w:val="28"/>
        </w:rPr>
        <w:t xml:space="preserve"> </w:t>
      </w:r>
      <w:r w:rsidRPr="00CA7E49">
        <w:rPr>
          <w:sz w:val="28"/>
          <w:szCs w:val="28"/>
        </w:rPr>
        <w:t>и</w:t>
      </w:r>
      <w:r w:rsidRPr="00CA7E49">
        <w:rPr>
          <w:spacing w:val="-2"/>
          <w:sz w:val="28"/>
          <w:szCs w:val="28"/>
        </w:rPr>
        <w:t xml:space="preserve"> </w:t>
      </w:r>
      <w:r w:rsidRPr="00CA7E49">
        <w:rPr>
          <w:sz w:val="28"/>
          <w:szCs w:val="28"/>
        </w:rPr>
        <w:t>речевого</w:t>
      </w:r>
      <w:r w:rsidRPr="00CA7E49">
        <w:rPr>
          <w:spacing w:val="-2"/>
          <w:sz w:val="28"/>
          <w:szCs w:val="28"/>
        </w:rPr>
        <w:t xml:space="preserve"> </w:t>
      </w:r>
      <w:r w:rsidRPr="00CA7E49">
        <w:rPr>
          <w:sz w:val="28"/>
          <w:szCs w:val="28"/>
        </w:rPr>
        <w:t>взаимодействия;</w:t>
      </w:r>
    </w:p>
    <w:p w:rsidR="002D78F8" w:rsidRPr="00CA7E49" w:rsidRDefault="002D78F8" w:rsidP="00700952">
      <w:pPr>
        <w:pStyle w:val="af6"/>
        <w:ind w:left="0" w:firstLine="709"/>
        <w:jc w:val="left"/>
        <w:rPr>
          <w:sz w:val="28"/>
          <w:szCs w:val="28"/>
        </w:rPr>
      </w:pPr>
      <w:r w:rsidRPr="00CA7E49">
        <w:rPr>
          <w:sz w:val="28"/>
          <w:szCs w:val="28"/>
        </w:rPr>
        <w:t>вызывать у ребёнка эмоционально положительные голосовые реакции и устанавливать на их</w:t>
      </w:r>
      <w:r w:rsidRPr="00CA7E49">
        <w:rPr>
          <w:spacing w:val="-57"/>
          <w:sz w:val="28"/>
          <w:szCs w:val="28"/>
        </w:rPr>
        <w:t xml:space="preserve"> </w:t>
      </w:r>
      <w:r w:rsidRPr="00CA7E49">
        <w:rPr>
          <w:sz w:val="28"/>
          <w:szCs w:val="28"/>
        </w:rPr>
        <w:t>основе</w:t>
      </w:r>
      <w:r w:rsidRPr="00CA7E49">
        <w:rPr>
          <w:spacing w:val="-2"/>
          <w:sz w:val="28"/>
          <w:szCs w:val="28"/>
        </w:rPr>
        <w:t xml:space="preserve"> </w:t>
      </w:r>
      <w:r w:rsidRPr="00CA7E49">
        <w:rPr>
          <w:sz w:val="28"/>
          <w:szCs w:val="28"/>
        </w:rPr>
        <w:t>контакт;</w:t>
      </w:r>
    </w:p>
    <w:p w:rsidR="002D78F8" w:rsidRPr="00CA7E49" w:rsidRDefault="002D78F8" w:rsidP="00700952">
      <w:pPr>
        <w:pStyle w:val="af6"/>
        <w:ind w:left="0" w:firstLine="709"/>
        <w:jc w:val="left"/>
        <w:rPr>
          <w:sz w:val="28"/>
          <w:szCs w:val="28"/>
        </w:rPr>
      </w:pPr>
      <w:r w:rsidRPr="00CA7E49">
        <w:rPr>
          <w:sz w:val="28"/>
          <w:szCs w:val="28"/>
        </w:rPr>
        <w:t>вызывать</w:t>
      </w:r>
      <w:r w:rsidRPr="00CA7E49">
        <w:rPr>
          <w:spacing w:val="1"/>
          <w:sz w:val="28"/>
          <w:szCs w:val="28"/>
        </w:rPr>
        <w:t xml:space="preserve"> </w:t>
      </w:r>
      <w:r w:rsidRPr="00CA7E49">
        <w:rPr>
          <w:sz w:val="28"/>
          <w:szCs w:val="28"/>
        </w:rPr>
        <w:t>эмоционально</w:t>
      </w:r>
      <w:r w:rsidRPr="00CA7E49">
        <w:rPr>
          <w:spacing w:val="1"/>
          <w:sz w:val="28"/>
          <w:szCs w:val="28"/>
        </w:rPr>
        <w:t xml:space="preserve"> </w:t>
      </w:r>
      <w:r w:rsidRPr="00CA7E49">
        <w:rPr>
          <w:sz w:val="28"/>
          <w:szCs w:val="28"/>
        </w:rPr>
        <w:t>положительное</w:t>
      </w:r>
      <w:r w:rsidRPr="00CA7E49">
        <w:rPr>
          <w:spacing w:val="1"/>
          <w:sz w:val="28"/>
          <w:szCs w:val="28"/>
        </w:rPr>
        <w:t xml:space="preserve"> </w:t>
      </w:r>
      <w:r w:rsidRPr="00CA7E49">
        <w:rPr>
          <w:sz w:val="28"/>
          <w:szCs w:val="28"/>
        </w:rPr>
        <w:t>реагирование</w:t>
      </w:r>
      <w:r w:rsidRPr="00CA7E49">
        <w:rPr>
          <w:spacing w:val="61"/>
          <w:sz w:val="28"/>
          <w:szCs w:val="28"/>
        </w:rPr>
        <w:t xml:space="preserve"> </w:t>
      </w:r>
      <w:r w:rsidRPr="00CA7E49">
        <w:rPr>
          <w:sz w:val="28"/>
          <w:szCs w:val="28"/>
        </w:rPr>
        <w:t>на</w:t>
      </w:r>
      <w:r w:rsidRPr="00CA7E49">
        <w:rPr>
          <w:spacing w:val="61"/>
          <w:sz w:val="28"/>
          <w:szCs w:val="28"/>
        </w:rPr>
        <w:t xml:space="preserve"> </w:t>
      </w:r>
      <w:r w:rsidRPr="00CA7E49">
        <w:rPr>
          <w:sz w:val="28"/>
          <w:szCs w:val="28"/>
        </w:rPr>
        <w:t>социально-коммуникативные</w:t>
      </w:r>
      <w:r w:rsidRPr="00CA7E49">
        <w:rPr>
          <w:spacing w:val="-57"/>
          <w:sz w:val="28"/>
          <w:szCs w:val="28"/>
        </w:rPr>
        <w:t xml:space="preserve"> </w:t>
      </w:r>
      <w:r w:rsidRPr="00CA7E49">
        <w:rPr>
          <w:sz w:val="28"/>
          <w:szCs w:val="28"/>
        </w:rPr>
        <w:t>игры,</w:t>
      </w:r>
      <w:r w:rsidRPr="00CA7E49">
        <w:rPr>
          <w:spacing w:val="-3"/>
          <w:sz w:val="28"/>
          <w:szCs w:val="28"/>
        </w:rPr>
        <w:t xml:space="preserve"> </w:t>
      </w:r>
      <w:r w:rsidRPr="00CA7E49">
        <w:rPr>
          <w:sz w:val="28"/>
          <w:szCs w:val="28"/>
        </w:rPr>
        <w:t>пение</w:t>
      </w:r>
      <w:r w:rsidRPr="00CA7E49">
        <w:rPr>
          <w:spacing w:val="-2"/>
          <w:sz w:val="28"/>
          <w:szCs w:val="28"/>
        </w:rPr>
        <w:t xml:space="preserve"> </w:t>
      </w:r>
      <w:r w:rsidRPr="00CA7E49">
        <w:rPr>
          <w:sz w:val="28"/>
          <w:szCs w:val="28"/>
        </w:rPr>
        <w:t>педагогического</w:t>
      </w:r>
      <w:r w:rsidRPr="00CA7E49">
        <w:rPr>
          <w:spacing w:val="-1"/>
          <w:sz w:val="28"/>
          <w:szCs w:val="28"/>
        </w:rPr>
        <w:t xml:space="preserve"> </w:t>
      </w:r>
      <w:r w:rsidRPr="00CA7E49">
        <w:rPr>
          <w:sz w:val="28"/>
          <w:szCs w:val="28"/>
        </w:rPr>
        <w:t>работника</w:t>
      </w:r>
      <w:r w:rsidRPr="00CA7E49">
        <w:rPr>
          <w:spacing w:val="-2"/>
          <w:sz w:val="28"/>
          <w:szCs w:val="28"/>
        </w:rPr>
        <w:t xml:space="preserve"> </w:t>
      </w:r>
      <w:r w:rsidRPr="00CA7E49">
        <w:rPr>
          <w:sz w:val="28"/>
          <w:szCs w:val="28"/>
        </w:rPr>
        <w:t>с</w:t>
      </w:r>
      <w:r w:rsidRPr="00CA7E49">
        <w:rPr>
          <w:spacing w:val="-2"/>
          <w:sz w:val="28"/>
          <w:szCs w:val="28"/>
        </w:rPr>
        <w:t xml:space="preserve"> </w:t>
      </w:r>
      <w:r w:rsidRPr="00CA7E49">
        <w:rPr>
          <w:sz w:val="28"/>
          <w:szCs w:val="28"/>
        </w:rPr>
        <w:t>использованием</w:t>
      </w:r>
      <w:r w:rsidRPr="00CA7E49">
        <w:rPr>
          <w:spacing w:val="-3"/>
          <w:sz w:val="28"/>
          <w:szCs w:val="28"/>
        </w:rPr>
        <w:t xml:space="preserve"> </w:t>
      </w:r>
      <w:r w:rsidRPr="00CA7E49">
        <w:rPr>
          <w:sz w:val="28"/>
          <w:szCs w:val="28"/>
        </w:rPr>
        <w:t>разнообразных</w:t>
      </w:r>
      <w:r w:rsidRPr="00CA7E49">
        <w:rPr>
          <w:spacing w:val="-2"/>
          <w:sz w:val="28"/>
          <w:szCs w:val="28"/>
        </w:rPr>
        <w:t xml:space="preserve"> </w:t>
      </w:r>
      <w:r w:rsidRPr="00CA7E49">
        <w:rPr>
          <w:sz w:val="28"/>
          <w:szCs w:val="28"/>
        </w:rPr>
        <w:t>игрушек</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игр;</w:t>
      </w:r>
    </w:p>
    <w:p w:rsidR="002D78F8" w:rsidRPr="00CA7E49" w:rsidRDefault="002D78F8" w:rsidP="00700952">
      <w:pPr>
        <w:pStyle w:val="af6"/>
        <w:ind w:left="0" w:firstLine="709"/>
        <w:jc w:val="left"/>
        <w:rPr>
          <w:sz w:val="28"/>
          <w:szCs w:val="28"/>
        </w:rPr>
      </w:pPr>
      <w:r w:rsidRPr="00CA7E49">
        <w:rPr>
          <w:sz w:val="28"/>
          <w:szCs w:val="28"/>
        </w:rPr>
        <w:t>создавать возможность совместных действий с новым педагогическим работником;</w:t>
      </w:r>
      <w:r w:rsidRPr="00CA7E49">
        <w:rPr>
          <w:spacing w:val="1"/>
          <w:sz w:val="28"/>
          <w:szCs w:val="28"/>
        </w:rPr>
        <w:t xml:space="preserve"> </w:t>
      </w:r>
      <w:r w:rsidRPr="00CA7E49">
        <w:rPr>
          <w:sz w:val="28"/>
          <w:szCs w:val="28"/>
        </w:rPr>
        <w:t>стимулировать</w:t>
      </w:r>
      <w:r w:rsidRPr="00CA7E49">
        <w:rPr>
          <w:spacing w:val="-3"/>
          <w:sz w:val="28"/>
          <w:szCs w:val="28"/>
        </w:rPr>
        <w:t xml:space="preserve"> </w:t>
      </w:r>
      <w:r w:rsidRPr="00CA7E49">
        <w:rPr>
          <w:sz w:val="28"/>
          <w:szCs w:val="28"/>
        </w:rPr>
        <w:t>взгляд</w:t>
      </w:r>
      <w:r w:rsidRPr="00CA7E49">
        <w:rPr>
          <w:spacing w:val="-4"/>
          <w:sz w:val="28"/>
          <w:szCs w:val="28"/>
        </w:rPr>
        <w:t xml:space="preserve"> </w:t>
      </w:r>
      <w:r w:rsidRPr="00CA7E49">
        <w:rPr>
          <w:sz w:val="28"/>
          <w:szCs w:val="28"/>
        </w:rPr>
        <w:t>на</w:t>
      </w:r>
      <w:r w:rsidRPr="00CA7E49">
        <w:rPr>
          <w:spacing w:val="-4"/>
          <w:sz w:val="28"/>
          <w:szCs w:val="28"/>
        </w:rPr>
        <w:t xml:space="preserve"> </w:t>
      </w:r>
      <w:r w:rsidRPr="00CA7E49">
        <w:rPr>
          <w:sz w:val="28"/>
          <w:szCs w:val="28"/>
        </w:rPr>
        <w:t>объект,</w:t>
      </w:r>
      <w:r w:rsidRPr="00CA7E49">
        <w:rPr>
          <w:spacing w:val="-3"/>
          <w:sz w:val="28"/>
          <w:szCs w:val="28"/>
        </w:rPr>
        <w:t xml:space="preserve"> </w:t>
      </w:r>
      <w:r w:rsidRPr="00CA7E49">
        <w:rPr>
          <w:sz w:val="28"/>
          <w:szCs w:val="28"/>
        </w:rPr>
        <w:t>на</w:t>
      </w:r>
      <w:r w:rsidRPr="00CA7E49">
        <w:rPr>
          <w:spacing w:val="-4"/>
          <w:sz w:val="28"/>
          <w:szCs w:val="28"/>
        </w:rPr>
        <w:t xml:space="preserve"> </w:t>
      </w:r>
      <w:r w:rsidRPr="00CA7E49">
        <w:rPr>
          <w:sz w:val="28"/>
          <w:szCs w:val="28"/>
        </w:rPr>
        <w:t>который указывает</w:t>
      </w:r>
      <w:r w:rsidRPr="00CA7E49">
        <w:rPr>
          <w:spacing w:val="-3"/>
          <w:sz w:val="28"/>
          <w:szCs w:val="28"/>
        </w:rPr>
        <w:t xml:space="preserve"> </w:t>
      </w:r>
      <w:r w:rsidRPr="00CA7E49">
        <w:rPr>
          <w:sz w:val="28"/>
          <w:szCs w:val="28"/>
        </w:rPr>
        <w:t>и</w:t>
      </w:r>
      <w:r w:rsidRPr="00CA7E49">
        <w:rPr>
          <w:spacing w:val="-2"/>
          <w:sz w:val="28"/>
          <w:szCs w:val="28"/>
        </w:rPr>
        <w:t xml:space="preserve"> </w:t>
      </w:r>
      <w:r w:rsidRPr="00CA7E49">
        <w:rPr>
          <w:sz w:val="28"/>
          <w:szCs w:val="28"/>
        </w:rPr>
        <w:t>смотрит</w:t>
      </w:r>
      <w:r w:rsidRPr="00CA7E49">
        <w:rPr>
          <w:spacing w:val="-3"/>
          <w:sz w:val="28"/>
          <w:szCs w:val="28"/>
        </w:rPr>
        <w:t xml:space="preserve"> </w:t>
      </w:r>
      <w:r w:rsidRPr="00CA7E49">
        <w:rPr>
          <w:sz w:val="28"/>
          <w:szCs w:val="28"/>
        </w:rPr>
        <w:t>педагогический</w:t>
      </w:r>
      <w:r w:rsidRPr="00CA7E49">
        <w:rPr>
          <w:spacing w:val="-3"/>
          <w:sz w:val="28"/>
          <w:szCs w:val="28"/>
        </w:rPr>
        <w:t xml:space="preserve"> </w:t>
      </w:r>
      <w:r w:rsidRPr="00CA7E49">
        <w:rPr>
          <w:sz w:val="28"/>
          <w:szCs w:val="28"/>
        </w:rPr>
        <w:t>работник;</w:t>
      </w:r>
      <w:r w:rsidRPr="00CA7E49">
        <w:rPr>
          <w:spacing w:val="-57"/>
          <w:sz w:val="28"/>
          <w:szCs w:val="28"/>
        </w:rPr>
        <w:t xml:space="preserve"> </w:t>
      </w:r>
      <w:r w:rsidRPr="00CA7E49">
        <w:rPr>
          <w:sz w:val="28"/>
          <w:szCs w:val="28"/>
        </w:rPr>
        <w:t>формировать толерантное</w:t>
      </w:r>
      <w:r w:rsidRPr="00CA7E49">
        <w:rPr>
          <w:spacing w:val="-3"/>
          <w:sz w:val="28"/>
          <w:szCs w:val="28"/>
        </w:rPr>
        <w:t xml:space="preserve"> </w:t>
      </w:r>
      <w:r w:rsidRPr="00CA7E49">
        <w:rPr>
          <w:sz w:val="28"/>
          <w:szCs w:val="28"/>
        </w:rPr>
        <w:t>отношение</w:t>
      </w:r>
      <w:r w:rsidRPr="00CA7E49">
        <w:rPr>
          <w:spacing w:val="-2"/>
          <w:sz w:val="28"/>
          <w:szCs w:val="28"/>
        </w:rPr>
        <w:t xml:space="preserve"> </w:t>
      </w:r>
      <w:r w:rsidRPr="00CA7E49">
        <w:rPr>
          <w:sz w:val="28"/>
          <w:szCs w:val="28"/>
        </w:rPr>
        <w:t>и (по</w:t>
      </w:r>
      <w:r w:rsidRPr="00CA7E49">
        <w:rPr>
          <w:spacing w:val="-1"/>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интерес</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другим</w:t>
      </w:r>
      <w:r w:rsidRPr="00CA7E49">
        <w:rPr>
          <w:spacing w:val="-2"/>
          <w:sz w:val="28"/>
          <w:szCs w:val="28"/>
        </w:rPr>
        <w:t xml:space="preserve"> </w:t>
      </w:r>
      <w:r w:rsidRPr="00CA7E49">
        <w:rPr>
          <w:sz w:val="28"/>
          <w:szCs w:val="28"/>
        </w:rPr>
        <w:t>детям,</w:t>
      </w:r>
    </w:p>
    <w:p w:rsidR="002D78F8" w:rsidRPr="00CA7E49" w:rsidRDefault="002D78F8" w:rsidP="00700952">
      <w:pPr>
        <w:pStyle w:val="af6"/>
        <w:ind w:left="0" w:firstLine="709"/>
        <w:rPr>
          <w:sz w:val="28"/>
          <w:szCs w:val="28"/>
        </w:rPr>
      </w:pPr>
      <w:r w:rsidRPr="00CA7E49">
        <w:rPr>
          <w:sz w:val="28"/>
          <w:szCs w:val="28"/>
        </w:rPr>
        <w:t>вызывать интерес к совместным действиям с другими детьми в ситуации, организованной</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(активным</w:t>
      </w:r>
      <w:r w:rsidRPr="00CA7E49">
        <w:rPr>
          <w:spacing w:val="1"/>
          <w:sz w:val="28"/>
          <w:szCs w:val="28"/>
        </w:rPr>
        <w:t xml:space="preserve"> </w:t>
      </w:r>
      <w:r w:rsidRPr="00CA7E49">
        <w:rPr>
          <w:sz w:val="28"/>
          <w:szCs w:val="28"/>
        </w:rPr>
        <w:t>движениям,</w:t>
      </w:r>
      <w:r w:rsidRPr="00CA7E49">
        <w:rPr>
          <w:spacing w:val="1"/>
          <w:sz w:val="28"/>
          <w:szCs w:val="28"/>
        </w:rPr>
        <w:t xml:space="preserve"> </w:t>
      </w:r>
      <w:r w:rsidRPr="00CA7E49">
        <w:rPr>
          <w:sz w:val="28"/>
          <w:szCs w:val="28"/>
        </w:rPr>
        <w:t>музыкальным</w:t>
      </w:r>
      <w:r w:rsidRPr="00CA7E49">
        <w:rPr>
          <w:spacing w:val="1"/>
          <w:sz w:val="28"/>
          <w:szCs w:val="28"/>
        </w:rPr>
        <w:t xml:space="preserve"> </w:t>
      </w:r>
      <w:r w:rsidRPr="00CA7E49">
        <w:rPr>
          <w:sz w:val="28"/>
          <w:szCs w:val="28"/>
        </w:rPr>
        <w:t>играм,</w:t>
      </w:r>
      <w:r w:rsidRPr="00CA7E49">
        <w:rPr>
          <w:spacing w:val="1"/>
          <w:sz w:val="28"/>
          <w:szCs w:val="28"/>
        </w:rPr>
        <w:t xml:space="preserve"> </w:t>
      </w:r>
      <w:r w:rsidRPr="00CA7E49">
        <w:rPr>
          <w:sz w:val="28"/>
          <w:szCs w:val="28"/>
        </w:rPr>
        <w:t>предметно-игровым,</w:t>
      </w:r>
      <w:r w:rsidRPr="00CA7E49">
        <w:rPr>
          <w:spacing w:val="1"/>
          <w:sz w:val="28"/>
          <w:szCs w:val="28"/>
        </w:rPr>
        <w:t xml:space="preserve"> </w:t>
      </w:r>
      <w:r w:rsidRPr="00CA7E49">
        <w:rPr>
          <w:sz w:val="28"/>
          <w:szCs w:val="28"/>
        </w:rPr>
        <w:t>продуктивным</w:t>
      </w:r>
      <w:r w:rsidRPr="00CA7E49">
        <w:rPr>
          <w:spacing w:val="-3"/>
          <w:sz w:val="28"/>
          <w:szCs w:val="28"/>
        </w:rPr>
        <w:t xml:space="preserve"> </w:t>
      </w:r>
      <w:r w:rsidRPr="00CA7E49">
        <w:rPr>
          <w:sz w:val="28"/>
          <w:szCs w:val="28"/>
        </w:rPr>
        <w:t>видам</w:t>
      </w:r>
      <w:r w:rsidRPr="00CA7E49">
        <w:rPr>
          <w:spacing w:val="-1"/>
          <w:sz w:val="28"/>
          <w:szCs w:val="28"/>
        </w:rPr>
        <w:t xml:space="preserve"> </w:t>
      </w:r>
      <w:r w:rsidRPr="00CA7E49">
        <w:rPr>
          <w:sz w:val="28"/>
          <w:szCs w:val="28"/>
        </w:rPr>
        <w:t>деятельности);</w:t>
      </w:r>
    </w:p>
    <w:p w:rsidR="002D78F8" w:rsidRPr="00CA7E49" w:rsidRDefault="002D78F8" w:rsidP="00700952">
      <w:pPr>
        <w:pStyle w:val="af6"/>
        <w:ind w:left="0" w:firstLine="709"/>
        <w:rPr>
          <w:sz w:val="28"/>
          <w:szCs w:val="28"/>
        </w:rPr>
      </w:pPr>
      <w:r w:rsidRPr="00CA7E49">
        <w:rPr>
          <w:sz w:val="28"/>
          <w:szCs w:val="28"/>
        </w:rPr>
        <w:t>формировать умение непродолжительное время играть рядом с другими детьми;</w:t>
      </w:r>
      <w:r w:rsidRPr="00CA7E49">
        <w:rPr>
          <w:spacing w:val="1"/>
          <w:sz w:val="28"/>
          <w:szCs w:val="28"/>
        </w:rPr>
        <w:t xml:space="preserve"> </w:t>
      </w:r>
      <w:r w:rsidRPr="00CA7E49">
        <w:rPr>
          <w:sz w:val="28"/>
          <w:szCs w:val="28"/>
        </w:rPr>
        <w:t>совершенствовать</w:t>
      </w:r>
      <w:r w:rsidRPr="00CA7E49">
        <w:rPr>
          <w:spacing w:val="-3"/>
          <w:sz w:val="28"/>
          <w:szCs w:val="28"/>
        </w:rPr>
        <w:t xml:space="preserve"> </w:t>
      </w:r>
      <w:r w:rsidRPr="00CA7E49">
        <w:rPr>
          <w:sz w:val="28"/>
          <w:szCs w:val="28"/>
        </w:rPr>
        <w:t>умения</w:t>
      </w:r>
      <w:r w:rsidRPr="00CA7E49">
        <w:rPr>
          <w:spacing w:val="-5"/>
          <w:sz w:val="28"/>
          <w:szCs w:val="28"/>
        </w:rPr>
        <w:t xml:space="preserve"> </w:t>
      </w:r>
      <w:r w:rsidRPr="00CA7E49">
        <w:rPr>
          <w:sz w:val="28"/>
          <w:szCs w:val="28"/>
        </w:rPr>
        <w:t>действовать</w:t>
      </w:r>
      <w:r w:rsidRPr="00CA7E49">
        <w:rPr>
          <w:spacing w:val="-5"/>
          <w:sz w:val="28"/>
          <w:szCs w:val="28"/>
        </w:rPr>
        <w:t xml:space="preserve"> </w:t>
      </w:r>
      <w:r w:rsidRPr="00CA7E49">
        <w:rPr>
          <w:sz w:val="28"/>
          <w:szCs w:val="28"/>
        </w:rPr>
        <w:t>по</w:t>
      </w:r>
      <w:r w:rsidRPr="00CA7E49">
        <w:rPr>
          <w:spacing w:val="-5"/>
          <w:sz w:val="28"/>
          <w:szCs w:val="28"/>
        </w:rPr>
        <w:t xml:space="preserve"> </w:t>
      </w:r>
      <w:r w:rsidRPr="00CA7E49">
        <w:rPr>
          <w:sz w:val="28"/>
          <w:szCs w:val="28"/>
        </w:rPr>
        <w:t>подражанию</w:t>
      </w:r>
      <w:r w:rsidRPr="00CA7E49">
        <w:rPr>
          <w:spacing w:val="-5"/>
          <w:sz w:val="28"/>
          <w:szCs w:val="28"/>
        </w:rPr>
        <w:t xml:space="preserve"> </w:t>
      </w:r>
      <w:r w:rsidRPr="00CA7E49">
        <w:rPr>
          <w:sz w:val="28"/>
          <w:szCs w:val="28"/>
        </w:rPr>
        <w:t>педагогическому</w:t>
      </w:r>
      <w:r w:rsidRPr="00CA7E49">
        <w:rPr>
          <w:spacing w:val="-10"/>
          <w:sz w:val="28"/>
          <w:szCs w:val="28"/>
        </w:rPr>
        <w:t xml:space="preserve"> </w:t>
      </w:r>
      <w:r w:rsidRPr="00CA7E49">
        <w:rPr>
          <w:sz w:val="28"/>
          <w:szCs w:val="28"/>
        </w:rPr>
        <w:t>работнику.</w:t>
      </w:r>
    </w:p>
    <w:p w:rsidR="002D78F8" w:rsidRPr="00B55DDA" w:rsidRDefault="002D78F8" w:rsidP="00700952">
      <w:pPr>
        <w:widowControl w:val="0"/>
        <w:tabs>
          <w:tab w:val="left" w:pos="1804"/>
          <w:tab w:val="left" w:pos="1806"/>
          <w:tab w:val="left" w:pos="2946"/>
          <w:tab w:val="left" w:pos="3757"/>
          <w:tab w:val="left" w:pos="5267"/>
          <w:tab w:val="left" w:pos="6558"/>
          <w:tab w:val="left" w:pos="8213"/>
          <w:tab w:val="left" w:pos="9370"/>
        </w:tabs>
        <w:autoSpaceDE w:val="0"/>
        <w:autoSpaceDN w:val="0"/>
        <w:spacing w:after="0" w:line="240" w:lineRule="auto"/>
        <w:ind w:firstLine="709"/>
        <w:jc w:val="both"/>
        <w:rPr>
          <w:rFonts w:ascii="Times New Roman" w:hAnsi="Times New Roman" w:cs="Times New Roman"/>
          <w:sz w:val="28"/>
          <w:szCs w:val="28"/>
        </w:rPr>
      </w:pPr>
      <w:r w:rsidRPr="00B55DDA">
        <w:rPr>
          <w:rFonts w:ascii="Times New Roman" w:hAnsi="Times New Roman" w:cs="Times New Roman"/>
          <w:sz w:val="28"/>
          <w:szCs w:val="28"/>
        </w:rPr>
        <w:t>Развитие</w:t>
      </w:r>
      <w:r w:rsidRPr="00B55DDA">
        <w:rPr>
          <w:rFonts w:ascii="Times New Roman" w:hAnsi="Times New Roman" w:cs="Times New Roman"/>
          <w:sz w:val="28"/>
          <w:szCs w:val="28"/>
        </w:rPr>
        <w:tab/>
        <w:t>основ</w:t>
      </w:r>
      <w:r w:rsidR="00B55DDA">
        <w:rPr>
          <w:rFonts w:ascii="Times New Roman" w:hAnsi="Times New Roman" w:cs="Times New Roman"/>
          <w:sz w:val="28"/>
          <w:szCs w:val="28"/>
        </w:rPr>
        <w:t xml:space="preserve"> </w:t>
      </w:r>
      <w:r w:rsidRPr="00B55DDA">
        <w:rPr>
          <w:rFonts w:ascii="Times New Roman" w:hAnsi="Times New Roman" w:cs="Times New Roman"/>
          <w:sz w:val="28"/>
          <w:szCs w:val="28"/>
        </w:rPr>
        <w:t>социального</w:t>
      </w:r>
      <w:r w:rsidR="00B55DDA">
        <w:rPr>
          <w:rFonts w:ascii="Times New Roman" w:hAnsi="Times New Roman" w:cs="Times New Roman"/>
          <w:sz w:val="28"/>
          <w:szCs w:val="28"/>
        </w:rPr>
        <w:t xml:space="preserve"> </w:t>
      </w:r>
      <w:r w:rsidRPr="00B55DDA">
        <w:rPr>
          <w:rFonts w:ascii="Times New Roman" w:hAnsi="Times New Roman" w:cs="Times New Roman"/>
          <w:sz w:val="28"/>
          <w:szCs w:val="28"/>
        </w:rPr>
        <w:t>поведения</w:t>
      </w:r>
      <w:r w:rsidR="00B55DDA">
        <w:rPr>
          <w:rFonts w:ascii="Times New Roman" w:hAnsi="Times New Roman" w:cs="Times New Roman"/>
          <w:sz w:val="28"/>
          <w:szCs w:val="28"/>
        </w:rPr>
        <w:t xml:space="preserve"> </w:t>
      </w:r>
      <w:r w:rsidRPr="00B55DDA">
        <w:rPr>
          <w:rFonts w:ascii="Times New Roman" w:hAnsi="Times New Roman" w:cs="Times New Roman"/>
          <w:sz w:val="28"/>
          <w:szCs w:val="28"/>
        </w:rPr>
        <w:t>(предпосылок</w:t>
      </w:r>
      <w:r w:rsidR="00B55DDA">
        <w:rPr>
          <w:rFonts w:ascii="Times New Roman" w:hAnsi="Times New Roman" w:cs="Times New Roman"/>
          <w:sz w:val="28"/>
          <w:szCs w:val="28"/>
        </w:rPr>
        <w:t xml:space="preserve"> у</w:t>
      </w:r>
      <w:r w:rsidRPr="00B55DDA">
        <w:rPr>
          <w:rFonts w:ascii="Times New Roman" w:hAnsi="Times New Roman" w:cs="Times New Roman"/>
          <w:sz w:val="28"/>
          <w:szCs w:val="28"/>
        </w:rPr>
        <w:t>чебного</w:t>
      </w:r>
      <w:r w:rsidR="00B55DDA">
        <w:rPr>
          <w:rFonts w:ascii="Times New Roman" w:hAnsi="Times New Roman" w:cs="Times New Roman"/>
          <w:sz w:val="28"/>
          <w:szCs w:val="28"/>
        </w:rPr>
        <w:t xml:space="preserve">  </w:t>
      </w:r>
      <w:r w:rsidRPr="00B55DDA">
        <w:rPr>
          <w:rFonts w:ascii="Times New Roman" w:hAnsi="Times New Roman" w:cs="Times New Roman"/>
          <w:spacing w:val="-1"/>
          <w:sz w:val="28"/>
          <w:szCs w:val="28"/>
        </w:rPr>
        <w:t>поведения,</w:t>
      </w:r>
      <w:r w:rsidRPr="00B55DDA">
        <w:rPr>
          <w:rFonts w:ascii="Times New Roman" w:hAnsi="Times New Roman" w:cs="Times New Roman"/>
          <w:spacing w:val="-57"/>
          <w:sz w:val="28"/>
          <w:szCs w:val="28"/>
        </w:rPr>
        <w:t xml:space="preserve"> </w:t>
      </w:r>
      <w:r w:rsidRPr="00B55DDA">
        <w:rPr>
          <w:rFonts w:ascii="Times New Roman" w:hAnsi="Times New Roman" w:cs="Times New Roman"/>
          <w:sz w:val="28"/>
          <w:szCs w:val="28"/>
        </w:rPr>
        <w:t>профилактика</w:t>
      </w:r>
      <w:r w:rsidRPr="00B55DDA">
        <w:rPr>
          <w:rFonts w:ascii="Times New Roman" w:hAnsi="Times New Roman" w:cs="Times New Roman"/>
          <w:spacing w:val="-5"/>
          <w:sz w:val="28"/>
          <w:szCs w:val="28"/>
        </w:rPr>
        <w:t xml:space="preserve"> </w:t>
      </w:r>
      <w:r w:rsidRPr="00B55DDA">
        <w:rPr>
          <w:rFonts w:ascii="Times New Roman" w:hAnsi="Times New Roman" w:cs="Times New Roman"/>
          <w:sz w:val="28"/>
          <w:szCs w:val="28"/>
        </w:rPr>
        <w:t>и (или) коррекция проблемного поведения):</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1"/>
          <w:sz w:val="28"/>
          <w:szCs w:val="28"/>
        </w:rPr>
        <w:t xml:space="preserve"> </w:t>
      </w:r>
      <w:r w:rsidRPr="00CA7E49">
        <w:rPr>
          <w:sz w:val="28"/>
          <w:szCs w:val="28"/>
        </w:rPr>
        <w:t>откликаться</w:t>
      </w:r>
      <w:r w:rsidRPr="00CA7E49">
        <w:rPr>
          <w:spacing w:val="-2"/>
          <w:sz w:val="28"/>
          <w:szCs w:val="28"/>
        </w:rPr>
        <w:t xml:space="preserve"> </w:t>
      </w:r>
      <w:r w:rsidRPr="00CA7E49">
        <w:rPr>
          <w:sz w:val="28"/>
          <w:szCs w:val="28"/>
        </w:rPr>
        <w:t>на</w:t>
      </w:r>
      <w:r w:rsidRPr="00CA7E49">
        <w:rPr>
          <w:spacing w:val="-3"/>
          <w:sz w:val="28"/>
          <w:szCs w:val="28"/>
        </w:rPr>
        <w:t xml:space="preserve"> </w:t>
      </w:r>
      <w:r w:rsidRPr="00CA7E49">
        <w:rPr>
          <w:sz w:val="28"/>
          <w:szCs w:val="28"/>
        </w:rPr>
        <w:t>своё</w:t>
      </w:r>
      <w:r w:rsidRPr="00CA7E49">
        <w:rPr>
          <w:spacing w:val="-3"/>
          <w:sz w:val="28"/>
          <w:szCs w:val="28"/>
        </w:rPr>
        <w:t xml:space="preserve"> </w:t>
      </w:r>
      <w:r w:rsidRPr="00CA7E49">
        <w:rPr>
          <w:sz w:val="28"/>
          <w:szCs w:val="28"/>
        </w:rPr>
        <w:t>имя;</w:t>
      </w:r>
    </w:p>
    <w:p w:rsidR="002D78F8" w:rsidRPr="00CA7E49" w:rsidRDefault="002D78F8" w:rsidP="00700952">
      <w:pPr>
        <w:pStyle w:val="af6"/>
        <w:ind w:left="0" w:firstLine="709"/>
        <w:jc w:val="left"/>
        <w:rPr>
          <w:sz w:val="28"/>
          <w:szCs w:val="28"/>
        </w:rPr>
      </w:pPr>
      <w:r w:rsidRPr="00CA7E49">
        <w:rPr>
          <w:sz w:val="28"/>
          <w:szCs w:val="28"/>
        </w:rPr>
        <w:t>формировать</w:t>
      </w:r>
      <w:r w:rsidRPr="00CA7E49">
        <w:rPr>
          <w:spacing w:val="58"/>
          <w:sz w:val="28"/>
          <w:szCs w:val="28"/>
        </w:rPr>
        <w:t xml:space="preserve"> </w:t>
      </w:r>
      <w:r w:rsidRPr="00CA7E49">
        <w:rPr>
          <w:sz w:val="28"/>
          <w:szCs w:val="28"/>
        </w:rPr>
        <w:t>умение</w:t>
      </w:r>
      <w:r w:rsidRPr="00CA7E49">
        <w:rPr>
          <w:spacing w:val="55"/>
          <w:sz w:val="28"/>
          <w:szCs w:val="28"/>
        </w:rPr>
        <w:t xml:space="preserve"> </w:t>
      </w:r>
      <w:r w:rsidRPr="00CA7E49">
        <w:rPr>
          <w:sz w:val="28"/>
          <w:szCs w:val="28"/>
        </w:rPr>
        <w:t>выделять</w:t>
      </w:r>
      <w:r w:rsidRPr="00CA7E49">
        <w:rPr>
          <w:spacing w:val="55"/>
          <w:sz w:val="28"/>
          <w:szCs w:val="28"/>
        </w:rPr>
        <w:t xml:space="preserve"> </w:t>
      </w:r>
      <w:r w:rsidRPr="00CA7E49">
        <w:rPr>
          <w:sz w:val="28"/>
          <w:szCs w:val="28"/>
        </w:rPr>
        <w:t>(показывать)</w:t>
      </w:r>
      <w:r w:rsidRPr="00CA7E49">
        <w:rPr>
          <w:spacing w:val="53"/>
          <w:sz w:val="28"/>
          <w:szCs w:val="28"/>
        </w:rPr>
        <w:t xml:space="preserve"> </w:t>
      </w:r>
      <w:r w:rsidRPr="00CA7E49">
        <w:rPr>
          <w:sz w:val="28"/>
          <w:szCs w:val="28"/>
        </w:rPr>
        <w:t>по</w:t>
      </w:r>
      <w:r w:rsidRPr="00CA7E49">
        <w:rPr>
          <w:spacing w:val="54"/>
          <w:sz w:val="28"/>
          <w:szCs w:val="28"/>
        </w:rPr>
        <w:t xml:space="preserve"> </w:t>
      </w:r>
      <w:r w:rsidRPr="00CA7E49">
        <w:rPr>
          <w:sz w:val="28"/>
          <w:szCs w:val="28"/>
        </w:rPr>
        <w:t>речевой</w:t>
      </w:r>
      <w:r w:rsidRPr="00CA7E49">
        <w:rPr>
          <w:spacing w:val="54"/>
          <w:sz w:val="28"/>
          <w:szCs w:val="28"/>
        </w:rPr>
        <w:t xml:space="preserve"> </w:t>
      </w:r>
      <w:r w:rsidRPr="00CA7E49">
        <w:rPr>
          <w:sz w:val="28"/>
          <w:szCs w:val="28"/>
        </w:rPr>
        <w:t>инструкции</w:t>
      </w:r>
      <w:r w:rsidRPr="00CA7E49">
        <w:rPr>
          <w:spacing w:val="52"/>
          <w:sz w:val="28"/>
          <w:szCs w:val="28"/>
        </w:rPr>
        <w:t xml:space="preserve"> </w:t>
      </w:r>
      <w:r w:rsidRPr="00CA7E49">
        <w:rPr>
          <w:sz w:val="28"/>
          <w:szCs w:val="28"/>
        </w:rPr>
        <w:t>педагогического</w:t>
      </w:r>
      <w:r w:rsidRPr="00CA7E49">
        <w:rPr>
          <w:spacing w:val="-57"/>
          <w:sz w:val="28"/>
          <w:szCs w:val="28"/>
        </w:rPr>
        <w:t xml:space="preserve"> </w:t>
      </w:r>
      <w:r w:rsidRPr="00CA7E49">
        <w:rPr>
          <w:sz w:val="28"/>
          <w:szCs w:val="28"/>
        </w:rPr>
        <w:t>работника</w:t>
      </w:r>
      <w:r w:rsidRPr="00CA7E49">
        <w:rPr>
          <w:spacing w:val="-3"/>
          <w:sz w:val="28"/>
          <w:szCs w:val="28"/>
        </w:rPr>
        <w:t xml:space="preserve"> </w:t>
      </w:r>
      <w:r w:rsidRPr="00CA7E49">
        <w:rPr>
          <w:sz w:val="28"/>
          <w:szCs w:val="28"/>
        </w:rPr>
        <w:t>основные</w:t>
      </w:r>
      <w:r w:rsidRPr="00CA7E49">
        <w:rPr>
          <w:spacing w:val="-3"/>
          <w:sz w:val="28"/>
          <w:szCs w:val="28"/>
        </w:rPr>
        <w:t xml:space="preserve"> </w:t>
      </w:r>
      <w:r w:rsidRPr="00CA7E49">
        <w:rPr>
          <w:sz w:val="28"/>
          <w:szCs w:val="28"/>
        </w:rPr>
        <w:t>части своего</w:t>
      </w:r>
      <w:r w:rsidRPr="00CA7E49">
        <w:rPr>
          <w:spacing w:val="-2"/>
          <w:sz w:val="28"/>
          <w:szCs w:val="28"/>
        </w:rPr>
        <w:t xml:space="preserve"> </w:t>
      </w:r>
      <w:r w:rsidRPr="00CA7E49">
        <w:rPr>
          <w:sz w:val="28"/>
          <w:szCs w:val="28"/>
        </w:rPr>
        <w:t>тела</w:t>
      </w:r>
      <w:r w:rsidRPr="00CA7E49">
        <w:rPr>
          <w:spacing w:val="-2"/>
          <w:sz w:val="28"/>
          <w:szCs w:val="28"/>
        </w:rPr>
        <w:t xml:space="preserve"> </w:t>
      </w:r>
      <w:r w:rsidRPr="00CA7E49">
        <w:rPr>
          <w:sz w:val="28"/>
          <w:szCs w:val="28"/>
        </w:rPr>
        <w:t>и</w:t>
      </w:r>
      <w:r w:rsidRPr="00CA7E49">
        <w:rPr>
          <w:spacing w:val="-1"/>
          <w:sz w:val="28"/>
          <w:szCs w:val="28"/>
        </w:rPr>
        <w:t xml:space="preserve"> </w:t>
      </w:r>
      <w:r w:rsidRPr="00CA7E49">
        <w:rPr>
          <w:sz w:val="28"/>
          <w:szCs w:val="28"/>
        </w:rPr>
        <w:t>лица</w:t>
      </w:r>
      <w:r w:rsidRPr="00CA7E49">
        <w:rPr>
          <w:spacing w:val="-2"/>
          <w:sz w:val="28"/>
          <w:szCs w:val="28"/>
        </w:rPr>
        <w:t xml:space="preserve"> </w:t>
      </w:r>
      <w:r w:rsidRPr="00CA7E49">
        <w:rPr>
          <w:sz w:val="28"/>
          <w:szCs w:val="28"/>
        </w:rPr>
        <w:t>(покажи,</w:t>
      </w:r>
      <w:r w:rsidRPr="00CA7E49">
        <w:rPr>
          <w:spacing w:val="-1"/>
          <w:sz w:val="28"/>
          <w:szCs w:val="28"/>
        </w:rPr>
        <w:t xml:space="preserve"> </w:t>
      </w:r>
      <w:r w:rsidRPr="00CA7E49">
        <w:rPr>
          <w:sz w:val="28"/>
          <w:szCs w:val="28"/>
        </w:rPr>
        <w:t>где</w:t>
      </w:r>
      <w:r w:rsidRPr="00CA7E49">
        <w:rPr>
          <w:spacing w:val="-3"/>
          <w:sz w:val="28"/>
          <w:szCs w:val="28"/>
        </w:rPr>
        <w:t xml:space="preserve"> </w:t>
      </w:r>
      <w:r w:rsidRPr="00CA7E49">
        <w:rPr>
          <w:sz w:val="28"/>
          <w:szCs w:val="28"/>
        </w:rPr>
        <w:t>голова,</w:t>
      </w:r>
      <w:r w:rsidRPr="00CA7E49">
        <w:rPr>
          <w:spacing w:val="-1"/>
          <w:sz w:val="28"/>
          <w:szCs w:val="28"/>
        </w:rPr>
        <w:t xml:space="preserve"> </w:t>
      </w:r>
      <w:r w:rsidRPr="00CA7E49">
        <w:rPr>
          <w:sz w:val="28"/>
          <w:szCs w:val="28"/>
        </w:rPr>
        <w:t>нос,</w:t>
      </w:r>
      <w:r w:rsidRPr="00CA7E49">
        <w:rPr>
          <w:spacing w:val="1"/>
          <w:sz w:val="28"/>
          <w:szCs w:val="28"/>
        </w:rPr>
        <w:t xml:space="preserve"> </w:t>
      </w:r>
      <w:r w:rsidRPr="00CA7E49">
        <w:rPr>
          <w:sz w:val="28"/>
          <w:szCs w:val="28"/>
        </w:rPr>
        <w:t>уши,</w:t>
      </w:r>
      <w:r w:rsidRPr="00CA7E49">
        <w:rPr>
          <w:spacing w:val="-1"/>
          <w:sz w:val="28"/>
          <w:szCs w:val="28"/>
        </w:rPr>
        <w:t xml:space="preserve"> </w:t>
      </w:r>
      <w:r w:rsidRPr="00CA7E49">
        <w:rPr>
          <w:sz w:val="28"/>
          <w:szCs w:val="28"/>
        </w:rPr>
        <w:t>руки,</w:t>
      </w:r>
      <w:r w:rsidRPr="00CA7E49">
        <w:rPr>
          <w:spacing w:val="-1"/>
          <w:sz w:val="28"/>
          <w:szCs w:val="28"/>
        </w:rPr>
        <w:t xml:space="preserve"> </w:t>
      </w:r>
      <w:r w:rsidRPr="00CA7E49">
        <w:rPr>
          <w:sz w:val="28"/>
          <w:szCs w:val="28"/>
        </w:rPr>
        <w:t>живот);</w:t>
      </w:r>
    </w:p>
    <w:p w:rsidR="002D78F8" w:rsidRPr="00CA7E49" w:rsidRDefault="002D78F8" w:rsidP="00700952">
      <w:pPr>
        <w:pStyle w:val="af6"/>
        <w:ind w:left="0" w:firstLine="709"/>
        <w:rPr>
          <w:sz w:val="28"/>
          <w:szCs w:val="28"/>
        </w:rPr>
      </w:pPr>
      <w:r w:rsidRPr="00CA7E49">
        <w:rPr>
          <w:sz w:val="28"/>
          <w:szCs w:val="28"/>
        </w:rPr>
        <w:t>учить</w:t>
      </w:r>
      <w:r w:rsidRPr="00CA7E49">
        <w:rPr>
          <w:spacing w:val="1"/>
          <w:sz w:val="28"/>
          <w:szCs w:val="28"/>
        </w:rPr>
        <w:t xml:space="preserve"> </w:t>
      </w:r>
      <w:r w:rsidRPr="00CA7E49">
        <w:rPr>
          <w:sz w:val="28"/>
          <w:szCs w:val="28"/>
        </w:rPr>
        <w:t>ориентироваться</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оценку своих</w:t>
      </w:r>
      <w:r w:rsidRPr="00CA7E49">
        <w:rPr>
          <w:spacing w:val="1"/>
          <w:sz w:val="28"/>
          <w:szCs w:val="28"/>
        </w:rPr>
        <w:t xml:space="preserve"> </w:t>
      </w:r>
      <w:r w:rsidRPr="00CA7E49">
        <w:rPr>
          <w:sz w:val="28"/>
          <w:szCs w:val="28"/>
        </w:rPr>
        <w:t>действий</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60"/>
          <w:sz w:val="28"/>
          <w:szCs w:val="28"/>
        </w:rPr>
        <w:t xml:space="preserve"> </w:t>
      </w:r>
      <w:r w:rsidRPr="00CA7E49">
        <w:rPr>
          <w:sz w:val="28"/>
          <w:szCs w:val="28"/>
        </w:rPr>
        <w:t>изменять</w:t>
      </w:r>
      <w:r w:rsidRPr="00CA7E49">
        <w:rPr>
          <w:spacing w:val="-57"/>
          <w:sz w:val="28"/>
          <w:szCs w:val="28"/>
        </w:rPr>
        <w:t xml:space="preserve"> </w:t>
      </w:r>
      <w:r w:rsidR="00B55DDA">
        <w:rPr>
          <w:spacing w:val="-57"/>
          <w:sz w:val="28"/>
          <w:szCs w:val="28"/>
        </w:rPr>
        <w:t xml:space="preserve">  </w:t>
      </w:r>
      <w:r w:rsidRPr="00CA7E49">
        <w:rPr>
          <w:sz w:val="28"/>
          <w:szCs w:val="28"/>
        </w:rPr>
        <w:t>свое</w:t>
      </w:r>
      <w:r w:rsidRPr="00CA7E49">
        <w:rPr>
          <w:spacing w:val="-3"/>
          <w:sz w:val="28"/>
          <w:szCs w:val="28"/>
        </w:rPr>
        <w:t xml:space="preserve"> </w:t>
      </w:r>
      <w:r w:rsidRPr="00CA7E49">
        <w:rPr>
          <w:sz w:val="28"/>
          <w:szCs w:val="28"/>
        </w:rPr>
        <w:t>поведение</w:t>
      </w:r>
      <w:r w:rsidRPr="00CA7E49">
        <w:rPr>
          <w:spacing w:val="-1"/>
          <w:sz w:val="28"/>
          <w:szCs w:val="28"/>
        </w:rPr>
        <w:t xml:space="preserve"> </w:t>
      </w:r>
      <w:r w:rsidRPr="00CA7E49">
        <w:rPr>
          <w:sz w:val="28"/>
          <w:szCs w:val="28"/>
        </w:rPr>
        <w:t>с</w:t>
      </w:r>
      <w:r w:rsidRPr="00CA7E49">
        <w:rPr>
          <w:spacing w:val="3"/>
          <w:sz w:val="28"/>
          <w:szCs w:val="28"/>
        </w:rPr>
        <w:t xml:space="preserve"> </w:t>
      </w:r>
      <w:r w:rsidRPr="00CA7E49">
        <w:rPr>
          <w:sz w:val="28"/>
          <w:szCs w:val="28"/>
        </w:rPr>
        <w:t>учетом</w:t>
      </w:r>
      <w:r w:rsidRPr="00CA7E49">
        <w:rPr>
          <w:spacing w:val="-1"/>
          <w:sz w:val="28"/>
          <w:szCs w:val="28"/>
        </w:rPr>
        <w:t xml:space="preserve"> </w:t>
      </w:r>
      <w:r w:rsidRPr="00CA7E49">
        <w:rPr>
          <w:sz w:val="28"/>
          <w:szCs w:val="28"/>
        </w:rPr>
        <w:t>этой оценки;</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38"/>
          <w:sz w:val="28"/>
          <w:szCs w:val="28"/>
        </w:rPr>
        <w:t xml:space="preserve"> </w:t>
      </w:r>
      <w:r w:rsidRPr="00CA7E49">
        <w:rPr>
          <w:sz w:val="28"/>
          <w:szCs w:val="28"/>
        </w:rPr>
        <w:t>предпосылки</w:t>
      </w:r>
      <w:r w:rsidRPr="00CA7E49">
        <w:rPr>
          <w:spacing w:val="39"/>
          <w:sz w:val="28"/>
          <w:szCs w:val="28"/>
        </w:rPr>
        <w:t xml:space="preserve"> </w:t>
      </w:r>
      <w:r w:rsidRPr="00CA7E49">
        <w:rPr>
          <w:sz w:val="28"/>
          <w:szCs w:val="28"/>
        </w:rPr>
        <w:t>учебного</w:t>
      </w:r>
      <w:r w:rsidRPr="00CA7E49">
        <w:rPr>
          <w:spacing w:val="36"/>
          <w:sz w:val="28"/>
          <w:szCs w:val="28"/>
        </w:rPr>
        <w:t xml:space="preserve"> </w:t>
      </w:r>
      <w:r w:rsidRPr="00CA7E49">
        <w:rPr>
          <w:sz w:val="28"/>
          <w:szCs w:val="28"/>
        </w:rPr>
        <w:t>поведения:</w:t>
      </w:r>
      <w:r w:rsidRPr="00CA7E49">
        <w:rPr>
          <w:spacing w:val="39"/>
          <w:sz w:val="28"/>
          <w:szCs w:val="28"/>
        </w:rPr>
        <w:t xml:space="preserve"> </w:t>
      </w:r>
      <w:r w:rsidRPr="00CA7E49">
        <w:rPr>
          <w:sz w:val="28"/>
          <w:szCs w:val="28"/>
        </w:rPr>
        <w:t>учить</w:t>
      </w:r>
      <w:r w:rsidRPr="00CA7E49">
        <w:rPr>
          <w:spacing w:val="38"/>
          <w:sz w:val="28"/>
          <w:szCs w:val="28"/>
        </w:rPr>
        <w:t xml:space="preserve"> </w:t>
      </w:r>
      <w:r w:rsidRPr="00CA7E49">
        <w:rPr>
          <w:sz w:val="28"/>
          <w:szCs w:val="28"/>
        </w:rPr>
        <w:t>соблюдать</w:t>
      </w:r>
      <w:r w:rsidRPr="00CA7E49">
        <w:rPr>
          <w:spacing w:val="38"/>
          <w:sz w:val="28"/>
          <w:szCs w:val="28"/>
        </w:rPr>
        <w:t xml:space="preserve"> </w:t>
      </w:r>
      <w:r w:rsidRPr="00CA7E49">
        <w:rPr>
          <w:sz w:val="28"/>
          <w:szCs w:val="28"/>
        </w:rPr>
        <w:t>определённую</w:t>
      </w:r>
      <w:r w:rsidRPr="00CA7E49">
        <w:rPr>
          <w:spacing w:val="37"/>
          <w:sz w:val="28"/>
          <w:szCs w:val="28"/>
        </w:rPr>
        <w:t xml:space="preserve"> </w:t>
      </w:r>
      <w:r w:rsidRPr="00CA7E49">
        <w:rPr>
          <w:sz w:val="28"/>
          <w:szCs w:val="28"/>
        </w:rPr>
        <w:t>позу,</w:t>
      </w:r>
      <w:r w:rsidRPr="00CA7E49">
        <w:rPr>
          <w:spacing w:val="-57"/>
          <w:sz w:val="28"/>
          <w:szCs w:val="28"/>
        </w:rPr>
        <w:t xml:space="preserve"> </w:t>
      </w:r>
      <w:r w:rsidRPr="00CA7E49">
        <w:rPr>
          <w:sz w:val="28"/>
          <w:szCs w:val="28"/>
        </w:rPr>
        <w:t>слушать,</w:t>
      </w:r>
      <w:r w:rsidRPr="00CA7E49">
        <w:rPr>
          <w:spacing w:val="-1"/>
          <w:sz w:val="28"/>
          <w:szCs w:val="28"/>
        </w:rPr>
        <w:t xml:space="preserve"> </w:t>
      </w:r>
      <w:r w:rsidRPr="00CA7E49">
        <w:rPr>
          <w:sz w:val="28"/>
          <w:szCs w:val="28"/>
        </w:rPr>
        <w:t>выполнять действия</w:t>
      </w:r>
      <w:r w:rsidRPr="00CA7E49">
        <w:rPr>
          <w:spacing w:val="-1"/>
          <w:sz w:val="28"/>
          <w:szCs w:val="28"/>
        </w:rPr>
        <w:t xml:space="preserve"> </w:t>
      </w:r>
      <w:r w:rsidRPr="00CA7E49">
        <w:rPr>
          <w:sz w:val="28"/>
          <w:szCs w:val="28"/>
        </w:rPr>
        <w:t>по</w:t>
      </w:r>
      <w:r w:rsidRPr="00CA7E49">
        <w:rPr>
          <w:spacing w:val="-4"/>
          <w:sz w:val="28"/>
          <w:szCs w:val="28"/>
        </w:rPr>
        <w:t xml:space="preserve"> </w:t>
      </w:r>
      <w:r w:rsidRPr="00CA7E49">
        <w:rPr>
          <w:sz w:val="28"/>
          <w:szCs w:val="28"/>
        </w:rPr>
        <w:t>подражанию</w:t>
      </w:r>
      <w:r w:rsidRPr="00CA7E49">
        <w:rPr>
          <w:spacing w:val="-2"/>
          <w:sz w:val="28"/>
          <w:szCs w:val="28"/>
        </w:rPr>
        <w:t xml:space="preserve"> </w:t>
      </w:r>
      <w:r w:rsidRPr="00CA7E49">
        <w:rPr>
          <w:sz w:val="28"/>
          <w:szCs w:val="28"/>
        </w:rPr>
        <w:t>и</w:t>
      </w:r>
      <w:r w:rsidRPr="00CA7E49">
        <w:rPr>
          <w:spacing w:val="-1"/>
          <w:sz w:val="28"/>
          <w:szCs w:val="28"/>
        </w:rPr>
        <w:t xml:space="preserve"> </w:t>
      </w:r>
      <w:r w:rsidRPr="00CA7E49">
        <w:rPr>
          <w:sz w:val="28"/>
          <w:szCs w:val="28"/>
        </w:rPr>
        <w:t>элементарной</w:t>
      </w:r>
      <w:r w:rsidRPr="00CA7E49">
        <w:rPr>
          <w:spacing w:val="-1"/>
          <w:sz w:val="28"/>
          <w:szCs w:val="28"/>
        </w:rPr>
        <w:t xml:space="preserve"> </w:t>
      </w:r>
      <w:r w:rsidRPr="00CA7E49">
        <w:rPr>
          <w:sz w:val="28"/>
          <w:szCs w:val="28"/>
        </w:rPr>
        <w:t>речевой</w:t>
      </w:r>
      <w:r w:rsidRPr="00CA7E49">
        <w:rPr>
          <w:spacing w:val="-1"/>
          <w:sz w:val="28"/>
          <w:szCs w:val="28"/>
        </w:rPr>
        <w:t xml:space="preserve"> </w:t>
      </w:r>
      <w:r w:rsidRPr="00CA7E49">
        <w:rPr>
          <w:sz w:val="28"/>
          <w:szCs w:val="28"/>
        </w:rPr>
        <w:t>инструкции;</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1"/>
          <w:sz w:val="28"/>
          <w:szCs w:val="28"/>
        </w:rPr>
        <w:t xml:space="preserve"> </w:t>
      </w:r>
      <w:r w:rsidRPr="00CA7E49">
        <w:rPr>
          <w:sz w:val="28"/>
          <w:szCs w:val="28"/>
        </w:rPr>
        <w:t>адекватно</w:t>
      </w:r>
      <w:r w:rsidRPr="00CA7E49">
        <w:rPr>
          <w:spacing w:val="-2"/>
          <w:sz w:val="28"/>
          <w:szCs w:val="28"/>
        </w:rPr>
        <w:t xml:space="preserve"> </w:t>
      </w:r>
      <w:r w:rsidRPr="00CA7E49">
        <w:rPr>
          <w:sz w:val="28"/>
          <w:szCs w:val="28"/>
        </w:rPr>
        <w:t>вести</w:t>
      </w:r>
      <w:r w:rsidRPr="00CA7E49">
        <w:rPr>
          <w:spacing w:val="-1"/>
          <w:sz w:val="28"/>
          <w:szCs w:val="28"/>
        </w:rPr>
        <w:t xml:space="preserve"> </w:t>
      </w:r>
      <w:r w:rsidRPr="00CA7E49">
        <w:rPr>
          <w:sz w:val="28"/>
          <w:szCs w:val="28"/>
        </w:rPr>
        <w:t>себя</w:t>
      </w:r>
      <w:r w:rsidRPr="00CA7E49">
        <w:rPr>
          <w:spacing w:val="-2"/>
          <w:sz w:val="28"/>
          <w:szCs w:val="28"/>
        </w:rPr>
        <w:t xml:space="preserve"> </w:t>
      </w:r>
      <w:r w:rsidRPr="00CA7E49">
        <w:rPr>
          <w:sz w:val="28"/>
          <w:szCs w:val="28"/>
        </w:rPr>
        <w:t>на</w:t>
      </w:r>
      <w:r w:rsidRPr="00CA7E49">
        <w:rPr>
          <w:spacing w:val="-3"/>
          <w:sz w:val="28"/>
          <w:szCs w:val="28"/>
        </w:rPr>
        <w:t xml:space="preserve"> </w:t>
      </w:r>
      <w:r w:rsidRPr="00CA7E49">
        <w:rPr>
          <w:sz w:val="28"/>
          <w:szCs w:val="28"/>
        </w:rPr>
        <w:t>занятиях</w:t>
      </w:r>
      <w:r w:rsidRPr="00CA7E49">
        <w:rPr>
          <w:spacing w:val="1"/>
          <w:sz w:val="28"/>
          <w:szCs w:val="28"/>
        </w:rPr>
        <w:t xml:space="preserve"> </w:t>
      </w:r>
      <w:r w:rsidRPr="00CA7E49">
        <w:rPr>
          <w:sz w:val="28"/>
          <w:szCs w:val="28"/>
        </w:rPr>
        <w:t>в</w:t>
      </w:r>
      <w:r w:rsidRPr="00CA7E49">
        <w:rPr>
          <w:spacing w:val="-3"/>
          <w:sz w:val="28"/>
          <w:szCs w:val="28"/>
        </w:rPr>
        <w:t xml:space="preserve"> </w:t>
      </w:r>
      <w:r w:rsidRPr="00CA7E49">
        <w:rPr>
          <w:sz w:val="28"/>
          <w:szCs w:val="28"/>
        </w:rPr>
        <w:t>паре</w:t>
      </w:r>
      <w:r w:rsidRPr="00CA7E49">
        <w:rPr>
          <w:spacing w:val="-6"/>
          <w:sz w:val="28"/>
          <w:szCs w:val="28"/>
        </w:rPr>
        <w:t xml:space="preserve"> </w:t>
      </w:r>
      <w:r w:rsidRPr="00CA7E49">
        <w:rPr>
          <w:sz w:val="28"/>
          <w:szCs w:val="28"/>
        </w:rPr>
        <w:t>с</w:t>
      </w:r>
      <w:r w:rsidRPr="00CA7E49">
        <w:rPr>
          <w:spacing w:val="-3"/>
          <w:sz w:val="28"/>
          <w:szCs w:val="28"/>
        </w:rPr>
        <w:t xml:space="preserve"> </w:t>
      </w:r>
      <w:r w:rsidRPr="00CA7E49">
        <w:rPr>
          <w:sz w:val="28"/>
          <w:szCs w:val="28"/>
        </w:rPr>
        <w:t>другим</w:t>
      </w:r>
      <w:r w:rsidRPr="00CA7E49">
        <w:rPr>
          <w:spacing w:val="-2"/>
          <w:sz w:val="28"/>
          <w:szCs w:val="28"/>
        </w:rPr>
        <w:t xml:space="preserve"> </w:t>
      </w:r>
      <w:r w:rsidRPr="00CA7E49">
        <w:rPr>
          <w:sz w:val="28"/>
          <w:szCs w:val="28"/>
        </w:rPr>
        <w:t>ребенком,</w:t>
      </w:r>
      <w:r w:rsidRPr="00CA7E49">
        <w:rPr>
          <w:spacing w:val="-2"/>
          <w:sz w:val="28"/>
          <w:szCs w:val="28"/>
        </w:rPr>
        <w:t xml:space="preserve"> </w:t>
      </w:r>
      <w:r w:rsidRPr="00CA7E49">
        <w:rPr>
          <w:sz w:val="28"/>
          <w:szCs w:val="28"/>
        </w:rPr>
        <w:t>с</w:t>
      </w:r>
      <w:r w:rsidRPr="00CA7E49">
        <w:rPr>
          <w:spacing w:val="-3"/>
          <w:sz w:val="28"/>
          <w:szCs w:val="28"/>
        </w:rPr>
        <w:t xml:space="preserve"> </w:t>
      </w:r>
      <w:r w:rsidRPr="00CA7E49">
        <w:rPr>
          <w:sz w:val="28"/>
          <w:szCs w:val="28"/>
        </w:rPr>
        <w:t>группой;</w:t>
      </w:r>
    </w:p>
    <w:p w:rsidR="002D78F8" w:rsidRPr="00CA7E49" w:rsidRDefault="002D78F8" w:rsidP="00700952">
      <w:pPr>
        <w:pStyle w:val="af6"/>
        <w:ind w:left="0" w:firstLine="709"/>
        <w:jc w:val="left"/>
        <w:rPr>
          <w:sz w:val="28"/>
          <w:szCs w:val="28"/>
        </w:rPr>
      </w:pPr>
      <w:r w:rsidRPr="00CA7E49">
        <w:rPr>
          <w:sz w:val="28"/>
          <w:szCs w:val="28"/>
        </w:rPr>
        <w:t>предупреждать</w:t>
      </w:r>
      <w:r w:rsidRPr="00CA7E49">
        <w:rPr>
          <w:spacing w:val="4"/>
          <w:sz w:val="28"/>
          <w:szCs w:val="28"/>
        </w:rPr>
        <w:t xml:space="preserve"> </w:t>
      </w:r>
      <w:r w:rsidRPr="00CA7E49">
        <w:rPr>
          <w:sz w:val="28"/>
          <w:szCs w:val="28"/>
        </w:rPr>
        <w:t>неадекватные</w:t>
      </w:r>
      <w:r w:rsidRPr="00CA7E49">
        <w:rPr>
          <w:spacing w:val="1"/>
          <w:sz w:val="28"/>
          <w:szCs w:val="28"/>
        </w:rPr>
        <w:t xml:space="preserve"> </w:t>
      </w:r>
      <w:r w:rsidRPr="00CA7E49">
        <w:rPr>
          <w:sz w:val="28"/>
          <w:szCs w:val="28"/>
        </w:rPr>
        <w:t>реакции</w:t>
      </w:r>
      <w:r w:rsidRPr="00CA7E49">
        <w:rPr>
          <w:spacing w:val="3"/>
          <w:sz w:val="28"/>
          <w:szCs w:val="28"/>
        </w:rPr>
        <w:t xml:space="preserve"> </w:t>
      </w:r>
      <w:r w:rsidRPr="00CA7E49">
        <w:rPr>
          <w:sz w:val="28"/>
          <w:szCs w:val="28"/>
        </w:rPr>
        <w:t>на</w:t>
      </w:r>
      <w:r w:rsidRPr="00CA7E49">
        <w:rPr>
          <w:spacing w:val="1"/>
          <w:sz w:val="28"/>
          <w:szCs w:val="28"/>
        </w:rPr>
        <w:t xml:space="preserve"> </w:t>
      </w:r>
      <w:r w:rsidRPr="00CA7E49">
        <w:rPr>
          <w:sz w:val="28"/>
          <w:szCs w:val="28"/>
        </w:rPr>
        <w:t>смену</w:t>
      </w:r>
      <w:r w:rsidRPr="00CA7E49">
        <w:rPr>
          <w:spacing w:val="57"/>
          <w:sz w:val="28"/>
          <w:szCs w:val="28"/>
        </w:rPr>
        <w:t xml:space="preserve"> </w:t>
      </w:r>
      <w:r w:rsidRPr="00CA7E49">
        <w:rPr>
          <w:sz w:val="28"/>
          <w:szCs w:val="28"/>
        </w:rPr>
        <w:t>режимных</w:t>
      </w:r>
      <w:r w:rsidRPr="00CA7E49">
        <w:rPr>
          <w:spacing w:val="4"/>
          <w:sz w:val="28"/>
          <w:szCs w:val="28"/>
        </w:rPr>
        <w:t xml:space="preserve"> </w:t>
      </w:r>
      <w:r w:rsidRPr="00CA7E49">
        <w:rPr>
          <w:sz w:val="28"/>
          <w:szCs w:val="28"/>
        </w:rPr>
        <w:t>моментов:</w:t>
      </w:r>
      <w:r w:rsidRPr="00CA7E49">
        <w:rPr>
          <w:spacing w:val="3"/>
          <w:sz w:val="28"/>
          <w:szCs w:val="28"/>
        </w:rPr>
        <w:t xml:space="preserve"> </w:t>
      </w:r>
      <w:r w:rsidRPr="00CA7E49">
        <w:rPr>
          <w:sz w:val="28"/>
          <w:szCs w:val="28"/>
        </w:rPr>
        <w:t>питание,</w:t>
      </w:r>
      <w:r w:rsidRPr="00CA7E49">
        <w:rPr>
          <w:spacing w:val="2"/>
          <w:sz w:val="28"/>
          <w:szCs w:val="28"/>
        </w:rPr>
        <w:t xml:space="preserve"> </w:t>
      </w:r>
      <w:r w:rsidRPr="00CA7E49">
        <w:rPr>
          <w:sz w:val="28"/>
          <w:szCs w:val="28"/>
        </w:rPr>
        <w:t>сон,</w:t>
      </w:r>
      <w:r w:rsidRPr="00CA7E49">
        <w:rPr>
          <w:spacing w:val="-57"/>
          <w:sz w:val="28"/>
          <w:szCs w:val="28"/>
        </w:rPr>
        <w:t xml:space="preserve"> </w:t>
      </w:r>
      <w:r w:rsidRPr="00CA7E49">
        <w:rPr>
          <w:sz w:val="28"/>
          <w:szCs w:val="28"/>
        </w:rPr>
        <w:t>бодрствование</w:t>
      </w:r>
      <w:r w:rsidRPr="00CA7E49">
        <w:rPr>
          <w:spacing w:val="-2"/>
          <w:sz w:val="28"/>
          <w:szCs w:val="28"/>
        </w:rPr>
        <w:t xml:space="preserve"> </w:t>
      </w:r>
      <w:r w:rsidRPr="00CA7E49">
        <w:rPr>
          <w:sz w:val="28"/>
          <w:szCs w:val="28"/>
        </w:rPr>
        <w:t>(с</w:t>
      </w:r>
      <w:r w:rsidRPr="00CA7E49">
        <w:rPr>
          <w:spacing w:val="-3"/>
          <w:sz w:val="28"/>
          <w:szCs w:val="28"/>
        </w:rPr>
        <w:t xml:space="preserve"> </w:t>
      </w:r>
      <w:r w:rsidRPr="00CA7E49">
        <w:rPr>
          <w:sz w:val="28"/>
          <w:szCs w:val="28"/>
        </w:rPr>
        <w:t>использованием</w:t>
      </w:r>
      <w:r w:rsidRPr="00CA7E49">
        <w:rPr>
          <w:spacing w:val="-1"/>
          <w:sz w:val="28"/>
          <w:szCs w:val="28"/>
        </w:rPr>
        <w:t xml:space="preserve"> </w:t>
      </w:r>
      <w:r w:rsidRPr="00CA7E49">
        <w:rPr>
          <w:sz w:val="28"/>
          <w:szCs w:val="28"/>
        </w:rPr>
        <w:t>расписания</w:t>
      </w:r>
      <w:r w:rsidRPr="00CA7E49">
        <w:rPr>
          <w:spacing w:val="-4"/>
          <w:sz w:val="28"/>
          <w:szCs w:val="28"/>
        </w:rPr>
        <w:t xml:space="preserve"> </w:t>
      </w:r>
      <w:r w:rsidRPr="00CA7E49">
        <w:rPr>
          <w:sz w:val="28"/>
          <w:szCs w:val="28"/>
        </w:rPr>
        <w:t>и (или)</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основе</w:t>
      </w:r>
      <w:r w:rsidRPr="00CA7E49">
        <w:rPr>
          <w:spacing w:val="-3"/>
          <w:sz w:val="28"/>
          <w:szCs w:val="28"/>
        </w:rPr>
        <w:t xml:space="preserve"> </w:t>
      </w:r>
      <w:r w:rsidRPr="00CA7E49">
        <w:rPr>
          <w:sz w:val="28"/>
          <w:szCs w:val="28"/>
        </w:rPr>
        <w:lastRenderedPageBreak/>
        <w:t>стереотипа</w:t>
      </w:r>
      <w:r w:rsidRPr="00CA7E49">
        <w:rPr>
          <w:spacing w:val="-2"/>
          <w:sz w:val="28"/>
          <w:szCs w:val="28"/>
        </w:rPr>
        <w:t xml:space="preserve"> </w:t>
      </w:r>
      <w:r w:rsidRPr="00CA7E49">
        <w:rPr>
          <w:sz w:val="28"/>
          <w:szCs w:val="28"/>
        </w:rPr>
        <w:t>поведения).</w:t>
      </w:r>
    </w:p>
    <w:p w:rsidR="002D78F8" w:rsidRPr="00B55DDA" w:rsidRDefault="002D78F8" w:rsidP="00700952">
      <w:pPr>
        <w:pStyle w:val="af"/>
        <w:widowControl w:val="0"/>
        <w:tabs>
          <w:tab w:val="left" w:pos="1460"/>
        </w:tabs>
        <w:autoSpaceDE w:val="0"/>
        <w:autoSpaceDN w:val="0"/>
        <w:spacing w:after="0" w:line="240" w:lineRule="auto"/>
        <w:ind w:left="0"/>
        <w:contextualSpacing w:val="0"/>
        <w:rPr>
          <w:rFonts w:ascii="Times New Roman" w:hAnsi="Times New Roman" w:cs="Times New Roman"/>
          <w:sz w:val="28"/>
          <w:szCs w:val="28"/>
          <w:u w:val="single"/>
        </w:rPr>
      </w:pPr>
      <w:r w:rsidRPr="00B55DDA">
        <w:rPr>
          <w:rFonts w:ascii="Times New Roman" w:hAnsi="Times New Roman" w:cs="Times New Roman"/>
          <w:sz w:val="28"/>
          <w:szCs w:val="28"/>
          <w:u w:val="single"/>
        </w:rPr>
        <w:t>Речевое</w:t>
      </w:r>
      <w:r w:rsidRPr="00B55DDA">
        <w:rPr>
          <w:rFonts w:ascii="Times New Roman" w:hAnsi="Times New Roman" w:cs="Times New Roman"/>
          <w:spacing w:val="-5"/>
          <w:sz w:val="28"/>
          <w:szCs w:val="28"/>
          <w:u w:val="single"/>
        </w:rPr>
        <w:t xml:space="preserve"> </w:t>
      </w:r>
      <w:r w:rsidRPr="00B55DDA">
        <w:rPr>
          <w:rFonts w:ascii="Times New Roman" w:hAnsi="Times New Roman" w:cs="Times New Roman"/>
          <w:sz w:val="28"/>
          <w:szCs w:val="28"/>
          <w:u w:val="single"/>
        </w:rPr>
        <w:t>развитие.</w:t>
      </w:r>
    </w:p>
    <w:p w:rsidR="002D78F8" w:rsidRPr="00CA7E49" w:rsidRDefault="002D78F8" w:rsidP="00700952">
      <w:pPr>
        <w:pStyle w:val="af6"/>
        <w:ind w:left="0" w:firstLine="709"/>
        <w:rPr>
          <w:sz w:val="28"/>
          <w:szCs w:val="28"/>
        </w:rPr>
      </w:pPr>
      <w:r w:rsidRPr="00CA7E49">
        <w:rPr>
          <w:sz w:val="28"/>
          <w:szCs w:val="28"/>
        </w:rPr>
        <w:t>Специфические нарушения развития ребенка значительно препятствуют и ограничивают его</w:t>
      </w:r>
      <w:r w:rsidRPr="00CA7E49">
        <w:rPr>
          <w:spacing w:val="-57"/>
          <w:sz w:val="28"/>
          <w:szCs w:val="28"/>
        </w:rPr>
        <w:t xml:space="preserve"> </w:t>
      </w:r>
      <w:r w:rsidRPr="00CA7E49">
        <w:rPr>
          <w:sz w:val="28"/>
          <w:szCs w:val="28"/>
        </w:rPr>
        <w:t>полноценное</w:t>
      </w:r>
      <w:r w:rsidRPr="00CA7E49">
        <w:rPr>
          <w:spacing w:val="53"/>
          <w:sz w:val="28"/>
          <w:szCs w:val="28"/>
        </w:rPr>
        <w:t xml:space="preserve"> </w:t>
      </w:r>
      <w:r w:rsidRPr="00CA7E49">
        <w:rPr>
          <w:sz w:val="28"/>
          <w:szCs w:val="28"/>
        </w:rPr>
        <w:t>общение</w:t>
      </w:r>
      <w:r w:rsidRPr="00CA7E49">
        <w:rPr>
          <w:spacing w:val="54"/>
          <w:sz w:val="28"/>
          <w:szCs w:val="28"/>
        </w:rPr>
        <w:t xml:space="preserve"> </w:t>
      </w:r>
      <w:r w:rsidRPr="00CA7E49">
        <w:rPr>
          <w:sz w:val="28"/>
          <w:szCs w:val="28"/>
        </w:rPr>
        <w:t>с</w:t>
      </w:r>
      <w:r w:rsidRPr="00CA7E49">
        <w:rPr>
          <w:spacing w:val="53"/>
          <w:sz w:val="28"/>
          <w:szCs w:val="28"/>
        </w:rPr>
        <w:t xml:space="preserve"> </w:t>
      </w:r>
      <w:r w:rsidRPr="00CA7E49">
        <w:rPr>
          <w:sz w:val="28"/>
          <w:szCs w:val="28"/>
        </w:rPr>
        <w:t>окружающими.</w:t>
      </w:r>
      <w:r w:rsidRPr="00CA7E49">
        <w:rPr>
          <w:spacing w:val="55"/>
          <w:sz w:val="28"/>
          <w:szCs w:val="28"/>
        </w:rPr>
        <w:t xml:space="preserve"> </w:t>
      </w:r>
      <w:r w:rsidRPr="00CA7E49">
        <w:rPr>
          <w:sz w:val="28"/>
          <w:szCs w:val="28"/>
        </w:rPr>
        <w:t>У</w:t>
      </w:r>
      <w:r w:rsidRPr="00CA7E49">
        <w:rPr>
          <w:spacing w:val="55"/>
          <w:sz w:val="28"/>
          <w:szCs w:val="28"/>
        </w:rPr>
        <w:t xml:space="preserve"> </w:t>
      </w:r>
      <w:r w:rsidRPr="00CA7E49">
        <w:rPr>
          <w:sz w:val="28"/>
          <w:szCs w:val="28"/>
        </w:rPr>
        <w:t>обучающихся</w:t>
      </w:r>
      <w:r w:rsidRPr="00CA7E49">
        <w:rPr>
          <w:spacing w:val="54"/>
          <w:sz w:val="28"/>
          <w:szCs w:val="28"/>
        </w:rPr>
        <w:t xml:space="preserve"> </w:t>
      </w:r>
      <w:r w:rsidRPr="00CA7E49">
        <w:rPr>
          <w:sz w:val="28"/>
          <w:szCs w:val="28"/>
        </w:rPr>
        <w:t>с</w:t>
      </w:r>
      <w:r w:rsidRPr="00CA7E49">
        <w:rPr>
          <w:spacing w:val="54"/>
          <w:sz w:val="28"/>
          <w:szCs w:val="28"/>
        </w:rPr>
        <w:t xml:space="preserve"> </w:t>
      </w:r>
      <w:r w:rsidRPr="00CA7E49">
        <w:rPr>
          <w:sz w:val="28"/>
          <w:szCs w:val="28"/>
        </w:rPr>
        <w:t>повышенным</w:t>
      </w:r>
      <w:r w:rsidRPr="00CA7E49">
        <w:rPr>
          <w:spacing w:val="53"/>
          <w:sz w:val="28"/>
          <w:szCs w:val="28"/>
        </w:rPr>
        <w:t xml:space="preserve"> </w:t>
      </w:r>
      <w:r w:rsidRPr="00CA7E49">
        <w:rPr>
          <w:sz w:val="28"/>
          <w:szCs w:val="28"/>
        </w:rPr>
        <w:t>риском</w:t>
      </w:r>
      <w:r w:rsidRPr="00CA7E49">
        <w:rPr>
          <w:spacing w:val="54"/>
          <w:sz w:val="28"/>
          <w:szCs w:val="28"/>
        </w:rPr>
        <w:t xml:space="preserve"> </w:t>
      </w:r>
      <w:r w:rsidRPr="00CA7E49">
        <w:rPr>
          <w:sz w:val="28"/>
          <w:szCs w:val="28"/>
        </w:rPr>
        <w:t>формирования</w:t>
      </w:r>
      <w:r w:rsidRPr="00CA7E49">
        <w:rPr>
          <w:spacing w:val="-57"/>
          <w:sz w:val="28"/>
          <w:szCs w:val="28"/>
        </w:rPr>
        <w:t xml:space="preserve"> </w:t>
      </w:r>
      <w:r w:rsidRPr="00CA7E49">
        <w:rPr>
          <w:sz w:val="28"/>
          <w:szCs w:val="28"/>
        </w:rPr>
        <w:t>РАС отсутствует или слабо выражена потребность в коммуникативных связях, имеются трудности</w:t>
      </w:r>
      <w:r w:rsidRPr="00CA7E49">
        <w:rPr>
          <w:spacing w:val="1"/>
          <w:sz w:val="28"/>
          <w:szCs w:val="28"/>
        </w:rPr>
        <w:t xml:space="preserve"> </w:t>
      </w:r>
      <w:r w:rsidRPr="00CA7E49">
        <w:rPr>
          <w:sz w:val="28"/>
          <w:szCs w:val="28"/>
        </w:rPr>
        <w:t>выбора и использования форм общения, включая коммуникативную речь и целенаправленность</w:t>
      </w:r>
      <w:r w:rsidRPr="00CA7E49">
        <w:rPr>
          <w:spacing w:val="1"/>
          <w:sz w:val="28"/>
          <w:szCs w:val="28"/>
        </w:rPr>
        <w:t xml:space="preserve"> </w:t>
      </w:r>
      <w:r w:rsidRPr="00CA7E49">
        <w:rPr>
          <w:sz w:val="28"/>
          <w:szCs w:val="28"/>
        </w:rPr>
        <w:t>речевой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целевой</w:t>
      </w:r>
      <w:r w:rsidRPr="00CA7E49">
        <w:rPr>
          <w:spacing w:val="1"/>
          <w:sz w:val="28"/>
          <w:szCs w:val="28"/>
        </w:rPr>
        <w:t xml:space="preserve"> </w:t>
      </w:r>
      <w:r w:rsidRPr="00CA7E49">
        <w:rPr>
          <w:sz w:val="28"/>
          <w:szCs w:val="28"/>
        </w:rPr>
        <w:t>группы</w:t>
      </w:r>
      <w:r w:rsidRPr="00CA7E49">
        <w:rPr>
          <w:spacing w:val="1"/>
          <w:sz w:val="28"/>
          <w:szCs w:val="28"/>
        </w:rPr>
        <w:t xml:space="preserve"> </w:t>
      </w:r>
      <w:r w:rsidRPr="00CA7E49">
        <w:rPr>
          <w:sz w:val="28"/>
          <w:szCs w:val="28"/>
        </w:rPr>
        <w:t>наблюдается</w:t>
      </w:r>
      <w:r w:rsidRPr="00CA7E49">
        <w:rPr>
          <w:spacing w:val="1"/>
          <w:sz w:val="28"/>
          <w:szCs w:val="28"/>
        </w:rPr>
        <w:t xml:space="preserve"> </w:t>
      </w:r>
      <w:r w:rsidRPr="00CA7E49">
        <w:rPr>
          <w:sz w:val="28"/>
          <w:szCs w:val="28"/>
        </w:rPr>
        <w:t>несформированность</w:t>
      </w:r>
      <w:r w:rsidRPr="00CA7E49">
        <w:rPr>
          <w:spacing w:val="1"/>
          <w:sz w:val="28"/>
          <w:szCs w:val="28"/>
        </w:rPr>
        <w:t xml:space="preserve"> </w:t>
      </w:r>
      <w:r w:rsidRPr="00CA7E49">
        <w:rPr>
          <w:sz w:val="28"/>
          <w:szCs w:val="28"/>
        </w:rPr>
        <w:t>языковых средств и (или) недоразвитие речи и ее функций, прежде всего, коммуникативной, а</w:t>
      </w:r>
      <w:r w:rsidRPr="00CA7E49">
        <w:rPr>
          <w:spacing w:val="1"/>
          <w:sz w:val="28"/>
          <w:szCs w:val="28"/>
        </w:rPr>
        <w:t xml:space="preserve"> </w:t>
      </w:r>
      <w:r w:rsidRPr="00CA7E49">
        <w:rPr>
          <w:sz w:val="28"/>
          <w:szCs w:val="28"/>
        </w:rPr>
        <w:t>также</w:t>
      </w:r>
      <w:r w:rsidRPr="00CA7E49">
        <w:rPr>
          <w:spacing w:val="-1"/>
          <w:sz w:val="28"/>
          <w:szCs w:val="28"/>
        </w:rPr>
        <w:t xml:space="preserve"> </w:t>
      </w:r>
      <w:r w:rsidRPr="00CA7E49">
        <w:rPr>
          <w:sz w:val="28"/>
          <w:szCs w:val="28"/>
        </w:rPr>
        <w:t>познавательной,</w:t>
      </w:r>
      <w:r w:rsidRPr="00CA7E49">
        <w:rPr>
          <w:spacing w:val="-3"/>
          <w:sz w:val="28"/>
          <w:szCs w:val="28"/>
        </w:rPr>
        <w:t xml:space="preserve"> </w:t>
      </w:r>
      <w:r w:rsidRPr="00CA7E49">
        <w:rPr>
          <w:sz w:val="28"/>
          <w:szCs w:val="28"/>
        </w:rPr>
        <w:t>регулирующей.</w:t>
      </w:r>
    </w:p>
    <w:p w:rsidR="002D78F8" w:rsidRPr="00CA7E49" w:rsidRDefault="002D78F8" w:rsidP="00700952">
      <w:pPr>
        <w:pStyle w:val="af6"/>
        <w:ind w:left="0" w:firstLine="709"/>
        <w:rPr>
          <w:sz w:val="28"/>
          <w:szCs w:val="28"/>
        </w:rPr>
      </w:pPr>
      <w:r w:rsidRPr="00CA7E49">
        <w:rPr>
          <w:sz w:val="28"/>
          <w:szCs w:val="28"/>
        </w:rPr>
        <w:t>В</w:t>
      </w:r>
      <w:r w:rsidRPr="00CA7E49">
        <w:rPr>
          <w:spacing w:val="1"/>
          <w:sz w:val="28"/>
          <w:szCs w:val="28"/>
        </w:rPr>
        <w:t xml:space="preserve"> </w:t>
      </w:r>
      <w:r w:rsidRPr="00CA7E49">
        <w:rPr>
          <w:sz w:val="28"/>
          <w:szCs w:val="28"/>
        </w:rPr>
        <w:t>связи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этим</w:t>
      </w:r>
      <w:r w:rsidRPr="00CA7E49">
        <w:rPr>
          <w:spacing w:val="1"/>
          <w:sz w:val="28"/>
          <w:szCs w:val="28"/>
        </w:rPr>
        <w:t xml:space="preserve"> </w:t>
      </w:r>
      <w:r w:rsidRPr="00CA7E49">
        <w:rPr>
          <w:sz w:val="28"/>
          <w:szCs w:val="28"/>
        </w:rPr>
        <w:t>обучение</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речи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должно</w:t>
      </w:r>
      <w:r w:rsidRPr="00CA7E49">
        <w:rPr>
          <w:spacing w:val="1"/>
          <w:sz w:val="28"/>
          <w:szCs w:val="28"/>
        </w:rPr>
        <w:t xml:space="preserve"> </w:t>
      </w:r>
      <w:r w:rsidRPr="00CA7E49">
        <w:rPr>
          <w:sz w:val="28"/>
          <w:szCs w:val="28"/>
        </w:rPr>
        <w:t>включать</w:t>
      </w:r>
      <w:r w:rsidRPr="00CA7E49">
        <w:rPr>
          <w:spacing w:val="1"/>
          <w:sz w:val="28"/>
          <w:szCs w:val="28"/>
        </w:rPr>
        <w:t xml:space="preserve"> </w:t>
      </w:r>
      <w:r w:rsidRPr="00CA7E49">
        <w:rPr>
          <w:sz w:val="28"/>
          <w:szCs w:val="28"/>
        </w:rPr>
        <w:t>целенаправленную психолого-педагогическую работу по формированию возможностей общения,</w:t>
      </w:r>
      <w:r w:rsidRPr="00CA7E49">
        <w:rPr>
          <w:spacing w:val="1"/>
          <w:sz w:val="28"/>
          <w:szCs w:val="28"/>
        </w:rPr>
        <w:t xml:space="preserve"> </w:t>
      </w:r>
      <w:r w:rsidRPr="00CA7E49">
        <w:rPr>
          <w:sz w:val="28"/>
          <w:szCs w:val="28"/>
        </w:rPr>
        <w:t>его</w:t>
      </w:r>
      <w:r w:rsidRPr="00CA7E49">
        <w:rPr>
          <w:spacing w:val="-2"/>
          <w:sz w:val="28"/>
          <w:szCs w:val="28"/>
        </w:rPr>
        <w:t xml:space="preserve"> </w:t>
      </w:r>
      <w:r w:rsidRPr="00CA7E49">
        <w:rPr>
          <w:sz w:val="28"/>
          <w:szCs w:val="28"/>
        </w:rPr>
        <w:t>вербальных</w:t>
      </w:r>
      <w:r w:rsidRPr="00CA7E49">
        <w:rPr>
          <w:spacing w:val="1"/>
          <w:sz w:val="28"/>
          <w:szCs w:val="28"/>
        </w:rPr>
        <w:t xml:space="preserve"> </w:t>
      </w:r>
      <w:r w:rsidRPr="00CA7E49">
        <w:rPr>
          <w:sz w:val="28"/>
          <w:szCs w:val="28"/>
        </w:rPr>
        <w:t>и невербальных</w:t>
      </w:r>
      <w:r w:rsidRPr="00CA7E49">
        <w:rPr>
          <w:spacing w:val="1"/>
          <w:sz w:val="28"/>
          <w:szCs w:val="28"/>
        </w:rPr>
        <w:t xml:space="preserve"> </w:t>
      </w:r>
      <w:r w:rsidRPr="00CA7E49">
        <w:rPr>
          <w:sz w:val="28"/>
          <w:szCs w:val="28"/>
        </w:rPr>
        <w:t>средств.</w:t>
      </w:r>
    </w:p>
    <w:p w:rsidR="002D78F8" w:rsidRPr="00CA7E49" w:rsidRDefault="002D78F8" w:rsidP="00700952">
      <w:pPr>
        <w:pStyle w:val="af6"/>
        <w:ind w:left="0" w:firstLine="709"/>
        <w:rPr>
          <w:sz w:val="28"/>
          <w:szCs w:val="28"/>
        </w:rPr>
      </w:pPr>
      <w:r w:rsidRPr="00CA7E49">
        <w:rPr>
          <w:sz w:val="28"/>
          <w:szCs w:val="28"/>
        </w:rPr>
        <w:t>Цель</w:t>
      </w:r>
      <w:r w:rsidRPr="00CA7E49">
        <w:rPr>
          <w:spacing w:val="1"/>
          <w:sz w:val="28"/>
          <w:szCs w:val="28"/>
        </w:rPr>
        <w:t xml:space="preserve"> </w:t>
      </w:r>
      <w:r w:rsidRPr="00CA7E49">
        <w:rPr>
          <w:sz w:val="28"/>
          <w:szCs w:val="28"/>
        </w:rPr>
        <w:t>речевого</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коммуникативных</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речевых</w:t>
      </w:r>
      <w:r w:rsidRPr="00CA7E49">
        <w:rPr>
          <w:spacing w:val="1"/>
          <w:sz w:val="28"/>
          <w:szCs w:val="28"/>
        </w:rPr>
        <w:t xml:space="preserve"> </w:t>
      </w:r>
      <w:r w:rsidRPr="00CA7E49">
        <w:rPr>
          <w:sz w:val="28"/>
          <w:szCs w:val="28"/>
        </w:rPr>
        <w:t>навыков</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использованием средств вербальной и невербальной коммуникации, умения пользоваться ими в</w:t>
      </w:r>
      <w:r w:rsidRPr="00CA7E49">
        <w:rPr>
          <w:spacing w:val="1"/>
          <w:sz w:val="28"/>
          <w:szCs w:val="28"/>
        </w:rPr>
        <w:t xml:space="preserve"> </w:t>
      </w:r>
      <w:r w:rsidRPr="00CA7E49">
        <w:rPr>
          <w:sz w:val="28"/>
          <w:szCs w:val="28"/>
        </w:rPr>
        <w:t>процессе</w:t>
      </w:r>
      <w:r w:rsidRPr="00CA7E49">
        <w:rPr>
          <w:spacing w:val="-2"/>
          <w:sz w:val="28"/>
          <w:szCs w:val="28"/>
        </w:rPr>
        <w:t xml:space="preserve"> </w:t>
      </w:r>
      <w:r w:rsidRPr="00CA7E49">
        <w:rPr>
          <w:sz w:val="28"/>
          <w:szCs w:val="28"/>
        </w:rPr>
        <w:t>общения и социального взаимодействия.</w:t>
      </w:r>
    </w:p>
    <w:p w:rsidR="002D78F8" w:rsidRPr="00CA7E49" w:rsidRDefault="002D78F8" w:rsidP="00700952">
      <w:pPr>
        <w:pStyle w:val="af6"/>
        <w:ind w:left="0" w:firstLine="709"/>
        <w:rPr>
          <w:sz w:val="28"/>
          <w:szCs w:val="28"/>
        </w:rPr>
      </w:pPr>
      <w:r w:rsidRPr="00CA7E49">
        <w:rPr>
          <w:sz w:val="28"/>
          <w:szCs w:val="28"/>
        </w:rPr>
        <w:t>Программа</w:t>
      </w:r>
      <w:r w:rsidRPr="00CA7E49">
        <w:rPr>
          <w:spacing w:val="1"/>
          <w:sz w:val="28"/>
          <w:szCs w:val="28"/>
        </w:rPr>
        <w:t xml:space="preserve"> </w:t>
      </w:r>
      <w:r w:rsidRPr="00CA7E49">
        <w:rPr>
          <w:sz w:val="28"/>
          <w:szCs w:val="28"/>
        </w:rPr>
        <w:t>представлена</w:t>
      </w:r>
      <w:r w:rsidRPr="00CA7E49">
        <w:rPr>
          <w:spacing w:val="1"/>
          <w:sz w:val="28"/>
          <w:szCs w:val="28"/>
        </w:rPr>
        <w:t xml:space="preserve"> </w:t>
      </w:r>
      <w:r w:rsidRPr="00CA7E49">
        <w:rPr>
          <w:sz w:val="28"/>
          <w:szCs w:val="28"/>
        </w:rPr>
        <w:t>следующими</w:t>
      </w:r>
      <w:r w:rsidRPr="00CA7E49">
        <w:rPr>
          <w:spacing w:val="1"/>
          <w:sz w:val="28"/>
          <w:szCs w:val="28"/>
        </w:rPr>
        <w:t xml:space="preserve"> </w:t>
      </w:r>
      <w:r w:rsidRPr="00CA7E49">
        <w:rPr>
          <w:sz w:val="28"/>
          <w:szCs w:val="28"/>
        </w:rPr>
        <w:t>разделами:</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потребности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общении,</w:t>
      </w:r>
      <w:r w:rsidRPr="00CA7E49">
        <w:rPr>
          <w:spacing w:val="-57"/>
          <w:sz w:val="28"/>
          <w:szCs w:val="28"/>
        </w:rPr>
        <w:t xml:space="preserve"> </w:t>
      </w:r>
      <w:r w:rsidRPr="00CA7E49">
        <w:rPr>
          <w:sz w:val="28"/>
          <w:szCs w:val="28"/>
        </w:rPr>
        <w:t>развитие</w:t>
      </w:r>
      <w:r w:rsidRPr="00CA7E49">
        <w:rPr>
          <w:spacing w:val="-2"/>
          <w:sz w:val="28"/>
          <w:szCs w:val="28"/>
        </w:rPr>
        <w:t xml:space="preserve"> </w:t>
      </w:r>
      <w:r w:rsidRPr="00CA7E49">
        <w:rPr>
          <w:sz w:val="28"/>
          <w:szCs w:val="28"/>
        </w:rPr>
        <w:t>понимания речи и</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экспрессивной речи.</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потребности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общении:</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аффективно-личностные</w:t>
      </w:r>
      <w:r w:rsidRPr="00CA7E49">
        <w:rPr>
          <w:spacing w:val="1"/>
          <w:sz w:val="28"/>
          <w:szCs w:val="28"/>
        </w:rPr>
        <w:t xml:space="preserve"> </w:t>
      </w:r>
      <w:r w:rsidRPr="00CA7E49">
        <w:rPr>
          <w:sz w:val="28"/>
          <w:szCs w:val="28"/>
        </w:rPr>
        <w:t>связи</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2"/>
          <w:sz w:val="28"/>
          <w:szCs w:val="28"/>
        </w:rPr>
        <w:t xml:space="preserve"> </w:t>
      </w:r>
      <w:r w:rsidRPr="00CA7E49">
        <w:rPr>
          <w:sz w:val="28"/>
          <w:szCs w:val="28"/>
        </w:rPr>
        <w:t>педагогическим</w:t>
      </w:r>
      <w:r w:rsidRPr="00CA7E49">
        <w:rPr>
          <w:spacing w:val="-3"/>
          <w:sz w:val="28"/>
          <w:szCs w:val="28"/>
        </w:rPr>
        <w:t xml:space="preserve"> </w:t>
      </w:r>
      <w:r w:rsidRPr="00CA7E49">
        <w:rPr>
          <w:sz w:val="28"/>
          <w:szCs w:val="28"/>
        </w:rPr>
        <w:t>работником</w:t>
      </w:r>
      <w:r w:rsidRPr="00CA7E49">
        <w:rPr>
          <w:spacing w:val="-6"/>
          <w:sz w:val="28"/>
          <w:szCs w:val="28"/>
        </w:rPr>
        <w:t xml:space="preserve"> </w:t>
      </w:r>
      <w:r w:rsidRPr="00CA7E49">
        <w:rPr>
          <w:sz w:val="28"/>
          <w:szCs w:val="28"/>
        </w:rPr>
        <w:t>как</w:t>
      </w:r>
      <w:r w:rsidRPr="00CA7E49">
        <w:rPr>
          <w:spacing w:val="-2"/>
          <w:sz w:val="28"/>
          <w:szCs w:val="28"/>
        </w:rPr>
        <w:t xml:space="preserve"> </w:t>
      </w:r>
      <w:r w:rsidRPr="00CA7E49">
        <w:rPr>
          <w:sz w:val="28"/>
          <w:szCs w:val="28"/>
        </w:rPr>
        <w:t>основу</w:t>
      </w:r>
      <w:r w:rsidRPr="00CA7E49">
        <w:rPr>
          <w:spacing w:val="-7"/>
          <w:sz w:val="28"/>
          <w:szCs w:val="28"/>
        </w:rPr>
        <w:t xml:space="preserve"> </w:t>
      </w:r>
      <w:r w:rsidRPr="00CA7E49">
        <w:rPr>
          <w:sz w:val="28"/>
          <w:szCs w:val="28"/>
        </w:rPr>
        <w:t>возникновения</w:t>
      </w:r>
      <w:r w:rsidRPr="00CA7E49">
        <w:rPr>
          <w:spacing w:val="-2"/>
          <w:sz w:val="28"/>
          <w:szCs w:val="28"/>
        </w:rPr>
        <w:t xml:space="preserve"> </w:t>
      </w:r>
      <w:r w:rsidRPr="00CA7E49">
        <w:rPr>
          <w:sz w:val="28"/>
          <w:szCs w:val="28"/>
        </w:rPr>
        <w:t>интереса</w:t>
      </w:r>
      <w:r w:rsidRPr="00CA7E49">
        <w:rPr>
          <w:spacing w:val="-3"/>
          <w:sz w:val="28"/>
          <w:szCs w:val="28"/>
        </w:rPr>
        <w:t xml:space="preserve"> </w:t>
      </w:r>
      <w:r w:rsidRPr="00CA7E49">
        <w:rPr>
          <w:sz w:val="28"/>
          <w:szCs w:val="28"/>
        </w:rPr>
        <w:t>к</w:t>
      </w:r>
      <w:r w:rsidRPr="00CA7E49">
        <w:rPr>
          <w:spacing w:val="-2"/>
          <w:sz w:val="28"/>
          <w:szCs w:val="28"/>
        </w:rPr>
        <w:t xml:space="preserve"> </w:t>
      </w:r>
      <w:r w:rsidRPr="00CA7E49">
        <w:rPr>
          <w:sz w:val="28"/>
          <w:szCs w:val="28"/>
        </w:rPr>
        <w:t>общению;</w:t>
      </w:r>
    </w:p>
    <w:p w:rsidR="002D78F8" w:rsidRPr="00CA7E49" w:rsidRDefault="002D78F8" w:rsidP="00700952">
      <w:pPr>
        <w:pStyle w:val="af6"/>
        <w:ind w:left="0" w:firstLine="709"/>
        <w:rPr>
          <w:sz w:val="28"/>
          <w:szCs w:val="28"/>
        </w:rPr>
      </w:pPr>
      <w:r w:rsidRPr="00CA7E49">
        <w:rPr>
          <w:sz w:val="28"/>
          <w:szCs w:val="28"/>
        </w:rPr>
        <w:t>развивать</w:t>
      </w:r>
      <w:r w:rsidRPr="00CA7E49">
        <w:rPr>
          <w:spacing w:val="1"/>
          <w:sz w:val="28"/>
          <w:szCs w:val="28"/>
        </w:rPr>
        <w:t xml:space="preserve"> </w:t>
      </w:r>
      <w:r w:rsidRPr="00CA7E49">
        <w:rPr>
          <w:sz w:val="28"/>
          <w:szCs w:val="28"/>
        </w:rPr>
        <w:t>эмоциональные</w:t>
      </w:r>
      <w:r w:rsidRPr="00CA7E49">
        <w:rPr>
          <w:spacing w:val="1"/>
          <w:sz w:val="28"/>
          <w:szCs w:val="28"/>
        </w:rPr>
        <w:t xml:space="preserve"> </w:t>
      </w:r>
      <w:r w:rsidRPr="00CA7E49">
        <w:rPr>
          <w:sz w:val="28"/>
          <w:szCs w:val="28"/>
        </w:rPr>
        <w:t>средства</w:t>
      </w:r>
      <w:r w:rsidRPr="00CA7E49">
        <w:rPr>
          <w:spacing w:val="1"/>
          <w:sz w:val="28"/>
          <w:szCs w:val="28"/>
        </w:rPr>
        <w:t xml:space="preserve"> </w:t>
      </w:r>
      <w:r w:rsidRPr="00CA7E49">
        <w:rPr>
          <w:sz w:val="28"/>
          <w:szCs w:val="28"/>
        </w:rPr>
        <w:t>общения</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2"/>
          <w:sz w:val="28"/>
          <w:szCs w:val="28"/>
        </w:rPr>
        <w:t xml:space="preserve"> </w:t>
      </w:r>
      <w:r w:rsidRPr="00CA7E49">
        <w:rPr>
          <w:sz w:val="28"/>
          <w:szCs w:val="28"/>
        </w:rPr>
        <w:t>умение</w:t>
      </w:r>
      <w:r w:rsidRPr="00CA7E49">
        <w:rPr>
          <w:spacing w:val="-5"/>
          <w:sz w:val="28"/>
          <w:szCs w:val="28"/>
        </w:rPr>
        <w:t xml:space="preserve"> </w:t>
      </w:r>
      <w:r w:rsidRPr="00CA7E49">
        <w:rPr>
          <w:sz w:val="28"/>
          <w:szCs w:val="28"/>
        </w:rPr>
        <w:t>принимать</w:t>
      </w:r>
      <w:r w:rsidRPr="00CA7E49">
        <w:rPr>
          <w:spacing w:val="-4"/>
          <w:sz w:val="28"/>
          <w:szCs w:val="28"/>
        </w:rPr>
        <w:t xml:space="preserve"> </w:t>
      </w:r>
      <w:r w:rsidRPr="00CA7E49">
        <w:rPr>
          <w:sz w:val="28"/>
          <w:szCs w:val="28"/>
        </w:rPr>
        <w:t>контакт,</w:t>
      </w:r>
    </w:p>
    <w:p w:rsidR="002D78F8" w:rsidRPr="00CA7E49" w:rsidRDefault="002D78F8" w:rsidP="00700952">
      <w:pPr>
        <w:pStyle w:val="af6"/>
        <w:ind w:left="0" w:firstLine="709"/>
        <w:rPr>
          <w:sz w:val="28"/>
          <w:szCs w:val="28"/>
        </w:rPr>
      </w:pPr>
      <w:r w:rsidRPr="00CA7E49">
        <w:rPr>
          <w:sz w:val="28"/>
          <w:szCs w:val="28"/>
        </w:rPr>
        <w:t>формировать умения</w:t>
      </w:r>
      <w:r w:rsidRPr="00CA7E49">
        <w:rPr>
          <w:spacing w:val="-2"/>
          <w:sz w:val="28"/>
          <w:szCs w:val="28"/>
        </w:rPr>
        <w:t xml:space="preserve"> </w:t>
      </w:r>
      <w:r w:rsidRPr="00CA7E49">
        <w:rPr>
          <w:sz w:val="28"/>
          <w:szCs w:val="28"/>
        </w:rPr>
        <w:t>откликаться</w:t>
      </w:r>
      <w:r w:rsidRPr="00CA7E49">
        <w:rPr>
          <w:spacing w:val="-3"/>
          <w:sz w:val="28"/>
          <w:szCs w:val="28"/>
        </w:rPr>
        <w:t xml:space="preserve"> </w:t>
      </w:r>
      <w:r w:rsidRPr="00CA7E49">
        <w:rPr>
          <w:sz w:val="28"/>
          <w:szCs w:val="28"/>
        </w:rPr>
        <w:t>на</w:t>
      </w:r>
      <w:r w:rsidRPr="00CA7E49">
        <w:rPr>
          <w:spacing w:val="-3"/>
          <w:sz w:val="28"/>
          <w:szCs w:val="28"/>
        </w:rPr>
        <w:t xml:space="preserve"> </w:t>
      </w:r>
      <w:r w:rsidRPr="00CA7E49">
        <w:rPr>
          <w:sz w:val="28"/>
          <w:szCs w:val="28"/>
        </w:rPr>
        <w:t>свое</w:t>
      </w:r>
      <w:r w:rsidRPr="00CA7E49">
        <w:rPr>
          <w:spacing w:val="-4"/>
          <w:sz w:val="28"/>
          <w:szCs w:val="28"/>
        </w:rPr>
        <w:t xml:space="preserve"> </w:t>
      </w:r>
      <w:r w:rsidRPr="00CA7E49">
        <w:rPr>
          <w:sz w:val="28"/>
          <w:szCs w:val="28"/>
        </w:rPr>
        <w:t>имя;</w:t>
      </w:r>
    </w:p>
    <w:p w:rsidR="002D78F8" w:rsidRPr="00CA7E49" w:rsidRDefault="002D78F8" w:rsidP="00700952">
      <w:pPr>
        <w:pStyle w:val="af6"/>
        <w:ind w:left="0" w:firstLine="709"/>
        <w:rPr>
          <w:sz w:val="28"/>
          <w:szCs w:val="28"/>
        </w:rPr>
      </w:pPr>
      <w:r w:rsidRPr="00CA7E49">
        <w:rPr>
          <w:sz w:val="28"/>
          <w:szCs w:val="28"/>
        </w:rPr>
        <w:t>формировать потребность в речевых высказываниях с целью общения с педагогическим</w:t>
      </w:r>
      <w:r w:rsidRPr="00CA7E49">
        <w:rPr>
          <w:spacing w:val="1"/>
          <w:sz w:val="28"/>
          <w:szCs w:val="28"/>
        </w:rPr>
        <w:t xml:space="preserve"> </w:t>
      </w:r>
      <w:r w:rsidRPr="00CA7E49">
        <w:rPr>
          <w:sz w:val="28"/>
          <w:szCs w:val="28"/>
        </w:rPr>
        <w:t>работником</w:t>
      </w:r>
      <w:r w:rsidRPr="00CA7E49">
        <w:rPr>
          <w:spacing w:val="-5"/>
          <w:sz w:val="28"/>
          <w:szCs w:val="28"/>
        </w:rPr>
        <w:t xml:space="preserve"> </w:t>
      </w:r>
      <w:r w:rsidRPr="00CA7E49">
        <w:rPr>
          <w:sz w:val="28"/>
          <w:szCs w:val="28"/>
        </w:rPr>
        <w:t>и другими</w:t>
      </w:r>
      <w:r w:rsidRPr="00CA7E49">
        <w:rPr>
          <w:spacing w:val="3"/>
          <w:sz w:val="28"/>
          <w:szCs w:val="28"/>
        </w:rPr>
        <w:t xml:space="preserve"> </w:t>
      </w:r>
      <w:r w:rsidRPr="00CA7E49">
        <w:rPr>
          <w:sz w:val="28"/>
          <w:szCs w:val="28"/>
        </w:rPr>
        <w:t>детьми;</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понимание</w:t>
      </w:r>
      <w:r w:rsidRPr="00CA7E49">
        <w:rPr>
          <w:spacing w:val="1"/>
          <w:sz w:val="28"/>
          <w:szCs w:val="28"/>
        </w:rPr>
        <w:t xml:space="preserve"> </w:t>
      </w:r>
      <w:r w:rsidRPr="00CA7E49">
        <w:rPr>
          <w:sz w:val="28"/>
          <w:szCs w:val="28"/>
        </w:rPr>
        <w:t>жестовой</w:t>
      </w:r>
      <w:r w:rsidRPr="00CA7E49">
        <w:rPr>
          <w:spacing w:val="1"/>
          <w:sz w:val="28"/>
          <w:szCs w:val="28"/>
        </w:rPr>
        <w:t xml:space="preserve"> </w:t>
      </w:r>
      <w:r w:rsidRPr="00CA7E49">
        <w:rPr>
          <w:sz w:val="28"/>
          <w:szCs w:val="28"/>
        </w:rPr>
        <w:t>инструкции</w:t>
      </w:r>
      <w:r w:rsidRPr="00CA7E49">
        <w:rPr>
          <w:spacing w:val="1"/>
          <w:sz w:val="28"/>
          <w:szCs w:val="28"/>
        </w:rPr>
        <w:t xml:space="preserve"> </w:t>
      </w:r>
      <w:r w:rsidRPr="00CA7E49">
        <w:rPr>
          <w:sz w:val="28"/>
          <w:szCs w:val="28"/>
        </w:rPr>
        <w:t>педагогического</w:t>
      </w:r>
      <w:r w:rsidRPr="00CA7E49">
        <w:rPr>
          <w:spacing w:val="1"/>
          <w:sz w:val="28"/>
          <w:szCs w:val="28"/>
        </w:rPr>
        <w:t xml:space="preserve"> </w:t>
      </w:r>
      <w:r w:rsidRPr="00CA7E49">
        <w:rPr>
          <w:sz w:val="28"/>
          <w:szCs w:val="28"/>
        </w:rPr>
        <w:t>работника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речевым</w:t>
      </w:r>
      <w:r w:rsidRPr="00CA7E49">
        <w:rPr>
          <w:spacing w:val="1"/>
          <w:sz w:val="28"/>
          <w:szCs w:val="28"/>
        </w:rPr>
        <w:t xml:space="preserve"> </w:t>
      </w:r>
      <w:r w:rsidRPr="00CA7E49">
        <w:rPr>
          <w:sz w:val="28"/>
          <w:szCs w:val="28"/>
        </w:rPr>
        <w:t>сопровождением,</w:t>
      </w:r>
      <w:r w:rsidRPr="00CA7E49">
        <w:rPr>
          <w:spacing w:val="1"/>
          <w:sz w:val="28"/>
          <w:szCs w:val="28"/>
        </w:rPr>
        <w:t xml:space="preserve"> </w:t>
      </w:r>
      <w:r w:rsidRPr="00CA7E49">
        <w:rPr>
          <w:sz w:val="28"/>
          <w:szCs w:val="28"/>
        </w:rPr>
        <w:t>используя</w:t>
      </w:r>
      <w:r w:rsidRPr="00CA7E49">
        <w:rPr>
          <w:spacing w:val="1"/>
          <w:sz w:val="28"/>
          <w:szCs w:val="28"/>
        </w:rPr>
        <w:t xml:space="preserve"> </w:t>
      </w:r>
      <w:r w:rsidRPr="00CA7E49">
        <w:rPr>
          <w:sz w:val="28"/>
          <w:szCs w:val="28"/>
        </w:rPr>
        <w:t>элементарные</w:t>
      </w:r>
      <w:r w:rsidRPr="00CA7E49">
        <w:rPr>
          <w:spacing w:val="1"/>
          <w:sz w:val="28"/>
          <w:szCs w:val="28"/>
        </w:rPr>
        <w:t xml:space="preserve"> </w:t>
      </w:r>
      <w:r w:rsidRPr="00CA7E49">
        <w:rPr>
          <w:sz w:val="28"/>
          <w:szCs w:val="28"/>
        </w:rPr>
        <w:t>жесты</w:t>
      </w:r>
      <w:r w:rsidRPr="00CA7E49">
        <w:rPr>
          <w:spacing w:val="1"/>
          <w:sz w:val="28"/>
          <w:szCs w:val="28"/>
        </w:rPr>
        <w:t xml:space="preserve"> </w:t>
      </w:r>
      <w:r w:rsidRPr="00CA7E49">
        <w:rPr>
          <w:sz w:val="28"/>
          <w:szCs w:val="28"/>
        </w:rPr>
        <w:t>во</w:t>
      </w:r>
      <w:r w:rsidRPr="00CA7E49">
        <w:rPr>
          <w:spacing w:val="1"/>
          <w:sz w:val="28"/>
          <w:szCs w:val="28"/>
        </w:rPr>
        <w:t xml:space="preserve"> </w:t>
      </w:r>
      <w:r w:rsidRPr="00CA7E49">
        <w:rPr>
          <w:sz w:val="28"/>
          <w:szCs w:val="28"/>
        </w:rPr>
        <w:t>взаимодействии</w:t>
      </w:r>
      <w:r w:rsidRPr="00CA7E49">
        <w:rPr>
          <w:spacing w:val="1"/>
          <w:sz w:val="28"/>
          <w:szCs w:val="28"/>
        </w:rPr>
        <w:t xml:space="preserve"> </w:t>
      </w:r>
      <w:r w:rsidRPr="00CA7E49">
        <w:rPr>
          <w:sz w:val="28"/>
          <w:szCs w:val="28"/>
        </w:rPr>
        <w:t>с</w:t>
      </w:r>
      <w:r w:rsidRPr="00CA7E49">
        <w:rPr>
          <w:spacing w:val="6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42"/>
          <w:sz w:val="28"/>
          <w:szCs w:val="28"/>
        </w:rPr>
        <w:t xml:space="preserve"> </w:t>
      </w:r>
      <w:r w:rsidRPr="00CA7E49">
        <w:rPr>
          <w:sz w:val="28"/>
          <w:szCs w:val="28"/>
        </w:rPr>
        <w:t>использовать</w:t>
      </w:r>
      <w:r w:rsidRPr="00CA7E49">
        <w:rPr>
          <w:spacing w:val="41"/>
          <w:sz w:val="28"/>
          <w:szCs w:val="28"/>
        </w:rPr>
        <w:t xml:space="preserve"> </w:t>
      </w:r>
      <w:r w:rsidRPr="00CA7E49">
        <w:rPr>
          <w:sz w:val="28"/>
          <w:szCs w:val="28"/>
        </w:rPr>
        <w:t>доступные</w:t>
      </w:r>
      <w:r w:rsidRPr="00CA7E49">
        <w:rPr>
          <w:spacing w:val="40"/>
          <w:sz w:val="28"/>
          <w:szCs w:val="28"/>
        </w:rPr>
        <w:t xml:space="preserve"> </w:t>
      </w:r>
      <w:r w:rsidRPr="00CA7E49">
        <w:rPr>
          <w:sz w:val="28"/>
          <w:szCs w:val="28"/>
        </w:rPr>
        <w:t>средства</w:t>
      </w:r>
      <w:r w:rsidRPr="00CA7E49">
        <w:rPr>
          <w:spacing w:val="41"/>
          <w:sz w:val="28"/>
          <w:szCs w:val="28"/>
        </w:rPr>
        <w:t xml:space="preserve"> </w:t>
      </w:r>
      <w:r w:rsidRPr="00CA7E49">
        <w:rPr>
          <w:sz w:val="28"/>
          <w:szCs w:val="28"/>
        </w:rPr>
        <w:t>коммуникации</w:t>
      </w:r>
      <w:r w:rsidRPr="00CA7E49">
        <w:rPr>
          <w:spacing w:val="42"/>
          <w:sz w:val="28"/>
          <w:szCs w:val="28"/>
        </w:rPr>
        <w:t xml:space="preserve"> </w:t>
      </w:r>
      <w:r w:rsidRPr="00CA7E49">
        <w:rPr>
          <w:sz w:val="28"/>
          <w:szCs w:val="28"/>
        </w:rPr>
        <w:t>с</w:t>
      </w:r>
      <w:r w:rsidRPr="00CA7E49">
        <w:rPr>
          <w:spacing w:val="41"/>
          <w:sz w:val="28"/>
          <w:szCs w:val="28"/>
        </w:rPr>
        <w:t xml:space="preserve"> </w:t>
      </w:r>
      <w:r w:rsidRPr="00CA7E49">
        <w:rPr>
          <w:sz w:val="28"/>
          <w:szCs w:val="28"/>
        </w:rPr>
        <w:t>педагогическим</w:t>
      </w:r>
      <w:r w:rsidRPr="00CA7E49">
        <w:rPr>
          <w:spacing w:val="41"/>
          <w:sz w:val="28"/>
          <w:szCs w:val="28"/>
        </w:rPr>
        <w:t xml:space="preserve"> </w:t>
      </w:r>
      <w:r w:rsidRPr="00CA7E49">
        <w:rPr>
          <w:sz w:val="28"/>
          <w:szCs w:val="28"/>
        </w:rPr>
        <w:t>работником</w:t>
      </w:r>
      <w:r w:rsidRPr="00CA7E49">
        <w:rPr>
          <w:spacing w:val="-57"/>
          <w:sz w:val="28"/>
          <w:szCs w:val="28"/>
        </w:rPr>
        <w:t xml:space="preserve"> </w:t>
      </w:r>
      <w:r w:rsidRPr="00CA7E49">
        <w:rPr>
          <w:sz w:val="28"/>
          <w:szCs w:val="28"/>
        </w:rPr>
        <w:t>(жесты,</w:t>
      </w:r>
      <w:r w:rsidRPr="00CA7E49">
        <w:rPr>
          <w:spacing w:val="-1"/>
          <w:sz w:val="28"/>
          <w:szCs w:val="28"/>
        </w:rPr>
        <w:t xml:space="preserve"> </w:t>
      </w:r>
      <w:r w:rsidRPr="00CA7E49">
        <w:rPr>
          <w:sz w:val="28"/>
          <w:szCs w:val="28"/>
        </w:rPr>
        <w:t>слова:</w:t>
      </w:r>
      <w:r w:rsidRPr="00CA7E49">
        <w:rPr>
          <w:spacing w:val="2"/>
          <w:sz w:val="28"/>
          <w:szCs w:val="28"/>
        </w:rPr>
        <w:t xml:space="preserve"> </w:t>
      </w:r>
      <w:r w:rsidRPr="00CA7E49">
        <w:rPr>
          <w:sz w:val="28"/>
          <w:szCs w:val="28"/>
        </w:rPr>
        <w:t>"привет,</w:t>
      </w:r>
      <w:r w:rsidRPr="00CA7E49">
        <w:rPr>
          <w:spacing w:val="2"/>
          <w:sz w:val="28"/>
          <w:szCs w:val="28"/>
        </w:rPr>
        <w:t xml:space="preserve"> </w:t>
      </w:r>
      <w:r w:rsidRPr="00CA7E49">
        <w:rPr>
          <w:sz w:val="28"/>
          <w:szCs w:val="28"/>
        </w:rPr>
        <w:t>пока, на, дай");</w:t>
      </w:r>
    </w:p>
    <w:p w:rsidR="002D78F8" w:rsidRPr="00CA7E49" w:rsidRDefault="002D78F8" w:rsidP="00700952">
      <w:pPr>
        <w:pStyle w:val="af6"/>
        <w:ind w:left="0" w:firstLine="709"/>
        <w:jc w:val="left"/>
        <w:rPr>
          <w:sz w:val="28"/>
          <w:szCs w:val="28"/>
        </w:rPr>
      </w:pPr>
      <w:r w:rsidRPr="00CA7E49">
        <w:rPr>
          <w:sz w:val="28"/>
          <w:szCs w:val="28"/>
        </w:rPr>
        <w:t>стимулировать</w:t>
      </w:r>
      <w:r w:rsidRPr="00CA7E49">
        <w:rPr>
          <w:spacing w:val="32"/>
          <w:sz w:val="28"/>
          <w:szCs w:val="28"/>
        </w:rPr>
        <w:t xml:space="preserve"> </w:t>
      </w:r>
      <w:r w:rsidRPr="00CA7E49">
        <w:rPr>
          <w:sz w:val="28"/>
          <w:szCs w:val="28"/>
        </w:rPr>
        <w:t>речевые</w:t>
      </w:r>
      <w:r w:rsidRPr="00CA7E49">
        <w:rPr>
          <w:spacing w:val="30"/>
          <w:sz w:val="28"/>
          <w:szCs w:val="28"/>
        </w:rPr>
        <w:t xml:space="preserve"> </w:t>
      </w:r>
      <w:r w:rsidRPr="00CA7E49">
        <w:rPr>
          <w:sz w:val="28"/>
          <w:szCs w:val="28"/>
        </w:rPr>
        <w:t>проявления</w:t>
      </w:r>
      <w:r w:rsidRPr="00CA7E49">
        <w:rPr>
          <w:spacing w:val="31"/>
          <w:sz w:val="28"/>
          <w:szCs w:val="28"/>
        </w:rPr>
        <w:t xml:space="preserve"> </w:t>
      </w:r>
      <w:r w:rsidRPr="00CA7E49">
        <w:rPr>
          <w:sz w:val="28"/>
          <w:szCs w:val="28"/>
        </w:rPr>
        <w:t>и</w:t>
      </w:r>
      <w:r w:rsidRPr="00CA7E49">
        <w:rPr>
          <w:spacing w:val="32"/>
          <w:sz w:val="28"/>
          <w:szCs w:val="28"/>
        </w:rPr>
        <w:t xml:space="preserve"> </w:t>
      </w:r>
      <w:r w:rsidRPr="00CA7E49">
        <w:rPr>
          <w:sz w:val="28"/>
          <w:szCs w:val="28"/>
        </w:rPr>
        <w:t>инициативу</w:t>
      </w:r>
      <w:r w:rsidRPr="00CA7E49">
        <w:rPr>
          <w:spacing w:val="26"/>
          <w:sz w:val="28"/>
          <w:szCs w:val="28"/>
        </w:rPr>
        <w:t xml:space="preserve"> </w:t>
      </w:r>
      <w:r w:rsidRPr="00CA7E49">
        <w:rPr>
          <w:sz w:val="28"/>
          <w:szCs w:val="28"/>
        </w:rPr>
        <w:t>обучающихся:</w:t>
      </w:r>
      <w:r w:rsidRPr="00CA7E49">
        <w:rPr>
          <w:spacing w:val="31"/>
          <w:sz w:val="28"/>
          <w:szCs w:val="28"/>
        </w:rPr>
        <w:t xml:space="preserve"> </w:t>
      </w:r>
      <w:r w:rsidRPr="00CA7E49">
        <w:rPr>
          <w:sz w:val="28"/>
          <w:szCs w:val="28"/>
        </w:rPr>
        <w:t>обращения,</w:t>
      </w:r>
      <w:r w:rsidRPr="00CA7E49">
        <w:rPr>
          <w:spacing w:val="31"/>
          <w:sz w:val="28"/>
          <w:szCs w:val="28"/>
        </w:rPr>
        <w:t xml:space="preserve"> </w:t>
      </w:r>
      <w:r w:rsidRPr="00CA7E49">
        <w:rPr>
          <w:sz w:val="28"/>
          <w:szCs w:val="28"/>
        </w:rPr>
        <w:t>просьбы,</w:t>
      </w:r>
      <w:r w:rsidRPr="00CA7E49">
        <w:rPr>
          <w:spacing w:val="-57"/>
          <w:sz w:val="28"/>
          <w:szCs w:val="28"/>
        </w:rPr>
        <w:t xml:space="preserve"> </w:t>
      </w:r>
      <w:r w:rsidRPr="00CA7E49">
        <w:rPr>
          <w:sz w:val="28"/>
          <w:szCs w:val="28"/>
        </w:rPr>
        <w:t>требования;</w:t>
      </w:r>
    </w:p>
    <w:p w:rsidR="002D78F8" w:rsidRPr="00CA7E49" w:rsidRDefault="002D78F8" w:rsidP="00700952">
      <w:pPr>
        <w:pStyle w:val="af6"/>
        <w:tabs>
          <w:tab w:val="left" w:pos="2689"/>
          <w:tab w:val="left" w:pos="3761"/>
          <w:tab w:val="left" w:pos="4837"/>
          <w:tab w:val="left" w:pos="5187"/>
          <w:tab w:val="left" w:pos="6344"/>
          <w:tab w:val="left" w:pos="7483"/>
          <w:tab w:val="left" w:pos="7826"/>
          <w:tab w:val="left" w:pos="9279"/>
        </w:tabs>
        <w:ind w:left="0" w:firstLine="709"/>
        <w:jc w:val="left"/>
        <w:rPr>
          <w:sz w:val="28"/>
          <w:szCs w:val="28"/>
        </w:rPr>
      </w:pPr>
      <w:r w:rsidRPr="00CA7E49">
        <w:rPr>
          <w:sz w:val="28"/>
          <w:szCs w:val="28"/>
        </w:rPr>
        <w:t>стимулировать</w:t>
      </w:r>
      <w:r w:rsidR="00B55DDA">
        <w:rPr>
          <w:sz w:val="28"/>
          <w:szCs w:val="28"/>
        </w:rPr>
        <w:t xml:space="preserve"> </w:t>
      </w:r>
      <w:r w:rsidRPr="00CA7E49">
        <w:rPr>
          <w:sz w:val="28"/>
          <w:szCs w:val="28"/>
        </w:rPr>
        <w:t>речевые</w:t>
      </w:r>
      <w:r w:rsidR="00B55DDA">
        <w:rPr>
          <w:sz w:val="28"/>
          <w:szCs w:val="28"/>
        </w:rPr>
        <w:t xml:space="preserve"> </w:t>
      </w:r>
      <w:r w:rsidRPr="00CA7E49">
        <w:rPr>
          <w:sz w:val="28"/>
          <w:szCs w:val="28"/>
        </w:rPr>
        <w:t>реакции</w:t>
      </w:r>
      <w:r w:rsidR="00B55DDA">
        <w:rPr>
          <w:sz w:val="28"/>
          <w:szCs w:val="28"/>
        </w:rPr>
        <w:t xml:space="preserve"> </w:t>
      </w:r>
      <w:r w:rsidRPr="00CA7E49">
        <w:rPr>
          <w:sz w:val="28"/>
          <w:szCs w:val="28"/>
        </w:rPr>
        <w:t>в</w:t>
      </w:r>
      <w:r w:rsidR="00B55DDA">
        <w:rPr>
          <w:sz w:val="28"/>
          <w:szCs w:val="28"/>
        </w:rPr>
        <w:t xml:space="preserve"> </w:t>
      </w:r>
      <w:r w:rsidRPr="00CA7E49">
        <w:rPr>
          <w:sz w:val="28"/>
          <w:szCs w:val="28"/>
        </w:rPr>
        <w:t>процессе</w:t>
      </w:r>
      <w:r w:rsidR="00B55DDA">
        <w:rPr>
          <w:sz w:val="28"/>
          <w:szCs w:val="28"/>
        </w:rPr>
        <w:t xml:space="preserve"> </w:t>
      </w:r>
      <w:r w:rsidRPr="00CA7E49">
        <w:rPr>
          <w:sz w:val="28"/>
          <w:szCs w:val="28"/>
        </w:rPr>
        <w:t>общения</w:t>
      </w:r>
      <w:r w:rsidR="00B55DDA">
        <w:rPr>
          <w:sz w:val="28"/>
          <w:szCs w:val="28"/>
        </w:rPr>
        <w:t xml:space="preserve"> </w:t>
      </w:r>
      <w:r w:rsidRPr="00CA7E49">
        <w:rPr>
          <w:sz w:val="28"/>
          <w:szCs w:val="28"/>
        </w:rPr>
        <w:t>с</w:t>
      </w:r>
      <w:r w:rsidR="00B55DDA">
        <w:rPr>
          <w:sz w:val="28"/>
          <w:szCs w:val="28"/>
        </w:rPr>
        <w:t xml:space="preserve"> родителями </w:t>
      </w:r>
      <w:r w:rsidRPr="00CA7E49">
        <w:rPr>
          <w:spacing w:val="-1"/>
          <w:sz w:val="28"/>
          <w:szCs w:val="28"/>
        </w:rPr>
        <w:t>(законными</w:t>
      </w:r>
      <w:r w:rsidRPr="00CA7E49">
        <w:rPr>
          <w:spacing w:val="-57"/>
          <w:sz w:val="28"/>
          <w:szCs w:val="28"/>
        </w:rPr>
        <w:t xml:space="preserve"> </w:t>
      </w:r>
      <w:r w:rsidRPr="00CA7E49">
        <w:rPr>
          <w:sz w:val="28"/>
          <w:szCs w:val="28"/>
        </w:rPr>
        <w:t>представителями),</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p>
    <w:p w:rsidR="002D78F8" w:rsidRPr="00CA7E49" w:rsidRDefault="002D78F8" w:rsidP="00700952">
      <w:pPr>
        <w:pStyle w:val="af"/>
        <w:widowControl w:val="0"/>
        <w:tabs>
          <w:tab w:val="left" w:pos="1640"/>
        </w:tabs>
        <w:autoSpaceDE w:val="0"/>
        <w:autoSpaceDN w:val="0"/>
        <w:spacing w:after="0" w:line="240" w:lineRule="auto"/>
        <w:ind w:left="0"/>
        <w:contextualSpacing w:val="0"/>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понимания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речи:</w:t>
      </w:r>
    </w:p>
    <w:p w:rsidR="002D78F8" w:rsidRPr="00CA7E49" w:rsidRDefault="002D78F8" w:rsidP="00700952">
      <w:pPr>
        <w:pStyle w:val="af6"/>
        <w:ind w:left="0" w:firstLine="709"/>
        <w:rPr>
          <w:sz w:val="28"/>
          <w:szCs w:val="28"/>
        </w:rPr>
      </w:pPr>
      <w:r w:rsidRPr="00CA7E49">
        <w:rPr>
          <w:sz w:val="28"/>
          <w:szCs w:val="28"/>
        </w:rPr>
        <w:t>стимулировать внимание ребёнка к звучащей речи педагогического работника, интонации,</w:t>
      </w:r>
      <w:r w:rsidRPr="00CA7E49">
        <w:rPr>
          <w:spacing w:val="1"/>
          <w:sz w:val="28"/>
          <w:szCs w:val="28"/>
        </w:rPr>
        <w:t xml:space="preserve"> </w:t>
      </w:r>
      <w:r w:rsidRPr="00CA7E49">
        <w:rPr>
          <w:sz w:val="28"/>
          <w:szCs w:val="28"/>
        </w:rPr>
        <w:t xml:space="preserve">голосу, зрительному восприятию ребенком </w:t>
      </w:r>
      <w:r w:rsidRPr="00CA7E49">
        <w:rPr>
          <w:sz w:val="28"/>
          <w:szCs w:val="28"/>
        </w:rPr>
        <w:lastRenderedPageBreak/>
        <w:t>говорящего, дополняя речь естественными жестами,</w:t>
      </w:r>
      <w:r w:rsidRPr="00CA7E49">
        <w:rPr>
          <w:spacing w:val="1"/>
          <w:sz w:val="28"/>
          <w:szCs w:val="28"/>
        </w:rPr>
        <w:t xml:space="preserve"> </w:t>
      </w:r>
      <w:r w:rsidRPr="00CA7E49">
        <w:rPr>
          <w:sz w:val="28"/>
          <w:szCs w:val="28"/>
        </w:rPr>
        <w:t>мимикой,</w:t>
      </w:r>
      <w:r w:rsidRPr="00CA7E49">
        <w:rPr>
          <w:spacing w:val="1"/>
          <w:sz w:val="28"/>
          <w:szCs w:val="28"/>
        </w:rPr>
        <w:t xml:space="preserve"> </w:t>
      </w:r>
      <w:r w:rsidRPr="00CA7E49">
        <w:rPr>
          <w:sz w:val="28"/>
          <w:szCs w:val="28"/>
        </w:rPr>
        <w:t>указаниями на</w:t>
      </w:r>
      <w:r w:rsidRPr="00CA7E49">
        <w:rPr>
          <w:spacing w:val="-1"/>
          <w:sz w:val="28"/>
          <w:szCs w:val="28"/>
        </w:rPr>
        <w:t xml:space="preserve"> </w:t>
      </w:r>
      <w:r w:rsidRPr="00CA7E49">
        <w:rPr>
          <w:sz w:val="28"/>
          <w:szCs w:val="28"/>
        </w:rPr>
        <w:t>предметы;</w:t>
      </w:r>
    </w:p>
    <w:p w:rsidR="002D78F8" w:rsidRPr="00CA7E49" w:rsidRDefault="002D78F8" w:rsidP="00700952">
      <w:pPr>
        <w:pStyle w:val="af6"/>
        <w:ind w:left="0" w:firstLine="709"/>
        <w:rPr>
          <w:sz w:val="28"/>
          <w:szCs w:val="28"/>
        </w:rPr>
      </w:pPr>
      <w:r w:rsidRPr="00CA7E49">
        <w:rPr>
          <w:sz w:val="28"/>
          <w:szCs w:val="28"/>
        </w:rPr>
        <w:t>активизировать восприятие речи на слух, называя новые звуки, слоги, слова, связанные с</w:t>
      </w:r>
      <w:r w:rsidRPr="00CA7E49">
        <w:rPr>
          <w:spacing w:val="1"/>
          <w:sz w:val="28"/>
          <w:szCs w:val="28"/>
        </w:rPr>
        <w:t xml:space="preserve"> </w:t>
      </w:r>
      <w:r w:rsidRPr="00CA7E49">
        <w:rPr>
          <w:sz w:val="28"/>
          <w:szCs w:val="28"/>
        </w:rPr>
        <w:t>предметом,</w:t>
      </w:r>
      <w:r w:rsidRPr="00CA7E49">
        <w:rPr>
          <w:spacing w:val="-2"/>
          <w:sz w:val="28"/>
          <w:szCs w:val="28"/>
        </w:rPr>
        <w:t xml:space="preserve"> </w:t>
      </w:r>
      <w:r w:rsidRPr="00CA7E49">
        <w:rPr>
          <w:sz w:val="28"/>
          <w:szCs w:val="28"/>
        </w:rPr>
        <w:t>игрушкой,</w:t>
      </w:r>
      <w:r w:rsidRPr="00CA7E49">
        <w:rPr>
          <w:spacing w:val="-1"/>
          <w:sz w:val="28"/>
          <w:szCs w:val="28"/>
        </w:rPr>
        <w:t xml:space="preserve"> </w:t>
      </w:r>
      <w:r w:rsidRPr="00CA7E49">
        <w:rPr>
          <w:sz w:val="28"/>
          <w:szCs w:val="28"/>
        </w:rPr>
        <w:t>которая</w:t>
      </w:r>
      <w:r w:rsidRPr="00CA7E49">
        <w:rPr>
          <w:spacing w:val="-2"/>
          <w:sz w:val="28"/>
          <w:szCs w:val="28"/>
        </w:rPr>
        <w:t xml:space="preserve"> </w:t>
      </w:r>
      <w:r w:rsidRPr="00CA7E49">
        <w:rPr>
          <w:sz w:val="28"/>
          <w:szCs w:val="28"/>
        </w:rPr>
        <w:t>привлекает</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на</w:t>
      </w:r>
      <w:r w:rsidRPr="00CA7E49">
        <w:rPr>
          <w:spacing w:val="-3"/>
          <w:sz w:val="28"/>
          <w:szCs w:val="28"/>
        </w:rPr>
        <w:t xml:space="preserve"> </w:t>
      </w:r>
      <w:r w:rsidRPr="00CA7E49">
        <w:rPr>
          <w:sz w:val="28"/>
          <w:szCs w:val="28"/>
        </w:rPr>
        <w:t>которую</w:t>
      </w:r>
      <w:r w:rsidRPr="00CA7E49">
        <w:rPr>
          <w:spacing w:val="-1"/>
          <w:sz w:val="28"/>
          <w:szCs w:val="28"/>
        </w:rPr>
        <w:t xml:space="preserve"> </w:t>
      </w:r>
      <w:r w:rsidRPr="00CA7E49">
        <w:rPr>
          <w:sz w:val="28"/>
          <w:szCs w:val="28"/>
        </w:rPr>
        <w:t>он</w:t>
      </w:r>
      <w:r w:rsidRPr="00CA7E49">
        <w:rPr>
          <w:spacing w:val="-1"/>
          <w:sz w:val="28"/>
          <w:szCs w:val="28"/>
        </w:rPr>
        <w:t xml:space="preserve"> </w:t>
      </w:r>
      <w:r w:rsidRPr="00CA7E49">
        <w:rPr>
          <w:sz w:val="28"/>
          <w:szCs w:val="28"/>
        </w:rPr>
        <w:t>направляет</w:t>
      </w:r>
      <w:r w:rsidRPr="00CA7E49">
        <w:rPr>
          <w:spacing w:val="-2"/>
          <w:sz w:val="28"/>
          <w:szCs w:val="28"/>
        </w:rPr>
        <w:t xml:space="preserve"> </w:t>
      </w:r>
      <w:r w:rsidRPr="00CA7E49">
        <w:rPr>
          <w:sz w:val="28"/>
          <w:szCs w:val="28"/>
        </w:rPr>
        <w:t>свой</w:t>
      </w:r>
      <w:r w:rsidRPr="00CA7E49">
        <w:rPr>
          <w:spacing w:val="-1"/>
          <w:sz w:val="28"/>
          <w:szCs w:val="28"/>
        </w:rPr>
        <w:t xml:space="preserve"> </w:t>
      </w:r>
      <w:r w:rsidRPr="00CA7E49">
        <w:rPr>
          <w:sz w:val="28"/>
          <w:szCs w:val="28"/>
        </w:rPr>
        <w:t>взгляд;</w:t>
      </w:r>
    </w:p>
    <w:p w:rsidR="002D78F8" w:rsidRPr="00CA7E49" w:rsidRDefault="002D78F8" w:rsidP="00700952">
      <w:pPr>
        <w:pStyle w:val="af6"/>
        <w:ind w:left="0" w:firstLine="709"/>
        <w:rPr>
          <w:sz w:val="28"/>
          <w:szCs w:val="28"/>
        </w:rPr>
      </w:pPr>
      <w:r w:rsidRPr="00CA7E49">
        <w:rPr>
          <w:sz w:val="28"/>
          <w:szCs w:val="28"/>
        </w:rPr>
        <w:t>создавать условия для развития слухового восприятия при использовании различных игр с</w:t>
      </w:r>
      <w:r w:rsidRPr="00CA7E49">
        <w:rPr>
          <w:spacing w:val="1"/>
          <w:sz w:val="28"/>
          <w:szCs w:val="28"/>
        </w:rPr>
        <w:t xml:space="preserve"> </w:t>
      </w:r>
      <w:r w:rsidRPr="00CA7E49">
        <w:rPr>
          <w:sz w:val="28"/>
          <w:szCs w:val="28"/>
        </w:rPr>
        <w:t>музыкальными</w:t>
      </w:r>
      <w:r w:rsidRPr="00CA7E49">
        <w:rPr>
          <w:spacing w:val="-1"/>
          <w:sz w:val="28"/>
          <w:szCs w:val="28"/>
        </w:rPr>
        <w:t xml:space="preserve"> </w:t>
      </w:r>
      <w:r w:rsidRPr="00CA7E49">
        <w:rPr>
          <w:sz w:val="28"/>
          <w:szCs w:val="28"/>
        </w:rPr>
        <w:t>игрушками;</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умение</w:t>
      </w:r>
      <w:r w:rsidRPr="00CA7E49">
        <w:rPr>
          <w:spacing w:val="1"/>
          <w:sz w:val="28"/>
          <w:szCs w:val="28"/>
        </w:rPr>
        <w:t xml:space="preserve"> </w:t>
      </w:r>
      <w:r w:rsidRPr="00CA7E49">
        <w:rPr>
          <w:sz w:val="28"/>
          <w:szCs w:val="28"/>
        </w:rPr>
        <w:t>находить</w:t>
      </w:r>
      <w:r w:rsidRPr="00CA7E49">
        <w:rPr>
          <w:spacing w:val="1"/>
          <w:sz w:val="28"/>
          <w:szCs w:val="28"/>
        </w:rPr>
        <w:t xml:space="preserve"> </w:t>
      </w:r>
      <w:r w:rsidRPr="00CA7E49">
        <w:rPr>
          <w:sz w:val="28"/>
          <w:szCs w:val="28"/>
        </w:rPr>
        <w:t>близко</w:t>
      </w:r>
      <w:r w:rsidRPr="00CA7E49">
        <w:rPr>
          <w:spacing w:val="1"/>
          <w:sz w:val="28"/>
          <w:szCs w:val="28"/>
        </w:rPr>
        <w:t xml:space="preserve"> </w:t>
      </w:r>
      <w:r w:rsidRPr="00CA7E49">
        <w:rPr>
          <w:sz w:val="28"/>
          <w:szCs w:val="28"/>
        </w:rPr>
        <w:t>расположенный</w:t>
      </w:r>
      <w:r w:rsidRPr="00CA7E49">
        <w:rPr>
          <w:spacing w:val="1"/>
          <w:sz w:val="28"/>
          <w:szCs w:val="28"/>
        </w:rPr>
        <w:t xml:space="preserve"> </w:t>
      </w:r>
      <w:r w:rsidRPr="00CA7E49">
        <w:rPr>
          <w:sz w:val="28"/>
          <w:szCs w:val="28"/>
        </w:rPr>
        <w:t>предмет,</w:t>
      </w:r>
      <w:r w:rsidRPr="00CA7E49">
        <w:rPr>
          <w:spacing w:val="1"/>
          <w:sz w:val="28"/>
          <w:szCs w:val="28"/>
        </w:rPr>
        <w:t xml:space="preserve"> </w:t>
      </w:r>
      <w:r w:rsidRPr="00CA7E49">
        <w:rPr>
          <w:sz w:val="28"/>
          <w:szCs w:val="28"/>
        </w:rPr>
        <w:t>который</w:t>
      </w:r>
      <w:r w:rsidRPr="00CA7E49">
        <w:rPr>
          <w:spacing w:val="1"/>
          <w:sz w:val="28"/>
          <w:szCs w:val="28"/>
        </w:rPr>
        <w:t xml:space="preserve"> </w:t>
      </w:r>
      <w:r w:rsidRPr="00CA7E49">
        <w:rPr>
          <w:sz w:val="28"/>
          <w:szCs w:val="28"/>
        </w:rPr>
        <w:t>называет</w:t>
      </w:r>
      <w:r w:rsidRPr="00CA7E49">
        <w:rPr>
          <w:spacing w:val="1"/>
          <w:sz w:val="28"/>
          <w:szCs w:val="28"/>
        </w:rPr>
        <w:t xml:space="preserve"> </w:t>
      </w:r>
      <w:r w:rsidRPr="00CA7E49">
        <w:rPr>
          <w:sz w:val="28"/>
          <w:szCs w:val="28"/>
        </w:rPr>
        <w:t>педагогический</w:t>
      </w:r>
      <w:r w:rsidRPr="00CA7E49">
        <w:rPr>
          <w:spacing w:val="-1"/>
          <w:sz w:val="28"/>
          <w:szCs w:val="28"/>
        </w:rPr>
        <w:t xml:space="preserve"> </w:t>
      </w:r>
      <w:r w:rsidRPr="00CA7E49">
        <w:rPr>
          <w:sz w:val="28"/>
          <w:szCs w:val="28"/>
        </w:rPr>
        <w:t>работник;</w:t>
      </w:r>
    </w:p>
    <w:p w:rsidR="002D78F8" w:rsidRPr="00CA7E49" w:rsidRDefault="002D78F8" w:rsidP="00700952">
      <w:pPr>
        <w:pStyle w:val="af6"/>
        <w:ind w:left="0" w:firstLine="709"/>
        <w:rPr>
          <w:sz w:val="28"/>
          <w:szCs w:val="28"/>
        </w:rPr>
      </w:pPr>
      <w:r w:rsidRPr="00CA7E49">
        <w:rPr>
          <w:sz w:val="28"/>
          <w:szCs w:val="28"/>
        </w:rPr>
        <w:t>учить по просьбе находить и приносить игрушку, которая расположена далеко от ребенка;</w:t>
      </w:r>
      <w:r w:rsidRPr="00CA7E49">
        <w:rPr>
          <w:spacing w:val="1"/>
          <w:sz w:val="28"/>
          <w:szCs w:val="28"/>
        </w:rPr>
        <w:t xml:space="preserve"> </w:t>
      </w:r>
      <w:r w:rsidRPr="00CA7E49">
        <w:rPr>
          <w:sz w:val="28"/>
          <w:szCs w:val="28"/>
        </w:rPr>
        <w:t>создавать</w:t>
      </w:r>
      <w:r w:rsidRPr="00CA7E49">
        <w:rPr>
          <w:spacing w:val="11"/>
          <w:sz w:val="28"/>
          <w:szCs w:val="28"/>
        </w:rPr>
        <w:t xml:space="preserve"> </w:t>
      </w:r>
      <w:r w:rsidRPr="00CA7E49">
        <w:rPr>
          <w:sz w:val="28"/>
          <w:szCs w:val="28"/>
        </w:rPr>
        <w:t>условия</w:t>
      </w:r>
      <w:r w:rsidRPr="00CA7E49">
        <w:rPr>
          <w:spacing w:val="4"/>
          <w:sz w:val="28"/>
          <w:szCs w:val="28"/>
        </w:rPr>
        <w:t xml:space="preserve"> </w:t>
      </w:r>
      <w:r w:rsidRPr="00CA7E49">
        <w:rPr>
          <w:sz w:val="28"/>
          <w:szCs w:val="28"/>
        </w:rPr>
        <w:t>для</w:t>
      </w:r>
      <w:r w:rsidRPr="00CA7E49">
        <w:rPr>
          <w:spacing w:val="5"/>
          <w:sz w:val="28"/>
          <w:szCs w:val="28"/>
        </w:rPr>
        <w:t xml:space="preserve"> </w:t>
      </w:r>
      <w:r w:rsidRPr="00CA7E49">
        <w:rPr>
          <w:sz w:val="28"/>
          <w:szCs w:val="28"/>
        </w:rPr>
        <w:t>восприятия</w:t>
      </w:r>
      <w:r w:rsidRPr="00CA7E49">
        <w:rPr>
          <w:spacing w:val="4"/>
          <w:sz w:val="28"/>
          <w:szCs w:val="28"/>
        </w:rPr>
        <w:t xml:space="preserve"> </w:t>
      </w:r>
      <w:r w:rsidRPr="00CA7E49">
        <w:rPr>
          <w:sz w:val="28"/>
          <w:szCs w:val="28"/>
        </w:rPr>
        <w:t>различных</w:t>
      </w:r>
      <w:r w:rsidRPr="00CA7E49">
        <w:rPr>
          <w:spacing w:val="6"/>
          <w:sz w:val="28"/>
          <w:szCs w:val="28"/>
        </w:rPr>
        <w:t xml:space="preserve"> </w:t>
      </w:r>
      <w:r w:rsidRPr="00CA7E49">
        <w:rPr>
          <w:sz w:val="28"/>
          <w:szCs w:val="28"/>
        </w:rPr>
        <w:t>интонаций</w:t>
      </w:r>
      <w:r w:rsidRPr="00CA7E49">
        <w:rPr>
          <w:spacing w:val="5"/>
          <w:sz w:val="28"/>
          <w:szCs w:val="28"/>
        </w:rPr>
        <w:t xml:space="preserve"> </w:t>
      </w:r>
      <w:r w:rsidRPr="00CA7E49">
        <w:rPr>
          <w:sz w:val="28"/>
          <w:szCs w:val="28"/>
        </w:rPr>
        <w:t>речевых</w:t>
      </w:r>
      <w:r w:rsidRPr="00CA7E49">
        <w:rPr>
          <w:spacing w:val="7"/>
          <w:sz w:val="28"/>
          <w:szCs w:val="28"/>
        </w:rPr>
        <w:t xml:space="preserve"> </w:t>
      </w:r>
      <w:r w:rsidRPr="00CA7E49">
        <w:rPr>
          <w:sz w:val="28"/>
          <w:szCs w:val="28"/>
        </w:rPr>
        <w:t>высказываний</w:t>
      </w:r>
    </w:p>
    <w:p w:rsidR="002D78F8" w:rsidRPr="00CA7E49" w:rsidRDefault="002D78F8" w:rsidP="00700952">
      <w:pPr>
        <w:pStyle w:val="af6"/>
        <w:ind w:left="0" w:firstLine="709"/>
        <w:rPr>
          <w:sz w:val="28"/>
          <w:szCs w:val="28"/>
        </w:rPr>
      </w:pPr>
      <w:r w:rsidRPr="00CA7E49">
        <w:rPr>
          <w:sz w:val="28"/>
          <w:szCs w:val="28"/>
        </w:rPr>
        <w:t>(побуждающих, одобрительных, строгих, запрещающих), подкрепляя интонацию соответствующей</w:t>
      </w:r>
      <w:r w:rsidRPr="00CA7E49">
        <w:rPr>
          <w:spacing w:val="-57"/>
          <w:sz w:val="28"/>
          <w:szCs w:val="28"/>
        </w:rPr>
        <w:t xml:space="preserve"> </w:t>
      </w:r>
      <w:r w:rsidRPr="00CA7E49">
        <w:rPr>
          <w:sz w:val="28"/>
          <w:szCs w:val="28"/>
        </w:rPr>
        <w:t>мимикой</w:t>
      </w:r>
      <w:r w:rsidRPr="00CA7E49">
        <w:rPr>
          <w:spacing w:val="-1"/>
          <w:sz w:val="28"/>
          <w:szCs w:val="28"/>
        </w:rPr>
        <w:t xml:space="preserve"> </w:t>
      </w:r>
      <w:r w:rsidRPr="00CA7E49">
        <w:rPr>
          <w:sz w:val="28"/>
          <w:szCs w:val="28"/>
        </w:rPr>
        <w:t>лица</w:t>
      </w:r>
      <w:r w:rsidRPr="00CA7E49">
        <w:rPr>
          <w:spacing w:val="-1"/>
          <w:sz w:val="28"/>
          <w:szCs w:val="28"/>
        </w:rPr>
        <w:t xml:space="preserve"> </w:t>
      </w:r>
      <w:r w:rsidRPr="00CA7E49">
        <w:rPr>
          <w:sz w:val="28"/>
          <w:szCs w:val="28"/>
        </w:rPr>
        <w:t>и естественными жестами;</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3"/>
          <w:sz w:val="28"/>
          <w:szCs w:val="28"/>
        </w:rPr>
        <w:t xml:space="preserve"> </w:t>
      </w:r>
      <w:r w:rsidRPr="00CA7E49">
        <w:rPr>
          <w:sz w:val="28"/>
          <w:szCs w:val="28"/>
        </w:rPr>
        <w:t>выполнять</w:t>
      </w:r>
      <w:r w:rsidRPr="00CA7E49">
        <w:rPr>
          <w:spacing w:val="-5"/>
          <w:sz w:val="28"/>
          <w:szCs w:val="28"/>
        </w:rPr>
        <w:t xml:space="preserve"> </w:t>
      </w:r>
      <w:r w:rsidRPr="00CA7E49">
        <w:rPr>
          <w:sz w:val="28"/>
          <w:szCs w:val="28"/>
        </w:rPr>
        <w:t>запрет:</w:t>
      </w:r>
      <w:r w:rsidRPr="00CA7E49">
        <w:rPr>
          <w:spacing w:val="-3"/>
          <w:sz w:val="28"/>
          <w:szCs w:val="28"/>
        </w:rPr>
        <w:t xml:space="preserve"> </w:t>
      </w:r>
      <w:r w:rsidRPr="00CA7E49">
        <w:rPr>
          <w:sz w:val="28"/>
          <w:szCs w:val="28"/>
        </w:rPr>
        <w:t>"Нельзя!",</w:t>
      </w:r>
      <w:r w:rsidRPr="00CA7E49">
        <w:rPr>
          <w:spacing w:val="-2"/>
          <w:sz w:val="28"/>
          <w:szCs w:val="28"/>
        </w:rPr>
        <w:t xml:space="preserve"> </w:t>
      </w:r>
      <w:r w:rsidRPr="00CA7E49">
        <w:rPr>
          <w:sz w:val="28"/>
          <w:szCs w:val="28"/>
        </w:rPr>
        <w:t>"Стоп!";</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30"/>
          <w:sz w:val="28"/>
          <w:szCs w:val="28"/>
        </w:rPr>
        <w:t xml:space="preserve"> </w:t>
      </w:r>
      <w:r w:rsidRPr="00CA7E49">
        <w:rPr>
          <w:sz w:val="28"/>
          <w:szCs w:val="28"/>
        </w:rPr>
        <w:t>взаимосвязь</w:t>
      </w:r>
      <w:r w:rsidRPr="00CA7E49">
        <w:rPr>
          <w:spacing w:val="31"/>
          <w:sz w:val="28"/>
          <w:szCs w:val="28"/>
        </w:rPr>
        <w:t xml:space="preserve"> </w:t>
      </w:r>
      <w:r w:rsidRPr="00CA7E49">
        <w:rPr>
          <w:sz w:val="28"/>
          <w:szCs w:val="28"/>
        </w:rPr>
        <w:t>между</w:t>
      </w:r>
      <w:r w:rsidRPr="00CA7E49">
        <w:rPr>
          <w:spacing w:val="22"/>
          <w:sz w:val="28"/>
          <w:szCs w:val="28"/>
        </w:rPr>
        <w:t xml:space="preserve"> </w:t>
      </w:r>
      <w:r w:rsidRPr="00CA7E49">
        <w:rPr>
          <w:sz w:val="28"/>
          <w:szCs w:val="28"/>
        </w:rPr>
        <w:t>движением</w:t>
      </w:r>
      <w:r w:rsidRPr="00CA7E49">
        <w:rPr>
          <w:spacing w:val="29"/>
          <w:sz w:val="28"/>
          <w:szCs w:val="28"/>
        </w:rPr>
        <w:t xml:space="preserve"> </w:t>
      </w:r>
      <w:r w:rsidRPr="00CA7E49">
        <w:rPr>
          <w:sz w:val="28"/>
          <w:szCs w:val="28"/>
        </w:rPr>
        <w:t>и</w:t>
      </w:r>
      <w:r w:rsidRPr="00CA7E49">
        <w:rPr>
          <w:spacing w:val="31"/>
          <w:sz w:val="28"/>
          <w:szCs w:val="28"/>
        </w:rPr>
        <w:t xml:space="preserve"> </w:t>
      </w:r>
      <w:r w:rsidRPr="00CA7E49">
        <w:rPr>
          <w:sz w:val="28"/>
          <w:szCs w:val="28"/>
        </w:rPr>
        <w:t>его</w:t>
      </w:r>
      <w:r w:rsidRPr="00CA7E49">
        <w:rPr>
          <w:spacing w:val="29"/>
          <w:sz w:val="28"/>
          <w:szCs w:val="28"/>
        </w:rPr>
        <w:t xml:space="preserve"> </w:t>
      </w:r>
      <w:r w:rsidRPr="00CA7E49">
        <w:rPr>
          <w:sz w:val="28"/>
          <w:szCs w:val="28"/>
        </w:rPr>
        <w:t>словесным</w:t>
      </w:r>
      <w:r w:rsidRPr="00CA7E49">
        <w:rPr>
          <w:spacing w:val="29"/>
          <w:sz w:val="28"/>
          <w:szCs w:val="28"/>
        </w:rPr>
        <w:t xml:space="preserve"> </w:t>
      </w:r>
      <w:r w:rsidRPr="00CA7E49">
        <w:rPr>
          <w:sz w:val="28"/>
          <w:szCs w:val="28"/>
        </w:rPr>
        <w:t>обозначением,</w:t>
      </w:r>
      <w:r w:rsidRPr="00CA7E49">
        <w:rPr>
          <w:spacing w:val="30"/>
          <w:sz w:val="28"/>
          <w:szCs w:val="28"/>
        </w:rPr>
        <w:t xml:space="preserve"> </w:t>
      </w:r>
      <w:r w:rsidRPr="00CA7E49">
        <w:rPr>
          <w:sz w:val="28"/>
          <w:szCs w:val="28"/>
        </w:rPr>
        <w:t>комментируя</w:t>
      </w:r>
      <w:r w:rsidRPr="00CA7E49">
        <w:rPr>
          <w:spacing w:val="-57"/>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и собственные</w:t>
      </w:r>
      <w:r w:rsidRPr="00CA7E49">
        <w:rPr>
          <w:spacing w:val="-2"/>
          <w:sz w:val="28"/>
          <w:szCs w:val="28"/>
        </w:rPr>
        <w:t xml:space="preserve"> </w:t>
      </w:r>
      <w:r w:rsidRPr="00CA7E49">
        <w:rPr>
          <w:sz w:val="28"/>
          <w:szCs w:val="28"/>
        </w:rPr>
        <w:t>движения речью;</w:t>
      </w:r>
    </w:p>
    <w:p w:rsidR="002D78F8" w:rsidRPr="00CA7E49" w:rsidRDefault="002D78F8" w:rsidP="00700952">
      <w:pPr>
        <w:pStyle w:val="af6"/>
        <w:ind w:left="0" w:firstLine="709"/>
        <w:rPr>
          <w:sz w:val="28"/>
          <w:szCs w:val="28"/>
        </w:rPr>
      </w:pPr>
      <w:r w:rsidRPr="00CA7E49">
        <w:rPr>
          <w:sz w:val="28"/>
          <w:szCs w:val="28"/>
        </w:rPr>
        <w:t>учить</w:t>
      </w:r>
      <w:r w:rsidRPr="00CA7E49">
        <w:rPr>
          <w:spacing w:val="-3"/>
          <w:sz w:val="28"/>
          <w:szCs w:val="28"/>
        </w:rPr>
        <w:t xml:space="preserve"> </w:t>
      </w:r>
      <w:r w:rsidRPr="00CA7E49">
        <w:rPr>
          <w:sz w:val="28"/>
          <w:szCs w:val="28"/>
        </w:rPr>
        <w:t>выполнять</w:t>
      </w:r>
      <w:r w:rsidRPr="00CA7E49">
        <w:rPr>
          <w:spacing w:val="-4"/>
          <w:sz w:val="28"/>
          <w:szCs w:val="28"/>
        </w:rPr>
        <w:t xml:space="preserve"> </w:t>
      </w:r>
      <w:r w:rsidRPr="00CA7E49">
        <w:rPr>
          <w:sz w:val="28"/>
          <w:szCs w:val="28"/>
        </w:rPr>
        <w:t>просьбы,</w:t>
      </w:r>
      <w:r w:rsidRPr="00CA7E49">
        <w:rPr>
          <w:spacing w:val="-3"/>
          <w:sz w:val="28"/>
          <w:szCs w:val="28"/>
        </w:rPr>
        <w:t xml:space="preserve"> </w:t>
      </w:r>
      <w:r w:rsidRPr="00CA7E49">
        <w:rPr>
          <w:sz w:val="28"/>
          <w:szCs w:val="28"/>
        </w:rPr>
        <w:t>подкрепленные</w:t>
      </w:r>
      <w:r w:rsidRPr="00CA7E49">
        <w:rPr>
          <w:spacing w:val="-4"/>
          <w:sz w:val="28"/>
          <w:szCs w:val="28"/>
        </w:rPr>
        <w:t xml:space="preserve"> </w:t>
      </w:r>
      <w:r w:rsidRPr="00CA7E49">
        <w:rPr>
          <w:sz w:val="28"/>
          <w:szCs w:val="28"/>
        </w:rPr>
        <w:t>жестом:</w:t>
      </w:r>
      <w:r w:rsidRPr="00CA7E49">
        <w:rPr>
          <w:spacing w:val="-3"/>
          <w:sz w:val="28"/>
          <w:szCs w:val="28"/>
        </w:rPr>
        <w:t xml:space="preserve"> </w:t>
      </w:r>
      <w:r w:rsidRPr="00CA7E49">
        <w:rPr>
          <w:sz w:val="28"/>
          <w:szCs w:val="28"/>
        </w:rPr>
        <w:t>"Дай!";</w:t>
      </w:r>
    </w:p>
    <w:p w:rsidR="002D78F8" w:rsidRPr="00CA7E49" w:rsidRDefault="002D78F8" w:rsidP="00700952">
      <w:pPr>
        <w:pStyle w:val="af6"/>
        <w:ind w:left="0" w:firstLine="709"/>
        <w:rPr>
          <w:sz w:val="28"/>
          <w:szCs w:val="28"/>
        </w:rPr>
      </w:pPr>
      <w:r w:rsidRPr="00CA7E49">
        <w:rPr>
          <w:sz w:val="28"/>
          <w:szCs w:val="28"/>
        </w:rPr>
        <w:t>учить</w:t>
      </w:r>
      <w:r w:rsidRPr="00CA7E49">
        <w:rPr>
          <w:spacing w:val="16"/>
          <w:sz w:val="28"/>
          <w:szCs w:val="28"/>
        </w:rPr>
        <w:t xml:space="preserve"> </w:t>
      </w:r>
      <w:r w:rsidRPr="00CA7E49">
        <w:rPr>
          <w:sz w:val="28"/>
          <w:szCs w:val="28"/>
        </w:rPr>
        <w:t>выполнять</w:t>
      </w:r>
      <w:r w:rsidRPr="00CA7E49">
        <w:rPr>
          <w:spacing w:val="15"/>
          <w:sz w:val="28"/>
          <w:szCs w:val="28"/>
        </w:rPr>
        <w:t xml:space="preserve"> </w:t>
      </w:r>
      <w:r w:rsidRPr="00CA7E49">
        <w:rPr>
          <w:sz w:val="28"/>
          <w:szCs w:val="28"/>
        </w:rPr>
        <w:t>простые</w:t>
      </w:r>
      <w:r w:rsidRPr="00CA7E49">
        <w:rPr>
          <w:spacing w:val="14"/>
          <w:sz w:val="28"/>
          <w:szCs w:val="28"/>
        </w:rPr>
        <w:t xml:space="preserve"> </w:t>
      </w:r>
      <w:r w:rsidRPr="00CA7E49">
        <w:rPr>
          <w:sz w:val="28"/>
          <w:szCs w:val="28"/>
        </w:rPr>
        <w:t>инструкции</w:t>
      </w:r>
      <w:r w:rsidRPr="00CA7E49">
        <w:rPr>
          <w:spacing w:val="16"/>
          <w:sz w:val="28"/>
          <w:szCs w:val="28"/>
        </w:rPr>
        <w:t xml:space="preserve"> </w:t>
      </w:r>
      <w:r w:rsidRPr="00CA7E49">
        <w:rPr>
          <w:sz w:val="28"/>
          <w:szCs w:val="28"/>
        </w:rPr>
        <w:t>сопровождаемые,</w:t>
      </w:r>
      <w:r w:rsidRPr="00CA7E49">
        <w:rPr>
          <w:spacing w:val="15"/>
          <w:sz w:val="28"/>
          <w:szCs w:val="28"/>
        </w:rPr>
        <w:t xml:space="preserve"> </w:t>
      </w:r>
      <w:r w:rsidRPr="00CA7E49">
        <w:rPr>
          <w:sz w:val="28"/>
          <w:szCs w:val="28"/>
        </w:rPr>
        <w:t>соответствующим</w:t>
      </w:r>
      <w:r w:rsidRPr="00CA7E49">
        <w:rPr>
          <w:spacing w:val="15"/>
          <w:sz w:val="28"/>
          <w:szCs w:val="28"/>
        </w:rPr>
        <w:t xml:space="preserve"> </w:t>
      </w:r>
      <w:r w:rsidRPr="00CA7E49">
        <w:rPr>
          <w:sz w:val="28"/>
          <w:szCs w:val="28"/>
        </w:rPr>
        <w:t>жестом:</w:t>
      </w:r>
      <w:r w:rsidRPr="00CA7E49">
        <w:rPr>
          <w:spacing w:val="16"/>
          <w:sz w:val="28"/>
          <w:szCs w:val="28"/>
        </w:rPr>
        <w:t xml:space="preserve"> </w:t>
      </w:r>
      <w:r w:rsidRPr="00CA7E49">
        <w:rPr>
          <w:sz w:val="28"/>
          <w:szCs w:val="28"/>
        </w:rPr>
        <w:t>"иди</w:t>
      </w:r>
      <w:r w:rsidRPr="00CA7E49">
        <w:rPr>
          <w:spacing w:val="17"/>
          <w:sz w:val="28"/>
          <w:szCs w:val="28"/>
        </w:rPr>
        <w:t xml:space="preserve"> </w:t>
      </w:r>
      <w:r w:rsidRPr="00CA7E49">
        <w:rPr>
          <w:sz w:val="28"/>
          <w:szCs w:val="28"/>
        </w:rPr>
        <w:t>ко</w:t>
      </w:r>
      <w:r w:rsidRPr="00CA7E49">
        <w:rPr>
          <w:spacing w:val="-57"/>
          <w:sz w:val="28"/>
          <w:szCs w:val="28"/>
        </w:rPr>
        <w:t xml:space="preserve"> </w:t>
      </w:r>
      <w:r w:rsidRPr="00CA7E49">
        <w:rPr>
          <w:sz w:val="28"/>
          <w:szCs w:val="28"/>
        </w:rPr>
        <w:t>мне",</w:t>
      </w:r>
      <w:r w:rsidRPr="00CA7E49">
        <w:rPr>
          <w:spacing w:val="1"/>
          <w:sz w:val="28"/>
          <w:szCs w:val="28"/>
        </w:rPr>
        <w:t xml:space="preserve"> </w:t>
      </w:r>
      <w:r w:rsidRPr="00CA7E49">
        <w:rPr>
          <w:sz w:val="28"/>
          <w:szCs w:val="28"/>
        </w:rPr>
        <w:t>"сядь";</w:t>
      </w:r>
    </w:p>
    <w:p w:rsidR="002D78F8" w:rsidRPr="00CA7E49" w:rsidRDefault="002D78F8" w:rsidP="00700952">
      <w:pPr>
        <w:pStyle w:val="af6"/>
        <w:ind w:left="0" w:firstLine="709"/>
        <w:rPr>
          <w:sz w:val="28"/>
          <w:szCs w:val="28"/>
        </w:rPr>
      </w:pPr>
      <w:r w:rsidRPr="00CA7E49">
        <w:rPr>
          <w:sz w:val="28"/>
          <w:szCs w:val="28"/>
        </w:rPr>
        <w:t>учить</w:t>
      </w:r>
      <w:r w:rsidRPr="00CA7E49">
        <w:rPr>
          <w:spacing w:val="-3"/>
          <w:sz w:val="28"/>
          <w:szCs w:val="28"/>
        </w:rPr>
        <w:t xml:space="preserve"> </w:t>
      </w:r>
      <w:r w:rsidRPr="00CA7E49">
        <w:rPr>
          <w:sz w:val="28"/>
          <w:szCs w:val="28"/>
        </w:rPr>
        <w:t>выполнять</w:t>
      </w:r>
      <w:r w:rsidRPr="00CA7E49">
        <w:rPr>
          <w:spacing w:val="-4"/>
          <w:sz w:val="28"/>
          <w:szCs w:val="28"/>
        </w:rPr>
        <w:t xml:space="preserve"> </w:t>
      </w:r>
      <w:r w:rsidRPr="00CA7E49">
        <w:rPr>
          <w:sz w:val="28"/>
          <w:szCs w:val="28"/>
        </w:rPr>
        <w:t>простые</w:t>
      </w:r>
      <w:r w:rsidRPr="00CA7E49">
        <w:rPr>
          <w:spacing w:val="-4"/>
          <w:sz w:val="28"/>
          <w:szCs w:val="28"/>
        </w:rPr>
        <w:t xml:space="preserve"> </w:t>
      </w:r>
      <w:r w:rsidRPr="00CA7E49">
        <w:rPr>
          <w:sz w:val="28"/>
          <w:szCs w:val="28"/>
        </w:rPr>
        <w:t>инструкции,</w:t>
      </w:r>
      <w:r w:rsidRPr="00CA7E49">
        <w:rPr>
          <w:spacing w:val="-3"/>
          <w:sz w:val="28"/>
          <w:szCs w:val="28"/>
        </w:rPr>
        <w:t xml:space="preserve"> </w:t>
      </w:r>
      <w:r w:rsidRPr="00CA7E49">
        <w:rPr>
          <w:sz w:val="28"/>
          <w:szCs w:val="28"/>
        </w:rPr>
        <w:t>предъявляемые</w:t>
      </w:r>
      <w:r w:rsidRPr="00CA7E49">
        <w:rPr>
          <w:spacing w:val="-5"/>
          <w:sz w:val="28"/>
          <w:szCs w:val="28"/>
        </w:rPr>
        <w:t xml:space="preserve"> </w:t>
      </w:r>
      <w:r w:rsidRPr="00CA7E49">
        <w:rPr>
          <w:sz w:val="28"/>
          <w:szCs w:val="28"/>
        </w:rPr>
        <w:t>без</w:t>
      </w:r>
      <w:r w:rsidRPr="00CA7E49">
        <w:rPr>
          <w:spacing w:val="-3"/>
          <w:sz w:val="28"/>
          <w:szCs w:val="28"/>
        </w:rPr>
        <w:t xml:space="preserve"> </w:t>
      </w:r>
      <w:r w:rsidRPr="00CA7E49">
        <w:rPr>
          <w:sz w:val="28"/>
          <w:szCs w:val="28"/>
        </w:rPr>
        <w:t>жеста;</w:t>
      </w:r>
    </w:p>
    <w:p w:rsidR="00B55DDA" w:rsidRDefault="002D78F8" w:rsidP="00700952">
      <w:pPr>
        <w:pStyle w:val="af6"/>
        <w:tabs>
          <w:tab w:val="left" w:pos="1713"/>
          <w:tab w:val="left" w:pos="3339"/>
          <w:tab w:val="left" w:pos="4401"/>
          <w:tab w:val="left" w:pos="5492"/>
          <w:tab w:val="left" w:pos="6348"/>
          <w:tab w:val="left" w:pos="7868"/>
          <w:tab w:val="left" w:pos="8737"/>
          <w:tab w:val="left" w:pos="9183"/>
        </w:tabs>
        <w:ind w:left="0" w:firstLine="709"/>
        <w:rPr>
          <w:sz w:val="28"/>
          <w:szCs w:val="28"/>
        </w:rPr>
      </w:pPr>
      <w:r w:rsidRPr="00CA7E49">
        <w:rPr>
          <w:sz w:val="28"/>
          <w:szCs w:val="28"/>
        </w:rPr>
        <w:t>учить</w:t>
      </w:r>
      <w:r w:rsidR="00B55DDA">
        <w:rPr>
          <w:sz w:val="28"/>
          <w:szCs w:val="28"/>
        </w:rPr>
        <w:t xml:space="preserve"> </w:t>
      </w:r>
      <w:r w:rsidRPr="00CA7E49">
        <w:rPr>
          <w:sz w:val="28"/>
          <w:szCs w:val="28"/>
        </w:rPr>
        <w:t>обуч</w:t>
      </w:r>
      <w:r w:rsidR="00B55DDA">
        <w:rPr>
          <w:sz w:val="28"/>
          <w:szCs w:val="28"/>
        </w:rPr>
        <w:t>ающихся слушать песенки, стихи,</w:t>
      </w:r>
    </w:p>
    <w:p w:rsidR="002D78F8" w:rsidRPr="00CA7E49" w:rsidRDefault="002D78F8" w:rsidP="00700952">
      <w:pPr>
        <w:pStyle w:val="af6"/>
        <w:tabs>
          <w:tab w:val="left" w:pos="1713"/>
          <w:tab w:val="left" w:pos="3339"/>
          <w:tab w:val="left" w:pos="4401"/>
          <w:tab w:val="left" w:pos="5492"/>
          <w:tab w:val="left" w:pos="6348"/>
          <w:tab w:val="left" w:pos="7868"/>
          <w:tab w:val="left" w:pos="8737"/>
          <w:tab w:val="left" w:pos="9183"/>
        </w:tabs>
        <w:ind w:left="0" w:firstLine="709"/>
        <w:rPr>
          <w:sz w:val="28"/>
          <w:szCs w:val="28"/>
        </w:rPr>
      </w:pPr>
      <w:r w:rsidRPr="00CA7E49">
        <w:rPr>
          <w:sz w:val="28"/>
          <w:szCs w:val="28"/>
        </w:rPr>
        <w:t>фиксировать</w:t>
      </w:r>
      <w:r w:rsidR="00B55DDA">
        <w:rPr>
          <w:sz w:val="28"/>
          <w:szCs w:val="28"/>
        </w:rPr>
        <w:t xml:space="preserve"> </w:t>
      </w:r>
      <w:r w:rsidRPr="00CA7E49">
        <w:rPr>
          <w:sz w:val="28"/>
          <w:szCs w:val="28"/>
        </w:rPr>
        <w:t>взгляд</w:t>
      </w:r>
      <w:r w:rsidR="00B55DDA">
        <w:rPr>
          <w:sz w:val="28"/>
          <w:szCs w:val="28"/>
        </w:rPr>
        <w:t xml:space="preserve"> </w:t>
      </w:r>
      <w:r w:rsidRPr="00CA7E49">
        <w:rPr>
          <w:sz w:val="28"/>
          <w:szCs w:val="28"/>
        </w:rPr>
        <w:t>на</w:t>
      </w:r>
      <w:r w:rsidR="00B55DDA">
        <w:rPr>
          <w:sz w:val="28"/>
          <w:szCs w:val="28"/>
        </w:rPr>
        <w:t xml:space="preserve"> </w:t>
      </w:r>
      <w:r w:rsidRPr="00CA7E49">
        <w:rPr>
          <w:spacing w:val="-1"/>
          <w:sz w:val="28"/>
          <w:szCs w:val="28"/>
        </w:rPr>
        <w:t>артикуляции</w:t>
      </w:r>
      <w:r w:rsidRPr="00CA7E49">
        <w:rPr>
          <w:spacing w:val="-57"/>
          <w:sz w:val="28"/>
          <w:szCs w:val="28"/>
        </w:rPr>
        <w:t xml:space="preserve"> </w:t>
      </w:r>
      <w:r w:rsidRPr="00CA7E49">
        <w:rPr>
          <w:sz w:val="28"/>
          <w:szCs w:val="28"/>
        </w:rPr>
        <w:t>педагогического</w:t>
      </w:r>
      <w:r w:rsidRPr="00CA7E49">
        <w:rPr>
          <w:spacing w:val="-1"/>
          <w:sz w:val="28"/>
          <w:szCs w:val="28"/>
        </w:rPr>
        <w:t xml:space="preserve"> </w:t>
      </w:r>
      <w:r w:rsidRPr="00CA7E49">
        <w:rPr>
          <w:sz w:val="28"/>
          <w:szCs w:val="28"/>
        </w:rPr>
        <w:t>работника;</w:t>
      </w:r>
    </w:p>
    <w:p w:rsidR="002D78F8" w:rsidRPr="00CA7E49" w:rsidRDefault="002D78F8" w:rsidP="00700952">
      <w:pPr>
        <w:pStyle w:val="af6"/>
        <w:tabs>
          <w:tab w:val="left" w:pos="2739"/>
          <w:tab w:val="left" w:pos="3793"/>
          <w:tab w:val="left" w:pos="4852"/>
          <w:tab w:val="left" w:pos="6553"/>
          <w:tab w:val="left" w:pos="7831"/>
          <w:tab w:val="left" w:pos="9432"/>
        </w:tabs>
        <w:ind w:left="0" w:firstLine="709"/>
        <w:rPr>
          <w:sz w:val="28"/>
          <w:szCs w:val="28"/>
        </w:rPr>
      </w:pPr>
      <w:r w:rsidRPr="00CA7E49">
        <w:rPr>
          <w:sz w:val="28"/>
          <w:szCs w:val="28"/>
        </w:rPr>
        <w:t>активизировать</w:t>
      </w:r>
      <w:r w:rsidR="00B55DDA">
        <w:rPr>
          <w:sz w:val="28"/>
          <w:szCs w:val="28"/>
        </w:rPr>
        <w:t xml:space="preserve"> </w:t>
      </w:r>
      <w:r w:rsidRPr="00CA7E49">
        <w:rPr>
          <w:sz w:val="28"/>
          <w:szCs w:val="28"/>
        </w:rPr>
        <w:t>речевые</w:t>
      </w:r>
      <w:r w:rsidR="00B55DDA">
        <w:rPr>
          <w:sz w:val="28"/>
          <w:szCs w:val="28"/>
        </w:rPr>
        <w:t xml:space="preserve"> </w:t>
      </w:r>
      <w:r w:rsidRPr="00CA7E49">
        <w:rPr>
          <w:sz w:val="28"/>
          <w:szCs w:val="28"/>
        </w:rPr>
        <w:t>реакции</w:t>
      </w:r>
      <w:r w:rsidR="00B55DDA">
        <w:rPr>
          <w:sz w:val="28"/>
          <w:szCs w:val="28"/>
        </w:rPr>
        <w:t xml:space="preserve">  </w:t>
      </w:r>
      <w:r w:rsidRPr="00CA7E49">
        <w:rPr>
          <w:sz w:val="28"/>
          <w:szCs w:val="28"/>
        </w:rPr>
        <w:t>обучающихся,</w:t>
      </w:r>
      <w:r w:rsidR="00B55DDA">
        <w:rPr>
          <w:sz w:val="28"/>
          <w:szCs w:val="28"/>
        </w:rPr>
        <w:t xml:space="preserve"> </w:t>
      </w:r>
      <w:r w:rsidRPr="00CA7E49">
        <w:rPr>
          <w:sz w:val="28"/>
          <w:szCs w:val="28"/>
        </w:rPr>
        <w:t>совместно</w:t>
      </w:r>
      <w:r w:rsidR="00B55DDA">
        <w:rPr>
          <w:sz w:val="28"/>
          <w:szCs w:val="28"/>
        </w:rPr>
        <w:t xml:space="preserve"> </w:t>
      </w:r>
      <w:r w:rsidRPr="00CA7E49">
        <w:rPr>
          <w:sz w:val="28"/>
          <w:szCs w:val="28"/>
        </w:rPr>
        <w:t>рассматривая</w:t>
      </w:r>
      <w:r w:rsidR="00B55DDA">
        <w:rPr>
          <w:sz w:val="28"/>
          <w:szCs w:val="28"/>
        </w:rPr>
        <w:t xml:space="preserve"> </w:t>
      </w:r>
      <w:r w:rsidRPr="00CA7E49">
        <w:rPr>
          <w:spacing w:val="-1"/>
          <w:sz w:val="28"/>
          <w:szCs w:val="28"/>
        </w:rPr>
        <w:t>предметы,</w:t>
      </w:r>
      <w:r w:rsidRPr="00CA7E49">
        <w:rPr>
          <w:spacing w:val="-57"/>
          <w:sz w:val="28"/>
          <w:szCs w:val="28"/>
        </w:rPr>
        <w:t xml:space="preserve"> </w:t>
      </w:r>
      <w:r w:rsidRPr="00CA7E49">
        <w:rPr>
          <w:sz w:val="28"/>
          <w:szCs w:val="28"/>
        </w:rPr>
        <w:t>игрушки,</w:t>
      </w:r>
      <w:r w:rsidRPr="00CA7E49">
        <w:rPr>
          <w:spacing w:val="-1"/>
          <w:sz w:val="28"/>
          <w:szCs w:val="28"/>
        </w:rPr>
        <w:t xml:space="preserve"> </w:t>
      </w:r>
      <w:r w:rsidRPr="00CA7E49">
        <w:rPr>
          <w:sz w:val="28"/>
          <w:szCs w:val="28"/>
        </w:rPr>
        <w:t>картинки;</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1"/>
          <w:sz w:val="28"/>
          <w:szCs w:val="28"/>
        </w:rPr>
        <w:t xml:space="preserve"> </w:t>
      </w:r>
      <w:r w:rsidRPr="00CA7E49">
        <w:rPr>
          <w:sz w:val="28"/>
          <w:szCs w:val="28"/>
        </w:rPr>
        <w:t>показывать</w:t>
      </w:r>
      <w:r w:rsidRPr="00CA7E49">
        <w:rPr>
          <w:spacing w:val="-1"/>
          <w:sz w:val="28"/>
          <w:szCs w:val="28"/>
        </w:rPr>
        <w:t xml:space="preserve"> </w:t>
      </w:r>
      <w:r w:rsidRPr="00CA7E49">
        <w:rPr>
          <w:sz w:val="28"/>
          <w:szCs w:val="28"/>
        </w:rPr>
        <w:t>по</w:t>
      </w:r>
      <w:r w:rsidRPr="00CA7E49">
        <w:rPr>
          <w:spacing w:val="-5"/>
          <w:sz w:val="28"/>
          <w:szCs w:val="28"/>
        </w:rPr>
        <w:t xml:space="preserve"> </w:t>
      </w:r>
      <w:r w:rsidRPr="00CA7E49">
        <w:rPr>
          <w:sz w:val="28"/>
          <w:szCs w:val="28"/>
        </w:rPr>
        <w:t>просьбе</w:t>
      </w:r>
      <w:r w:rsidRPr="00CA7E49">
        <w:rPr>
          <w:spacing w:val="-3"/>
          <w:sz w:val="28"/>
          <w:szCs w:val="28"/>
        </w:rPr>
        <w:t xml:space="preserve"> </w:t>
      </w:r>
      <w:r w:rsidRPr="00CA7E49">
        <w:rPr>
          <w:sz w:val="28"/>
          <w:szCs w:val="28"/>
        </w:rPr>
        <w:t>знакомые</w:t>
      </w:r>
      <w:r w:rsidRPr="00CA7E49">
        <w:rPr>
          <w:spacing w:val="-4"/>
          <w:sz w:val="28"/>
          <w:szCs w:val="28"/>
        </w:rPr>
        <w:t xml:space="preserve"> </w:t>
      </w:r>
      <w:r w:rsidRPr="00CA7E49">
        <w:rPr>
          <w:sz w:val="28"/>
          <w:szCs w:val="28"/>
        </w:rPr>
        <w:t>предметы</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их</w:t>
      </w:r>
      <w:r w:rsidRPr="00CA7E49">
        <w:rPr>
          <w:spacing w:val="-3"/>
          <w:sz w:val="28"/>
          <w:szCs w:val="28"/>
        </w:rPr>
        <w:t xml:space="preserve"> </w:t>
      </w:r>
      <w:r w:rsidRPr="00CA7E49">
        <w:rPr>
          <w:sz w:val="28"/>
          <w:szCs w:val="28"/>
        </w:rPr>
        <w:t>изображения.</w:t>
      </w:r>
    </w:p>
    <w:p w:rsidR="002D78F8" w:rsidRPr="00CA7E49" w:rsidRDefault="002D78F8" w:rsidP="00700952">
      <w:pPr>
        <w:widowControl w:val="0"/>
        <w:tabs>
          <w:tab w:val="left" w:pos="1640"/>
        </w:tabs>
        <w:autoSpaceDE w:val="0"/>
        <w:autoSpaceDN w:val="0"/>
        <w:spacing w:after="0" w:line="240" w:lineRule="auto"/>
        <w:ind w:firstLine="709"/>
        <w:rPr>
          <w:rFonts w:ascii="Times New Roman" w:hAnsi="Times New Roman" w:cs="Times New Roman"/>
          <w:sz w:val="28"/>
          <w:szCs w:val="28"/>
        </w:rPr>
      </w:pPr>
      <w:r w:rsidRPr="00B55DDA">
        <w:rPr>
          <w:rFonts w:ascii="Times New Roman" w:hAnsi="Times New Roman" w:cs="Times New Roman"/>
          <w:sz w:val="28"/>
          <w:szCs w:val="28"/>
        </w:rPr>
        <w:t>Развитие экспрессивной речи, в том числе средствами невербальной коммуникации:</w:t>
      </w:r>
      <w:r w:rsidRPr="00B55DDA">
        <w:rPr>
          <w:rFonts w:ascii="Times New Roman" w:hAnsi="Times New Roman" w:cs="Times New Roman"/>
          <w:spacing w:val="1"/>
          <w:sz w:val="28"/>
          <w:szCs w:val="28"/>
        </w:rPr>
        <w:t xml:space="preserve"> </w:t>
      </w:r>
      <w:r w:rsidRPr="00B55DDA">
        <w:rPr>
          <w:rFonts w:ascii="Times New Roman" w:hAnsi="Times New Roman" w:cs="Times New Roman"/>
          <w:sz w:val="28"/>
          <w:szCs w:val="28"/>
        </w:rPr>
        <w:t>стимулировать</w:t>
      </w:r>
      <w:r w:rsidRPr="00B55DDA">
        <w:rPr>
          <w:rFonts w:ascii="Times New Roman" w:hAnsi="Times New Roman" w:cs="Times New Roman"/>
          <w:spacing w:val="33"/>
          <w:sz w:val="28"/>
          <w:szCs w:val="28"/>
        </w:rPr>
        <w:t xml:space="preserve"> </w:t>
      </w:r>
      <w:r w:rsidRPr="00B55DDA">
        <w:rPr>
          <w:rFonts w:ascii="Times New Roman" w:hAnsi="Times New Roman" w:cs="Times New Roman"/>
          <w:sz w:val="28"/>
          <w:szCs w:val="28"/>
        </w:rPr>
        <w:t>использование</w:t>
      </w:r>
      <w:r w:rsidRPr="00B55DDA">
        <w:rPr>
          <w:rFonts w:ascii="Times New Roman" w:hAnsi="Times New Roman" w:cs="Times New Roman"/>
          <w:spacing w:val="31"/>
          <w:sz w:val="28"/>
          <w:szCs w:val="28"/>
        </w:rPr>
        <w:t xml:space="preserve"> </w:t>
      </w:r>
      <w:r w:rsidRPr="00B55DDA">
        <w:rPr>
          <w:rFonts w:ascii="Times New Roman" w:hAnsi="Times New Roman" w:cs="Times New Roman"/>
          <w:sz w:val="28"/>
          <w:szCs w:val="28"/>
        </w:rPr>
        <w:t>жеста,</w:t>
      </w:r>
      <w:r w:rsidRPr="00B55DDA">
        <w:rPr>
          <w:rFonts w:ascii="Times New Roman" w:hAnsi="Times New Roman" w:cs="Times New Roman"/>
          <w:spacing w:val="39"/>
          <w:sz w:val="28"/>
          <w:szCs w:val="28"/>
        </w:rPr>
        <w:t xml:space="preserve"> </w:t>
      </w:r>
      <w:r w:rsidRPr="00B55DDA">
        <w:rPr>
          <w:rFonts w:ascii="Times New Roman" w:hAnsi="Times New Roman" w:cs="Times New Roman"/>
          <w:sz w:val="28"/>
          <w:szCs w:val="28"/>
        </w:rPr>
        <w:t>указывающего</w:t>
      </w:r>
      <w:r w:rsidRPr="00B55DDA">
        <w:rPr>
          <w:rFonts w:ascii="Times New Roman" w:hAnsi="Times New Roman" w:cs="Times New Roman"/>
          <w:spacing w:val="31"/>
          <w:sz w:val="28"/>
          <w:szCs w:val="28"/>
        </w:rPr>
        <w:t xml:space="preserve"> </w:t>
      </w:r>
      <w:r w:rsidRPr="00B55DDA">
        <w:rPr>
          <w:rFonts w:ascii="Times New Roman" w:hAnsi="Times New Roman" w:cs="Times New Roman"/>
          <w:sz w:val="28"/>
          <w:szCs w:val="28"/>
        </w:rPr>
        <w:t>на</w:t>
      </w:r>
      <w:r w:rsidRPr="00B55DDA">
        <w:rPr>
          <w:rFonts w:ascii="Times New Roman" w:hAnsi="Times New Roman" w:cs="Times New Roman"/>
          <w:spacing w:val="31"/>
          <w:sz w:val="28"/>
          <w:szCs w:val="28"/>
        </w:rPr>
        <w:t xml:space="preserve"> </w:t>
      </w:r>
      <w:r w:rsidRPr="00B55DDA">
        <w:rPr>
          <w:rFonts w:ascii="Times New Roman" w:hAnsi="Times New Roman" w:cs="Times New Roman"/>
          <w:sz w:val="28"/>
          <w:szCs w:val="28"/>
        </w:rPr>
        <w:t>желаемый</w:t>
      </w:r>
      <w:r w:rsidRPr="00B55DDA">
        <w:rPr>
          <w:rFonts w:ascii="Times New Roman" w:hAnsi="Times New Roman" w:cs="Times New Roman"/>
          <w:spacing w:val="33"/>
          <w:sz w:val="28"/>
          <w:szCs w:val="28"/>
        </w:rPr>
        <w:t xml:space="preserve"> </w:t>
      </w:r>
      <w:r w:rsidRPr="00B55DDA">
        <w:rPr>
          <w:rFonts w:ascii="Times New Roman" w:hAnsi="Times New Roman" w:cs="Times New Roman"/>
          <w:sz w:val="28"/>
          <w:szCs w:val="28"/>
        </w:rPr>
        <w:t>объект,</w:t>
      </w:r>
      <w:r w:rsidRPr="00B55DDA">
        <w:rPr>
          <w:rFonts w:ascii="Times New Roman" w:hAnsi="Times New Roman" w:cs="Times New Roman"/>
          <w:spacing w:val="33"/>
          <w:sz w:val="28"/>
          <w:szCs w:val="28"/>
        </w:rPr>
        <w:t xml:space="preserve"> </w:t>
      </w:r>
      <w:r w:rsidRPr="00B55DDA">
        <w:rPr>
          <w:rFonts w:ascii="Times New Roman" w:hAnsi="Times New Roman" w:cs="Times New Roman"/>
          <w:sz w:val="28"/>
          <w:szCs w:val="28"/>
        </w:rPr>
        <w:t>чтобы</w:t>
      </w:r>
      <w:r w:rsidRPr="00B55DDA">
        <w:rPr>
          <w:rFonts w:ascii="Times New Roman" w:hAnsi="Times New Roman" w:cs="Times New Roman"/>
          <w:spacing w:val="32"/>
          <w:sz w:val="28"/>
          <w:szCs w:val="28"/>
        </w:rPr>
        <w:t xml:space="preserve"> </w:t>
      </w:r>
      <w:r w:rsidRPr="00B55DDA">
        <w:rPr>
          <w:rFonts w:ascii="Times New Roman" w:hAnsi="Times New Roman" w:cs="Times New Roman"/>
          <w:sz w:val="28"/>
          <w:szCs w:val="28"/>
        </w:rPr>
        <w:t>выразить</w:t>
      </w:r>
      <w:r w:rsidR="00B55DDA">
        <w:rPr>
          <w:rFonts w:ascii="Times New Roman" w:hAnsi="Times New Roman" w:cs="Times New Roman"/>
          <w:sz w:val="28"/>
          <w:szCs w:val="28"/>
        </w:rPr>
        <w:t xml:space="preserve"> </w:t>
      </w:r>
      <w:r w:rsidRPr="00CA7E49">
        <w:rPr>
          <w:rFonts w:ascii="Times New Roman" w:hAnsi="Times New Roman" w:cs="Times New Roman"/>
          <w:sz w:val="28"/>
          <w:szCs w:val="28"/>
        </w:rPr>
        <w:t>просьбу;</w:t>
      </w:r>
    </w:p>
    <w:p w:rsidR="002D78F8" w:rsidRPr="00CA7E49" w:rsidRDefault="002D78F8" w:rsidP="00700952">
      <w:pPr>
        <w:pStyle w:val="af6"/>
        <w:ind w:left="0" w:firstLine="709"/>
        <w:jc w:val="left"/>
        <w:rPr>
          <w:sz w:val="28"/>
          <w:szCs w:val="28"/>
        </w:rPr>
      </w:pPr>
      <w:r w:rsidRPr="00CA7E49">
        <w:rPr>
          <w:sz w:val="28"/>
          <w:szCs w:val="28"/>
        </w:rPr>
        <w:t>учить</w:t>
      </w:r>
      <w:r w:rsidRPr="00CA7E49">
        <w:rPr>
          <w:spacing w:val="15"/>
          <w:sz w:val="28"/>
          <w:szCs w:val="28"/>
        </w:rPr>
        <w:t xml:space="preserve"> </w:t>
      </w:r>
      <w:r w:rsidRPr="00CA7E49">
        <w:rPr>
          <w:sz w:val="28"/>
          <w:szCs w:val="28"/>
        </w:rPr>
        <w:t>выражать</w:t>
      </w:r>
      <w:r w:rsidRPr="00CA7E49">
        <w:rPr>
          <w:spacing w:val="16"/>
          <w:sz w:val="28"/>
          <w:szCs w:val="28"/>
        </w:rPr>
        <w:t xml:space="preserve"> </w:t>
      </w:r>
      <w:r w:rsidRPr="00CA7E49">
        <w:rPr>
          <w:sz w:val="28"/>
          <w:szCs w:val="28"/>
        </w:rPr>
        <w:t>просьбу</w:t>
      </w:r>
      <w:r w:rsidRPr="00CA7E49">
        <w:rPr>
          <w:spacing w:val="11"/>
          <w:sz w:val="28"/>
          <w:szCs w:val="28"/>
        </w:rPr>
        <w:t xml:space="preserve"> </w:t>
      </w:r>
      <w:r w:rsidRPr="00CA7E49">
        <w:rPr>
          <w:sz w:val="28"/>
          <w:szCs w:val="28"/>
        </w:rPr>
        <w:t>с</w:t>
      </w:r>
      <w:r w:rsidRPr="00CA7E49">
        <w:rPr>
          <w:spacing w:val="15"/>
          <w:sz w:val="28"/>
          <w:szCs w:val="28"/>
        </w:rPr>
        <w:t xml:space="preserve"> </w:t>
      </w:r>
      <w:r w:rsidRPr="00CA7E49">
        <w:rPr>
          <w:sz w:val="28"/>
          <w:szCs w:val="28"/>
        </w:rPr>
        <w:t>помощью</w:t>
      </w:r>
      <w:r w:rsidRPr="00CA7E49">
        <w:rPr>
          <w:spacing w:val="14"/>
          <w:sz w:val="28"/>
          <w:szCs w:val="28"/>
        </w:rPr>
        <w:t xml:space="preserve"> </w:t>
      </w:r>
      <w:r w:rsidRPr="00CA7E49">
        <w:rPr>
          <w:sz w:val="28"/>
          <w:szCs w:val="28"/>
        </w:rPr>
        <w:t>вокализации,</w:t>
      </w:r>
      <w:r w:rsidRPr="00CA7E49">
        <w:rPr>
          <w:spacing w:val="12"/>
          <w:sz w:val="28"/>
          <w:szCs w:val="28"/>
        </w:rPr>
        <w:t xml:space="preserve"> </w:t>
      </w:r>
      <w:r w:rsidRPr="00CA7E49">
        <w:rPr>
          <w:sz w:val="28"/>
          <w:szCs w:val="28"/>
        </w:rPr>
        <w:t>которая</w:t>
      </w:r>
      <w:r w:rsidRPr="00CA7E49">
        <w:rPr>
          <w:spacing w:val="13"/>
          <w:sz w:val="28"/>
          <w:szCs w:val="28"/>
        </w:rPr>
        <w:t xml:space="preserve"> </w:t>
      </w:r>
      <w:r w:rsidRPr="00CA7E49">
        <w:rPr>
          <w:sz w:val="28"/>
          <w:szCs w:val="28"/>
        </w:rPr>
        <w:t>может</w:t>
      </w:r>
      <w:r w:rsidRPr="00CA7E49">
        <w:rPr>
          <w:spacing w:val="15"/>
          <w:sz w:val="28"/>
          <w:szCs w:val="28"/>
        </w:rPr>
        <w:t xml:space="preserve"> </w:t>
      </w:r>
      <w:r w:rsidRPr="00CA7E49">
        <w:rPr>
          <w:sz w:val="28"/>
          <w:szCs w:val="28"/>
        </w:rPr>
        <w:t>сопровождаться</w:t>
      </w:r>
      <w:r w:rsidRPr="00CA7E49">
        <w:rPr>
          <w:spacing w:val="14"/>
          <w:sz w:val="28"/>
          <w:szCs w:val="28"/>
        </w:rPr>
        <w:t xml:space="preserve"> </w:t>
      </w:r>
      <w:r w:rsidRPr="00CA7E49">
        <w:rPr>
          <w:sz w:val="28"/>
          <w:szCs w:val="28"/>
        </w:rPr>
        <w:t>взглядом</w:t>
      </w:r>
      <w:r w:rsidRPr="00CA7E49">
        <w:rPr>
          <w:spacing w:val="-57"/>
          <w:sz w:val="28"/>
          <w:szCs w:val="28"/>
        </w:rPr>
        <w:t xml:space="preserve"> </w:t>
      </w:r>
      <w:r w:rsidRPr="00CA7E49">
        <w:rPr>
          <w:sz w:val="28"/>
          <w:szCs w:val="28"/>
        </w:rPr>
        <w:t>и</w:t>
      </w:r>
      <w:r w:rsidRPr="00CA7E49">
        <w:rPr>
          <w:spacing w:val="-1"/>
          <w:sz w:val="28"/>
          <w:szCs w:val="28"/>
        </w:rPr>
        <w:t xml:space="preserve"> </w:t>
      </w:r>
      <w:r w:rsidRPr="00CA7E49">
        <w:rPr>
          <w:sz w:val="28"/>
          <w:szCs w:val="28"/>
        </w:rPr>
        <w:t>(или) жестом,</w:t>
      </w:r>
      <w:r w:rsidRPr="00CA7E49">
        <w:rPr>
          <w:spacing w:val="2"/>
          <w:sz w:val="28"/>
          <w:szCs w:val="28"/>
        </w:rPr>
        <w:t xml:space="preserve"> </w:t>
      </w:r>
      <w:r w:rsidRPr="00CA7E49">
        <w:rPr>
          <w:sz w:val="28"/>
          <w:szCs w:val="28"/>
        </w:rPr>
        <w:t>указывающим</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желаемый предмет;</w:t>
      </w:r>
    </w:p>
    <w:p w:rsidR="002D78F8" w:rsidRPr="00CA7E49" w:rsidRDefault="002D78F8" w:rsidP="00700952">
      <w:pPr>
        <w:pStyle w:val="af6"/>
        <w:ind w:left="0" w:firstLine="709"/>
        <w:rPr>
          <w:sz w:val="28"/>
          <w:szCs w:val="28"/>
        </w:rPr>
      </w:pPr>
      <w:r w:rsidRPr="00CA7E49">
        <w:rPr>
          <w:sz w:val="28"/>
          <w:szCs w:val="28"/>
        </w:rPr>
        <w:t>учить выражать просьбу о помощи, протягивая предмет педагогическому работнику;</w:t>
      </w:r>
      <w:r w:rsidRPr="00CA7E49">
        <w:rPr>
          <w:spacing w:val="1"/>
          <w:sz w:val="28"/>
          <w:szCs w:val="28"/>
        </w:rPr>
        <w:t xml:space="preserve"> </w:t>
      </w:r>
      <w:r w:rsidRPr="00CA7E49">
        <w:rPr>
          <w:sz w:val="28"/>
          <w:szCs w:val="28"/>
        </w:rPr>
        <w:t>стимулировать произнесение звуков, слогов, слов по очереди с педагогическим работником;</w:t>
      </w:r>
      <w:r w:rsidRPr="00CA7E49">
        <w:rPr>
          <w:spacing w:val="-57"/>
          <w:sz w:val="28"/>
          <w:szCs w:val="28"/>
        </w:rPr>
        <w:t xml:space="preserve"> </w:t>
      </w:r>
      <w:r w:rsidRPr="00CA7E49">
        <w:rPr>
          <w:sz w:val="28"/>
          <w:szCs w:val="28"/>
        </w:rPr>
        <w:t>учить</w:t>
      </w:r>
      <w:r w:rsidRPr="00CA7E49">
        <w:rPr>
          <w:spacing w:val="45"/>
          <w:sz w:val="28"/>
          <w:szCs w:val="28"/>
        </w:rPr>
        <w:t xml:space="preserve"> </w:t>
      </w:r>
      <w:r w:rsidRPr="00CA7E49">
        <w:rPr>
          <w:sz w:val="28"/>
          <w:szCs w:val="28"/>
        </w:rPr>
        <w:t>выражать</w:t>
      </w:r>
      <w:r w:rsidRPr="00CA7E49">
        <w:rPr>
          <w:spacing w:val="46"/>
          <w:sz w:val="28"/>
          <w:szCs w:val="28"/>
        </w:rPr>
        <w:t xml:space="preserve"> </w:t>
      </w:r>
      <w:r w:rsidRPr="00CA7E49">
        <w:rPr>
          <w:sz w:val="28"/>
          <w:szCs w:val="28"/>
        </w:rPr>
        <w:t>отказ</w:t>
      </w:r>
      <w:r w:rsidRPr="00CA7E49">
        <w:rPr>
          <w:spacing w:val="44"/>
          <w:sz w:val="28"/>
          <w:szCs w:val="28"/>
        </w:rPr>
        <w:t xml:space="preserve"> </w:t>
      </w:r>
      <w:r w:rsidRPr="00CA7E49">
        <w:rPr>
          <w:sz w:val="28"/>
          <w:szCs w:val="28"/>
        </w:rPr>
        <w:t>социально</w:t>
      </w:r>
      <w:r w:rsidRPr="00CA7E49">
        <w:rPr>
          <w:spacing w:val="44"/>
          <w:sz w:val="28"/>
          <w:szCs w:val="28"/>
        </w:rPr>
        <w:t xml:space="preserve"> </w:t>
      </w:r>
      <w:r w:rsidRPr="00CA7E49">
        <w:rPr>
          <w:sz w:val="28"/>
          <w:szCs w:val="28"/>
        </w:rPr>
        <w:t>адекватными</w:t>
      </w:r>
      <w:r w:rsidRPr="00CA7E49">
        <w:rPr>
          <w:spacing w:val="45"/>
          <w:sz w:val="28"/>
          <w:szCs w:val="28"/>
        </w:rPr>
        <w:t xml:space="preserve"> </w:t>
      </w:r>
      <w:r w:rsidRPr="00CA7E49">
        <w:rPr>
          <w:sz w:val="28"/>
          <w:szCs w:val="28"/>
        </w:rPr>
        <w:t>средствами</w:t>
      </w:r>
      <w:r w:rsidRPr="00CA7E49">
        <w:rPr>
          <w:spacing w:val="44"/>
          <w:sz w:val="28"/>
          <w:szCs w:val="28"/>
        </w:rPr>
        <w:t xml:space="preserve"> </w:t>
      </w:r>
      <w:r w:rsidRPr="00CA7E49">
        <w:rPr>
          <w:sz w:val="28"/>
          <w:szCs w:val="28"/>
        </w:rPr>
        <w:t>(например,</w:t>
      </w:r>
      <w:r w:rsidRPr="00CA7E49">
        <w:rPr>
          <w:spacing w:val="44"/>
          <w:sz w:val="28"/>
          <w:szCs w:val="28"/>
        </w:rPr>
        <w:t xml:space="preserve"> </w:t>
      </w:r>
      <w:r w:rsidRPr="00CA7E49">
        <w:rPr>
          <w:sz w:val="28"/>
          <w:szCs w:val="28"/>
        </w:rPr>
        <w:t>движением</w:t>
      </w:r>
      <w:r w:rsidRPr="00CA7E49">
        <w:rPr>
          <w:spacing w:val="44"/>
          <w:sz w:val="28"/>
          <w:szCs w:val="28"/>
        </w:rPr>
        <w:t xml:space="preserve"> </w:t>
      </w:r>
      <w:r w:rsidRPr="00CA7E49">
        <w:rPr>
          <w:sz w:val="28"/>
          <w:szCs w:val="28"/>
        </w:rPr>
        <w:t>головы</w:t>
      </w:r>
      <w:r w:rsidR="00B55DDA">
        <w:rPr>
          <w:sz w:val="28"/>
          <w:szCs w:val="28"/>
        </w:rPr>
        <w:t xml:space="preserve"> </w:t>
      </w:r>
      <w:r w:rsidRPr="00CA7E49">
        <w:rPr>
          <w:sz w:val="28"/>
          <w:szCs w:val="28"/>
        </w:rPr>
        <w:t>или кисти);</w:t>
      </w:r>
    </w:p>
    <w:p w:rsidR="002D78F8" w:rsidRPr="00CA7E49" w:rsidRDefault="002D78F8" w:rsidP="00700952">
      <w:pPr>
        <w:pStyle w:val="af6"/>
        <w:ind w:left="0" w:firstLine="709"/>
        <w:jc w:val="left"/>
        <w:rPr>
          <w:sz w:val="28"/>
          <w:szCs w:val="28"/>
        </w:rPr>
      </w:pPr>
      <w:r w:rsidRPr="00CA7E49">
        <w:rPr>
          <w:sz w:val="28"/>
          <w:szCs w:val="28"/>
        </w:rPr>
        <w:t>учить указывать пальцем на близко (до 1 м) расположенный желаемый предмет;</w:t>
      </w:r>
      <w:r w:rsidRPr="00CA7E49">
        <w:rPr>
          <w:spacing w:val="1"/>
          <w:sz w:val="28"/>
          <w:szCs w:val="28"/>
        </w:rPr>
        <w:t xml:space="preserve"> </w:t>
      </w:r>
      <w:r w:rsidRPr="00CA7E49">
        <w:rPr>
          <w:sz w:val="28"/>
          <w:szCs w:val="28"/>
        </w:rPr>
        <w:t>стимулировать</w:t>
      </w:r>
      <w:r w:rsidRPr="00CA7E49">
        <w:rPr>
          <w:spacing w:val="37"/>
          <w:sz w:val="28"/>
          <w:szCs w:val="28"/>
        </w:rPr>
        <w:t xml:space="preserve"> </w:t>
      </w:r>
      <w:r w:rsidRPr="00CA7E49">
        <w:rPr>
          <w:sz w:val="28"/>
          <w:szCs w:val="28"/>
        </w:rPr>
        <w:t>фиксацию</w:t>
      </w:r>
      <w:r w:rsidRPr="00CA7E49">
        <w:rPr>
          <w:spacing w:val="36"/>
          <w:sz w:val="28"/>
          <w:szCs w:val="28"/>
        </w:rPr>
        <w:t xml:space="preserve"> </w:t>
      </w:r>
      <w:r w:rsidRPr="00CA7E49">
        <w:rPr>
          <w:sz w:val="28"/>
          <w:szCs w:val="28"/>
        </w:rPr>
        <w:t>взгляда</w:t>
      </w:r>
      <w:r w:rsidRPr="00CA7E49">
        <w:rPr>
          <w:spacing w:val="35"/>
          <w:sz w:val="28"/>
          <w:szCs w:val="28"/>
        </w:rPr>
        <w:t xml:space="preserve"> </w:t>
      </w:r>
      <w:r w:rsidRPr="00CA7E49">
        <w:rPr>
          <w:sz w:val="28"/>
          <w:szCs w:val="28"/>
        </w:rPr>
        <w:t>на</w:t>
      </w:r>
      <w:r w:rsidRPr="00CA7E49">
        <w:rPr>
          <w:spacing w:val="35"/>
          <w:sz w:val="28"/>
          <w:szCs w:val="28"/>
        </w:rPr>
        <w:t xml:space="preserve"> </w:t>
      </w:r>
      <w:r w:rsidRPr="00CA7E49">
        <w:rPr>
          <w:sz w:val="28"/>
          <w:szCs w:val="28"/>
        </w:rPr>
        <w:t>лице</w:t>
      </w:r>
      <w:r w:rsidRPr="00CA7E49">
        <w:rPr>
          <w:spacing w:val="32"/>
          <w:sz w:val="28"/>
          <w:szCs w:val="28"/>
        </w:rPr>
        <w:t xml:space="preserve"> </w:t>
      </w:r>
      <w:r w:rsidRPr="00CA7E49">
        <w:rPr>
          <w:sz w:val="28"/>
          <w:szCs w:val="28"/>
        </w:rPr>
        <w:t>педагогического</w:t>
      </w:r>
      <w:r w:rsidRPr="00CA7E49">
        <w:rPr>
          <w:spacing w:val="36"/>
          <w:sz w:val="28"/>
          <w:szCs w:val="28"/>
        </w:rPr>
        <w:t xml:space="preserve"> </w:t>
      </w:r>
      <w:r w:rsidRPr="00CA7E49">
        <w:rPr>
          <w:sz w:val="28"/>
          <w:szCs w:val="28"/>
        </w:rPr>
        <w:t>работника,</w:t>
      </w:r>
      <w:r w:rsidRPr="00CA7E49">
        <w:rPr>
          <w:spacing w:val="36"/>
          <w:sz w:val="28"/>
          <w:szCs w:val="28"/>
        </w:rPr>
        <w:t xml:space="preserve"> </w:t>
      </w:r>
      <w:r w:rsidRPr="00CA7E49">
        <w:rPr>
          <w:sz w:val="28"/>
          <w:szCs w:val="28"/>
        </w:rPr>
        <w:t>для</w:t>
      </w:r>
      <w:r w:rsidRPr="00CA7E49">
        <w:rPr>
          <w:spacing w:val="34"/>
          <w:sz w:val="28"/>
          <w:szCs w:val="28"/>
        </w:rPr>
        <w:t xml:space="preserve"> </w:t>
      </w:r>
      <w:r w:rsidRPr="00CA7E49">
        <w:rPr>
          <w:sz w:val="28"/>
          <w:szCs w:val="28"/>
        </w:rPr>
        <w:t>получения</w:t>
      </w:r>
      <w:r w:rsidR="00B55DDA">
        <w:rPr>
          <w:sz w:val="28"/>
          <w:szCs w:val="28"/>
        </w:rPr>
        <w:t xml:space="preserve"> </w:t>
      </w:r>
      <w:r w:rsidRPr="00CA7E49">
        <w:rPr>
          <w:sz w:val="28"/>
          <w:szCs w:val="28"/>
        </w:rPr>
        <w:t>желаемого</w:t>
      </w:r>
      <w:r w:rsidRPr="00CA7E49">
        <w:rPr>
          <w:spacing w:val="-3"/>
          <w:sz w:val="28"/>
          <w:szCs w:val="28"/>
        </w:rPr>
        <w:t xml:space="preserve"> </w:t>
      </w:r>
      <w:r w:rsidRPr="00CA7E49">
        <w:rPr>
          <w:sz w:val="28"/>
          <w:szCs w:val="28"/>
        </w:rPr>
        <w:t>предмета;</w:t>
      </w:r>
    </w:p>
    <w:p w:rsidR="002D78F8" w:rsidRPr="00CA7E49" w:rsidRDefault="002D78F8" w:rsidP="00700952">
      <w:pPr>
        <w:pStyle w:val="af6"/>
        <w:ind w:left="0" w:firstLine="709"/>
        <w:jc w:val="left"/>
        <w:rPr>
          <w:sz w:val="28"/>
          <w:szCs w:val="28"/>
        </w:rPr>
      </w:pPr>
      <w:r w:rsidRPr="00CA7E49">
        <w:rPr>
          <w:sz w:val="28"/>
          <w:szCs w:val="28"/>
        </w:rPr>
        <w:t>учить делать выбор, показывая пальцем на один из 2-х предложенных предметов;</w:t>
      </w:r>
      <w:r w:rsidRPr="00CA7E49">
        <w:rPr>
          <w:spacing w:val="1"/>
          <w:sz w:val="28"/>
          <w:szCs w:val="28"/>
        </w:rPr>
        <w:t xml:space="preserve"> </w:t>
      </w:r>
      <w:r w:rsidRPr="00CA7E49">
        <w:rPr>
          <w:sz w:val="28"/>
          <w:szCs w:val="28"/>
        </w:rPr>
        <w:t>стимулировать</w:t>
      </w:r>
      <w:r w:rsidRPr="00CA7E49">
        <w:rPr>
          <w:spacing w:val="49"/>
          <w:sz w:val="28"/>
          <w:szCs w:val="28"/>
        </w:rPr>
        <w:t xml:space="preserve"> </w:t>
      </w:r>
      <w:r w:rsidRPr="00CA7E49">
        <w:rPr>
          <w:sz w:val="28"/>
          <w:szCs w:val="28"/>
        </w:rPr>
        <w:t>использование</w:t>
      </w:r>
      <w:r w:rsidRPr="00CA7E49">
        <w:rPr>
          <w:spacing w:val="47"/>
          <w:sz w:val="28"/>
          <w:szCs w:val="28"/>
        </w:rPr>
        <w:t xml:space="preserve"> </w:t>
      </w:r>
      <w:r w:rsidRPr="00CA7E49">
        <w:rPr>
          <w:sz w:val="28"/>
          <w:szCs w:val="28"/>
        </w:rPr>
        <w:t>вокализации,</w:t>
      </w:r>
      <w:r w:rsidRPr="00CA7E49">
        <w:rPr>
          <w:spacing w:val="46"/>
          <w:sz w:val="28"/>
          <w:szCs w:val="28"/>
        </w:rPr>
        <w:t xml:space="preserve"> </w:t>
      </w:r>
      <w:r w:rsidRPr="00CA7E49">
        <w:rPr>
          <w:sz w:val="28"/>
          <w:szCs w:val="28"/>
        </w:rPr>
        <w:t>звука,</w:t>
      </w:r>
      <w:r w:rsidRPr="00CA7E49">
        <w:rPr>
          <w:spacing w:val="48"/>
          <w:sz w:val="28"/>
          <w:szCs w:val="28"/>
        </w:rPr>
        <w:t xml:space="preserve"> </w:t>
      </w:r>
      <w:r w:rsidRPr="00CA7E49">
        <w:rPr>
          <w:sz w:val="28"/>
          <w:szCs w:val="28"/>
        </w:rPr>
        <w:t>слога,</w:t>
      </w:r>
      <w:r w:rsidRPr="00CA7E49">
        <w:rPr>
          <w:spacing w:val="48"/>
          <w:sz w:val="28"/>
          <w:szCs w:val="28"/>
        </w:rPr>
        <w:t xml:space="preserve"> </w:t>
      </w:r>
      <w:r w:rsidRPr="00CA7E49">
        <w:rPr>
          <w:sz w:val="28"/>
          <w:szCs w:val="28"/>
        </w:rPr>
        <w:t>слова</w:t>
      </w:r>
      <w:r w:rsidRPr="00CA7E49">
        <w:rPr>
          <w:spacing w:val="47"/>
          <w:sz w:val="28"/>
          <w:szCs w:val="28"/>
        </w:rPr>
        <w:t xml:space="preserve"> </w:t>
      </w:r>
      <w:r w:rsidRPr="00CA7E49">
        <w:rPr>
          <w:sz w:val="28"/>
          <w:szCs w:val="28"/>
        </w:rPr>
        <w:t>и</w:t>
      </w:r>
      <w:r w:rsidRPr="00CA7E49">
        <w:rPr>
          <w:spacing w:val="49"/>
          <w:sz w:val="28"/>
          <w:szCs w:val="28"/>
        </w:rPr>
        <w:t xml:space="preserve"> </w:t>
      </w:r>
      <w:r w:rsidRPr="00CA7E49">
        <w:rPr>
          <w:sz w:val="28"/>
          <w:szCs w:val="28"/>
        </w:rPr>
        <w:t>взгляда</w:t>
      </w:r>
      <w:r w:rsidRPr="00CA7E49">
        <w:rPr>
          <w:spacing w:val="48"/>
          <w:sz w:val="28"/>
          <w:szCs w:val="28"/>
        </w:rPr>
        <w:t xml:space="preserve"> </w:t>
      </w:r>
      <w:r w:rsidRPr="00CA7E49">
        <w:rPr>
          <w:sz w:val="28"/>
          <w:szCs w:val="28"/>
        </w:rPr>
        <w:t>для</w:t>
      </w:r>
      <w:r w:rsidRPr="00CA7E49">
        <w:rPr>
          <w:spacing w:val="49"/>
          <w:sz w:val="28"/>
          <w:szCs w:val="28"/>
        </w:rPr>
        <w:t xml:space="preserve"> </w:t>
      </w:r>
      <w:r w:rsidRPr="00CA7E49">
        <w:rPr>
          <w:sz w:val="28"/>
          <w:szCs w:val="28"/>
        </w:rPr>
        <w:t>выражения</w:t>
      </w:r>
      <w:r w:rsidR="00B55DDA">
        <w:rPr>
          <w:sz w:val="28"/>
          <w:szCs w:val="28"/>
        </w:rPr>
        <w:t xml:space="preserve"> </w:t>
      </w:r>
      <w:r w:rsidRPr="00CA7E49">
        <w:rPr>
          <w:sz w:val="28"/>
          <w:szCs w:val="28"/>
        </w:rPr>
        <w:t>просьбы;</w:t>
      </w:r>
    </w:p>
    <w:p w:rsidR="002D78F8" w:rsidRPr="00CA7E49" w:rsidRDefault="002D78F8" w:rsidP="00700952">
      <w:pPr>
        <w:pStyle w:val="af6"/>
        <w:ind w:left="0" w:firstLine="709"/>
        <w:rPr>
          <w:sz w:val="28"/>
          <w:szCs w:val="28"/>
        </w:rPr>
      </w:pPr>
      <w:r w:rsidRPr="00CA7E49">
        <w:rPr>
          <w:sz w:val="28"/>
          <w:szCs w:val="28"/>
        </w:rPr>
        <w:lastRenderedPageBreak/>
        <w:t>учить</w:t>
      </w:r>
      <w:r w:rsidRPr="00CA7E49">
        <w:rPr>
          <w:spacing w:val="6"/>
          <w:sz w:val="28"/>
          <w:szCs w:val="28"/>
        </w:rPr>
        <w:t xml:space="preserve"> </w:t>
      </w:r>
      <w:r w:rsidRPr="00CA7E49">
        <w:rPr>
          <w:sz w:val="28"/>
          <w:szCs w:val="28"/>
        </w:rPr>
        <w:t>показывать</w:t>
      </w:r>
      <w:r w:rsidRPr="00CA7E49">
        <w:rPr>
          <w:spacing w:val="8"/>
          <w:sz w:val="28"/>
          <w:szCs w:val="28"/>
        </w:rPr>
        <w:t xml:space="preserve"> </w:t>
      </w:r>
      <w:r w:rsidRPr="00CA7E49">
        <w:rPr>
          <w:sz w:val="28"/>
          <w:szCs w:val="28"/>
        </w:rPr>
        <w:t>указательным</w:t>
      </w:r>
      <w:r w:rsidRPr="00CA7E49">
        <w:rPr>
          <w:spacing w:val="3"/>
          <w:sz w:val="28"/>
          <w:szCs w:val="28"/>
        </w:rPr>
        <w:t xml:space="preserve"> </w:t>
      </w:r>
      <w:r w:rsidRPr="00CA7E49">
        <w:rPr>
          <w:sz w:val="28"/>
          <w:szCs w:val="28"/>
        </w:rPr>
        <w:t>пальцем</w:t>
      </w:r>
      <w:r w:rsidRPr="00CA7E49">
        <w:rPr>
          <w:spacing w:val="5"/>
          <w:sz w:val="28"/>
          <w:szCs w:val="28"/>
        </w:rPr>
        <w:t xml:space="preserve"> </w:t>
      </w:r>
      <w:r w:rsidRPr="00CA7E49">
        <w:rPr>
          <w:sz w:val="28"/>
          <w:szCs w:val="28"/>
        </w:rPr>
        <w:t>на</w:t>
      </w:r>
      <w:r w:rsidRPr="00CA7E49">
        <w:rPr>
          <w:spacing w:val="4"/>
          <w:sz w:val="28"/>
          <w:szCs w:val="28"/>
        </w:rPr>
        <w:t xml:space="preserve"> </w:t>
      </w:r>
      <w:r w:rsidRPr="00CA7E49">
        <w:rPr>
          <w:sz w:val="28"/>
          <w:szCs w:val="28"/>
        </w:rPr>
        <w:t>желаемый</w:t>
      </w:r>
      <w:r w:rsidRPr="00CA7E49">
        <w:rPr>
          <w:spacing w:val="5"/>
          <w:sz w:val="28"/>
          <w:szCs w:val="28"/>
        </w:rPr>
        <w:t xml:space="preserve"> </w:t>
      </w:r>
      <w:r w:rsidRPr="00CA7E49">
        <w:rPr>
          <w:sz w:val="28"/>
          <w:szCs w:val="28"/>
        </w:rPr>
        <w:t>отдаленно</w:t>
      </w:r>
      <w:r w:rsidRPr="00CA7E49">
        <w:rPr>
          <w:spacing w:val="4"/>
          <w:sz w:val="28"/>
          <w:szCs w:val="28"/>
        </w:rPr>
        <w:t xml:space="preserve"> </w:t>
      </w:r>
      <w:r w:rsidRPr="00CA7E49">
        <w:rPr>
          <w:sz w:val="28"/>
          <w:szCs w:val="28"/>
        </w:rPr>
        <w:t>расположенный</w:t>
      </w:r>
      <w:r w:rsidRPr="00CA7E49">
        <w:rPr>
          <w:spacing w:val="6"/>
          <w:sz w:val="28"/>
          <w:szCs w:val="28"/>
        </w:rPr>
        <w:t xml:space="preserve"> </w:t>
      </w:r>
      <w:r w:rsidRPr="00CA7E49">
        <w:rPr>
          <w:sz w:val="28"/>
          <w:szCs w:val="28"/>
        </w:rPr>
        <w:t>(1</w:t>
      </w:r>
      <w:r w:rsidRPr="00CA7E49">
        <w:rPr>
          <w:spacing w:val="4"/>
          <w:sz w:val="28"/>
          <w:szCs w:val="28"/>
        </w:rPr>
        <w:t xml:space="preserve"> </w:t>
      </w:r>
      <w:r w:rsidRPr="00CA7E49">
        <w:rPr>
          <w:sz w:val="28"/>
          <w:szCs w:val="28"/>
        </w:rPr>
        <w:t>и</w:t>
      </w:r>
      <w:r w:rsidRPr="00CA7E49">
        <w:rPr>
          <w:spacing w:val="5"/>
          <w:sz w:val="28"/>
          <w:szCs w:val="28"/>
        </w:rPr>
        <w:t xml:space="preserve"> </w:t>
      </w:r>
      <w:r w:rsidRPr="00CA7E49">
        <w:rPr>
          <w:sz w:val="28"/>
          <w:szCs w:val="28"/>
        </w:rPr>
        <w:t>более</w:t>
      </w:r>
      <w:r w:rsidRPr="00CA7E49">
        <w:rPr>
          <w:spacing w:val="-57"/>
          <w:sz w:val="28"/>
          <w:szCs w:val="28"/>
        </w:rPr>
        <w:t xml:space="preserve"> </w:t>
      </w:r>
      <w:r w:rsidRPr="00CA7E49">
        <w:rPr>
          <w:sz w:val="28"/>
          <w:szCs w:val="28"/>
        </w:rPr>
        <w:t>метров)</w:t>
      </w:r>
      <w:r w:rsidRPr="00CA7E49">
        <w:rPr>
          <w:spacing w:val="-1"/>
          <w:sz w:val="28"/>
          <w:szCs w:val="28"/>
        </w:rPr>
        <w:t xml:space="preserve"> </w:t>
      </w:r>
      <w:r w:rsidRPr="00CA7E49">
        <w:rPr>
          <w:sz w:val="28"/>
          <w:szCs w:val="28"/>
        </w:rPr>
        <w:t>предмет;</w:t>
      </w:r>
    </w:p>
    <w:p w:rsidR="002D78F8" w:rsidRPr="00CA7E49" w:rsidRDefault="002D78F8" w:rsidP="00700952">
      <w:pPr>
        <w:pStyle w:val="af6"/>
        <w:ind w:left="0" w:firstLine="709"/>
        <w:jc w:val="left"/>
        <w:rPr>
          <w:sz w:val="28"/>
          <w:szCs w:val="28"/>
        </w:rPr>
      </w:pPr>
      <w:r w:rsidRPr="00CA7E49">
        <w:rPr>
          <w:sz w:val="28"/>
          <w:szCs w:val="28"/>
        </w:rPr>
        <w:t>создавать</w:t>
      </w:r>
      <w:r w:rsidRPr="00CA7E49">
        <w:rPr>
          <w:spacing w:val="-2"/>
          <w:sz w:val="28"/>
          <w:szCs w:val="28"/>
        </w:rPr>
        <w:t xml:space="preserve"> </w:t>
      </w:r>
      <w:r w:rsidRPr="00CA7E49">
        <w:rPr>
          <w:sz w:val="28"/>
          <w:szCs w:val="28"/>
        </w:rPr>
        <w:t>условия</w:t>
      </w:r>
      <w:r w:rsidRPr="00CA7E49">
        <w:rPr>
          <w:spacing w:val="-3"/>
          <w:sz w:val="28"/>
          <w:szCs w:val="28"/>
        </w:rPr>
        <w:t xml:space="preserve"> </w:t>
      </w:r>
      <w:r w:rsidRPr="00CA7E49">
        <w:rPr>
          <w:sz w:val="28"/>
          <w:szCs w:val="28"/>
        </w:rPr>
        <w:t>для</w:t>
      </w:r>
      <w:r w:rsidRPr="00CA7E49">
        <w:rPr>
          <w:spacing w:val="-4"/>
          <w:sz w:val="28"/>
          <w:szCs w:val="28"/>
        </w:rPr>
        <w:t xml:space="preserve"> </w:t>
      </w:r>
      <w:r w:rsidRPr="00CA7E49">
        <w:rPr>
          <w:sz w:val="28"/>
          <w:szCs w:val="28"/>
        </w:rPr>
        <w:t>развития</w:t>
      </w:r>
      <w:r w:rsidRPr="00CA7E49">
        <w:rPr>
          <w:spacing w:val="-4"/>
          <w:sz w:val="28"/>
          <w:szCs w:val="28"/>
        </w:rPr>
        <w:t xml:space="preserve"> </w:t>
      </w:r>
      <w:r w:rsidRPr="00CA7E49">
        <w:rPr>
          <w:sz w:val="28"/>
          <w:szCs w:val="28"/>
        </w:rPr>
        <w:t>активных</w:t>
      </w:r>
      <w:r w:rsidRPr="00CA7E49">
        <w:rPr>
          <w:spacing w:val="-2"/>
          <w:sz w:val="28"/>
          <w:szCs w:val="28"/>
        </w:rPr>
        <w:t xml:space="preserve"> </w:t>
      </w:r>
      <w:r w:rsidRPr="00CA7E49">
        <w:rPr>
          <w:sz w:val="28"/>
          <w:szCs w:val="28"/>
        </w:rPr>
        <w:t>вокализаций;</w:t>
      </w:r>
    </w:p>
    <w:p w:rsidR="002D78F8" w:rsidRPr="00CA7E49" w:rsidRDefault="002D78F8" w:rsidP="00700952">
      <w:pPr>
        <w:pStyle w:val="af6"/>
        <w:ind w:left="0" w:firstLine="709"/>
        <w:rPr>
          <w:sz w:val="28"/>
          <w:szCs w:val="28"/>
        </w:rPr>
      </w:pPr>
      <w:r w:rsidRPr="00CA7E49">
        <w:rPr>
          <w:sz w:val="28"/>
          <w:szCs w:val="28"/>
        </w:rPr>
        <w:t>стимулировать произнесение пяти и более согласных в спонтанной вокализации и лепете;</w:t>
      </w:r>
      <w:r w:rsidRPr="00CA7E49">
        <w:rPr>
          <w:spacing w:val="1"/>
          <w:sz w:val="28"/>
          <w:szCs w:val="28"/>
        </w:rPr>
        <w:t xml:space="preserve"> </w:t>
      </w:r>
      <w:r w:rsidRPr="00CA7E49">
        <w:rPr>
          <w:sz w:val="28"/>
          <w:szCs w:val="28"/>
        </w:rPr>
        <w:t>создавать</w:t>
      </w:r>
      <w:r w:rsidRPr="00CA7E49">
        <w:rPr>
          <w:spacing w:val="15"/>
          <w:sz w:val="28"/>
          <w:szCs w:val="28"/>
        </w:rPr>
        <w:t xml:space="preserve"> </w:t>
      </w:r>
      <w:r w:rsidRPr="00CA7E49">
        <w:rPr>
          <w:sz w:val="28"/>
          <w:szCs w:val="28"/>
        </w:rPr>
        <w:t>условия</w:t>
      </w:r>
      <w:r w:rsidRPr="00CA7E49">
        <w:rPr>
          <w:spacing w:val="11"/>
          <w:sz w:val="28"/>
          <w:szCs w:val="28"/>
        </w:rPr>
        <w:t xml:space="preserve"> </w:t>
      </w:r>
      <w:r w:rsidRPr="00CA7E49">
        <w:rPr>
          <w:sz w:val="28"/>
          <w:szCs w:val="28"/>
        </w:rPr>
        <w:t>для</w:t>
      </w:r>
      <w:r w:rsidRPr="00CA7E49">
        <w:rPr>
          <w:spacing w:val="11"/>
          <w:sz w:val="28"/>
          <w:szCs w:val="28"/>
        </w:rPr>
        <w:t xml:space="preserve"> </w:t>
      </w:r>
      <w:r w:rsidRPr="00CA7E49">
        <w:rPr>
          <w:sz w:val="28"/>
          <w:szCs w:val="28"/>
        </w:rPr>
        <w:t>формирования</w:t>
      </w:r>
      <w:r w:rsidRPr="00CA7E49">
        <w:rPr>
          <w:spacing w:val="11"/>
          <w:sz w:val="28"/>
          <w:szCs w:val="28"/>
        </w:rPr>
        <w:t xml:space="preserve"> </w:t>
      </w:r>
      <w:r w:rsidRPr="00CA7E49">
        <w:rPr>
          <w:sz w:val="28"/>
          <w:szCs w:val="28"/>
        </w:rPr>
        <w:t>невербальных</w:t>
      </w:r>
      <w:r w:rsidRPr="00CA7E49">
        <w:rPr>
          <w:spacing w:val="12"/>
          <w:sz w:val="28"/>
          <w:szCs w:val="28"/>
        </w:rPr>
        <w:t xml:space="preserve"> </w:t>
      </w:r>
      <w:r w:rsidRPr="00CA7E49">
        <w:rPr>
          <w:sz w:val="28"/>
          <w:szCs w:val="28"/>
        </w:rPr>
        <w:t>средств</w:t>
      </w:r>
      <w:r w:rsidRPr="00CA7E49">
        <w:rPr>
          <w:spacing w:val="11"/>
          <w:sz w:val="28"/>
          <w:szCs w:val="28"/>
        </w:rPr>
        <w:t xml:space="preserve"> </w:t>
      </w:r>
      <w:r w:rsidRPr="00CA7E49">
        <w:rPr>
          <w:sz w:val="28"/>
          <w:szCs w:val="28"/>
        </w:rPr>
        <w:t>коммуникации:</w:t>
      </w:r>
      <w:r w:rsidRPr="00CA7E49">
        <w:rPr>
          <w:spacing w:val="14"/>
          <w:sz w:val="28"/>
          <w:szCs w:val="28"/>
        </w:rPr>
        <w:t xml:space="preserve"> </w:t>
      </w:r>
      <w:r w:rsidRPr="00CA7E49">
        <w:rPr>
          <w:sz w:val="28"/>
          <w:szCs w:val="28"/>
        </w:rPr>
        <w:t>умение</w:t>
      </w:r>
    </w:p>
    <w:p w:rsidR="002D78F8" w:rsidRPr="00CA7E49" w:rsidRDefault="002D78F8" w:rsidP="00700952">
      <w:pPr>
        <w:pStyle w:val="af6"/>
        <w:ind w:left="0" w:firstLine="709"/>
        <w:rPr>
          <w:sz w:val="28"/>
          <w:szCs w:val="28"/>
        </w:rPr>
      </w:pPr>
      <w:r w:rsidRPr="00CA7E49">
        <w:rPr>
          <w:sz w:val="28"/>
          <w:szCs w:val="28"/>
        </w:rPr>
        <w:t>фиксировать</w:t>
      </w:r>
      <w:r w:rsidRPr="00CA7E49">
        <w:rPr>
          <w:spacing w:val="-1"/>
          <w:sz w:val="28"/>
          <w:szCs w:val="28"/>
        </w:rPr>
        <w:t xml:space="preserve"> </w:t>
      </w:r>
      <w:r w:rsidRPr="00CA7E49">
        <w:rPr>
          <w:sz w:val="28"/>
          <w:szCs w:val="28"/>
        </w:rPr>
        <w:t>взгляд</w:t>
      </w:r>
      <w:r w:rsidRPr="00CA7E49">
        <w:rPr>
          <w:spacing w:val="-3"/>
          <w:sz w:val="28"/>
          <w:szCs w:val="28"/>
        </w:rPr>
        <w:t xml:space="preserve"> </w:t>
      </w:r>
      <w:r w:rsidRPr="00CA7E49">
        <w:rPr>
          <w:sz w:val="28"/>
          <w:szCs w:val="28"/>
        </w:rPr>
        <w:t>на</w:t>
      </w:r>
      <w:r w:rsidRPr="00CA7E49">
        <w:rPr>
          <w:spacing w:val="-6"/>
          <w:sz w:val="28"/>
          <w:szCs w:val="28"/>
        </w:rPr>
        <w:t xml:space="preserve"> </w:t>
      </w:r>
      <w:r w:rsidRPr="00CA7E49">
        <w:rPr>
          <w:sz w:val="28"/>
          <w:szCs w:val="28"/>
        </w:rPr>
        <w:t>лице</w:t>
      </w:r>
      <w:r w:rsidRPr="00CA7E49">
        <w:rPr>
          <w:spacing w:val="-2"/>
          <w:sz w:val="28"/>
          <w:szCs w:val="28"/>
        </w:rPr>
        <w:t xml:space="preserve"> </w:t>
      </w:r>
      <w:r w:rsidRPr="00CA7E49">
        <w:rPr>
          <w:sz w:val="28"/>
          <w:szCs w:val="28"/>
        </w:rPr>
        <w:t>партнера,</w:t>
      </w:r>
      <w:r w:rsidRPr="00CA7E49">
        <w:rPr>
          <w:spacing w:val="-2"/>
          <w:sz w:val="28"/>
          <w:szCs w:val="28"/>
        </w:rPr>
        <w:t xml:space="preserve"> </w:t>
      </w:r>
      <w:r w:rsidRPr="00CA7E49">
        <w:rPr>
          <w:sz w:val="28"/>
          <w:szCs w:val="28"/>
        </w:rPr>
        <w:t>смотреть</w:t>
      </w:r>
      <w:r w:rsidRPr="00CA7E49">
        <w:rPr>
          <w:spacing w:val="-2"/>
          <w:sz w:val="28"/>
          <w:szCs w:val="28"/>
        </w:rPr>
        <w:t xml:space="preserve"> </w:t>
      </w:r>
      <w:r w:rsidRPr="00CA7E49">
        <w:rPr>
          <w:sz w:val="28"/>
          <w:szCs w:val="28"/>
        </w:rPr>
        <w:t>в</w:t>
      </w:r>
      <w:r w:rsidRPr="00CA7E49">
        <w:rPr>
          <w:spacing w:val="-3"/>
          <w:sz w:val="28"/>
          <w:szCs w:val="28"/>
        </w:rPr>
        <w:t xml:space="preserve"> </w:t>
      </w:r>
      <w:r w:rsidRPr="00CA7E49">
        <w:rPr>
          <w:sz w:val="28"/>
          <w:szCs w:val="28"/>
        </w:rPr>
        <w:t>глаза</w:t>
      </w:r>
      <w:r w:rsidRPr="00CA7E49">
        <w:rPr>
          <w:spacing w:val="-3"/>
          <w:sz w:val="28"/>
          <w:szCs w:val="28"/>
        </w:rPr>
        <w:t xml:space="preserve"> </w:t>
      </w:r>
      <w:r w:rsidRPr="00CA7E49">
        <w:rPr>
          <w:sz w:val="28"/>
          <w:szCs w:val="28"/>
        </w:rPr>
        <w:t>партнера</w:t>
      </w:r>
      <w:r w:rsidRPr="00CA7E49">
        <w:rPr>
          <w:spacing w:val="-2"/>
          <w:sz w:val="28"/>
          <w:szCs w:val="28"/>
        </w:rPr>
        <w:t xml:space="preserve"> </w:t>
      </w:r>
      <w:r w:rsidRPr="00CA7E49">
        <w:rPr>
          <w:sz w:val="28"/>
          <w:szCs w:val="28"/>
        </w:rPr>
        <w:t>по</w:t>
      </w:r>
      <w:r w:rsidRPr="00CA7E49">
        <w:rPr>
          <w:spacing w:val="-2"/>
          <w:sz w:val="28"/>
          <w:szCs w:val="28"/>
        </w:rPr>
        <w:t xml:space="preserve"> </w:t>
      </w:r>
      <w:r w:rsidRPr="00CA7E49">
        <w:rPr>
          <w:sz w:val="28"/>
          <w:szCs w:val="28"/>
        </w:rPr>
        <w:t>общению;</w:t>
      </w:r>
    </w:p>
    <w:p w:rsidR="002D78F8" w:rsidRPr="00CA7E49" w:rsidRDefault="002D78F8" w:rsidP="00700952">
      <w:pPr>
        <w:pStyle w:val="af6"/>
        <w:ind w:left="0" w:firstLine="709"/>
        <w:rPr>
          <w:sz w:val="28"/>
          <w:szCs w:val="28"/>
        </w:rPr>
      </w:pPr>
      <w:r w:rsidRPr="00CA7E49">
        <w:rPr>
          <w:sz w:val="28"/>
          <w:szCs w:val="28"/>
        </w:rPr>
        <w:t>учить обучающихся подражать действиям губ педагогического работника в русле простой</w:t>
      </w:r>
      <w:r w:rsidRPr="00CA7E49">
        <w:rPr>
          <w:spacing w:val="1"/>
          <w:sz w:val="28"/>
          <w:szCs w:val="28"/>
        </w:rPr>
        <w:t xml:space="preserve"> </w:t>
      </w:r>
      <w:r w:rsidRPr="00CA7E49">
        <w:rPr>
          <w:sz w:val="28"/>
          <w:szCs w:val="28"/>
        </w:rPr>
        <w:t>артикуляционной</w:t>
      </w:r>
      <w:r w:rsidRPr="00CA7E49">
        <w:rPr>
          <w:spacing w:val="-1"/>
          <w:sz w:val="28"/>
          <w:szCs w:val="28"/>
        </w:rPr>
        <w:t xml:space="preserve"> </w:t>
      </w:r>
      <w:r w:rsidRPr="00CA7E49">
        <w:rPr>
          <w:sz w:val="28"/>
          <w:szCs w:val="28"/>
        </w:rPr>
        <w:t>гимнастики;</w:t>
      </w:r>
    </w:p>
    <w:p w:rsidR="002D78F8" w:rsidRPr="00CA7E49" w:rsidRDefault="002D78F8" w:rsidP="00700952">
      <w:pPr>
        <w:pStyle w:val="af6"/>
        <w:ind w:left="0" w:firstLine="709"/>
        <w:rPr>
          <w:sz w:val="28"/>
          <w:szCs w:val="28"/>
        </w:rPr>
      </w:pPr>
      <w:r w:rsidRPr="00CA7E49">
        <w:rPr>
          <w:sz w:val="28"/>
          <w:szCs w:val="28"/>
        </w:rPr>
        <w:t>побуждать</w:t>
      </w:r>
      <w:r w:rsidRPr="00CA7E49">
        <w:rPr>
          <w:spacing w:val="-4"/>
          <w:sz w:val="28"/>
          <w:szCs w:val="28"/>
        </w:rPr>
        <w:t xml:space="preserve"> </w:t>
      </w:r>
      <w:r w:rsidRPr="00CA7E49">
        <w:rPr>
          <w:sz w:val="28"/>
          <w:szCs w:val="28"/>
        </w:rPr>
        <w:t>к</w:t>
      </w:r>
      <w:r w:rsidRPr="00CA7E49">
        <w:rPr>
          <w:spacing w:val="-4"/>
          <w:sz w:val="28"/>
          <w:szCs w:val="28"/>
        </w:rPr>
        <w:t xml:space="preserve"> </w:t>
      </w:r>
      <w:r w:rsidRPr="00CA7E49">
        <w:rPr>
          <w:sz w:val="28"/>
          <w:szCs w:val="28"/>
        </w:rPr>
        <w:t>звукоподражанию;</w:t>
      </w:r>
    </w:p>
    <w:p w:rsidR="002D78F8" w:rsidRPr="00CA7E49" w:rsidRDefault="002D78F8" w:rsidP="00700952">
      <w:pPr>
        <w:pStyle w:val="af6"/>
        <w:ind w:left="0" w:firstLine="709"/>
        <w:rPr>
          <w:sz w:val="28"/>
          <w:szCs w:val="28"/>
        </w:rPr>
      </w:pPr>
      <w:r w:rsidRPr="00CA7E49">
        <w:rPr>
          <w:sz w:val="28"/>
          <w:szCs w:val="28"/>
        </w:rPr>
        <w:t>создавать условия для активизации обучающихся к речевым высказываниям в результате</w:t>
      </w:r>
      <w:r w:rsidRPr="00CA7E49">
        <w:rPr>
          <w:spacing w:val="1"/>
          <w:sz w:val="28"/>
          <w:szCs w:val="28"/>
        </w:rPr>
        <w:t xml:space="preserve"> </w:t>
      </w:r>
      <w:r w:rsidRPr="00CA7E49">
        <w:rPr>
          <w:sz w:val="28"/>
          <w:szCs w:val="28"/>
        </w:rPr>
        <w:t>действий</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игрушками</w:t>
      </w:r>
      <w:r w:rsidRPr="00CA7E49">
        <w:rPr>
          <w:spacing w:val="3"/>
          <w:sz w:val="28"/>
          <w:szCs w:val="28"/>
        </w:rPr>
        <w:t xml:space="preserve"> </w:t>
      </w:r>
      <w:r w:rsidRPr="00CA7E49">
        <w:rPr>
          <w:sz w:val="28"/>
          <w:szCs w:val="28"/>
        </w:rPr>
        <w:t>("паровоз</w:t>
      </w:r>
      <w:r w:rsidRPr="00CA7E49">
        <w:rPr>
          <w:spacing w:val="2"/>
          <w:sz w:val="28"/>
          <w:szCs w:val="28"/>
        </w:rPr>
        <w:t xml:space="preserve"> </w:t>
      </w:r>
      <w:r w:rsidRPr="00CA7E49">
        <w:rPr>
          <w:sz w:val="28"/>
          <w:szCs w:val="28"/>
        </w:rPr>
        <w:t>-</w:t>
      </w:r>
      <w:r w:rsidRPr="00CA7E49">
        <w:rPr>
          <w:spacing w:val="-1"/>
          <w:sz w:val="28"/>
          <w:szCs w:val="28"/>
        </w:rPr>
        <w:t xml:space="preserve"> </w:t>
      </w:r>
      <w:r w:rsidRPr="00CA7E49">
        <w:rPr>
          <w:sz w:val="28"/>
          <w:szCs w:val="28"/>
        </w:rPr>
        <w:t>ту-ту",</w:t>
      </w:r>
      <w:r w:rsidRPr="00CA7E49">
        <w:rPr>
          <w:spacing w:val="-1"/>
          <w:sz w:val="28"/>
          <w:szCs w:val="28"/>
        </w:rPr>
        <w:t xml:space="preserve"> </w:t>
      </w:r>
      <w:r w:rsidRPr="00CA7E49">
        <w:rPr>
          <w:sz w:val="28"/>
          <w:szCs w:val="28"/>
        </w:rPr>
        <w:t>"самолет</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ууу");</w:t>
      </w:r>
    </w:p>
    <w:p w:rsidR="002D78F8" w:rsidRPr="00CA7E49" w:rsidRDefault="002D78F8" w:rsidP="00700952">
      <w:pPr>
        <w:pStyle w:val="af6"/>
        <w:ind w:left="0" w:firstLine="709"/>
        <w:rPr>
          <w:sz w:val="28"/>
          <w:szCs w:val="28"/>
        </w:rPr>
      </w:pPr>
      <w:r w:rsidRPr="00CA7E49">
        <w:rPr>
          <w:sz w:val="28"/>
          <w:szCs w:val="28"/>
        </w:rPr>
        <w:t>учить обучающихся отвечать на вопросы: "Хочешь пить?" - "Да", "Нет", "Хочу", "Не хочу";</w:t>
      </w:r>
      <w:r w:rsidRPr="00CA7E49">
        <w:rPr>
          <w:spacing w:val="1"/>
          <w:sz w:val="28"/>
          <w:szCs w:val="28"/>
        </w:rPr>
        <w:t xml:space="preserve"> </w:t>
      </w:r>
      <w:r w:rsidRPr="00CA7E49">
        <w:rPr>
          <w:sz w:val="28"/>
          <w:szCs w:val="28"/>
        </w:rPr>
        <w:t>выражать</w:t>
      </w:r>
      <w:r w:rsidRPr="00CA7E49">
        <w:rPr>
          <w:spacing w:val="1"/>
          <w:sz w:val="28"/>
          <w:szCs w:val="28"/>
        </w:rPr>
        <w:t xml:space="preserve"> </w:t>
      </w:r>
      <w:r w:rsidRPr="00CA7E49">
        <w:rPr>
          <w:sz w:val="28"/>
          <w:szCs w:val="28"/>
        </w:rPr>
        <w:t>свои</w:t>
      </w:r>
      <w:r w:rsidRPr="00CA7E49">
        <w:rPr>
          <w:spacing w:val="1"/>
          <w:sz w:val="28"/>
          <w:szCs w:val="28"/>
        </w:rPr>
        <w:t xml:space="preserve"> </w:t>
      </w:r>
      <w:r w:rsidRPr="00CA7E49">
        <w:rPr>
          <w:sz w:val="28"/>
          <w:szCs w:val="28"/>
        </w:rPr>
        <w:t>потребности</w:t>
      </w:r>
      <w:r w:rsidRPr="00CA7E49">
        <w:rPr>
          <w:spacing w:val="1"/>
          <w:sz w:val="28"/>
          <w:szCs w:val="28"/>
        </w:rPr>
        <w:t xml:space="preserve"> </w:t>
      </w:r>
      <w:r w:rsidRPr="00CA7E49">
        <w:rPr>
          <w:sz w:val="28"/>
          <w:szCs w:val="28"/>
        </w:rPr>
        <w:t>словом:</w:t>
      </w:r>
      <w:r w:rsidRPr="00CA7E49">
        <w:rPr>
          <w:spacing w:val="1"/>
          <w:sz w:val="28"/>
          <w:szCs w:val="28"/>
        </w:rPr>
        <w:t xml:space="preserve"> </w:t>
      </w:r>
      <w:r w:rsidRPr="00CA7E49">
        <w:rPr>
          <w:sz w:val="28"/>
          <w:szCs w:val="28"/>
        </w:rPr>
        <w:t>"Дай</w:t>
      </w:r>
      <w:r w:rsidRPr="00CA7E49">
        <w:rPr>
          <w:spacing w:val="1"/>
          <w:sz w:val="28"/>
          <w:szCs w:val="28"/>
        </w:rPr>
        <w:t xml:space="preserve"> </w:t>
      </w:r>
      <w:r w:rsidRPr="00CA7E49">
        <w:rPr>
          <w:sz w:val="28"/>
          <w:szCs w:val="28"/>
        </w:rPr>
        <w:t>пить",</w:t>
      </w:r>
      <w:r w:rsidRPr="00CA7E49">
        <w:rPr>
          <w:spacing w:val="1"/>
          <w:sz w:val="28"/>
          <w:szCs w:val="28"/>
        </w:rPr>
        <w:t xml:space="preserve"> </w:t>
      </w:r>
      <w:r w:rsidRPr="00CA7E49">
        <w:rPr>
          <w:sz w:val="28"/>
          <w:szCs w:val="28"/>
        </w:rPr>
        <w:t>"Хочу</w:t>
      </w:r>
      <w:r w:rsidRPr="00CA7E49">
        <w:rPr>
          <w:spacing w:val="1"/>
          <w:sz w:val="28"/>
          <w:szCs w:val="28"/>
        </w:rPr>
        <w:t xml:space="preserve"> </w:t>
      </w:r>
      <w:r w:rsidRPr="00CA7E49">
        <w:rPr>
          <w:sz w:val="28"/>
          <w:szCs w:val="28"/>
        </w:rPr>
        <w:t>сок",</w:t>
      </w:r>
      <w:r w:rsidRPr="00CA7E49">
        <w:rPr>
          <w:spacing w:val="1"/>
          <w:sz w:val="28"/>
          <w:szCs w:val="28"/>
        </w:rPr>
        <w:t xml:space="preserve"> </w:t>
      </w:r>
      <w:r w:rsidRPr="00CA7E49">
        <w:rPr>
          <w:sz w:val="28"/>
          <w:szCs w:val="28"/>
        </w:rPr>
        <w:t>"Хочу</w:t>
      </w:r>
      <w:r w:rsidRPr="00CA7E49">
        <w:rPr>
          <w:spacing w:val="1"/>
          <w:sz w:val="28"/>
          <w:szCs w:val="28"/>
        </w:rPr>
        <w:t xml:space="preserve"> </w:t>
      </w:r>
      <w:r w:rsidRPr="00CA7E49">
        <w:rPr>
          <w:sz w:val="28"/>
          <w:szCs w:val="28"/>
        </w:rPr>
        <w:t>спать"</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дальнейшем</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с</w:t>
      </w:r>
      <w:r w:rsidRPr="00CA7E49">
        <w:rPr>
          <w:spacing w:val="-57"/>
          <w:sz w:val="28"/>
          <w:szCs w:val="28"/>
        </w:rPr>
        <w:t xml:space="preserve"> </w:t>
      </w:r>
      <w:r w:rsidRPr="00CA7E49">
        <w:rPr>
          <w:sz w:val="28"/>
          <w:szCs w:val="28"/>
        </w:rPr>
        <w:t>обращением).</w:t>
      </w:r>
    </w:p>
    <w:p w:rsidR="002D78F8" w:rsidRPr="00B55DDA"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B55DDA">
        <w:rPr>
          <w:rFonts w:ascii="Times New Roman" w:hAnsi="Times New Roman" w:cs="Times New Roman"/>
          <w:sz w:val="28"/>
          <w:szCs w:val="28"/>
          <w:u w:val="single"/>
        </w:rPr>
        <w:t>Профилактика</w:t>
      </w:r>
      <w:r w:rsidRPr="00B55DDA">
        <w:rPr>
          <w:rFonts w:ascii="Times New Roman" w:hAnsi="Times New Roman" w:cs="Times New Roman"/>
          <w:spacing w:val="-4"/>
          <w:sz w:val="28"/>
          <w:szCs w:val="28"/>
          <w:u w:val="single"/>
        </w:rPr>
        <w:t xml:space="preserve"> </w:t>
      </w:r>
      <w:r w:rsidRPr="00B55DDA">
        <w:rPr>
          <w:rFonts w:ascii="Times New Roman" w:hAnsi="Times New Roman" w:cs="Times New Roman"/>
          <w:sz w:val="28"/>
          <w:szCs w:val="28"/>
          <w:u w:val="single"/>
        </w:rPr>
        <w:t>формирования</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проблем</w:t>
      </w:r>
      <w:r w:rsidRPr="00B55DDA">
        <w:rPr>
          <w:rFonts w:ascii="Times New Roman" w:hAnsi="Times New Roman" w:cs="Times New Roman"/>
          <w:spacing w:val="-5"/>
          <w:sz w:val="28"/>
          <w:szCs w:val="28"/>
          <w:u w:val="single"/>
        </w:rPr>
        <w:t xml:space="preserve"> </w:t>
      </w:r>
      <w:r w:rsidRPr="00B55DDA">
        <w:rPr>
          <w:rFonts w:ascii="Times New Roman" w:hAnsi="Times New Roman" w:cs="Times New Roman"/>
          <w:sz w:val="28"/>
          <w:szCs w:val="28"/>
          <w:u w:val="single"/>
        </w:rPr>
        <w:t>поведения</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и</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их</w:t>
      </w:r>
      <w:r w:rsidRPr="00B55DDA">
        <w:rPr>
          <w:rFonts w:ascii="Times New Roman" w:hAnsi="Times New Roman" w:cs="Times New Roman"/>
          <w:spacing w:val="-1"/>
          <w:sz w:val="28"/>
          <w:szCs w:val="28"/>
          <w:u w:val="single"/>
        </w:rPr>
        <w:t xml:space="preserve"> </w:t>
      </w:r>
      <w:r w:rsidRPr="00B55DDA">
        <w:rPr>
          <w:rFonts w:ascii="Times New Roman" w:hAnsi="Times New Roman" w:cs="Times New Roman"/>
          <w:sz w:val="28"/>
          <w:szCs w:val="28"/>
          <w:u w:val="single"/>
        </w:rPr>
        <w:t>коррекция.</w:t>
      </w:r>
    </w:p>
    <w:p w:rsidR="002D78F8" w:rsidRPr="00CA7E49" w:rsidRDefault="002D78F8" w:rsidP="00700952">
      <w:pPr>
        <w:pStyle w:val="af6"/>
        <w:ind w:left="0" w:firstLine="709"/>
        <w:rPr>
          <w:sz w:val="28"/>
          <w:szCs w:val="28"/>
        </w:rPr>
      </w:pPr>
      <w:r w:rsidRPr="00CA7E49">
        <w:rPr>
          <w:sz w:val="28"/>
          <w:szCs w:val="28"/>
        </w:rPr>
        <w:t>В</w:t>
      </w:r>
      <w:r w:rsidRPr="00CA7E49">
        <w:rPr>
          <w:spacing w:val="1"/>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до</w:t>
      </w:r>
      <w:r w:rsidRPr="00CA7E49">
        <w:rPr>
          <w:spacing w:val="1"/>
          <w:sz w:val="28"/>
          <w:szCs w:val="28"/>
        </w:rPr>
        <w:t xml:space="preserve"> </w:t>
      </w:r>
      <w:r w:rsidRPr="00CA7E49">
        <w:rPr>
          <w:sz w:val="28"/>
          <w:szCs w:val="28"/>
        </w:rPr>
        <w:t>трёх</w:t>
      </w:r>
      <w:r w:rsidRPr="00CA7E49">
        <w:rPr>
          <w:spacing w:val="1"/>
          <w:sz w:val="28"/>
          <w:szCs w:val="28"/>
        </w:rPr>
        <w:t xml:space="preserve"> </w:t>
      </w:r>
      <w:r w:rsidRPr="00CA7E49">
        <w:rPr>
          <w:sz w:val="28"/>
          <w:szCs w:val="28"/>
        </w:rPr>
        <w:t>лет</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любого</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обозначить</w:t>
      </w:r>
      <w:r w:rsidRPr="00CA7E49">
        <w:rPr>
          <w:spacing w:val="1"/>
          <w:sz w:val="28"/>
          <w:szCs w:val="28"/>
        </w:rPr>
        <w:t xml:space="preserve"> </w:t>
      </w:r>
      <w:r w:rsidRPr="00CA7E49">
        <w:rPr>
          <w:sz w:val="28"/>
          <w:szCs w:val="28"/>
        </w:rPr>
        <w:t>своё</w:t>
      </w:r>
      <w:r w:rsidRPr="00CA7E49">
        <w:rPr>
          <w:spacing w:val="1"/>
          <w:sz w:val="28"/>
          <w:szCs w:val="28"/>
        </w:rPr>
        <w:t xml:space="preserve"> </w:t>
      </w:r>
      <w:r w:rsidRPr="00CA7E49">
        <w:rPr>
          <w:sz w:val="28"/>
          <w:szCs w:val="28"/>
        </w:rPr>
        <w:t>отношение</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происходящему с ним и в окружении ограничены, поэтому в этих целях нередко используются</w:t>
      </w:r>
      <w:r w:rsidRPr="00CA7E49">
        <w:rPr>
          <w:spacing w:val="1"/>
          <w:sz w:val="28"/>
          <w:szCs w:val="28"/>
        </w:rPr>
        <w:t xml:space="preserve"> </w:t>
      </w:r>
      <w:r w:rsidRPr="00CA7E49">
        <w:rPr>
          <w:sz w:val="28"/>
          <w:szCs w:val="28"/>
        </w:rPr>
        <w:t>крик, плач, агрессия, аутоагрессия и другие проявления проблемного поведения, и это, в принципе,</w:t>
      </w:r>
      <w:r w:rsidRPr="00CA7E49">
        <w:rPr>
          <w:spacing w:val="1"/>
          <w:sz w:val="28"/>
          <w:szCs w:val="28"/>
        </w:rPr>
        <w:t xml:space="preserve"> </w:t>
      </w:r>
      <w:r w:rsidRPr="00CA7E49">
        <w:rPr>
          <w:sz w:val="28"/>
          <w:szCs w:val="28"/>
        </w:rPr>
        <w:t>можно рассматривать как естественную реакцию для данного возраста. В связи с тем, что при</w:t>
      </w:r>
      <w:r w:rsidRPr="00CA7E49">
        <w:rPr>
          <w:spacing w:val="1"/>
          <w:sz w:val="28"/>
          <w:szCs w:val="28"/>
        </w:rPr>
        <w:t xml:space="preserve"> </w:t>
      </w:r>
      <w:r w:rsidRPr="00CA7E49">
        <w:rPr>
          <w:sz w:val="28"/>
          <w:szCs w:val="28"/>
        </w:rPr>
        <w:t>аутизме выражена склонность к формированию стереотипии, частые повторения таких эпизодов</w:t>
      </w:r>
      <w:r w:rsidRPr="00CA7E49">
        <w:rPr>
          <w:spacing w:val="1"/>
          <w:sz w:val="28"/>
          <w:szCs w:val="28"/>
        </w:rPr>
        <w:t xml:space="preserve"> </w:t>
      </w:r>
      <w:r w:rsidRPr="00CA7E49">
        <w:rPr>
          <w:sz w:val="28"/>
          <w:szCs w:val="28"/>
        </w:rPr>
        <w:t>приводят</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фиксации</w:t>
      </w:r>
      <w:r w:rsidRPr="00CA7E49">
        <w:rPr>
          <w:spacing w:val="1"/>
          <w:sz w:val="28"/>
          <w:szCs w:val="28"/>
        </w:rPr>
        <w:t xml:space="preserve"> </w:t>
      </w:r>
      <w:r w:rsidRPr="00CA7E49">
        <w:rPr>
          <w:sz w:val="28"/>
          <w:szCs w:val="28"/>
        </w:rPr>
        <w:t>нежелательного</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следовательно,</w:t>
      </w:r>
      <w:r w:rsidRPr="00CA7E49">
        <w:rPr>
          <w:spacing w:val="1"/>
          <w:sz w:val="28"/>
          <w:szCs w:val="28"/>
        </w:rPr>
        <w:t xml:space="preserve"> </w:t>
      </w:r>
      <w:r w:rsidRPr="00CA7E49">
        <w:rPr>
          <w:sz w:val="28"/>
          <w:szCs w:val="28"/>
        </w:rPr>
        <w:t>уменьшение</w:t>
      </w:r>
      <w:r w:rsidRPr="00CA7E49">
        <w:rPr>
          <w:spacing w:val="61"/>
          <w:sz w:val="28"/>
          <w:szCs w:val="28"/>
        </w:rPr>
        <w:t xml:space="preserve"> </w:t>
      </w:r>
      <w:r w:rsidRPr="00CA7E49">
        <w:rPr>
          <w:sz w:val="28"/>
          <w:szCs w:val="28"/>
        </w:rPr>
        <w:t>частоты</w:t>
      </w:r>
      <w:r w:rsidRPr="00CA7E49">
        <w:rPr>
          <w:spacing w:val="1"/>
          <w:sz w:val="28"/>
          <w:szCs w:val="28"/>
        </w:rPr>
        <w:t xml:space="preserve"> </w:t>
      </w:r>
      <w:r w:rsidRPr="00CA7E49">
        <w:rPr>
          <w:sz w:val="28"/>
          <w:szCs w:val="28"/>
        </w:rPr>
        <w:t>проявлений</w:t>
      </w:r>
      <w:r w:rsidRPr="00CA7E49">
        <w:rPr>
          <w:spacing w:val="1"/>
          <w:sz w:val="28"/>
          <w:szCs w:val="28"/>
        </w:rPr>
        <w:t xml:space="preserve"> </w:t>
      </w:r>
      <w:r w:rsidRPr="00CA7E49">
        <w:rPr>
          <w:sz w:val="28"/>
          <w:szCs w:val="28"/>
        </w:rPr>
        <w:t>проблемного</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детстве</w:t>
      </w:r>
      <w:r w:rsidRPr="00CA7E49">
        <w:rPr>
          <w:spacing w:val="1"/>
          <w:sz w:val="28"/>
          <w:szCs w:val="28"/>
        </w:rPr>
        <w:t xml:space="preserve"> </w:t>
      </w:r>
      <w:r w:rsidRPr="00CA7E49">
        <w:rPr>
          <w:sz w:val="28"/>
          <w:szCs w:val="28"/>
        </w:rPr>
        <w:t>делает</w:t>
      </w:r>
      <w:r w:rsidRPr="00CA7E49">
        <w:rPr>
          <w:spacing w:val="1"/>
          <w:sz w:val="28"/>
          <w:szCs w:val="28"/>
        </w:rPr>
        <w:t xml:space="preserve"> </w:t>
      </w:r>
      <w:r w:rsidRPr="00CA7E49">
        <w:rPr>
          <w:sz w:val="28"/>
          <w:szCs w:val="28"/>
        </w:rPr>
        <w:t>такую</w:t>
      </w:r>
      <w:r w:rsidRPr="00CA7E49">
        <w:rPr>
          <w:spacing w:val="1"/>
          <w:sz w:val="28"/>
          <w:szCs w:val="28"/>
        </w:rPr>
        <w:t xml:space="preserve"> </w:t>
      </w:r>
      <w:r w:rsidRPr="00CA7E49">
        <w:rPr>
          <w:sz w:val="28"/>
          <w:szCs w:val="28"/>
        </w:rPr>
        <w:t>работу</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только</w:t>
      </w:r>
      <w:r w:rsidRPr="00CA7E49">
        <w:rPr>
          <w:spacing w:val="1"/>
          <w:sz w:val="28"/>
          <w:szCs w:val="28"/>
        </w:rPr>
        <w:t xml:space="preserve"> </w:t>
      </w:r>
      <w:r w:rsidRPr="00CA7E49">
        <w:rPr>
          <w:sz w:val="28"/>
          <w:szCs w:val="28"/>
        </w:rPr>
        <w:t>коррекционной, но и, во многом, профилактической. Следует принимать во внимание, что сходные</w:t>
      </w:r>
      <w:r w:rsidRPr="00CA7E49">
        <w:rPr>
          <w:spacing w:val="1"/>
          <w:sz w:val="28"/>
          <w:szCs w:val="28"/>
        </w:rPr>
        <w:t xml:space="preserve"> </w:t>
      </w:r>
      <w:r w:rsidRPr="00CA7E49">
        <w:rPr>
          <w:sz w:val="28"/>
          <w:szCs w:val="28"/>
        </w:rPr>
        <w:t>поведенческие проявления могут носить эндогенный характер, и не быть связанными с внешними</w:t>
      </w:r>
      <w:r w:rsidRPr="00CA7E49">
        <w:rPr>
          <w:spacing w:val="1"/>
          <w:sz w:val="28"/>
          <w:szCs w:val="28"/>
        </w:rPr>
        <w:t xml:space="preserve"> </w:t>
      </w:r>
      <w:r w:rsidRPr="00CA7E49">
        <w:rPr>
          <w:sz w:val="28"/>
          <w:szCs w:val="28"/>
        </w:rPr>
        <w:t>обстоятельствами.</w:t>
      </w:r>
    </w:p>
    <w:p w:rsidR="002D78F8" w:rsidRPr="00CA7E49" w:rsidRDefault="002D78F8" w:rsidP="00700952">
      <w:pPr>
        <w:pStyle w:val="af6"/>
        <w:ind w:left="0" w:firstLine="709"/>
        <w:rPr>
          <w:sz w:val="28"/>
          <w:szCs w:val="28"/>
        </w:rPr>
      </w:pPr>
      <w:r w:rsidRPr="00CA7E49">
        <w:rPr>
          <w:sz w:val="28"/>
          <w:szCs w:val="28"/>
        </w:rPr>
        <w:t>Очень важно, чтобы к работе с проблемами поведения (как и в целом к сопровождению</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можно</w:t>
      </w:r>
      <w:r w:rsidRPr="00CA7E49">
        <w:rPr>
          <w:spacing w:val="1"/>
          <w:sz w:val="28"/>
          <w:szCs w:val="28"/>
        </w:rPr>
        <w:t xml:space="preserve"> </w:t>
      </w:r>
      <w:r w:rsidRPr="00CA7E49">
        <w:rPr>
          <w:sz w:val="28"/>
          <w:szCs w:val="28"/>
        </w:rPr>
        <w:t>раньше</w:t>
      </w:r>
      <w:r w:rsidRPr="00CA7E49">
        <w:rPr>
          <w:spacing w:val="1"/>
          <w:sz w:val="28"/>
          <w:szCs w:val="28"/>
        </w:rPr>
        <w:t xml:space="preserve"> </w:t>
      </w:r>
      <w:r w:rsidRPr="00CA7E49">
        <w:rPr>
          <w:sz w:val="28"/>
          <w:szCs w:val="28"/>
        </w:rPr>
        <w:t>привлекались</w:t>
      </w:r>
      <w:r w:rsidRPr="00CA7E49">
        <w:rPr>
          <w:spacing w:val="1"/>
          <w:sz w:val="28"/>
          <w:szCs w:val="28"/>
        </w:rPr>
        <w:t xml:space="preserve"> </w:t>
      </w:r>
      <w:r w:rsidRPr="00CA7E49">
        <w:rPr>
          <w:sz w:val="28"/>
          <w:szCs w:val="28"/>
        </w:rPr>
        <w:t>родители</w:t>
      </w:r>
      <w:r w:rsidRPr="00CA7E49">
        <w:rPr>
          <w:spacing w:val="1"/>
          <w:sz w:val="28"/>
          <w:szCs w:val="28"/>
        </w:rPr>
        <w:t xml:space="preserve"> </w:t>
      </w:r>
      <w:r w:rsidRPr="00CA7E49">
        <w:rPr>
          <w:sz w:val="28"/>
          <w:szCs w:val="28"/>
        </w:rPr>
        <w:t>(законные</w:t>
      </w:r>
      <w:r w:rsidRPr="00CA7E49">
        <w:rPr>
          <w:spacing w:val="1"/>
          <w:sz w:val="28"/>
          <w:szCs w:val="28"/>
        </w:rPr>
        <w:t xml:space="preserve"> </w:t>
      </w:r>
      <w:r w:rsidRPr="00CA7E49">
        <w:rPr>
          <w:sz w:val="28"/>
          <w:szCs w:val="28"/>
        </w:rPr>
        <w:t>представители)</w:t>
      </w:r>
      <w:r w:rsidRPr="00CA7E49">
        <w:rPr>
          <w:spacing w:val="60"/>
          <w:sz w:val="28"/>
          <w:szCs w:val="28"/>
        </w:rPr>
        <w:t xml:space="preserve"> </w:t>
      </w:r>
      <w:r w:rsidRPr="00CA7E49">
        <w:rPr>
          <w:sz w:val="28"/>
          <w:szCs w:val="28"/>
        </w:rPr>
        <w:t>и</w:t>
      </w:r>
      <w:r w:rsidRPr="00CA7E49">
        <w:rPr>
          <w:spacing w:val="1"/>
          <w:sz w:val="28"/>
          <w:szCs w:val="28"/>
        </w:rPr>
        <w:t xml:space="preserve"> </w:t>
      </w:r>
      <w:r w:rsidRPr="00CA7E49">
        <w:rPr>
          <w:sz w:val="28"/>
          <w:szCs w:val="28"/>
        </w:rPr>
        <w:t>другие члены семей, в которых есть обучающиеся с аутизмом, поскольку в этот период ребёнок, в</w:t>
      </w:r>
      <w:r w:rsidRPr="00CA7E49">
        <w:rPr>
          <w:spacing w:val="1"/>
          <w:sz w:val="28"/>
          <w:szCs w:val="28"/>
        </w:rPr>
        <w:t xml:space="preserve"> </w:t>
      </w:r>
      <w:r w:rsidRPr="00CA7E49">
        <w:rPr>
          <w:sz w:val="28"/>
          <w:szCs w:val="28"/>
        </w:rPr>
        <w:t>основном, находится в семье (больше, чем в любом другом возрасте). Коррекционцую работу с</w:t>
      </w:r>
      <w:r w:rsidRPr="00CA7E49">
        <w:rPr>
          <w:spacing w:val="1"/>
          <w:sz w:val="28"/>
          <w:szCs w:val="28"/>
        </w:rPr>
        <w:t xml:space="preserve"> </w:t>
      </w:r>
      <w:r w:rsidRPr="00CA7E49">
        <w:rPr>
          <w:sz w:val="28"/>
          <w:szCs w:val="28"/>
        </w:rPr>
        <w:t>проблемами поведения в раннем возрасте следует строить в русле развивающих, эмоционально</w:t>
      </w:r>
      <w:r w:rsidRPr="00CA7E49">
        <w:rPr>
          <w:spacing w:val="1"/>
          <w:sz w:val="28"/>
          <w:szCs w:val="28"/>
        </w:rPr>
        <w:t xml:space="preserve"> </w:t>
      </w:r>
      <w:r w:rsidRPr="00CA7E49">
        <w:rPr>
          <w:sz w:val="28"/>
          <w:szCs w:val="28"/>
        </w:rPr>
        <w:t>ориентированных</w:t>
      </w:r>
      <w:r w:rsidRPr="00CA7E49">
        <w:rPr>
          <w:spacing w:val="1"/>
          <w:sz w:val="28"/>
          <w:szCs w:val="28"/>
        </w:rPr>
        <w:t xml:space="preserve"> </w:t>
      </w:r>
      <w:r w:rsidRPr="00CA7E49">
        <w:rPr>
          <w:sz w:val="28"/>
          <w:szCs w:val="28"/>
        </w:rPr>
        <w:t>методов;</w:t>
      </w:r>
      <w:r w:rsidRPr="00CA7E49">
        <w:rPr>
          <w:spacing w:val="1"/>
          <w:sz w:val="28"/>
          <w:szCs w:val="28"/>
        </w:rPr>
        <w:t xml:space="preserve"> </w:t>
      </w:r>
      <w:r w:rsidRPr="00CA7E49">
        <w:rPr>
          <w:sz w:val="28"/>
          <w:szCs w:val="28"/>
        </w:rPr>
        <w:t>элементы</w:t>
      </w:r>
      <w:r w:rsidRPr="00CA7E49">
        <w:rPr>
          <w:spacing w:val="1"/>
          <w:sz w:val="28"/>
          <w:szCs w:val="28"/>
        </w:rPr>
        <w:t xml:space="preserve"> </w:t>
      </w:r>
      <w:r w:rsidRPr="00CA7E49">
        <w:rPr>
          <w:sz w:val="28"/>
          <w:szCs w:val="28"/>
        </w:rPr>
        <w:t>поведенческих</w:t>
      </w:r>
      <w:r w:rsidRPr="00CA7E49">
        <w:rPr>
          <w:spacing w:val="1"/>
          <w:sz w:val="28"/>
          <w:szCs w:val="28"/>
        </w:rPr>
        <w:t xml:space="preserve"> </w:t>
      </w:r>
      <w:r w:rsidRPr="00CA7E49">
        <w:rPr>
          <w:sz w:val="28"/>
          <w:szCs w:val="28"/>
        </w:rPr>
        <w:t>подходов</w:t>
      </w:r>
      <w:r w:rsidRPr="00CA7E49">
        <w:rPr>
          <w:spacing w:val="1"/>
          <w:sz w:val="28"/>
          <w:szCs w:val="28"/>
        </w:rPr>
        <w:t xml:space="preserve"> </w:t>
      </w:r>
      <w:r w:rsidRPr="00CA7E49">
        <w:rPr>
          <w:sz w:val="28"/>
          <w:szCs w:val="28"/>
        </w:rPr>
        <w:t>следует</w:t>
      </w:r>
      <w:r w:rsidRPr="00CA7E49">
        <w:rPr>
          <w:spacing w:val="1"/>
          <w:sz w:val="28"/>
          <w:szCs w:val="28"/>
        </w:rPr>
        <w:t xml:space="preserve"> </w:t>
      </w:r>
      <w:r w:rsidRPr="00CA7E49">
        <w:rPr>
          <w:sz w:val="28"/>
          <w:szCs w:val="28"/>
        </w:rPr>
        <w:t>вводить</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мере</w:t>
      </w:r>
      <w:r w:rsidRPr="00CA7E49">
        <w:rPr>
          <w:spacing w:val="1"/>
          <w:sz w:val="28"/>
          <w:szCs w:val="28"/>
        </w:rPr>
        <w:t xml:space="preserve"> </w:t>
      </w:r>
      <w:r w:rsidRPr="00CA7E49">
        <w:rPr>
          <w:sz w:val="28"/>
          <w:szCs w:val="28"/>
        </w:rPr>
        <w:t>необходимости и</w:t>
      </w:r>
      <w:r w:rsidRPr="00CA7E49">
        <w:rPr>
          <w:spacing w:val="-1"/>
          <w:sz w:val="28"/>
          <w:szCs w:val="28"/>
        </w:rPr>
        <w:t xml:space="preserve"> </w:t>
      </w:r>
      <w:r w:rsidRPr="00CA7E49">
        <w:rPr>
          <w:sz w:val="28"/>
          <w:szCs w:val="28"/>
        </w:rPr>
        <w:t>выяснения особенностей</w:t>
      </w:r>
      <w:r w:rsidRPr="00CA7E49">
        <w:rPr>
          <w:spacing w:val="-1"/>
          <w:sz w:val="28"/>
          <w:szCs w:val="28"/>
        </w:rPr>
        <w:t xml:space="preserve"> </w:t>
      </w:r>
      <w:r w:rsidRPr="00CA7E49">
        <w:rPr>
          <w:sz w:val="28"/>
          <w:szCs w:val="28"/>
        </w:rPr>
        <w:t>психологического профиля</w:t>
      </w:r>
      <w:r w:rsidRPr="00CA7E49">
        <w:rPr>
          <w:spacing w:val="-4"/>
          <w:sz w:val="28"/>
          <w:szCs w:val="28"/>
        </w:rPr>
        <w:t xml:space="preserve"> </w:t>
      </w:r>
      <w:r w:rsidRPr="00CA7E49">
        <w:rPr>
          <w:sz w:val="28"/>
          <w:szCs w:val="28"/>
        </w:rPr>
        <w:t>ребёнка.</w:t>
      </w:r>
    </w:p>
    <w:p w:rsidR="002D78F8" w:rsidRPr="00CA7E49" w:rsidRDefault="002D78F8" w:rsidP="00700952">
      <w:pPr>
        <w:pStyle w:val="af6"/>
        <w:ind w:left="0" w:firstLine="709"/>
        <w:rPr>
          <w:sz w:val="28"/>
          <w:szCs w:val="28"/>
        </w:rPr>
      </w:pPr>
      <w:r w:rsidRPr="00CA7E49">
        <w:rPr>
          <w:sz w:val="28"/>
          <w:szCs w:val="28"/>
        </w:rPr>
        <w:t>Основные</w:t>
      </w:r>
      <w:r w:rsidRPr="00CA7E49">
        <w:rPr>
          <w:spacing w:val="-7"/>
          <w:sz w:val="28"/>
          <w:szCs w:val="28"/>
        </w:rPr>
        <w:t xml:space="preserve"> </w:t>
      </w:r>
      <w:r w:rsidRPr="00CA7E49">
        <w:rPr>
          <w:sz w:val="28"/>
          <w:szCs w:val="28"/>
        </w:rPr>
        <w:t>составляющие</w:t>
      </w:r>
      <w:r w:rsidRPr="00CA7E49">
        <w:rPr>
          <w:spacing w:val="-6"/>
          <w:sz w:val="28"/>
          <w:szCs w:val="28"/>
        </w:rPr>
        <w:t xml:space="preserve"> </w:t>
      </w:r>
      <w:r w:rsidRPr="00CA7E49">
        <w:rPr>
          <w:sz w:val="28"/>
          <w:szCs w:val="28"/>
        </w:rPr>
        <w:t>психолого-педагогического</w:t>
      </w:r>
      <w:r w:rsidRPr="00CA7E49">
        <w:rPr>
          <w:spacing w:val="-4"/>
          <w:sz w:val="28"/>
          <w:szCs w:val="28"/>
        </w:rPr>
        <w:t xml:space="preserve"> </w:t>
      </w:r>
      <w:r w:rsidRPr="00CA7E49">
        <w:rPr>
          <w:sz w:val="28"/>
          <w:szCs w:val="28"/>
        </w:rPr>
        <w:t>сопровождения:</w:t>
      </w:r>
    </w:p>
    <w:p w:rsidR="002D78F8" w:rsidRPr="00CA7E49" w:rsidRDefault="002D78F8" w:rsidP="00700952">
      <w:pPr>
        <w:pStyle w:val="af6"/>
        <w:ind w:left="0" w:firstLine="709"/>
        <w:rPr>
          <w:sz w:val="28"/>
          <w:szCs w:val="28"/>
        </w:rPr>
      </w:pPr>
      <w:r w:rsidRPr="00CA7E49">
        <w:rPr>
          <w:sz w:val="28"/>
          <w:szCs w:val="28"/>
        </w:rPr>
        <w:t>создание эмоционально положительной атмосферы в окружении ребёнка исключительно</w:t>
      </w:r>
      <w:r w:rsidRPr="00CA7E49">
        <w:rPr>
          <w:spacing w:val="1"/>
          <w:sz w:val="28"/>
          <w:szCs w:val="28"/>
        </w:rPr>
        <w:t xml:space="preserve"> </w:t>
      </w:r>
      <w:r w:rsidRPr="00CA7E49">
        <w:rPr>
          <w:sz w:val="28"/>
          <w:szCs w:val="28"/>
        </w:rPr>
        <w:t>важно не только в плане профилактики и коррекции проблем поведения, но для развития ребёнка в</w:t>
      </w:r>
      <w:r w:rsidRPr="00CA7E49">
        <w:rPr>
          <w:spacing w:val="1"/>
          <w:sz w:val="28"/>
          <w:szCs w:val="28"/>
        </w:rPr>
        <w:t xml:space="preserve"> </w:t>
      </w:r>
      <w:r w:rsidRPr="00CA7E49">
        <w:rPr>
          <w:sz w:val="28"/>
          <w:szCs w:val="28"/>
        </w:rPr>
        <w:t>целом. Положительные эмоции способствуют повышению общего (в том числе,</w:t>
      </w:r>
      <w:r w:rsidRPr="00CA7E49">
        <w:rPr>
          <w:spacing w:val="1"/>
          <w:sz w:val="28"/>
          <w:szCs w:val="28"/>
        </w:rPr>
        <w:t xml:space="preserve"> </w:t>
      </w:r>
      <w:r w:rsidRPr="00CA7E49">
        <w:rPr>
          <w:sz w:val="28"/>
          <w:szCs w:val="28"/>
        </w:rPr>
        <w:t>психического)</w:t>
      </w:r>
      <w:r w:rsidRPr="00CA7E49">
        <w:rPr>
          <w:spacing w:val="1"/>
          <w:sz w:val="28"/>
          <w:szCs w:val="28"/>
        </w:rPr>
        <w:t xml:space="preserve"> </w:t>
      </w:r>
      <w:r w:rsidRPr="00CA7E49">
        <w:rPr>
          <w:sz w:val="28"/>
          <w:szCs w:val="28"/>
        </w:rPr>
        <w:lastRenderedPageBreak/>
        <w:t>тонуса,</w:t>
      </w:r>
      <w:r w:rsidRPr="00CA7E49">
        <w:rPr>
          <w:spacing w:val="1"/>
          <w:sz w:val="28"/>
          <w:szCs w:val="28"/>
        </w:rPr>
        <w:t xml:space="preserve"> </w:t>
      </w:r>
      <w:r w:rsidRPr="00CA7E49">
        <w:rPr>
          <w:sz w:val="28"/>
          <w:szCs w:val="28"/>
        </w:rPr>
        <w:t>создают</w:t>
      </w:r>
      <w:r w:rsidRPr="00CA7E49">
        <w:rPr>
          <w:spacing w:val="1"/>
          <w:sz w:val="28"/>
          <w:szCs w:val="28"/>
        </w:rPr>
        <w:t xml:space="preserve"> </w:t>
      </w:r>
      <w:r w:rsidRPr="00CA7E49">
        <w:rPr>
          <w:sz w:val="28"/>
          <w:szCs w:val="28"/>
        </w:rPr>
        <w:t>благоприятный</w:t>
      </w:r>
      <w:r w:rsidRPr="00CA7E49">
        <w:rPr>
          <w:spacing w:val="1"/>
          <w:sz w:val="28"/>
          <w:szCs w:val="28"/>
        </w:rPr>
        <w:t xml:space="preserve"> </w:t>
      </w:r>
      <w:r w:rsidRPr="00CA7E49">
        <w:rPr>
          <w:sz w:val="28"/>
          <w:szCs w:val="28"/>
        </w:rPr>
        <w:t>фон</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установления</w:t>
      </w:r>
      <w:r w:rsidRPr="00CA7E49">
        <w:rPr>
          <w:spacing w:val="1"/>
          <w:sz w:val="28"/>
          <w:szCs w:val="28"/>
        </w:rPr>
        <w:t xml:space="preserve"> </w:t>
      </w:r>
      <w:r w:rsidRPr="00CA7E49">
        <w:rPr>
          <w:sz w:val="28"/>
          <w:szCs w:val="28"/>
        </w:rPr>
        <w:t>контакта</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взаимодействия,</w:t>
      </w:r>
      <w:r w:rsidRPr="00CA7E49">
        <w:rPr>
          <w:spacing w:val="1"/>
          <w:sz w:val="28"/>
          <w:szCs w:val="28"/>
        </w:rPr>
        <w:t xml:space="preserve"> </w:t>
      </w:r>
      <w:r w:rsidRPr="00CA7E49">
        <w:rPr>
          <w:sz w:val="28"/>
          <w:szCs w:val="28"/>
        </w:rPr>
        <w:t>общения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ребёнком;</w:t>
      </w:r>
    </w:p>
    <w:p w:rsidR="002D78F8" w:rsidRPr="00CA7E49" w:rsidRDefault="002D78F8" w:rsidP="00700952">
      <w:pPr>
        <w:pStyle w:val="af6"/>
        <w:ind w:left="0" w:firstLine="709"/>
        <w:rPr>
          <w:sz w:val="28"/>
          <w:szCs w:val="28"/>
        </w:rPr>
      </w:pPr>
      <w:r w:rsidRPr="00CA7E49">
        <w:rPr>
          <w:sz w:val="28"/>
          <w:szCs w:val="28"/>
        </w:rPr>
        <w:t>установление эмоционального контакта также нужно для всех направлений сопровождения,</w:t>
      </w:r>
      <w:r w:rsidRPr="00CA7E49">
        <w:rPr>
          <w:spacing w:val="1"/>
          <w:sz w:val="28"/>
          <w:szCs w:val="28"/>
        </w:rPr>
        <w:t xml:space="preserve"> </w:t>
      </w:r>
      <w:r w:rsidRPr="00CA7E49">
        <w:rPr>
          <w:sz w:val="28"/>
          <w:szCs w:val="28"/>
        </w:rPr>
        <w:t>но</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рамках</w:t>
      </w:r>
      <w:r w:rsidRPr="00CA7E49">
        <w:rPr>
          <w:spacing w:val="1"/>
          <w:sz w:val="28"/>
          <w:szCs w:val="28"/>
        </w:rPr>
        <w:t xml:space="preserve"> </w:t>
      </w:r>
      <w:r w:rsidRPr="00CA7E49">
        <w:rPr>
          <w:sz w:val="28"/>
          <w:szCs w:val="28"/>
        </w:rPr>
        <w:t>ранней</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особенно</w:t>
      </w:r>
      <w:r w:rsidRPr="00CA7E49">
        <w:rPr>
          <w:spacing w:val="1"/>
          <w:sz w:val="28"/>
          <w:szCs w:val="28"/>
        </w:rPr>
        <w:t xml:space="preserve"> </w:t>
      </w:r>
      <w:r w:rsidRPr="00CA7E49">
        <w:rPr>
          <w:sz w:val="28"/>
          <w:szCs w:val="28"/>
        </w:rPr>
        <w:t>важно,</w:t>
      </w:r>
      <w:r w:rsidRPr="00CA7E49">
        <w:rPr>
          <w:spacing w:val="1"/>
          <w:sz w:val="28"/>
          <w:szCs w:val="28"/>
        </w:rPr>
        <w:t xml:space="preserve"> </w:t>
      </w:r>
      <w:r w:rsidRPr="00CA7E49">
        <w:rPr>
          <w:sz w:val="28"/>
          <w:szCs w:val="28"/>
        </w:rPr>
        <w:t>необходимо,</w:t>
      </w:r>
      <w:r w:rsidRPr="00CA7E49">
        <w:rPr>
          <w:spacing w:val="1"/>
          <w:sz w:val="28"/>
          <w:szCs w:val="28"/>
        </w:rPr>
        <w:t xml:space="preserve"> </w:t>
      </w:r>
      <w:r w:rsidRPr="00CA7E49">
        <w:rPr>
          <w:sz w:val="28"/>
          <w:szCs w:val="28"/>
        </w:rPr>
        <w:t>так</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эмоциональный</w:t>
      </w:r>
      <w:r w:rsidRPr="00CA7E49">
        <w:rPr>
          <w:spacing w:val="60"/>
          <w:sz w:val="28"/>
          <w:szCs w:val="28"/>
        </w:rPr>
        <w:t xml:space="preserve"> </w:t>
      </w:r>
      <w:r w:rsidRPr="00CA7E49">
        <w:rPr>
          <w:sz w:val="28"/>
          <w:szCs w:val="28"/>
        </w:rPr>
        <w:t>контакт</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аутизмом</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родителями</w:t>
      </w:r>
      <w:r w:rsidRPr="00CA7E49">
        <w:rPr>
          <w:spacing w:val="1"/>
          <w:sz w:val="28"/>
          <w:szCs w:val="28"/>
        </w:rPr>
        <w:t xml:space="preserve"> </w:t>
      </w:r>
      <w:r w:rsidRPr="00CA7E49">
        <w:rPr>
          <w:sz w:val="28"/>
          <w:szCs w:val="28"/>
        </w:rPr>
        <w:t>(законными</w:t>
      </w:r>
      <w:r w:rsidRPr="00CA7E49">
        <w:rPr>
          <w:spacing w:val="1"/>
          <w:sz w:val="28"/>
          <w:szCs w:val="28"/>
        </w:rPr>
        <w:t xml:space="preserve"> </w:t>
      </w:r>
      <w:r w:rsidRPr="00CA7E49">
        <w:rPr>
          <w:sz w:val="28"/>
          <w:szCs w:val="28"/>
        </w:rPr>
        <w:t>представителями)</w:t>
      </w:r>
      <w:r w:rsidRPr="00CA7E49">
        <w:rPr>
          <w:spacing w:val="1"/>
          <w:sz w:val="28"/>
          <w:szCs w:val="28"/>
        </w:rPr>
        <w:t xml:space="preserve"> </w:t>
      </w:r>
      <w:r w:rsidRPr="00CA7E49">
        <w:rPr>
          <w:sz w:val="28"/>
          <w:szCs w:val="28"/>
        </w:rPr>
        <w:t>(прежде</w:t>
      </w:r>
      <w:r w:rsidRPr="00CA7E49">
        <w:rPr>
          <w:spacing w:val="1"/>
          <w:sz w:val="28"/>
          <w:szCs w:val="28"/>
        </w:rPr>
        <w:t xml:space="preserve"> </w:t>
      </w:r>
      <w:r w:rsidRPr="00CA7E49">
        <w:rPr>
          <w:sz w:val="28"/>
          <w:szCs w:val="28"/>
        </w:rPr>
        <w:t>всего,</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матерью)</w:t>
      </w:r>
      <w:r w:rsidRPr="00CA7E49">
        <w:rPr>
          <w:spacing w:val="1"/>
          <w:sz w:val="28"/>
          <w:szCs w:val="28"/>
        </w:rPr>
        <w:t xml:space="preserve"> </w:t>
      </w:r>
      <w:r w:rsidRPr="00CA7E49">
        <w:rPr>
          <w:sz w:val="28"/>
          <w:szCs w:val="28"/>
        </w:rPr>
        <w:t>делает</w:t>
      </w:r>
      <w:r w:rsidRPr="00CA7E49">
        <w:rPr>
          <w:spacing w:val="1"/>
          <w:sz w:val="28"/>
          <w:szCs w:val="28"/>
        </w:rPr>
        <w:t xml:space="preserve"> </w:t>
      </w:r>
      <w:r w:rsidRPr="00CA7E49">
        <w:rPr>
          <w:sz w:val="28"/>
          <w:szCs w:val="28"/>
        </w:rPr>
        <w:t>приобретённые</w:t>
      </w:r>
      <w:r w:rsidRPr="00CA7E49">
        <w:rPr>
          <w:spacing w:val="1"/>
          <w:sz w:val="28"/>
          <w:szCs w:val="28"/>
        </w:rPr>
        <w:t xml:space="preserve"> </w:t>
      </w:r>
      <w:r w:rsidRPr="00CA7E49">
        <w:rPr>
          <w:sz w:val="28"/>
          <w:szCs w:val="28"/>
        </w:rPr>
        <w:t>навыки</w:t>
      </w:r>
      <w:r w:rsidRPr="00CA7E49">
        <w:rPr>
          <w:spacing w:val="1"/>
          <w:sz w:val="28"/>
          <w:szCs w:val="28"/>
        </w:rPr>
        <w:t xml:space="preserve"> </w:t>
      </w:r>
      <w:r w:rsidRPr="00CA7E49">
        <w:rPr>
          <w:sz w:val="28"/>
          <w:szCs w:val="28"/>
        </w:rPr>
        <w:t>более</w:t>
      </w:r>
      <w:r w:rsidRPr="00CA7E49">
        <w:rPr>
          <w:spacing w:val="1"/>
          <w:sz w:val="28"/>
          <w:szCs w:val="28"/>
        </w:rPr>
        <w:t xml:space="preserve"> </w:t>
      </w:r>
      <w:r w:rsidRPr="00CA7E49">
        <w:rPr>
          <w:sz w:val="28"/>
          <w:szCs w:val="28"/>
        </w:rPr>
        <w:t>стойкими,</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требующими</w:t>
      </w:r>
      <w:r w:rsidRPr="00CA7E49">
        <w:rPr>
          <w:spacing w:val="1"/>
          <w:sz w:val="28"/>
          <w:szCs w:val="28"/>
        </w:rPr>
        <w:t xml:space="preserve"> </w:t>
      </w:r>
      <w:r w:rsidRPr="00CA7E49">
        <w:rPr>
          <w:sz w:val="28"/>
          <w:szCs w:val="28"/>
        </w:rPr>
        <w:t>постоянного подкрепления, ориентирует</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естественные, эмоциональные формы поощрения и</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подкрепления;</w:t>
      </w:r>
    </w:p>
    <w:p w:rsidR="002D78F8" w:rsidRPr="00CA7E49" w:rsidRDefault="002D78F8" w:rsidP="00700952">
      <w:pPr>
        <w:pStyle w:val="af6"/>
        <w:ind w:left="0" w:firstLine="709"/>
        <w:rPr>
          <w:sz w:val="28"/>
          <w:szCs w:val="28"/>
        </w:rPr>
      </w:pPr>
      <w:r w:rsidRPr="00CA7E49">
        <w:rPr>
          <w:sz w:val="28"/>
          <w:szCs w:val="28"/>
        </w:rPr>
        <w:t>установление</w:t>
      </w:r>
      <w:r w:rsidRPr="00CA7E49">
        <w:rPr>
          <w:spacing w:val="1"/>
          <w:sz w:val="28"/>
          <w:szCs w:val="28"/>
        </w:rPr>
        <w:t xml:space="preserve"> </w:t>
      </w:r>
      <w:r w:rsidRPr="00CA7E49">
        <w:rPr>
          <w:sz w:val="28"/>
          <w:szCs w:val="28"/>
        </w:rPr>
        <w:t>функции</w:t>
      </w:r>
      <w:r w:rsidRPr="00CA7E49">
        <w:rPr>
          <w:spacing w:val="1"/>
          <w:sz w:val="28"/>
          <w:szCs w:val="28"/>
        </w:rPr>
        <w:t xml:space="preserve"> </w:t>
      </w:r>
      <w:r w:rsidRPr="00CA7E49">
        <w:rPr>
          <w:sz w:val="28"/>
          <w:szCs w:val="28"/>
        </w:rPr>
        <w:t>проблемного</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необходимо</w:t>
      </w:r>
      <w:r w:rsidRPr="00CA7E49">
        <w:rPr>
          <w:spacing w:val="1"/>
          <w:sz w:val="28"/>
          <w:szCs w:val="28"/>
        </w:rPr>
        <w:t xml:space="preserve"> </w:t>
      </w:r>
      <w:r w:rsidRPr="00CA7E49">
        <w:rPr>
          <w:sz w:val="28"/>
          <w:szCs w:val="28"/>
        </w:rPr>
        <w:t>проводить</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определения</w:t>
      </w:r>
      <w:r w:rsidRPr="00CA7E49">
        <w:rPr>
          <w:spacing w:val="1"/>
          <w:sz w:val="28"/>
          <w:szCs w:val="28"/>
        </w:rPr>
        <w:t xml:space="preserve"> </w:t>
      </w:r>
      <w:r w:rsidRPr="00CA7E49">
        <w:rPr>
          <w:sz w:val="28"/>
          <w:szCs w:val="28"/>
        </w:rPr>
        <w:t>конкретного направления помощи: при установлении функции проблемного поведения (основные</w:t>
      </w:r>
      <w:r w:rsidRPr="00CA7E49">
        <w:rPr>
          <w:spacing w:val="1"/>
          <w:sz w:val="28"/>
          <w:szCs w:val="28"/>
        </w:rPr>
        <w:t xml:space="preserve"> </w:t>
      </w:r>
      <w:r w:rsidRPr="00CA7E49">
        <w:rPr>
          <w:sz w:val="28"/>
          <w:szCs w:val="28"/>
        </w:rPr>
        <w:t>функции:</w:t>
      </w:r>
      <w:r w:rsidRPr="00CA7E49">
        <w:rPr>
          <w:spacing w:val="1"/>
          <w:sz w:val="28"/>
          <w:szCs w:val="28"/>
        </w:rPr>
        <w:t xml:space="preserve"> </w:t>
      </w:r>
      <w:r w:rsidRPr="00CA7E49">
        <w:rPr>
          <w:sz w:val="28"/>
          <w:szCs w:val="28"/>
        </w:rPr>
        <w:t>избегание</w:t>
      </w:r>
      <w:r w:rsidRPr="00CA7E49">
        <w:rPr>
          <w:spacing w:val="1"/>
          <w:sz w:val="28"/>
          <w:szCs w:val="28"/>
        </w:rPr>
        <w:t xml:space="preserve"> </w:t>
      </w:r>
      <w:r w:rsidRPr="00CA7E49">
        <w:rPr>
          <w:sz w:val="28"/>
          <w:szCs w:val="28"/>
        </w:rPr>
        <w:t>неприятного</w:t>
      </w:r>
      <w:r w:rsidRPr="00CA7E49">
        <w:rPr>
          <w:spacing w:val="1"/>
          <w:sz w:val="28"/>
          <w:szCs w:val="28"/>
        </w:rPr>
        <w:t xml:space="preserve"> </w:t>
      </w:r>
      <w:r w:rsidRPr="00CA7E49">
        <w:rPr>
          <w:sz w:val="28"/>
          <w:szCs w:val="28"/>
        </w:rPr>
        <w:t>(нарушение</w:t>
      </w:r>
      <w:r w:rsidRPr="00CA7E49">
        <w:rPr>
          <w:spacing w:val="1"/>
          <w:sz w:val="28"/>
          <w:szCs w:val="28"/>
        </w:rPr>
        <w:t xml:space="preserve"> </w:t>
      </w:r>
      <w:r w:rsidRPr="00CA7E49">
        <w:rPr>
          <w:sz w:val="28"/>
          <w:szCs w:val="28"/>
        </w:rPr>
        <w:t>привычного</w:t>
      </w:r>
      <w:r w:rsidRPr="00CA7E49">
        <w:rPr>
          <w:spacing w:val="1"/>
          <w:sz w:val="28"/>
          <w:szCs w:val="28"/>
        </w:rPr>
        <w:t xml:space="preserve"> </w:t>
      </w:r>
      <w:r w:rsidRPr="00CA7E49">
        <w:rPr>
          <w:sz w:val="28"/>
          <w:szCs w:val="28"/>
        </w:rPr>
        <w:t>стереотипа,</w:t>
      </w:r>
      <w:r w:rsidRPr="00CA7E49">
        <w:rPr>
          <w:spacing w:val="61"/>
          <w:sz w:val="28"/>
          <w:szCs w:val="28"/>
        </w:rPr>
        <w:t xml:space="preserve"> </w:t>
      </w:r>
      <w:r w:rsidRPr="00CA7E49">
        <w:rPr>
          <w:sz w:val="28"/>
          <w:szCs w:val="28"/>
        </w:rPr>
        <w:t>непонимание</w:t>
      </w:r>
      <w:r w:rsidRPr="00CA7E49">
        <w:rPr>
          <w:spacing w:val="1"/>
          <w:sz w:val="28"/>
          <w:szCs w:val="28"/>
        </w:rPr>
        <w:t xml:space="preserve"> </w:t>
      </w:r>
      <w:r w:rsidRPr="00CA7E49">
        <w:rPr>
          <w:sz w:val="28"/>
          <w:szCs w:val="28"/>
        </w:rPr>
        <w:t>происходящего,</w:t>
      </w:r>
      <w:r w:rsidRPr="00CA7E49">
        <w:rPr>
          <w:spacing w:val="1"/>
          <w:sz w:val="28"/>
          <w:szCs w:val="28"/>
        </w:rPr>
        <w:t xml:space="preserve"> </w:t>
      </w:r>
      <w:r w:rsidRPr="00CA7E49">
        <w:rPr>
          <w:sz w:val="28"/>
          <w:szCs w:val="28"/>
        </w:rPr>
        <w:t>общение</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некомфортной</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форме,</w:t>
      </w:r>
      <w:r w:rsidRPr="00CA7E49">
        <w:rPr>
          <w:spacing w:val="1"/>
          <w:sz w:val="28"/>
          <w:szCs w:val="28"/>
        </w:rPr>
        <w:t xml:space="preserve"> </w:t>
      </w:r>
      <w:r w:rsidRPr="00CA7E49">
        <w:rPr>
          <w:sz w:val="28"/>
          <w:szCs w:val="28"/>
        </w:rPr>
        <w:t>непривлекательное</w:t>
      </w:r>
      <w:r w:rsidRPr="00CA7E49">
        <w:rPr>
          <w:spacing w:val="1"/>
          <w:sz w:val="28"/>
          <w:szCs w:val="28"/>
        </w:rPr>
        <w:t xml:space="preserve"> </w:t>
      </w:r>
      <w:r w:rsidRPr="00CA7E49">
        <w:rPr>
          <w:sz w:val="28"/>
          <w:szCs w:val="28"/>
        </w:rPr>
        <w:t>занятие,</w:t>
      </w:r>
      <w:r w:rsidRPr="00CA7E49">
        <w:rPr>
          <w:spacing w:val="-57"/>
          <w:sz w:val="28"/>
          <w:szCs w:val="28"/>
        </w:rPr>
        <w:t xml:space="preserve"> </w:t>
      </w:r>
      <w:r w:rsidRPr="00CA7E49">
        <w:rPr>
          <w:sz w:val="28"/>
          <w:szCs w:val="28"/>
        </w:rPr>
        <w:t>сверхсильные</w:t>
      </w:r>
      <w:r w:rsidRPr="00CA7E49">
        <w:rPr>
          <w:spacing w:val="12"/>
          <w:sz w:val="28"/>
          <w:szCs w:val="28"/>
        </w:rPr>
        <w:t xml:space="preserve"> </w:t>
      </w:r>
      <w:r w:rsidRPr="00CA7E49">
        <w:rPr>
          <w:sz w:val="28"/>
          <w:szCs w:val="28"/>
        </w:rPr>
        <w:t>сенсорные</w:t>
      </w:r>
      <w:r w:rsidRPr="00CA7E49">
        <w:rPr>
          <w:spacing w:val="13"/>
          <w:sz w:val="28"/>
          <w:szCs w:val="28"/>
        </w:rPr>
        <w:t xml:space="preserve"> </w:t>
      </w:r>
      <w:r w:rsidRPr="00CA7E49">
        <w:rPr>
          <w:sz w:val="28"/>
          <w:szCs w:val="28"/>
        </w:rPr>
        <w:t>стимулы,</w:t>
      </w:r>
      <w:r w:rsidRPr="00CA7E49">
        <w:rPr>
          <w:spacing w:val="16"/>
          <w:sz w:val="28"/>
          <w:szCs w:val="28"/>
        </w:rPr>
        <w:t xml:space="preserve"> </w:t>
      </w:r>
      <w:r w:rsidRPr="00CA7E49">
        <w:rPr>
          <w:sz w:val="28"/>
          <w:szCs w:val="28"/>
        </w:rPr>
        <w:t>внутренний</w:t>
      </w:r>
      <w:r w:rsidRPr="00CA7E49">
        <w:rPr>
          <w:spacing w:val="15"/>
          <w:sz w:val="28"/>
          <w:szCs w:val="28"/>
        </w:rPr>
        <w:t xml:space="preserve"> </w:t>
      </w:r>
      <w:r w:rsidRPr="00CA7E49">
        <w:rPr>
          <w:sz w:val="28"/>
          <w:szCs w:val="28"/>
        </w:rPr>
        <w:t>дискомфорт)</w:t>
      </w:r>
      <w:r w:rsidRPr="00CA7E49">
        <w:rPr>
          <w:spacing w:val="12"/>
          <w:sz w:val="28"/>
          <w:szCs w:val="28"/>
        </w:rPr>
        <w:t xml:space="preserve"> </w:t>
      </w:r>
      <w:r w:rsidRPr="00CA7E49">
        <w:rPr>
          <w:sz w:val="28"/>
          <w:szCs w:val="28"/>
        </w:rPr>
        <w:t>и</w:t>
      </w:r>
      <w:r w:rsidRPr="00CA7E49">
        <w:rPr>
          <w:spacing w:val="15"/>
          <w:sz w:val="28"/>
          <w:szCs w:val="28"/>
        </w:rPr>
        <w:t xml:space="preserve"> </w:t>
      </w:r>
      <w:r w:rsidRPr="00CA7E49">
        <w:rPr>
          <w:sz w:val="28"/>
          <w:szCs w:val="28"/>
        </w:rPr>
        <w:t>получение</w:t>
      </w:r>
      <w:r w:rsidRPr="00CA7E49">
        <w:rPr>
          <w:spacing w:val="13"/>
          <w:sz w:val="28"/>
          <w:szCs w:val="28"/>
        </w:rPr>
        <w:t xml:space="preserve"> </w:t>
      </w:r>
      <w:r w:rsidRPr="00CA7E49">
        <w:rPr>
          <w:sz w:val="28"/>
          <w:szCs w:val="28"/>
        </w:rPr>
        <w:t>желаемого),</w:t>
      </w:r>
      <w:r w:rsidRPr="00CA7E49">
        <w:rPr>
          <w:spacing w:val="14"/>
          <w:sz w:val="28"/>
          <w:szCs w:val="28"/>
        </w:rPr>
        <w:t xml:space="preserve"> </w:t>
      </w:r>
      <w:r w:rsidRPr="00CA7E49">
        <w:rPr>
          <w:sz w:val="28"/>
          <w:szCs w:val="28"/>
        </w:rPr>
        <w:t>необходимо</w:t>
      </w:r>
      <w:r w:rsidRPr="00CA7E49">
        <w:rPr>
          <w:spacing w:val="-58"/>
          <w:sz w:val="28"/>
          <w:szCs w:val="28"/>
        </w:rPr>
        <w:t xml:space="preserve"> </w:t>
      </w:r>
      <w:r w:rsidRPr="00CA7E49">
        <w:rPr>
          <w:sz w:val="28"/>
          <w:szCs w:val="28"/>
        </w:rPr>
        <w:t>в</w:t>
      </w:r>
      <w:r w:rsidRPr="00CA7E49">
        <w:rPr>
          <w:spacing w:val="1"/>
          <w:sz w:val="28"/>
          <w:szCs w:val="28"/>
        </w:rPr>
        <w:t xml:space="preserve"> </w:t>
      </w:r>
      <w:r w:rsidRPr="00CA7E49">
        <w:rPr>
          <w:sz w:val="28"/>
          <w:szCs w:val="28"/>
        </w:rPr>
        <w:t>соответствии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используемым</w:t>
      </w:r>
      <w:r w:rsidRPr="00CA7E49">
        <w:rPr>
          <w:spacing w:val="1"/>
          <w:sz w:val="28"/>
          <w:szCs w:val="28"/>
        </w:rPr>
        <w:t xml:space="preserve"> </w:t>
      </w:r>
      <w:r w:rsidRPr="00CA7E49">
        <w:rPr>
          <w:sz w:val="28"/>
          <w:szCs w:val="28"/>
        </w:rPr>
        <w:t>коррекционным</w:t>
      </w:r>
      <w:r w:rsidRPr="00CA7E49">
        <w:rPr>
          <w:spacing w:val="1"/>
          <w:sz w:val="28"/>
          <w:szCs w:val="28"/>
        </w:rPr>
        <w:t xml:space="preserve"> </w:t>
      </w:r>
      <w:r w:rsidRPr="00CA7E49">
        <w:rPr>
          <w:sz w:val="28"/>
          <w:szCs w:val="28"/>
        </w:rPr>
        <w:t>подходом</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учётом</w:t>
      </w:r>
      <w:r w:rsidRPr="00CA7E49">
        <w:rPr>
          <w:spacing w:val="1"/>
          <w:sz w:val="28"/>
          <w:szCs w:val="28"/>
        </w:rPr>
        <w:t xml:space="preserve"> </w:t>
      </w:r>
      <w:r w:rsidRPr="00CA7E49">
        <w:rPr>
          <w:sz w:val="28"/>
          <w:szCs w:val="28"/>
        </w:rPr>
        <w:t>индивидуальных</w:t>
      </w:r>
      <w:r w:rsidRPr="00CA7E49">
        <w:rPr>
          <w:spacing w:val="1"/>
          <w:sz w:val="28"/>
          <w:szCs w:val="28"/>
        </w:rPr>
        <w:t xml:space="preserve"> </w:t>
      </w:r>
      <w:r w:rsidRPr="00CA7E49">
        <w:rPr>
          <w:sz w:val="28"/>
          <w:szCs w:val="28"/>
        </w:rPr>
        <w:t>особенностей</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разработать</w:t>
      </w:r>
      <w:r w:rsidRPr="00CA7E49">
        <w:rPr>
          <w:spacing w:val="1"/>
          <w:sz w:val="28"/>
          <w:szCs w:val="28"/>
        </w:rPr>
        <w:t xml:space="preserve"> </w:t>
      </w:r>
      <w:r w:rsidRPr="00CA7E49">
        <w:rPr>
          <w:sz w:val="28"/>
          <w:szCs w:val="28"/>
        </w:rPr>
        <w:t>программу</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предупреждению</w:t>
      </w:r>
      <w:r w:rsidRPr="00CA7E49">
        <w:rPr>
          <w:spacing w:val="1"/>
          <w:sz w:val="28"/>
          <w:szCs w:val="28"/>
        </w:rPr>
        <w:t xml:space="preserve"> </w:t>
      </w:r>
      <w:r w:rsidRPr="00CA7E49">
        <w:rPr>
          <w:sz w:val="28"/>
          <w:szCs w:val="28"/>
        </w:rPr>
        <w:t>ситуаций,</w:t>
      </w:r>
      <w:r w:rsidRPr="00CA7E49">
        <w:rPr>
          <w:spacing w:val="1"/>
          <w:sz w:val="28"/>
          <w:szCs w:val="28"/>
        </w:rPr>
        <w:t xml:space="preserve"> </w:t>
      </w:r>
      <w:r w:rsidRPr="00CA7E49">
        <w:rPr>
          <w:sz w:val="28"/>
          <w:szCs w:val="28"/>
        </w:rPr>
        <w:t>провоцирующих</w:t>
      </w:r>
      <w:r w:rsidRPr="00CA7E49">
        <w:rPr>
          <w:spacing w:val="1"/>
          <w:sz w:val="28"/>
          <w:szCs w:val="28"/>
        </w:rPr>
        <w:t xml:space="preserve"> </w:t>
      </w:r>
      <w:r w:rsidRPr="00CA7E49">
        <w:rPr>
          <w:sz w:val="28"/>
          <w:szCs w:val="28"/>
        </w:rPr>
        <w:t>проблемное поведение (например, обучение адекватным способам обозначать свои желания: не</w:t>
      </w:r>
      <w:r w:rsidRPr="00CA7E49">
        <w:rPr>
          <w:spacing w:val="1"/>
          <w:sz w:val="28"/>
          <w:szCs w:val="28"/>
        </w:rPr>
        <w:t xml:space="preserve"> </w:t>
      </w:r>
      <w:r w:rsidRPr="00CA7E49">
        <w:rPr>
          <w:sz w:val="28"/>
          <w:szCs w:val="28"/>
        </w:rPr>
        <w:t>криком</w:t>
      </w:r>
      <w:r w:rsidRPr="00CA7E49">
        <w:rPr>
          <w:spacing w:val="-2"/>
          <w:sz w:val="28"/>
          <w:szCs w:val="28"/>
        </w:rPr>
        <w:t xml:space="preserve"> </w:t>
      </w:r>
      <w:r w:rsidRPr="00CA7E49">
        <w:rPr>
          <w:sz w:val="28"/>
          <w:szCs w:val="28"/>
        </w:rPr>
        <w:t>или</w:t>
      </w:r>
      <w:r w:rsidRPr="00CA7E49">
        <w:rPr>
          <w:spacing w:val="-2"/>
          <w:sz w:val="28"/>
          <w:szCs w:val="28"/>
        </w:rPr>
        <w:t xml:space="preserve"> </w:t>
      </w:r>
      <w:r w:rsidRPr="00CA7E49">
        <w:rPr>
          <w:sz w:val="28"/>
          <w:szCs w:val="28"/>
        </w:rPr>
        <w:t>плачем, а</w:t>
      </w:r>
      <w:r w:rsidRPr="00CA7E49">
        <w:rPr>
          <w:spacing w:val="3"/>
          <w:sz w:val="28"/>
          <w:szCs w:val="28"/>
        </w:rPr>
        <w:t xml:space="preserve"> </w:t>
      </w:r>
      <w:r w:rsidRPr="00CA7E49">
        <w:rPr>
          <w:sz w:val="28"/>
          <w:szCs w:val="28"/>
        </w:rPr>
        <w:t>указательным</w:t>
      </w:r>
      <w:r w:rsidRPr="00CA7E49">
        <w:rPr>
          <w:spacing w:val="-2"/>
          <w:sz w:val="28"/>
          <w:szCs w:val="28"/>
        </w:rPr>
        <w:t xml:space="preserve"> </w:t>
      </w:r>
      <w:r w:rsidRPr="00CA7E49">
        <w:rPr>
          <w:sz w:val="28"/>
          <w:szCs w:val="28"/>
        </w:rPr>
        <w:t>жестом).</w:t>
      </w:r>
    </w:p>
    <w:p w:rsidR="002D78F8" w:rsidRPr="00CA7E49" w:rsidRDefault="002D78F8" w:rsidP="00700952">
      <w:pPr>
        <w:pStyle w:val="af6"/>
        <w:ind w:left="0" w:firstLine="709"/>
        <w:rPr>
          <w:sz w:val="28"/>
          <w:szCs w:val="28"/>
        </w:rPr>
      </w:pPr>
      <w:r w:rsidRPr="00CA7E49">
        <w:rPr>
          <w:sz w:val="28"/>
          <w:szCs w:val="28"/>
        </w:rPr>
        <w:t>В</w:t>
      </w:r>
      <w:r w:rsidRPr="00CA7E49">
        <w:rPr>
          <w:spacing w:val="-5"/>
          <w:sz w:val="28"/>
          <w:szCs w:val="28"/>
        </w:rPr>
        <w:t xml:space="preserve"> </w:t>
      </w:r>
      <w:r w:rsidRPr="00CA7E49">
        <w:rPr>
          <w:sz w:val="28"/>
          <w:szCs w:val="28"/>
        </w:rPr>
        <w:t>случае</w:t>
      </w:r>
      <w:r w:rsidRPr="00CA7E49">
        <w:rPr>
          <w:spacing w:val="-3"/>
          <w:sz w:val="28"/>
          <w:szCs w:val="28"/>
        </w:rPr>
        <w:t xml:space="preserve"> </w:t>
      </w:r>
      <w:r w:rsidRPr="00CA7E49">
        <w:rPr>
          <w:sz w:val="28"/>
          <w:szCs w:val="28"/>
        </w:rPr>
        <w:t>возникновения</w:t>
      </w:r>
      <w:r w:rsidRPr="00CA7E49">
        <w:rPr>
          <w:spacing w:val="-3"/>
          <w:sz w:val="28"/>
          <w:szCs w:val="28"/>
        </w:rPr>
        <w:t xml:space="preserve"> </w:t>
      </w:r>
      <w:r w:rsidRPr="00CA7E49">
        <w:rPr>
          <w:sz w:val="28"/>
          <w:szCs w:val="28"/>
        </w:rPr>
        <w:t>эпизода</w:t>
      </w:r>
      <w:r w:rsidRPr="00CA7E49">
        <w:rPr>
          <w:spacing w:val="-3"/>
          <w:sz w:val="28"/>
          <w:szCs w:val="28"/>
        </w:rPr>
        <w:t xml:space="preserve"> </w:t>
      </w:r>
      <w:r w:rsidRPr="00CA7E49">
        <w:rPr>
          <w:sz w:val="28"/>
          <w:szCs w:val="28"/>
        </w:rPr>
        <w:t>проблемного</w:t>
      </w:r>
      <w:r w:rsidRPr="00CA7E49">
        <w:rPr>
          <w:spacing w:val="-5"/>
          <w:sz w:val="28"/>
          <w:szCs w:val="28"/>
        </w:rPr>
        <w:t xml:space="preserve"> </w:t>
      </w:r>
      <w:r w:rsidRPr="00CA7E49">
        <w:rPr>
          <w:sz w:val="28"/>
          <w:szCs w:val="28"/>
        </w:rPr>
        <w:t>поведения:</w:t>
      </w:r>
    </w:p>
    <w:p w:rsidR="002D78F8" w:rsidRPr="00CA7E49" w:rsidRDefault="002D78F8" w:rsidP="00700952">
      <w:pPr>
        <w:pStyle w:val="af6"/>
        <w:ind w:left="0" w:firstLine="709"/>
        <w:rPr>
          <w:sz w:val="28"/>
          <w:szCs w:val="28"/>
        </w:rPr>
      </w:pPr>
      <w:r w:rsidRPr="00CA7E49">
        <w:rPr>
          <w:sz w:val="28"/>
          <w:szCs w:val="28"/>
        </w:rPr>
        <w:t>а)</w:t>
      </w:r>
      <w:r w:rsidRPr="00CA7E49">
        <w:rPr>
          <w:spacing w:val="1"/>
          <w:sz w:val="28"/>
          <w:szCs w:val="28"/>
        </w:rPr>
        <w:t xml:space="preserve"> </w:t>
      </w:r>
      <w:r w:rsidRPr="00CA7E49">
        <w:rPr>
          <w:sz w:val="28"/>
          <w:szCs w:val="28"/>
        </w:rPr>
        <w:t>никаким</w:t>
      </w:r>
      <w:r w:rsidRPr="00CA7E49">
        <w:rPr>
          <w:spacing w:val="1"/>
          <w:sz w:val="28"/>
          <w:szCs w:val="28"/>
        </w:rPr>
        <w:t xml:space="preserve"> </w:t>
      </w:r>
      <w:r w:rsidRPr="00CA7E49">
        <w:rPr>
          <w:sz w:val="28"/>
          <w:szCs w:val="28"/>
        </w:rPr>
        <w:t>образом</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обнаруживать</w:t>
      </w:r>
      <w:r w:rsidRPr="00CA7E49">
        <w:rPr>
          <w:spacing w:val="1"/>
          <w:sz w:val="28"/>
          <w:szCs w:val="28"/>
        </w:rPr>
        <w:t xml:space="preserve"> </w:t>
      </w:r>
      <w:r w:rsidRPr="00CA7E49">
        <w:rPr>
          <w:sz w:val="28"/>
          <w:szCs w:val="28"/>
        </w:rPr>
        <w:t>негативных</w:t>
      </w:r>
      <w:r w:rsidRPr="00CA7E49">
        <w:rPr>
          <w:spacing w:val="1"/>
          <w:sz w:val="28"/>
          <w:szCs w:val="28"/>
        </w:rPr>
        <w:t xml:space="preserve"> </w:t>
      </w:r>
      <w:r w:rsidRPr="00CA7E49">
        <w:rPr>
          <w:sz w:val="28"/>
          <w:szCs w:val="28"/>
        </w:rPr>
        <w:t>эмоциональных</w:t>
      </w:r>
      <w:r w:rsidRPr="00CA7E49">
        <w:rPr>
          <w:spacing w:val="1"/>
          <w:sz w:val="28"/>
          <w:szCs w:val="28"/>
        </w:rPr>
        <w:t xml:space="preserve"> </w:t>
      </w:r>
      <w:r w:rsidRPr="00CA7E49">
        <w:rPr>
          <w:sz w:val="28"/>
          <w:szCs w:val="28"/>
        </w:rPr>
        <w:t>реакций,</w:t>
      </w:r>
      <w:r w:rsidRPr="00CA7E49">
        <w:rPr>
          <w:spacing w:val="1"/>
          <w:sz w:val="28"/>
          <w:szCs w:val="28"/>
        </w:rPr>
        <w:t xml:space="preserve"> </w:t>
      </w:r>
      <w:r w:rsidRPr="00CA7E49">
        <w:rPr>
          <w:sz w:val="28"/>
          <w:szCs w:val="28"/>
        </w:rPr>
        <w:t>так</w:t>
      </w:r>
      <w:r w:rsidRPr="00CA7E49">
        <w:rPr>
          <w:spacing w:val="1"/>
          <w:sz w:val="28"/>
          <w:szCs w:val="28"/>
        </w:rPr>
        <w:t xml:space="preserve"> </w:t>
      </w:r>
      <w:r w:rsidRPr="00CA7E49">
        <w:rPr>
          <w:sz w:val="28"/>
          <w:szCs w:val="28"/>
        </w:rPr>
        <w:t>как</w:t>
      </w:r>
      <w:r w:rsidRPr="00CA7E49">
        <w:rPr>
          <w:spacing w:val="60"/>
          <w:sz w:val="28"/>
          <w:szCs w:val="28"/>
        </w:rPr>
        <w:t xml:space="preserve"> </w:t>
      </w:r>
      <w:r w:rsidRPr="00CA7E49">
        <w:rPr>
          <w:sz w:val="28"/>
          <w:szCs w:val="28"/>
        </w:rPr>
        <w:t>они</w:t>
      </w:r>
      <w:r w:rsidRPr="00CA7E49">
        <w:rPr>
          <w:spacing w:val="-57"/>
          <w:sz w:val="28"/>
          <w:szCs w:val="28"/>
        </w:rPr>
        <w:t xml:space="preserve"> </w:t>
      </w:r>
      <w:r w:rsidRPr="00CA7E49">
        <w:rPr>
          <w:sz w:val="28"/>
          <w:szCs w:val="28"/>
        </w:rPr>
        <w:t>могут</w:t>
      </w:r>
      <w:r w:rsidRPr="00CA7E49">
        <w:rPr>
          <w:spacing w:val="-1"/>
          <w:sz w:val="28"/>
          <w:szCs w:val="28"/>
        </w:rPr>
        <w:t xml:space="preserve"> </w:t>
      </w:r>
      <w:r w:rsidRPr="00CA7E49">
        <w:rPr>
          <w:sz w:val="28"/>
          <w:szCs w:val="28"/>
        </w:rPr>
        <w:t>подкреплять проблемное</w:t>
      </w:r>
      <w:r w:rsidRPr="00CA7E49">
        <w:rPr>
          <w:spacing w:val="-1"/>
          <w:sz w:val="28"/>
          <w:szCs w:val="28"/>
        </w:rPr>
        <w:t xml:space="preserve"> </w:t>
      </w:r>
      <w:r w:rsidRPr="00CA7E49">
        <w:rPr>
          <w:sz w:val="28"/>
          <w:szCs w:val="28"/>
        </w:rPr>
        <w:t>поведение;</w:t>
      </w:r>
    </w:p>
    <w:p w:rsidR="002D78F8" w:rsidRPr="00CA7E49" w:rsidRDefault="002D78F8" w:rsidP="00700952">
      <w:pPr>
        <w:pStyle w:val="af6"/>
        <w:ind w:left="0" w:firstLine="709"/>
        <w:rPr>
          <w:sz w:val="28"/>
          <w:szCs w:val="28"/>
        </w:rPr>
      </w:pPr>
      <w:r w:rsidRPr="00CA7E49">
        <w:rPr>
          <w:sz w:val="28"/>
          <w:szCs w:val="28"/>
        </w:rPr>
        <w:t>б)</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допускать,</w:t>
      </w:r>
      <w:r w:rsidRPr="00CA7E49">
        <w:rPr>
          <w:spacing w:val="1"/>
          <w:sz w:val="28"/>
          <w:szCs w:val="28"/>
        </w:rPr>
        <w:t xml:space="preserve"> </w:t>
      </w:r>
      <w:r w:rsidRPr="00CA7E49">
        <w:rPr>
          <w:sz w:val="28"/>
          <w:szCs w:val="28"/>
        </w:rPr>
        <w:t>чтобы</w:t>
      </w:r>
      <w:r w:rsidRPr="00CA7E49">
        <w:rPr>
          <w:spacing w:val="1"/>
          <w:sz w:val="28"/>
          <w:szCs w:val="28"/>
        </w:rPr>
        <w:t xml:space="preserve"> </w:t>
      </w:r>
      <w:r w:rsidRPr="00CA7E49">
        <w:rPr>
          <w:sz w:val="28"/>
          <w:szCs w:val="28"/>
        </w:rPr>
        <w:t>ребёнок</w:t>
      </w:r>
      <w:r w:rsidRPr="00CA7E49">
        <w:rPr>
          <w:spacing w:val="1"/>
          <w:sz w:val="28"/>
          <w:szCs w:val="28"/>
        </w:rPr>
        <w:t xml:space="preserve"> </w:t>
      </w:r>
      <w:r w:rsidRPr="00CA7E49">
        <w:rPr>
          <w:sz w:val="28"/>
          <w:szCs w:val="28"/>
        </w:rPr>
        <w:t>решал</w:t>
      </w:r>
      <w:r w:rsidRPr="00CA7E49">
        <w:rPr>
          <w:spacing w:val="1"/>
          <w:sz w:val="28"/>
          <w:szCs w:val="28"/>
        </w:rPr>
        <w:t xml:space="preserve"> </w:t>
      </w:r>
      <w:r w:rsidRPr="00CA7E49">
        <w:rPr>
          <w:sz w:val="28"/>
          <w:szCs w:val="28"/>
        </w:rPr>
        <w:t>проблемную</w:t>
      </w:r>
      <w:r w:rsidRPr="00CA7E49">
        <w:rPr>
          <w:spacing w:val="1"/>
          <w:sz w:val="28"/>
          <w:szCs w:val="28"/>
        </w:rPr>
        <w:t xml:space="preserve"> </w:t>
      </w:r>
      <w:r w:rsidRPr="00CA7E49">
        <w:rPr>
          <w:sz w:val="28"/>
          <w:szCs w:val="28"/>
        </w:rPr>
        <w:t>ситуацию</w:t>
      </w:r>
      <w:r w:rsidRPr="00CA7E49">
        <w:rPr>
          <w:spacing w:val="1"/>
          <w:sz w:val="28"/>
          <w:szCs w:val="28"/>
        </w:rPr>
        <w:t xml:space="preserve"> </w:t>
      </w:r>
      <w:r w:rsidRPr="00CA7E49">
        <w:rPr>
          <w:sz w:val="28"/>
          <w:szCs w:val="28"/>
        </w:rPr>
        <w:t>(получение</w:t>
      </w:r>
      <w:r w:rsidRPr="00CA7E49">
        <w:rPr>
          <w:spacing w:val="1"/>
          <w:sz w:val="28"/>
          <w:szCs w:val="28"/>
        </w:rPr>
        <w:t xml:space="preserve"> </w:t>
      </w:r>
      <w:r w:rsidRPr="00CA7E49">
        <w:rPr>
          <w:sz w:val="28"/>
          <w:szCs w:val="28"/>
        </w:rPr>
        <w:t>желаемого,</w:t>
      </w:r>
      <w:r w:rsidRPr="00CA7E49">
        <w:rPr>
          <w:spacing w:val="1"/>
          <w:sz w:val="28"/>
          <w:szCs w:val="28"/>
        </w:rPr>
        <w:t xml:space="preserve"> </w:t>
      </w:r>
      <w:r w:rsidRPr="00CA7E49">
        <w:rPr>
          <w:sz w:val="28"/>
          <w:szCs w:val="28"/>
        </w:rPr>
        <w:t>избегание</w:t>
      </w:r>
      <w:r w:rsidRPr="00CA7E49">
        <w:rPr>
          <w:spacing w:val="1"/>
          <w:sz w:val="28"/>
          <w:szCs w:val="28"/>
        </w:rPr>
        <w:t xml:space="preserve"> </w:t>
      </w:r>
      <w:r w:rsidRPr="00CA7E49">
        <w:rPr>
          <w:sz w:val="28"/>
          <w:szCs w:val="28"/>
        </w:rPr>
        <w:t>неприятного)</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помощью</w:t>
      </w:r>
      <w:r w:rsidRPr="00CA7E49">
        <w:rPr>
          <w:spacing w:val="1"/>
          <w:sz w:val="28"/>
          <w:szCs w:val="28"/>
        </w:rPr>
        <w:t xml:space="preserve"> </w:t>
      </w:r>
      <w:r w:rsidRPr="00CA7E49">
        <w:rPr>
          <w:sz w:val="28"/>
          <w:szCs w:val="28"/>
        </w:rPr>
        <w:t>крика,</w:t>
      </w:r>
      <w:r w:rsidRPr="00CA7E49">
        <w:rPr>
          <w:spacing w:val="1"/>
          <w:sz w:val="28"/>
          <w:szCs w:val="28"/>
        </w:rPr>
        <w:t xml:space="preserve"> </w:t>
      </w:r>
      <w:r w:rsidRPr="00CA7E49">
        <w:rPr>
          <w:sz w:val="28"/>
          <w:szCs w:val="28"/>
        </w:rPr>
        <w:t>плача,</w:t>
      </w:r>
      <w:r w:rsidRPr="00CA7E49">
        <w:rPr>
          <w:spacing w:val="1"/>
          <w:sz w:val="28"/>
          <w:szCs w:val="28"/>
        </w:rPr>
        <w:t xml:space="preserve"> </w:t>
      </w:r>
      <w:r w:rsidRPr="00CA7E49">
        <w:rPr>
          <w:sz w:val="28"/>
          <w:szCs w:val="28"/>
        </w:rPr>
        <w:t>агрессии,</w:t>
      </w:r>
      <w:r w:rsidRPr="00CA7E49">
        <w:rPr>
          <w:spacing w:val="1"/>
          <w:sz w:val="28"/>
          <w:szCs w:val="28"/>
        </w:rPr>
        <w:t xml:space="preserve"> </w:t>
      </w:r>
      <w:r w:rsidRPr="00CA7E49">
        <w:rPr>
          <w:sz w:val="28"/>
          <w:szCs w:val="28"/>
        </w:rPr>
        <w:t>так</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это</w:t>
      </w:r>
      <w:r w:rsidRPr="00CA7E49">
        <w:rPr>
          <w:spacing w:val="1"/>
          <w:sz w:val="28"/>
          <w:szCs w:val="28"/>
        </w:rPr>
        <w:t xml:space="preserve"> </w:t>
      </w:r>
      <w:r w:rsidRPr="00CA7E49">
        <w:rPr>
          <w:sz w:val="28"/>
          <w:szCs w:val="28"/>
        </w:rPr>
        <w:t>может</w:t>
      </w:r>
      <w:r w:rsidRPr="00CA7E49">
        <w:rPr>
          <w:spacing w:val="1"/>
          <w:sz w:val="28"/>
          <w:szCs w:val="28"/>
        </w:rPr>
        <w:t xml:space="preserve"> </w:t>
      </w:r>
      <w:r w:rsidRPr="00CA7E49">
        <w:rPr>
          <w:sz w:val="28"/>
          <w:szCs w:val="28"/>
        </w:rPr>
        <w:t>закрепить</w:t>
      </w:r>
      <w:r w:rsidRPr="00CA7E49">
        <w:rPr>
          <w:spacing w:val="1"/>
          <w:sz w:val="28"/>
          <w:szCs w:val="28"/>
        </w:rPr>
        <w:t xml:space="preserve"> </w:t>
      </w:r>
      <w:r w:rsidRPr="00CA7E49">
        <w:rPr>
          <w:sz w:val="28"/>
          <w:szCs w:val="28"/>
        </w:rPr>
        <w:t>нежелательную</w:t>
      </w:r>
      <w:r w:rsidRPr="00CA7E49">
        <w:rPr>
          <w:spacing w:val="-1"/>
          <w:sz w:val="28"/>
          <w:szCs w:val="28"/>
        </w:rPr>
        <w:t xml:space="preserve"> </w:t>
      </w:r>
      <w:r w:rsidRPr="00CA7E49">
        <w:rPr>
          <w:sz w:val="28"/>
          <w:szCs w:val="28"/>
        </w:rPr>
        <w:t>поведенческую реакцию;</w:t>
      </w:r>
    </w:p>
    <w:p w:rsidR="002D78F8" w:rsidRPr="00CA7E49" w:rsidRDefault="002D78F8" w:rsidP="00700952">
      <w:pPr>
        <w:pStyle w:val="af6"/>
        <w:ind w:left="0" w:firstLine="709"/>
        <w:rPr>
          <w:sz w:val="28"/>
          <w:szCs w:val="28"/>
        </w:rPr>
      </w:pPr>
      <w:r w:rsidRPr="00CA7E49">
        <w:rPr>
          <w:sz w:val="28"/>
          <w:szCs w:val="28"/>
        </w:rPr>
        <w:t>в)</w:t>
      </w:r>
      <w:r w:rsidRPr="00CA7E49">
        <w:rPr>
          <w:spacing w:val="1"/>
          <w:sz w:val="28"/>
          <w:szCs w:val="28"/>
        </w:rPr>
        <w:t xml:space="preserve"> </w:t>
      </w:r>
      <w:r w:rsidRPr="00CA7E49">
        <w:rPr>
          <w:sz w:val="28"/>
          <w:szCs w:val="28"/>
        </w:rPr>
        <w:t>использовать</w:t>
      </w:r>
      <w:r w:rsidRPr="00CA7E49">
        <w:rPr>
          <w:spacing w:val="1"/>
          <w:sz w:val="28"/>
          <w:szCs w:val="28"/>
        </w:rPr>
        <w:t xml:space="preserve"> </w:t>
      </w:r>
      <w:r w:rsidRPr="00CA7E49">
        <w:rPr>
          <w:sz w:val="28"/>
          <w:szCs w:val="28"/>
        </w:rPr>
        <w:t>те</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иные</w:t>
      </w:r>
      <w:r w:rsidRPr="00CA7E49">
        <w:rPr>
          <w:spacing w:val="1"/>
          <w:sz w:val="28"/>
          <w:szCs w:val="28"/>
        </w:rPr>
        <w:t xml:space="preserve"> </w:t>
      </w:r>
      <w:r w:rsidRPr="00CA7E49">
        <w:rPr>
          <w:sz w:val="28"/>
          <w:szCs w:val="28"/>
        </w:rPr>
        <w:t>способы</w:t>
      </w:r>
      <w:r w:rsidRPr="00CA7E49">
        <w:rPr>
          <w:spacing w:val="1"/>
          <w:sz w:val="28"/>
          <w:szCs w:val="28"/>
        </w:rPr>
        <w:t xml:space="preserve"> </w:t>
      </w:r>
      <w:r w:rsidRPr="00CA7E49">
        <w:rPr>
          <w:sz w:val="28"/>
          <w:szCs w:val="28"/>
        </w:rPr>
        <w:t>коррекции</w:t>
      </w:r>
      <w:r w:rsidRPr="00CA7E49">
        <w:rPr>
          <w:spacing w:val="1"/>
          <w:sz w:val="28"/>
          <w:szCs w:val="28"/>
        </w:rPr>
        <w:t xml:space="preserve"> </w:t>
      </w:r>
      <w:r w:rsidRPr="00CA7E49">
        <w:rPr>
          <w:sz w:val="28"/>
          <w:szCs w:val="28"/>
        </w:rPr>
        <w:t>проблем</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(переключение,</w:t>
      </w:r>
      <w:r w:rsidRPr="00CA7E49">
        <w:rPr>
          <w:spacing w:val="1"/>
          <w:sz w:val="28"/>
          <w:szCs w:val="28"/>
        </w:rPr>
        <w:t xml:space="preserve"> </w:t>
      </w:r>
      <w:r w:rsidRPr="00CA7E49">
        <w:rPr>
          <w:sz w:val="28"/>
          <w:szCs w:val="28"/>
        </w:rPr>
        <w:t>игнорирование,</w:t>
      </w:r>
      <w:r w:rsidRPr="00CA7E49">
        <w:rPr>
          <w:spacing w:val="-1"/>
          <w:sz w:val="28"/>
          <w:szCs w:val="28"/>
        </w:rPr>
        <w:t xml:space="preserve"> </w:t>
      </w:r>
      <w:r w:rsidRPr="00CA7E49">
        <w:rPr>
          <w:sz w:val="28"/>
          <w:szCs w:val="28"/>
        </w:rPr>
        <w:t>тайм-аут).</w:t>
      </w:r>
    </w:p>
    <w:p w:rsidR="002D78F8" w:rsidRPr="0040719A" w:rsidRDefault="002D78F8" w:rsidP="00700952">
      <w:pPr>
        <w:widowControl w:val="0"/>
        <w:tabs>
          <w:tab w:val="left" w:pos="1657"/>
        </w:tabs>
        <w:autoSpaceDE w:val="0"/>
        <w:autoSpaceDN w:val="0"/>
        <w:spacing w:after="0" w:line="240" w:lineRule="auto"/>
        <w:ind w:firstLine="709"/>
        <w:jc w:val="both"/>
        <w:rPr>
          <w:rFonts w:ascii="Times New Roman" w:hAnsi="Times New Roman" w:cs="Times New Roman"/>
          <w:sz w:val="28"/>
          <w:szCs w:val="28"/>
        </w:rPr>
      </w:pPr>
      <w:r w:rsidRPr="0040719A">
        <w:rPr>
          <w:rFonts w:ascii="Times New Roman" w:hAnsi="Times New Roman" w:cs="Times New Roman"/>
          <w:sz w:val="28"/>
          <w:szCs w:val="28"/>
        </w:rPr>
        <w:t>Коррекция стереотипии в раннем возрасте требует особого внимания по нескольким</w:t>
      </w:r>
      <w:r w:rsidRPr="0040719A">
        <w:rPr>
          <w:rFonts w:ascii="Times New Roman" w:hAnsi="Times New Roman" w:cs="Times New Roman"/>
          <w:spacing w:val="1"/>
          <w:sz w:val="28"/>
          <w:szCs w:val="28"/>
        </w:rPr>
        <w:t xml:space="preserve"> </w:t>
      </w:r>
      <w:r w:rsidRPr="0040719A">
        <w:rPr>
          <w:rFonts w:ascii="Times New Roman" w:hAnsi="Times New Roman" w:cs="Times New Roman"/>
          <w:sz w:val="28"/>
          <w:szCs w:val="28"/>
        </w:rPr>
        <w:t>причинам:</w:t>
      </w:r>
    </w:p>
    <w:p w:rsidR="002D78F8" w:rsidRDefault="002D78F8" w:rsidP="00700952">
      <w:pPr>
        <w:pStyle w:val="af6"/>
        <w:ind w:left="0" w:firstLine="709"/>
        <w:rPr>
          <w:sz w:val="28"/>
          <w:szCs w:val="28"/>
        </w:rPr>
      </w:pPr>
      <w:r w:rsidRPr="00CA7E49">
        <w:rPr>
          <w:sz w:val="28"/>
          <w:szCs w:val="28"/>
        </w:rPr>
        <w:t>в раннем возрасте в определённый период стереотипии свойственны типичному развитию;</w:t>
      </w:r>
      <w:r w:rsidRPr="00CA7E49">
        <w:rPr>
          <w:spacing w:val="1"/>
          <w:sz w:val="28"/>
          <w:szCs w:val="28"/>
        </w:rPr>
        <w:t xml:space="preserve"> </w:t>
      </w:r>
      <w:r w:rsidRPr="00CA7E49">
        <w:rPr>
          <w:sz w:val="28"/>
          <w:szCs w:val="28"/>
        </w:rPr>
        <w:t>стереотипии</w:t>
      </w:r>
      <w:r w:rsidRPr="00CA7E49">
        <w:rPr>
          <w:spacing w:val="7"/>
          <w:sz w:val="28"/>
          <w:szCs w:val="28"/>
        </w:rPr>
        <w:t xml:space="preserve"> </w:t>
      </w:r>
      <w:r w:rsidRPr="00CA7E49">
        <w:rPr>
          <w:sz w:val="28"/>
          <w:szCs w:val="28"/>
        </w:rPr>
        <w:t>возможны</w:t>
      </w:r>
      <w:r w:rsidRPr="00CA7E49">
        <w:rPr>
          <w:spacing w:val="8"/>
          <w:sz w:val="28"/>
          <w:szCs w:val="28"/>
        </w:rPr>
        <w:t xml:space="preserve"> </w:t>
      </w:r>
      <w:r w:rsidRPr="00CA7E49">
        <w:rPr>
          <w:sz w:val="28"/>
          <w:szCs w:val="28"/>
        </w:rPr>
        <w:t>не</w:t>
      </w:r>
      <w:r w:rsidRPr="00CA7E49">
        <w:rPr>
          <w:spacing w:val="7"/>
          <w:sz w:val="28"/>
          <w:szCs w:val="28"/>
        </w:rPr>
        <w:t xml:space="preserve"> </w:t>
      </w:r>
      <w:r w:rsidRPr="00CA7E49">
        <w:rPr>
          <w:sz w:val="28"/>
          <w:szCs w:val="28"/>
        </w:rPr>
        <w:t>только</w:t>
      </w:r>
      <w:r w:rsidRPr="00CA7E49">
        <w:rPr>
          <w:spacing w:val="6"/>
          <w:sz w:val="28"/>
          <w:szCs w:val="28"/>
        </w:rPr>
        <w:t xml:space="preserve"> </w:t>
      </w:r>
      <w:r w:rsidRPr="00CA7E49">
        <w:rPr>
          <w:sz w:val="28"/>
          <w:szCs w:val="28"/>
        </w:rPr>
        <w:t>при</w:t>
      </w:r>
      <w:r w:rsidRPr="00CA7E49">
        <w:rPr>
          <w:spacing w:val="9"/>
          <w:sz w:val="28"/>
          <w:szCs w:val="28"/>
        </w:rPr>
        <w:t xml:space="preserve"> </w:t>
      </w:r>
      <w:r w:rsidRPr="00CA7E49">
        <w:rPr>
          <w:sz w:val="28"/>
          <w:szCs w:val="28"/>
        </w:rPr>
        <w:t>аутизме,</w:t>
      </w:r>
      <w:r w:rsidRPr="00CA7E49">
        <w:rPr>
          <w:spacing w:val="8"/>
          <w:sz w:val="28"/>
          <w:szCs w:val="28"/>
        </w:rPr>
        <w:t xml:space="preserve"> </w:t>
      </w:r>
      <w:r w:rsidRPr="00CA7E49">
        <w:rPr>
          <w:sz w:val="28"/>
          <w:szCs w:val="28"/>
        </w:rPr>
        <w:t>но</w:t>
      </w:r>
      <w:r w:rsidRPr="00CA7E49">
        <w:rPr>
          <w:spacing w:val="8"/>
          <w:sz w:val="28"/>
          <w:szCs w:val="28"/>
        </w:rPr>
        <w:t xml:space="preserve"> </w:t>
      </w:r>
      <w:r w:rsidRPr="00CA7E49">
        <w:rPr>
          <w:sz w:val="28"/>
          <w:szCs w:val="28"/>
        </w:rPr>
        <w:t>и</w:t>
      </w:r>
      <w:r w:rsidRPr="00CA7E49">
        <w:rPr>
          <w:spacing w:val="7"/>
          <w:sz w:val="28"/>
          <w:szCs w:val="28"/>
        </w:rPr>
        <w:t xml:space="preserve"> </w:t>
      </w:r>
      <w:r w:rsidRPr="00CA7E49">
        <w:rPr>
          <w:sz w:val="28"/>
          <w:szCs w:val="28"/>
        </w:rPr>
        <w:t>при</w:t>
      </w:r>
      <w:r w:rsidRPr="00CA7E49">
        <w:rPr>
          <w:spacing w:val="9"/>
          <w:sz w:val="28"/>
          <w:szCs w:val="28"/>
        </w:rPr>
        <w:t xml:space="preserve"> </w:t>
      </w:r>
      <w:r w:rsidRPr="00CA7E49">
        <w:rPr>
          <w:sz w:val="28"/>
          <w:szCs w:val="28"/>
        </w:rPr>
        <w:t>других</w:t>
      </w:r>
      <w:r w:rsidRPr="00CA7E49">
        <w:rPr>
          <w:spacing w:val="8"/>
          <w:sz w:val="28"/>
          <w:szCs w:val="28"/>
        </w:rPr>
        <w:t xml:space="preserve"> </w:t>
      </w:r>
      <w:r w:rsidRPr="00CA7E49">
        <w:rPr>
          <w:sz w:val="28"/>
          <w:szCs w:val="28"/>
        </w:rPr>
        <w:t>нарушениях</w:t>
      </w:r>
      <w:r w:rsidRPr="00CA7E49">
        <w:rPr>
          <w:spacing w:val="10"/>
          <w:sz w:val="28"/>
          <w:szCs w:val="28"/>
        </w:rPr>
        <w:t xml:space="preserve"> </w:t>
      </w:r>
      <w:r w:rsidRPr="00CA7E49">
        <w:rPr>
          <w:sz w:val="28"/>
          <w:szCs w:val="28"/>
        </w:rPr>
        <w:t>развития(например,</w:t>
      </w:r>
      <w:r w:rsidRPr="00CA7E49">
        <w:rPr>
          <w:spacing w:val="-4"/>
          <w:sz w:val="28"/>
          <w:szCs w:val="28"/>
        </w:rPr>
        <w:t xml:space="preserve"> </w:t>
      </w:r>
      <w:r w:rsidRPr="00CA7E49">
        <w:rPr>
          <w:sz w:val="28"/>
          <w:szCs w:val="28"/>
        </w:rPr>
        <w:t>при умственной</w:t>
      </w:r>
      <w:r w:rsidRPr="00CA7E49">
        <w:rPr>
          <w:spacing w:val="-3"/>
          <w:sz w:val="28"/>
          <w:szCs w:val="28"/>
        </w:rPr>
        <w:t xml:space="preserve"> </w:t>
      </w:r>
      <w:r w:rsidRPr="00CA7E49">
        <w:rPr>
          <w:sz w:val="28"/>
          <w:szCs w:val="28"/>
        </w:rPr>
        <w:t>отсталости,</w:t>
      </w:r>
      <w:r w:rsidRPr="00CA7E49">
        <w:rPr>
          <w:spacing w:val="-3"/>
          <w:sz w:val="28"/>
          <w:szCs w:val="28"/>
        </w:rPr>
        <w:t xml:space="preserve"> </w:t>
      </w:r>
      <w:r w:rsidRPr="00CA7E49">
        <w:rPr>
          <w:sz w:val="28"/>
          <w:szCs w:val="28"/>
        </w:rPr>
        <w:t>ДЦП);</w:t>
      </w:r>
    </w:p>
    <w:p w:rsidR="002D78F8" w:rsidRPr="00CA7E49" w:rsidRDefault="002D78F8" w:rsidP="00700952">
      <w:pPr>
        <w:pStyle w:val="af6"/>
        <w:ind w:left="0" w:firstLine="709"/>
        <w:rPr>
          <w:sz w:val="28"/>
          <w:szCs w:val="28"/>
        </w:rPr>
      </w:pPr>
      <w:r w:rsidRPr="00CA7E49">
        <w:rPr>
          <w:sz w:val="28"/>
          <w:szCs w:val="28"/>
        </w:rPr>
        <w:t>определение</w:t>
      </w:r>
      <w:r w:rsidRPr="00CA7E49">
        <w:rPr>
          <w:spacing w:val="1"/>
          <w:sz w:val="28"/>
          <w:szCs w:val="28"/>
        </w:rPr>
        <w:t xml:space="preserve"> </w:t>
      </w:r>
      <w:r w:rsidRPr="00CA7E49">
        <w:rPr>
          <w:sz w:val="28"/>
          <w:szCs w:val="28"/>
        </w:rPr>
        <w:t>стереотипии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поведенческой</w:t>
      </w:r>
      <w:r w:rsidRPr="00CA7E49">
        <w:rPr>
          <w:spacing w:val="1"/>
          <w:sz w:val="28"/>
          <w:szCs w:val="28"/>
        </w:rPr>
        <w:t xml:space="preserve"> </w:t>
      </w:r>
      <w:r w:rsidRPr="00CA7E49">
        <w:rPr>
          <w:sz w:val="28"/>
          <w:szCs w:val="28"/>
        </w:rPr>
        <w:t>терапии</w:t>
      </w:r>
      <w:r w:rsidRPr="00CA7E49">
        <w:rPr>
          <w:spacing w:val="1"/>
          <w:sz w:val="28"/>
          <w:szCs w:val="28"/>
        </w:rPr>
        <w:t xml:space="preserve"> </w:t>
      </w:r>
      <w:r w:rsidRPr="00CA7E49">
        <w:rPr>
          <w:sz w:val="28"/>
          <w:szCs w:val="28"/>
        </w:rPr>
        <w:t>расширительно</w:t>
      </w:r>
      <w:r w:rsidRPr="00CA7E49">
        <w:rPr>
          <w:spacing w:val="1"/>
          <w:sz w:val="28"/>
          <w:szCs w:val="28"/>
        </w:rPr>
        <w:t xml:space="preserve"> </w:t>
      </w:r>
      <w:r w:rsidRPr="00CA7E49">
        <w:rPr>
          <w:sz w:val="28"/>
          <w:szCs w:val="28"/>
        </w:rPr>
        <w:t>(повторяющиеся</w:t>
      </w:r>
      <w:r w:rsidRPr="00CA7E49">
        <w:rPr>
          <w:spacing w:val="1"/>
          <w:sz w:val="28"/>
          <w:szCs w:val="28"/>
        </w:rPr>
        <w:t xml:space="preserve"> </w:t>
      </w:r>
      <w:r w:rsidRPr="00CA7E49">
        <w:rPr>
          <w:sz w:val="28"/>
          <w:szCs w:val="28"/>
        </w:rPr>
        <w:t>нефункциональные</w:t>
      </w:r>
      <w:r w:rsidRPr="00CA7E49">
        <w:rPr>
          <w:spacing w:val="1"/>
          <w:sz w:val="28"/>
          <w:szCs w:val="28"/>
        </w:rPr>
        <w:t xml:space="preserve"> </w:t>
      </w:r>
      <w:r w:rsidRPr="00CA7E49">
        <w:rPr>
          <w:sz w:val="28"/>
          <w:szCs w:val="28"/>
        </w:rPr>
        <w:t>движения,</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интересы)</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включает</w:t>
      </w:r>
      <w:r w:rsidRPr="00CA7E49">
        <w:rPr>
          <w:spacing w:val="1"/>
          <w:sz w:val="28"/>
          <w:szCs w:val="28"/>
        </w:rPr>
        <w:t xml:space="preserve"> </w:t>
      </w:r>
      <w:r w:rsidRPr="00CA7E49">
        <w:rPr>
          <w:sz w:val="28"/>
          <w:szCs w:val="28"/>
        </w:rPr>
        <w:t>несколько</w:t>
      </w:r>
      <w:r w:rsidRPr="00CA7E49">
        <w:rPr>
          <w:spacing w:val="1"/>
          <w:sz w:val="28"/>
          <w:szCs w:val="28"/>
        </w:rPr>
        <w:t xml:space="preserve"> </w:t>
      </w:r>
      <w:r w:rsidRPr="00CA7E49">
        <w:rPr>
          <w:sz w:val="28"/>
          <w:szCs w:val="28"/>
        </w:rPr>
        <w:t>патогенетических</w:t>
      </w:r>
      <w:r w:rsidRPr="00CA7E49">
        <w:rPr>
          <w:spacing w:val="1"/>
          <w:sz w:val="28"/>
          <w:szCs w:val="28"/>
        </w:rPr>
        <w:t xml:space="preserve"> </w:t>
      </w:r>
      <w:r w:rsidRPr="00CA7E49">
        <w:rPr>
          <w:sz w:val="28"/>
          <w:szCs w:val="28"/>
        </w:rPr>
        <w:t>вариантов,</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которых</w:t>
      </w:r>
      <w:r w:rsidRPr="00CA7E49">
        <w:rPr>
          <w:spacing w:val="1"/>
          <w:sz w:val="28"/>
          <w:szCs w:val="28"/>
        </w:rPr>
        <w:t xml:space="preserve"> </w:t>
      </w:r>
      <w:r w:rsidRPr="00CA7E49">
        <w:rPr>
          <w:sz w:val="28"/>
          <w:szCs w:val="28"/>
        </w:rPr>
        <w:t>психолого-педагогические</w:t>
      </w:r>
      <w:r w:rsidRPr="00CA7E49">
        <w:rPr>
          <w:spacing w:val="1"/>
          <w:sz w:val="28"/>
          <w:szCs w:val="28"/>
        </w:rPr>
        <w:t xml:space="preserve"> </w:t>
      </w:r>
      <w:r w:rsidRPr="00CA7E49">
        <w:rPr>
          <w:sz w:val="28"/>
          <w:szCs w:val="28"/>
        </w:rPr>
        <w:t>методы</w:t>
      </w:r>
      <w:r w:rsidRPr="00CA7E49">
        <w:rPr>
          <w:spacing w:val="1"/>
          <w:sz w:val="28"/>
          <w:szCs w:val="28"/>
        </w:rPr>
        <w:t xml:space="preserve"> </w:t>
      </w:r>
      <w:r w:rsidRPr="00CA7E49">
        <w:rPr>
          <w:sz w:val="28"/>
          <w:szCs w:val="28"/>
        </w:rPr>
        <w:t>коррекции</w:t>
      </w:r>
      <w:r w:rsidRPr="00CA7E49">
        <w:rPr>
          <w:spacing w:val="1"/>
          <w:sz w:val="28"/>
          <w:szCs w:val="28"/>
        </w:rPr>
        <w:t xml:space="preserve"> </w:t>
      </w:r>
      <w:r w:rsidRPr="00CA7E49">
        <w:rPr>
          <w:sz w:val="28"/>
          <w:szCs w:val="28"/>
        </w:rPr>
        <w:t>являются</w:t>
      </w:r>
      <w:r w:rsidRPr="00CA7E49">
        <w:rPr>
          <w:spacing w:val="1"/>
          <w:sz w:val="28"/>
          <w:szCs w:val="28"/>
        </w:rPr>
        <w:t xml:space="preserve"> </w:t>
      </w:r>
      <w:r w:rsidRPr="00CA7E49">
        <w:rPr>
          <w:sz w:val="28"/>
          <w:szCs w:val="28"/>
        </w:rPr>
        <w:t>основными</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гиперкомпенсаторно-аутостимуляционных, компенсаторных и психогенных. По феноменологии в</w:t>
      </w:r>
      <w:r w:rsidRPr="00CA7E49">
        <w:rPr>
          <w:spacing w:val="1"/>
          <w:sz w:val="28"/>
          <w:szCs w:val="28"/>
        </w:rPr>
        <w:t xml:space="preserve"> </w:t>
      </w:r>
      <w:r w:rsidRPr="00CA7E49">
        <w:rPr>
          <w:sz w:val="28"/>
          <w:szCs w:val="28"/>
        </w:rPr>
        <w:t>раннем</w:t>
      </w:r>
      <w:r w:rsidRPr="00CA7E49">
        <w:rPr>
          <w:spacing w:val="-2"/>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наиболее</w:t>
      </w:r>
      <w:r w:rsidRPr="00CA7E49">
        <w:rPr>
          <w:spacing w:val="-3"/>
          <w:sz w:val="28"/>
          <w:szCs w:val="28"/>
        </w:rPr>
        <w:t xml:space="preserve"> </w:t>
      </w:r>
      <w:r w:rsidRPr="00CA7E49">
        <w:rPr>
          <w:sz w:val="28"/>
          <w:szCs w:val="28"/>
        </w:rPr>
        <w:t>характерны</w:t>
      </w:r>
      <w:r w:rsidRPr="00CA7E49">
        <w:rPr>
          <w:spacing w:val="1"/>
          <w:sz w:val="28"/>
          <w:szCs w:val="28"/>
        </w:rPr>
        <w:t xml:space="preserve"> </w:t>
      </w:r>
      <w:r w:rsidRPr="00CA7E49">
        <w:rPr>
          <w:sz w:val="28"/>
          <w:szCs w:val="28"/>
        </w:rPr>
        <w:t>двигательные</w:t>
      </w:r>
      <w:r w:rsidRPr="00CA7E49">
        <w:rPr>
          <w:spacing w:val="-3"/>
          <w:sz w:val="28"/>
          <w:szCs w:val="28"/>
        </w:rPr>
        <w:t xml:space="preserve"> </w:t>
      </w:r>
      <w:r w:rsidRPr="00CA7E49">
        <w:rPr>
          <w:sz w:val="28"/>
          <w:szCs w:val="28"/>
        </w:rPr>
        <w:t>и</w:t>
      </w:r>
      <w:r w:rsidRPr="00CA7E49">
        <w:rPr>
          <w:spacing w:val="-1"/>
          <w:sz w:val="28"/>
          <w:szCs w:val="28"/>
        </w:rPr>
        <w:t xml:space="preserve"> </w:t>
      </w:r>
      <w:r w:rsidRPr="00CA7E49">
        <w:rPr>
          <w:sz w:val="28"/>
          <w:szCs w:val="28"/>
        </w:rPr>
        <w:t>сенсорно-двигательные</w:t>
      </w:r>
      <w:r w:rsidRPr="00CA7E49">
        <w:rPr>
          <w:spacing w:val="-2"/>
          <w:sz w:val="28"/>
          <w:szCs w:val="28"/>
        </w:rPr>
        <w:t xml:space="preserve"> </w:t>
      </w:r>
      <w:r w:rsidRPr="00CA7E49">
        <w:rPr>
          <w:sz w:val="28"/>
          <w:szCs w:val="28"/>
        </w:rPr>
        <w:t>стереотипии.</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Общий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алгоритм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работы</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стереотипиями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раннем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возрасте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таков:</w:t>
      </w:r>
    </w:p>
    <w:p w:rsidR="002D78F8" w:rsidRPr="00CA7E49" w:rsidRDefault="002D78F8" w:rsidP="00700952">
      <w:pPr>
        <w:pStyle w:val="af6"/>
        <w:ind w:left="0" w:firstLine="709"/>
        <w:rPr>
          <w:sz w:val="28"/>
          <w:szCs w:val="28"/>
        </w:rPr>
      </w:pPr>
      <w:r w:rsidRPr="00CA7E49">
        <w:rPr>
          <w:sz w:val="28"/>
          <w:szCs w:val="28"/>
        </w:rPr>
        <w:lastRenderedPageBreak/>
        <w:t>Динамическое</w:t>
      </w:r>
      <w:r w:rsidRPr="00CA7E49">
        <w:rPr>
          <w:spacing w:val="1"/>
          <w:sz w:val="28"/>
          <w:szCs w:val="28"/>
        </w:rPr>
        <w:t xml:space="preserve"> </w:t>
      </w:r>
      <w:r w:rsidRPr="00CA7E49">
        <w:rPr>
          <w:sz w:val="28"/>
          <w:szCs w:val="28"/>
        </w:rPr>
        <w:t>наблюдение</w:t>
      </w:r>
      <w:r w:rsidRPr="00CA7E49">
        <w:rPr>
          <w:spacing w:val="1"/>
          <w:sz w:val="28"/>
          <w:szCs w:val="28"/>
        </w:rPr>
        <w:t xml:space="preserve"> </w:t>
      </w:r>
      <w:r w:rsidRPr="00CA7E49">
        <w:rPr>
          <w:sz w:val="28"/>
          <w:szCs w:val="28"/>
        </w:rPr>
        <w:t>за</w:t>
      </w:r>
      <w:r w:rsidRPr="00CA7E49">
        <w:rPr>
          <w:spacing w:val="1"/>
          <w:sz w:val="28"/>
          <w:szCs w:val="28"/>
        </w:rPr>
        <w:t xml:space="preserve"> </w:t>
      </w:r>
      <w:r w:rsidRPr="00CA7E49">
        <w:rPr>
          <w:sz w:val="28"/>
          <w:szCs w:val="28"/>
        </w:rPr>
        <w:t>любыми</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правило,</w:t>
      </w:r>
      <w:r w:rsidRPr="00CA7E49">
        <w:rPr>
          <w:spacing w:val="1"/>
          <w:sz w:val="28"/>
          <w:szCs w:val="28"/>
        </w:rPr>
        <w:t xml:space="preserve"> </w:t>
      </w:r>
      <w:r w:rsidRPr="00CA7E49">
        <w:rPr>
          <w:sz w:val="28"/>
          <w:szCs w:val="28"/>
        </w:rPr>
        <w:t>двигательными)</w:t>
      </w:r>
      <w:r w:rsidRPr="00CA7E49">
        <w:rPr>
          <w:spacing w:val="1"/>
          <w:sz w:val="28"/>
          <w:szCs w:val="28"/>
        </w:rPr>
        <w:t xml:space="preserve"> </w:t>
      </w:r>
      <w:r w:rsidRPr="00CA7E49">
        <w:rPr>
          <w:sz w:val="28"/>
          <w:szCs w:val="28"/>
        </w:rPr>
        <w:t>проявлениями,</w:t>
      </w:r>
      <w:r w:rsidRPr="00CA7E49">
        <w:rPr>
          <w:spacing w:val="-57"/>
          <w:sz w:val="28"/>
          <w:szCs w:val="28"/>
        </w:rPr>
        <w:t xml:space="preserve"> </w:t>
      </w:r>
      <w:r w:rsidRPr="00CA7E49">
        <w:rPr>
          <w:sz w:val="28"/>
          <w:szCs w:val="28"/>
        </w:rPr>
        <w:t>напоминающими стереотипии: время появления, возрастная динамика и устойчивость во времени,</w:t>
      </w:r>
      <w:r w:rsidRPr="00CA7E49">
        <w:rPr>
          <w:spacing w:val="1"/>
          <w:sz w:val="28"/>
          <w:szCs w:val="28"/>
        </w:rPr>
        <w:t xml:space="preserve"> </w:t>
      </w:r>
      <w:r w:rsidRPr="00CA7E49">
        <w:rPr>
          <w:sz w:val="28"/>
          <w:szCs w:val="28"/>
        </w:rPr>
        <w:t>зависимость</w:t>
      </w:r>
      <w:r w:rsidRPr="00CA7E49">
        <w:rPr>
          <w:spacing w:val="1"/>
          <w:sz w:val="28"/>
          <w:szCs w:val="28"/>
        </w:rPr>
        <w:t xml:space="preserve"> </w:t>
      </w:r>
      <w:r w:rsidRPr="00CA7E49">
        <w:rPr>
          <w:sz w:val="28"/>
          <w:szCs w:val="28"/>
        </w:rPr>
        <w:t>от</w:t>
      </w:r>
      <w:r w:rsidRPr="00CA7E49">
        <w:rPr>
          <w:spacing w:val="1"/>
          <w:sz w:val="28"/>
          <w:szCs w:val="28"/>
        </w:rPr>
        <w:t xml:space="preserve"> </w:t>
      </w:r>
      <w:r w:rsidRPr="00CA7E49">
        <w:rPr>
          <w:sz w:val="28"/>
          <w:szCs w:val="28"/>
        </w:rPr>
        <w:t>внешних</w:t>
      </w:r>
      <w:r w:rsidRPr="00CA7E49">
        <w:rPr>
          <w:spacing w:val="1"/>
          <w:sz w:val="28"/>
          <w:szCs w:val="28"/>
        </w:rPr>
        <w:t xml:space="preserve"> </w:t>
      </w:r>
      <w:r w:rsidRPr="00CA7E49">
        <w:rPr>
          <w:sz w:val="28"/>
          <w:szCs w:val="28"/>
        </w:rPr>
        <w:t>факторов</w:t>
      </w:r>
      <w:r w:rsidRPr="00CA7E49">
        <w:rPr>
          <w:spacing w:val="1"/>
          <w:sz w:val="28"/>
          <w:szCs w:val="28"/>
        </w:rPr>
        <w:t xml:space="preserve"> </w:t>
      </w:r>
      <w:r w:rsidRPr="00CA7E49">
        <w:rPr>
          <w:sz w:val="28"/>
          <w:szCs w:val="28"/>
        </w:rPr>
        <w:t>(возможность</w:t>
      </w:r>
      <w:r w:rsidRPr="00CA7E49">
        <w:rPr>
          <w:spacing w:val="1"/>
          <w:sz w:val="28"/>
          <w:szCs w:val="28"/>
        </w:rPr>
        <w:t xml:space="preserve"> </w:t>
      </w:r>
      <w:r w:rsidRPr="00CA7E49">
        <w:rPr>
          <w:sz w:val="28"/>
          <w:szCs w:val="28"/>
        </w:rPr>
        <w:t>отвлечь,</w:t>
      </w:r>
      <w:r w:rsidRPr="00CA7E49">
        <w:rPr>
          <w:spacing w:val="1"/>
          <w:sz w:val="28"/>
          <w:szCs w:val="28"/>
        </w:rPr>
        <w:t xml:space="preserve"> </w:t>
      </w:r>
      <w:r w:rsidRPr="00CA7E49">
        <w:rPr>
          <w:sz w:val="28"/>
          <w:szCs w:val="28"/>
        </w:rPr>
        <w:t>переключить,</w:t>
      </w:r>
      <w:r w:rsidRPr="00CA7E49">
        <w:rPr>
          <w:spacing w:val="1"/>
          <w:sz w:val="28"/>
          <w:szCs w:val="28"/>
        </w:rPr>
        <w:t xml:space="preserve"> </w:t>
      </w:r>
      <w:r w:rsidRPr="00CA7E49">
        <w:rPr>
          <w:sz w:val="28"/>
          <w:szCs w:val="28"/>
        </w:rPr>
        <w:t>связь</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пресыщением,</w:t>
      </w:r>
      <w:r w:rsidRPr="00CA7E49">
        <w:rPr>
          <w:spacing w:val="-57"/>
          <w:sz w:val="28"/>
          <w:szCs w:val="28"/>
        </w:rPr>
        <w:t xml:space="preserve"> </w:t>
      </w:r>
      <w:r w:rsidRPr="00CA7E49">
        <w:rPr>
          <w:sz w:val="28"/>
          <w:szCs w:val="28"/>
        </w:rPr>
        <w:t>утомлением,</w:t>
      </w:r>
      <w:r w:rsidRPr="00CA7E49">
        <w:rPr>
          <w:spacing w:val="-1"/>
          <w:sz w:val="28"/>
          <w:szCs w:val="28"/>
        </w:rPr>
        <w:t xml:space="preserve"> </w:t>
      </w:r>
      <w:r w:rsidRPr="00CA7E49">
        <w:rPr>
          <w:sz w:val="28"/>
          <w:szCs w:val="28"/>
        </w:rPr>
        <w:t>эмоциональным</w:t>
      </w:r>
      <w:r w:rsidRPr="00CA7E49">
        <w:rPr>
          <w:spacing w:val="-2"/>
          <w:sz w:val="28"/>
          <w:szCs w:val="28"/>
        </w:rPr>
        <w:t xml:space="preserve"> </w:t>
      </w:r>
      <w:r w:rsidRPr="00CA7E49">
        <w:rPr>
          <w:sz w:val="28"/>
          <w:szCs w:val="28"/>
        </w:rPr>
        <w:t>состоянием);</w:t>
      </w:r>
    </w:p>
    <w:p w:rsidR="002D78F8" w:rsidRPr="00CA7E49" w:rsidRDefault="002D78F8" w:rsidP="00700952">
      <w:pPr>
        <w:pStyle w:val="af6"/>
        <w:ind w:left="0" w:firstLine="709"/>
        <w:rPr>
          <w:sz w:val="28"/>
          <w:szCs w:val="28"/>
        </w:rPr>
      </w:pPr>
      <w:r w:rsidRPr="00CA7E49">
        <w:rPr>
          <w:sz w:val="28"/>
          <w:szCs w:val="28"/>
        </w:rPr>
        <w:t>Отнесение</w:t>
      </w:r>
      <w:r w:rsidRPr="00CA7E49">
        <w:rPr>
          <w:spacing w:val="1"/>
          <w:sz w:val="28"/>
          <w:szCs w:val="28"/>
        </w:rPr>
        <w:t xml:space="preserve"> </w:t>
      </w:r>
      <w:r w:rsidRPr="00CA7E49">
        <w:rPr>
          <w:sz w:val="28"/>
          <w:szCs w:val="28"/>
        </w:rPr>
        <w:t>стереотипии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возрастным</w:t>
      </w:r>
      <w:r w:rsidRPr="00CA7E49">
        <w:rPr>
          <w:spacing w:val="1"/>
          <w:sz w:val="28"/>
          <w:szCs w:val="28"/>
        </w:rPr>
        <w:t xml:space="preserve"> </w:t>
      </w:r>
      <w:r w:rsidRPr="00CA7E49">
        <w:rPr>
          <w:sz w:val="28"/>
          <w:szCs w:val="28"/>
        </w:rPr>
        <w:t>особенностям</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проявлениям</w:t>
      </w:r>
      <w:r w:rsidRPr="00CA7E49">
        <w:rPr>
          <w:spacing w:val="61"/>
          <w:sz w:val="28"/>
          <w:szCs w:val="28"/>
        </w:rPr>
        <w:t xml:space="preserve"> </w:t>
      </w:r>
      <w:r w:rsidRPr="00CA7E49">
        <w:rPr>
          <w:sz w:val="28"/>
          <w:szCs w:val="28"/>
        </w:rPr>
        <w:t>нарушений</w:t>
      </w:r>
      <w:r w:rsidRPr="00CA7E49">
        <w:rPr>
          <w:spacing w:val="-57"/>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возможное</w:t>
      </w:r>
      <w:r w:rsidRPr="00CA7E49">
        <w:rPr>
          <w:spacing w:val="-4"/>
          <w:sz w:val="28"/>
          <w:szCs w:val="28"/>
        </w:rPr>
        <w:t xml:space="preserve"> </w:t>
      </w:r>
      <w:r w:rsidRPr="00CA7E49">
        <w:rPr>
          <w:sz w:val="28"/>
          <w:szCs w:val="28"/>
        </w:rPr>
        <w:t>наличие</w:t>
      </w:r>
      <w:r w:rsidRPr="00CA7E49">
        <w:rPr>
          <w:spacing w:val="-1"/>
          <w:sz w:val="28"/>
          <w:szCs w:val="28"/>
        </w:rPr>
        <w:t xml:space="preserve"> </w:t>
      </w:r>
      <w:r w:rsidRPr="00CA7E49">
        <w:rPr>
          <w:sz w:val="28"/>
          <w:szCs w:val="28"/>
        </w:rPr>
        <w:t>связи с</w:t>
      </w:r>
      <w:r w:rsidRPr="00CA7E49">
        <w:rPr>
          <w:spacing w:val="-1"/>
          <w:sz w:val="28"/>
          <w:szCs w:val="28"/>
        </w:rPr>
        <w:t xml:space="preserve"> </w:t>
      </w:r>
      <w:r w:rsidRPr="00CA7E49">
        <w:rPr>
          <w:sz w:val="28"/>
          <w:szCs w:val="28"/>
        </w:rPr>
        <w:t>аутизмом;</w:t>
      </w:r>
    </w:p>
    <w:p w:rsidR="002D78F8" w:rsidRPr="00CA7E49" w:rsidRDefault="002D78F8" w:rsidP="00700952">
      <w:pPr>
        <w:pStyle w:val="af6"/>
        <w:ind w:left="0" w:firstLine="709"/>
        <w:rPr>
          <w:sz w:val="28"/>
          <w:szCs w:val="28"/>
        </w:rPr>
      </w:pPr>
      <w:r w:rsidRPr="00CA7E49">
        <w:rPr>
          <w:sz w:val="28"/>
          <w:szCs w:val="28"/>
        </w:rPr>
        <w:t>Квалификация</w:t>
      </w:r>
      <w:r w:rsidRPr="00CA7E49">
        <w:rPr>
          <w:spacing w:val="-4"/>
          <w:sz w:val="28"/>
          <w:szCs w:val="28"/>
        </w:rPr>
        <w:t xml:space="preserve"> </w:t>
      </w:r>
      <w:r w:rsidRPr="00CA7E49">
        <w:rPr>
          <w:sz w:val="28"/>
          <w:szCs w:val="28"/>
        </w:rPr>
        <w:t>стереотипии</w:t>
      </w:r>
      <w:r w:rsidRPr="00CA7E49">
        <w:rPr>
          <w:spacing w:val="-4"/>
          <w:sz w:val="28"/>
          <w:szCs w:val="28"/>
        </w:rPr>
        <w:t xml:space="preserve"> </w:t>
      </w:r>
      <w:r w:rsidRPr="00CA7E49">
        <w:rPr>
          <w:sz w:val="28"/>
          <w:szCs w:val="28"/>
        </w:rPr>
        <w:t>по</w:t>
      </w:r>
      <w:r w:rsidRPr="00CA7E49">
        <w:rPr>
          <w:spacing w:val="-6"/>
          <w:sz w:val="28"/>
          <w:szCs w:val="28"/>
        </w:rPr>
        <w:t xml:space="preserve"> </w:t>
      </w:r>
      <w:r w:rsidRPr="00CA7E49">
        <w:rPr>
          <w:sz w:val="28"/>
          <w:szCs w:val="28"/>
        </w:rPr>
        <w:t>феноменологическим</w:t>
      </w:r>
      <w:r w:rsidRPr="00CA7E49">
        <w:rPr>
          <w:spacing w:val="-5"/>
          <w:sz w:val="28"/>
          <w:szCs w:val="28"/>
        </w:rPr>
        <w:t xml:space="preserve"> </w:t>
      </w:r>
      <w:r w:rsidRPr="00CA7E49">
        <w:rPr>
          <w:sz w:val="28"/>
          <w:szCs w:val="28"/>
        </w:rPr>
        <w:t>и</w:t>
      </w:r>
      <w:r w:rsidRPr="00CA7E49">
        <w:rPr>
          <w:spacing w:val="-3"/>
          <w:sz w:val="28"/>
          <w:szCs w:val="28"/>
        </w:rPr>
        <w:t xml:space="preserve"> </w:t>
      </w:r>
      <w:r w:rsidRPr="00CA7E49">
        <w:rPr>
          <w:sz w:val="28"/>
          <w:szCs w:val="28"/>
        </w:rPr>
        <w:t>патогенетическим</w:t>
      </w:r>
      <w:r w:rsidRPr="00CA7E49">
        <w:rPr>
          <w:spacing w:val="-5"/>
          <w:sz w:val="28"/>
          <w:szCs w:val="28"/>
        </w:rPr>
        <w:t xml:space="preserve"> </w:t>
      </w:r>
      <w:r w:rsidRPr="00CA7E49">
        <w:rPr>
          <w:sz w:val="28"/>
          <w:szCs w:val="28"/>
        </w:rPr>
        <w:t>признакам;</w:t>
      </w:r>
    </w:p>
    <w:p w:rsidR="002D78F8" w:rsidRPr="00CA7E49" w:rsidRDefault="002D78F8" w:rsidP="00700952">
      <w:pPr>
        <w:pStyle w:val="af6"/>
        <w:ind w:left="0" w:firstLine="709"/>
        <w:rPr>
          <w:sz w:val="28"/>
          <w:szCs w:val="28"/>
        </w:rPr>
      </w:pPr>
      <w:r w:rsidRPr="00CA7E49">
        <w:rPr>
          <w:sz w:val="28"/>
          <w:szCs w:val="28"/>
        </w:rPr>
        <w:t>Выбор</w:t>
      </w:r>
      <w:r w:rsidRPr="00CA7E49">
        <w:rPr>
          <w:spacing w:val="1"/>
          <w:sz w:val="28"/>
          <w:szCs w:val="28"/>
        </w:rPr>
        <w:t xml:space="preserve"> </w:t>
      </w:r>
      <w:r w:rsidRPr="00CA7E49">
        <w:rPr>
          <w:sz w:val="28"/>
          <w:szCs w:val="28"/>
        </w:rPr>
        <w:t>коррекционного</w:t>
      </w:r>
      <w:r w:rsidRPr="00CA7E49">
        <w:rPr>
          <w:spacing w:val="1"/>
          <w:sz w:val="28"/>
          <w:szCs w:val="28"/>
        </w:rPr>
        <w:t xml:space="preserve"> </w:t>
      </w:r>
      <w:r w:rsidRPr="00CA7E49">
        <w:rPr>
          <w:sz w:val="28"/>
          <w:szCs w:val="28"/>
        </w:rPr>
        <w:t>подхода,</w:t>
      </w:r>
      <w:r w:rsidRPr="00CA7E49">
        <w:rPr>
          <w:spacing w:val="1"/>
          <w:sz w:val="28"/>
          <w:szCs w:val="28"/>
        </w:rPr>
        <w:t xml:space="preserve"> </w:t>
      </w:r>
      <w:r w:rsidRPr="00CA7E49">
        <w:rPr>
          <w:sz w:val="28"/>
          <w:szCs w:val="28"/>
        </w:rPr>
        <w:t>адекватного</w:t>
      </w:r>
      <w:r w:rsidRPr="00CA7E49">
        <w:rPr>
          <w:spacing w:val="1"/>
          <w:sz w:val="28"/>
          <w:szCs w:val="28"/>
        </w:rPr>
        <w:t xml:space="preserve"> </w:t>
      </w:r>
      <w:r w:rsidRPr="00CA7E49">
        <w:rPr>
          <w:sz w:val="28"/>
          <w:szCs w:val="28"/>
        </w:rPr>
        <w:t>возрасту,</w:t>
      </w:r>
      <w:r w:rsidRPr="00CA7E49">
        <w:rPr>
          <w:spacing w:val="1"/>
          <w:sz w:val="28"/>
          <w:szCs w:val="28"/>
        </w:rPr>
        <w:t xml:space="preserve"> </w:t>
      </w:r>
      <w:r w:rsidRPr="00CA7E49">
        <w:rPr>
          <w:sz w:val="28"/>
          <w:szCs w:val="28"/>
        </w:rPr>
        <w:t>индивидуальным</w:t>
      </w:r>
      <w:r w:rsidRPr="00CA7E49">
        <w:rPr>
          <w:spacing w:val="1"/>
          <w:sz w:val="28"/>
          <w:szCs w:val="28"/>
        </w:rPr>
        <w:t xml:space="preserve"> </w:t>
      </w:r>
      <w:r w:rsidRPr="00CA7E49">
        <w:rPr>
          <w:sz w:val="28"/>
          <w:szCs w:val="28"/>
        </w:rPr>
        <w:t>особенностям</w:t>
      </w:r>
      <w:r w:rsidRPr="00CA7E49">
        <w:rPr>
          <w:spacing w:val="1"/>
          <w:sz w:val="28"/>
          <w:szCs w:val="28"/>
        </w:rPr>
        <w:t xml:space="preserve"> </w:t>
      </w:r>
      <w:r w:rsidRPr="00CA7E49">
        <w:rPr>
          <w:sz w:val="28"/>
          <w:szCs w:val="28"/>
        </w:rPr>
        <w:t>ребёнка</w:t>
      </w:r>
      <w:r w:rsidRPr="00CA7E49">
        <w:rPr>
          <w:spacing w:val="-2"/>
          <w:sz w:val="28"/>
          <w:szCs w:val="28"/>
        </w:rPr>
        <w:t xml:space="preserve"> </w:t>
      </w:r>
      <w:r w:rsidRPr="00CA7E49">
        <w:rPr>
          <w:sz w:val="28"/>
          <w:szCs w:val="28"/>
        </w:rPr>
        <w:t>и варианту</w:t>
      </w:r>
      <w:r w:rsidRPr="00CA7E49">
        <w:rPr>
          <w:spacing w:val="-6"/>
          <w:sz w:val="28"/>
          <w:szCs w:val="28"/>
        </w:rPr>
        <w:t xml:space="preserve"> </w:t>
      </w:r>
      <w:r w:rsidRPr="00CA7E49">
        <w:rPr>
          <w:sz w:val="28"/>
          <w:szCs w:val="28"/>
        </w:rPr>
        <w:t>стереотипии;</w:t>
      </w:r>
    </w:p>
    <w:p w:rsidR="002D78F8" w:rsidRPr="00CA7E49" w:rsidRDefault="002D78F8" w:rsidP="00700952">
      <w:pPr>
        <w:pStyle w:val="af6"/>
        <w:ind w:left="0" w:firstLine="709"/>
        <w:rPr>
          <w:sz w:val="28"/>
          <w:szCs w:val="28"/>
        </w:rPr>
      </w:pPr>
      <w:r w:rsidRPr="00CA7E49">
        <w:rPr>
          <w:sz w:val="28"/>
          <w:szCs w:val="28"/>
        </w:rPr>
        <w:t>Собственно</w:t>
      </w:r>
      <w:r w:rsidRPr="00CA7E49">
        <w:rPr>
          <w:spacing w:val="-3"/>
          <w:sz w:val="28"/>
          <w:szCs w:val="28"/>
        </w:rPr>
        <w:t xml:space="preserve"> </w:t>
      </w:r>
      <w:r w:rsidRPr="00CA7E49">
        <w:rPr>
          <w:sz w:val="28"/>
          <w:szCs w:val="28"/>
        </w:rPr>
        <w:t>коррекционная</w:t>
      </w:r>
      <w:r w:rsidRPr="00CA7E49">
        <w:rPr>
          <w:spacing w:val="-1"/>
          <w:sz w:val="28"/>
          <w:szCs w:val="28"/>
        </w:rPr>
        <w:t xml:space="preserve"> </w:t>
      </w:r>
      <w:r w:rsidRPr="00CA7E49">
        <w:rPr>
          <w:sz w:val="28"/>
          <w:szCs w:val="28"/>
        </w:rPr>
        <w:t>работа</w:t>
      </w:r>
      <w:r w:rsidRPr="00CA7E49">
        <w:rPr>
          <w:spacing w:val="-3"/>
          <w:sz w:val="28"/>
          <w:szCs w:val="28"/>
        </w:rPr>
        <w:t xml:space="preserve"> </w:t>
      </w:r>
      <w:r w:rsidRPr="00CA7E49">
        <w:rPr>
          <w:sz w:val="28"/>
          <w:szCs w:val="28"/>
        </w:rPr>
        <w:t>с</w:t>
      </w:r>
      <w:r w:rsidRPr="00CA7E49">
        <w:rPr>
          <w:spacing w:val="-4"/>
          <w:sz w:val="28"/>
          <w:szCs w:val="28"/>
        </w:rPr>
        <w:t xml:space="preserve"> </w:t>
      </w:r>
      <w:r w:rsidRPr="00CA7E49">
        <w:rPr>
          <w:sz w:val="28"/>
          <w:szCs w:val="28"/>
        </w:rPr>
        <w:t>обязательным</w:t>
      </w:r>
      <w:r w:rsidRPr="00CA7E49">
        <w:rPr>
          <w:spacing w:val="-4"/>
          <w:sz w:val="28"/>
          <w:szCs w:val="28"/>
        </w:rPr>
        <w:t xml:space="preserve"> </w:t>
      </w:r>
      <w:r w:rsidRPr="00CA7E49">
        <w:rPr>
          <w:sz w:val="28"/>
          <w:szCs w:val="28"/>
        </w:rPr>
        <w:t>привлечением</w:t>
      </w:r>
      <w:r w:rsidRPr="00CA7E49">
        <w:rPr>
          <w:spacing w:val="-4"/>
          <w:sz w:val="28"/>
          <w:szCs w:val="28"/>
        </w:rPr>
        <w:t xml:space="preserve"> </w:t>
      </w:r>
      <w:r w:rsidRPr="00CA7E49">
        <w:rPr>
          <w:sz w:val="28"/>
          <w:szCs w:val="28"/>
        </w:rPr>
        <w:t>к</w:t>
      </w:r>
      <w:r w:rsidRPr="00CA7E49">
        <w:rPr>
          <w:spacing w:val="-2"/>
          <w:sz w:val="28"/>
          <w:szCs w:val="28"/>
        </w:rPr>
        <w:t xml:space="preserve"> </w:t>
      </w:r>
      <w:r w:rsidRPr="00CA7E49">
        <w:rPr>
          <w:sz w:val="28"/>
          <w:szCs w:val="28"/>
        </w:rPr>
        <w:t>ней</w:t>
      </w:r>
      <w:r w:rsidRPr="00CA7E49">
        <w:rPr>
          <w:spacing w:val="-3"/>
          <w:sz w:val="28"/>
          <w:szCs w:val="28"/>
        </w:rPr>
        <w:t xml:space="preserve"> </w:t>
      </w:r>
      <w:r w:rsidRPr="00CA7E49">
        <w:rPr>
          <w:sz w:val="28"/>
          <w:szCs w:val="28"/>
        </w:rPr>
        <w:t>семьи.</w:t>
      </w:r>
    </w:p>
    <w:p w:rsidR="002D78F8" w:rsidRPr="00CA7E49" w:rsidRDefault="002D78F8" w:rsidP="00700952">
      <w:pPr>
        <w:pStyle w:val="af6"/>
        <w:ind w:left="0" w:firstLine="709"/>
        <w:rPr>
          <w:sz w:val="28"/>
          <w:szCs w:val="28"/>
        </w:rPr>
      </w:pPr>
      <w:r w:rsidRPr="00CA7E49">
        <w:rPr>
          <w:sz w:val="28"/>
          <w:szCs w:val="28"/>
        </w:rPr>
        <w:t>Следует отметить, что работа со стереотипиями никогда не заканчивается в пределах ранней</w:t>
      </w:r>
      <w:r w:rsidRPr="00CA7E49">
        <w:rPr>
          <w:spacing w:val="-57"/>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и</w:t>
      </w:r>
      <w:r w:rsidRPr="00CA7E49">
        <w:rPr>
          <w:spacing w:val="-2"/>
          <w:sz w:val="28"/>
          <w:szCs w:val="28"/>
        </w:rPr>
        <w:t xml:space="preserve"> </w:t>
      </w:r>
      <w:r w:rsidRPr="00CA7E49">
        <w:rPr>
          <w:sz w:val="28"/>
          <w:szCs w:val="28"/>
        </w:rPr>
        <w:t>нуждается в</w:t>
      </w:r>
      <w:r w:rsidRPr="00CA7E49">
        <w:rPr>
          <w:spacing w:val="1"/>
          <w:sz w:val="28"/>
          <w:szCs w:val="28"/>
        </w:rPr>
        <w:t xml:space="preserve"> </w:t>
      </w:r>
      <w:r w:rsidRPr="00CA7E49">
        <w:rPr>
          <w:sz w:val="28"/>
          <w:szCs w:val="28"/>
        </w:rPr>
        <w:t>продолжении в</w:t>
      </w:r>
      <w:r w:rsidRPr="00CA7E49">
        <w:rPr>
          <w:spacing w:val="-2"/>
          <w:sz w:val="28"/>
          <w:szCs w:val="28"/>
        </w:rPr>
        <w:t xml:space="preserve"> </w:t>
      </w:r>
      <w:r w:rsidRPr="00CA7E49">
        <w:rPr>
          <w:sz w:val="28"/>
          <w:szCs w:val="28"/>
        </w:rPr>
        <w:t>дальнейшем.</w:t>
      </w:r>
    </w:p>
    <w:p w:rsidR="002D78F8" w:rsidRPr="00B55DDA"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B55DDA">
        <w:rPr>
          <w:rFonts w:ascii="Times New Roman" w:hAnsi="Times New Roman" w:cs="Times New Roman"/>
          <w:sz w:val="28"/>
          <w:szCs w:val="28"/>
          <w:u w:val="single"/>
        </w:rPr>
        <w:t>Развитие</w:t>
      </w:r>
      <w:r w:rsidRPr="00B55DDA">
        <w:rPr>
          <w:rFonts w:ascii="Times New Roman" w:hAnsi="Times New Roman" w:cs="Times New Roman"/>
          <w:spacing w:val="-4"/>
          <w:sz w:val="28"/>
          <w:szCs w:val="28"/>
          <w:u w:val="single"/>
        </w:rPr>
        <w:t xml:space="preserve"> </w:t>
      </w:r>
      <w:r w:rsidRPr="00B55DDA">
        <w:rPr>
          <w:rFonts w:ascii="Times New Roman" w:hAnsi="Times New Roman" w:cs="Times New Roman"/>
          <w:sz w:val="28"/>
          <w:szCs w:val="28"/>
          <w:u w:val="single"/>
        </w:rPr>
        <w:t>двигательной</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сферы</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и</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физическое</w:t>
      </w:r>
      <w:r w:rsidRPr="00B55DDA">
        <w:rPr>
          <w:rFonts w:ascii="Times New Roman" w:hAnsi="Times New Roman" w:cs="Times New Roman"/>
          <w:spacing w:val="-3"/>
          <w:sz w:val="28"/>
          <w:szCs w:val="28"/>
          <w:u w:val="single"/>
        </w:rPr>
        <w:t xml:space="preserve"> </w:t>
      </w:r>
      <w:r w:rsidRPr="00B55DDA">
        <w:rPr>
          <w:rFonts w:ascii="Times New Roman" w:hAnsi="Times New Roman" w:cs="Times New Roman"/>
          <w:sz w:val="28"/>
          <w:szCs w:val="28"/>
          <w:u w:val="single"/>
        </w:rPr>
        <w:t>развитие.</w:t>
      </w:r>
    </w:p>
    <w:p w:rsidR="002D78F8" w:rsidRPr="00CA7E49" w:rsidRDefault="002D78F8" w:rsidP="00700952">
      <w:pPr>
        <w:pStyle w:val="af6"/>
        <w:ind w:left="0" w:firstLine="709"/>
        <w:rPr>
          <w:sz w:val="28"/>
          <w:szCs w:val="28"/>
        </w:rPr>
      </w:pPr>
      <w:r w:rsidRPr="00CA7E49">
        <w:rPr>
          <w:sz w:val="28"/>
          <w:szCs w:val="28"/>
        </w:rPr>
        <w:t>Психомоторный</w:t>
      </w:r>
      <w:r w:rsidRPr="00CA7E49">
        <w:rPr>
          <w:spacing w:val="1"/>
          <w:sz w:val="28"/>
          <w:szCs w:val="28"/>
        </w:rPr>
        <w:t xml:space="preserve"> </w:t>
      </w:r>
      <w:r w:rsidRPr="00CA7E49">
        <w:rPr>
          <w:sz w:val="28"/>
          <w:szCs w:val="28"/>
        </w:rPr>
        <w:t>уровень</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нервно-психического</w:t>
      </w:r>
      <w:r w:rsidRPr="00CA7E49">
        <w:rPr>
          <w:spacing w:val="1"/>
          <w:sz w:val="28"/>
          <w:szCs w:val="28"/>
        </w:rPr>
        <w:t xml:space="preserve"> </w:t>
      </w:r>
      <w:r w:rsidRPr="00CA7E49">
        <w:rPr>
          <w:sz w:val="28"/>
          <w:szCs w:val="28"/>
        </w:rPr>
        <w:t>реагирования</w:t>
      </w:r>
      <w:r w:rsidRPr="00CA7E49">
        <w:rPr>
          <w:spacing w:val="1"/>
          <w:sz w:val="28"/>
          <w:szCs w:val="28"/>
        </w:rPr>
        <w:t xml:space="preserve"> </w:t>
      </w:r>
      <w:r w:rsidRPr="00CA7E49">
        <w:rPr>
          <w:sz w:val="28"/>
          <w:szCs w:val="28"/>
        </w:rPr>
        <w:t>становится</w:t>
      </w:r>
      <w:r w:rsidRPr="00CA7E49">
        <w:rPr>
          <w:spacing w:val="1"/>
          <w:sz w:val="28"/>
          <w:szCs w:val="28"/>
        </w:rPr>
        <w:t xml:space="preserve"> </w:t>
      </w:r>
      <w:r w:rsidRPr="00CA7E49">
        <w:rPr>
          <w:sz w:val="28"/>
          <w:szCs w:val="28"/>
        </w:rPr>
        <w:t>при</w:t>
      </w:r>
      <w:r w:rsidRPr="00CA7E49">
        <w:rPr>
          <w:spacing w:val="1"/>
          <w:sz w:val="28"/>
          <w:szCs w:val="28"/>
        </w:rPr>
        <w:t xml:space="preserve"> </w:t>
      </w:r>
      <w:r w:rsidRPr="00CA7E49">
        <w:rPr>
          <w:sz w:val="28"/>
          <w:szCs w:val="28"/>
        </w:rPr>
        <w:t>типичном развитии</w:t>
      </w:r>
      <w:r w:rsidRPr="00CA7E49">
        <w:rPr>
          <w:spacing w:val="1"/>
          <w:sz w:val="28"/>
          <w:szCs w:val="28"/>
        </w:rPr>
        <w:t xml:space="preserve"> </w:t>
      </w:r>
      <w:r w:rsidRPr="00CA7E49">
        <w:rPr>
          <w:sz w:val="28"/>
          <w:szCs w:val="28"/>
        </w:rPr>
        <w:t>ведущим после трёх</w:t>
      </w:r>
      <w:r w:rsidRPr="00CA7E49">
        <w:rPr>
          <w:spacing w:val="1"/>
          <w:sz w:val="28"/>
          <w:szCs w:val="28"/>
        </w:rPr>
        <w:t xml:space="preserve"> </w:t>
      </w:r>
      <w:r w:rsidRPr="00CA7E49">
        <w:rPr>
          <w:sz w:val="28"/>
          <w:szCs w:val="28"/>
        </w:rPr>
        <w:t>лет</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остаётся</w:t>
      </w:r>
      <w:r w:rsidRPr="00CA7E49">
        <w:rPr>
          <w:spacing w:val="1"/>
          <w:sz w:val="28"/>
          <w:szCs w:val="28"/>
        </w:rPr>
        <w:t xml:space="preserve"> </w:t>
      </w:r>
      <w:r w:rsidRPr="00CA7E49">
        <w:rPr>
          <w:sz w:val="28"/>
          <w:szCs w:val="28"/>
        </w:rPr>
        <w:t>таковым</w:t>
      </w:r>
      <w:r w:rsidRPr="00CA7E49">
        <w:rPr>
          <w:spacing w:val="1"/>
          <w:sz w:val="28"/>
          <w:szCs w:val="28"/>
        </w:rPr>
        <w:t xml:space="preserve"> </w:t>
      </w:r>
      <w:r w:rsidRPr="00CA7E49">
        <w:rPr>
          <w:sz w:val="28"/>
          <w:szCs w:val="28"/>
        </w:rPr>
        <w:t>до</w:t>
      </w:r>
      <w:r w:rsidRPr="00CA7E49">
        <w:rPr>
          <w:spacing w:val="1"/>
          <w:sz w:val="28"/>
          <w:szCs w:val="28"/>
        </w:rPr>
        <w:t xml:space="preserve"> </w:t>
      </w:r>
      <w:r w:rsidRPr="00CA7E49">
        <w:rPr>
          <w:sz w:val="28"/>
          <w:szCs w:val="28"/>
        </w:rPr>
        <w:t>5-7</w:t>
      </w:r>
      <w:r w:rsidRPr="00CA7E49">
        <w:rPr>
          <w:spacing w:val="1"/>
          <w:sz w:val="28"/>
          <w:szCs w:val="28"/>
        </w:rPr>
        <w:t xml:space="preserve"> </w:t>
      </w:r>
      <w:r w:rsidRPr="00CA7E49">
        <w:rPr>
          <w:sz w:val="28"/>
          <w:szCs w:val="28"/>
        </w:rPr>
        <w:t>лет,</w:t>
      </w:r>
      <w:r w:rsidRPr="00CA7E49">
        <w:rPr>
          <w:spacing w:val="1"/>
          <w:sz w:val="28"/>
          <w:szCs w:val="28"/>
        </w:rPr>
        <w:t xml:space="preserve"> </w:t>
      </w:r>
      <w:r w:rsidRPr="00CA7E49">
        <w:rPr>
          <w:sz w:val="28"/>
          <w:szCs w:val="28"/>
        </w:rPr>
        <w:t>однако</w:t>
      </w:r>
      <w:r w:rsidRPr="00CA7E49">
        <w:rPr>
          <w:spacing w:val="1"/>
          <w:sz w:val="28"/>
          <w:szCs w:val="28"/>
        </w:rPr>
        <w:t xml:space="preserve"> </w:t>
      </w:r>
      <w:r w:rsidRPr="00CA7E49">
        <w:rPr>
          <w:sz w:val="28"/>
          <w:szCs w:val="28"/>
        </w:rPr>
        <w:t>базис его</w:t>
      </w:r>
      <w:r w:rsidRPr="00CA7E49">
        <w:rPr>
          <w:spacing w:val="1"/>
          <w:sz w:val="28"/>
          <w:szCs w:val="28"/>
        </w:rPr>
        <w:t xml:space="preserve"> </w:t>
      </w:r>
      <w:r w:rsidRPr="00CA7E49">
        <w:rPr>
          <w:sz w:val="28"/>
          <w:szCs w:val="28"/>
        </w:rPr>
        <w:t>развития - и в норме, и при различных нарушениях</w:t>
      </w:r>
      <w:r w:rsidRPr="00CA7E49">
        <w:rPr>
          <w:spacing w:val="1"/>
          <w:sz w:val="28"/>
          <w:szCs w:val="28"/>
        </w:rPr>
        <w:t xml:space="preserve"> </w:t>
      </w:r>
      <w:r w:rsidRPr="00CA7E49">
        <w:rPr>
          <w:sz w:val="28"/>
          <w:szCs w:val="28"/>
        </w:rPr>
        <w:t>-закладывается в раннем детстве. Именно</w:t>
      </w:r>
      <w:r w:rsidRPr="00CA7E49">
        <w:rPr>
          <w:spacing w:val="1"/>
          <w:sz w:val="28"/>
          <w:szCs w:val="28"/>
        </w:rPr>
        <w:t xml:space="preserve"> </w:t>
      </w:r>
      <w:r w:rsidRPr="00CA7E49">
        <w:rPr>
          <w:sz w:val="28"/>
          <w:szCs w:val="28"/>
        </w:rPr>
        <w:t>поэтому у ребёнка с повышенным риском формирования РАС двигательная сфера должна быть в</w:t>
      </w:r>
      <w:r w:rsidRPr="00CA7E49">
        <w:rPr>
          <w:spacing w:val="1"/>
          <w:sz w:val="28"/>
          <w:szCs w:val="28"/>
        </w:rPr>
        <w:t xml:space="preserve"> </w:t>
      </w:r>
      <w:r w:rsidRPr="00CA7E49">
        <w:rPr>
          <w:sz w:val="28"/>
          <w:szCs w:val="28"/>
        </w:rPr>
        <w:t>поле</w:t>
      </w:r>
      <w:r w:rsidRPr="00CA7E49">
        <w:rPr>
          <w:spacing w:val="1"/>
          <w:sz w:val="28"/>
          <w:szCs w:val="28"/>
        </w:rPr>
        <w:t xml:space="preserve"> </w:t>
      </w:r>
      <w:r w:rsidRPr="00CA7E49">
        <w:rPr>
          <w:sz w:val="28"/>
          <w:szCs w:val="28"/>
        </w:rPr>
        <w:t>внимания</w:t>
      </w:r>
      <w:r w:rsidRPr="00CA7E49">
        <w:rPr>
          <w:spacing w:val="1"/>
          <w:sz w:val="28"/>
          <w:szCs w:val="28"/>
        </w:rPr>
        <w:t xml:space="preserve"> </w:t>
      </w:r>
      <w:r w:rsidRPr="00CA7E49">
        <w:rPr>
          <w:sz w:val="28"/>
          <w:szCs w:val="28"/>
        </w:rPr>
        <w:t>родителей</w:t>
      </w:r>
      <w:r w:rsidRPr="00CA7E49">
        <w:rPr>
          <w:spacing w:val="1"/>
          <w:sz w:val="28"/>
          <w:szCs w:val="28"/>
        </w:rPr>
        <w:t xml:space="preserve"> </w:t>
      </w:r>
      <w:r w:rsidRPr="00CA7E49">
        <w:rPr>
          <w:sz w:val="28"/>
          <w:szCs w:val="28"/>
        </w:rPr>
        <w:t>(законных</w:t>
      </w:r>
      <w:r w:rsidRPr="00CA7E49">
        <w:rPr>
          <w:spacing w:val="1"/>
          <w:sz w:val="28"/>
          <w:szCs w:val="28"/>
        </w:rPr>
        <w:t xml:space="preserve"> </w:t>
      </w:r>
      <w:r w:rsidRPr="00CA7E49">
        <w:rPr>
          <w:sz w:val="28"/>
          <w:szCs w:val="28"/>
        </w:rPr>
        <w:t>представителей)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сотрудников</w:t>
      </w:r>
      <w:r w:rsidRPr="00CA7E49">
        <w:rPr>
          <w:spacing w:val="1"/>
          <w:sz w:val="28"/>
          <w:szCs w:val="28"/>
        </w:rPr>
        <w:t xml:space="preserve"> </w:t>
      </w:r>
      <w:r w:rsidRPr="00CA7E49">
        <w:rPr>
          <w:sz w:val="28"/>
          <w:szCs w:val="28"/>
        </w:rPr>
        <w:t>Организации.</w:t>
      </w:r>
      <w:r w:rsidRPr="00CA7E49">
        <w:rPr>
          <w:spacing w:val="1"/>
          <w:sz w:val="28"/>
          <w:szCs w:val="28"/>
        </w:rPr>
        <w:t xml:space="preserve"> </w:t>
      </w:r>
      <w:r w:rsidRPr="00CA7E49">
        <w:rPr>
          <w:sz w:val="28"/>
          <w:szCs w:val="28"/>
        </w:rPr>
        <w:t>Детям</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аутизмом</w:t>
      </w:r>
      <w:r w:rsidRPr="00CA7E49">
        <w:rPr>
          <w:spacing w:val="1"/>
          <w:sz w:val="28"/>
          <w:szCs w:val="28"/>
        </w:rPr>
        <w:t xml:space="preserve"> </w:t>
      </w:r>
      <w:r w:rsidRPr="00CA7E49">
        <w:rPr>
          <w:sz w:val="28"/>
          <w:szCs w:val="28"/>
        </w:rPr>
        <w:t>могут</w:t>
      </w:r>
      <w:r w:rsidRPr="00CA7E49">
        <w:rPr>
          <w:spacing w:val="1"/>
          <w:sz w:val="28"/>
          <w:szCs w:val="28"/>
        </w:rPr>
        <w:t xml:space="preserve"> </w:t>
      </w:r>
      <w:r w:rsidRPr="00CA7E49">
        <w:rPr>
          <w:sz w:val="28"/>
          <w:szCs w:val="28"/>
        </w:rPr>
        <w:t>быть</w:t>
      </w:r>
      <w:r w:rsidRPr="00CA7E49">
        <w:rPr>
          <w:spacing w:val="1"/>
          <w:sz w:val="28"/>
          <w:szCs w:val="28"/>
        </w:rPr>
        <w:t xml:space="preserve"> </w:t>
      </w:r>
      <w:r w:rsidRPr="00CA7E49">
        <w:rPr>
          <w:sz w:val="28"/>
          <w:szCs w:val="28"/>
        </w:rPr>
        <w:t>свойственны</w:t>
      </w:r>
      <w:r w:rsidRPr="00CA7E49">
        <w:rPr>
          <w:spacing w:val="1"/>
          <w:sz w:val="28"/>
          <w:szCs w:val="28"/>
        </w:rPr>
        <w:t xml:space="preserve"> </w:t>
      </w:r>
      <w:r w:rsidRPr="00CA7E49">
        <w:rPr>
          <w:sz w:val="28"/>
          <w:szCs w:val="28"/>
        </w:rPr>
        <w:t>различные</w:t>
      </w:r>
      <w:r w:rsidRPr="00CA7E49">
        <w:rPr>
          <w:spacing w:val="1"/>
          <w:sz w:val="28"/>
          <w:szCs w:val="28"/>
        </w:rPr>
        <w:t xml:space="preserve"> </w:t>
      </w:r>
      <w:r w:rsidRPr="00CA7E49">
        <w:rPr>
          <w:sz w:val="28"/>
          <w:szCs w:val="28"/>
        </w:rPr>
        <w:t>уровни</w:t>
      </w:r>
      <w:r w:rsidRPr="00CA7E49">
        <w:rPr>
          <w:spacing w:val="1"/>
          <w:sz w:val="28"/>
          <w:szCs w:val="28"/>
        </w:rPr>
        <w:t xml:space="preserve"> </w:t>
      </w:r>
      <w:r w:rsidRPr="00CA7E49">
        <w:rPr>
          <w:sz w:val="28"/>
          <w:szCs w:val="28"/>
        </w:rPr>
        <w:t>двигательной</w:t>
      </w:r>
      <w:r w:rsidRPr="00CA7E49">
        <w:rPr>
          <w:spacing w:val="1"/>
          <w:sz w:val="28"/>
          <w:szCs w:val="28"/>
        </w:rPr>
        <w:t xml:space="preserve"> </w:t>
      </w:r>
      <w:r w:rsidRPr="00CA7E49">
        <w:rPr>
          <w:sz w:val="28"/>
          <w:szCs w:val="28"/>
        </w:rPr>
        <w:t>активности,</w:t>
      </w:r>
      <w:r w:rsidRPr="00CA7E49">
        <w:rPr>
          <w:spacing w:val="61"/>
          <w:sz w:val="28"/>
          <w:szCs w:val="28"/>
        </w:rPr>
        <w:t xml:space="preserve"> </w:t>
      </w:r>
      <w:r w:rsidRPr="00CA7E49">
        <w:rPr>
          <w:sz w:val="28"/>
          <w:szCs w:val="28"/>
        </w:rPr>
        <w:t>от</w:t>
      </w:r>
      <w:r w:rsidRPr="00CA7E49">
        <w:rPr>
          <w:spacing w:val="1"/>
          <w:sz w:val="28"/>
          <w:szCs w:val="28"/>
        </w:rPr>
        <w:t xml:space="preserve"> </w:t>
      </w:r>
      <w:r w:rsidRPr="00CA7E49">
        <w:rPr>
          <w:sz w:val="28"/>
          <w:szCs w:val="28"/>
        </w:rPr>
        <w:t>гиперактивности</w:t>
      </w:r>
      <w:r w:rsidRPr="00CA7E49">
        <w:rPr>
          <w:spacing w:val="1"/>
          <w:sz w:val="28"/>
          <w:szCs w:val="28"/>
        </w:rPr>
        <w:t xml:space="preserve"> </w:t>
      </w:r>
      <w:r w:rsidRPr="00CA7E49">
        <w:rPr>
          <w:sz w:val="28"/>
          <w:szCs w:val="28"/>
        </w:rPr>
        <w:t>до</w:t>
      </w:r>
      <w:r w:rsidRPr="00CA7E49">
        <w:rPr>
          <w:spacing w:val="1"/>
          <w:sz w:val="28"/>
          <w:szCs w:val="28"/>
        </w:rPr>
        <w:t xml:space="preserve"> </w:t>
      </w:r>
      <w:r w:rsidRPr="00CA7E49">
        <w:rPr>
          <w:sz w:val="28"/>
          <w:szCs w:val="28"/>
        </w:rPr>
        <w:t>выраженной</w:t>
      </w:r>
      <w:r w:rsidRPr="00CA7E49">
        <w:rPr>
          <w:spacing w:val="1"/>
          <w:sz w:val="28"/>
          <w:szCs w:val="28"/>
        </w:rPr>
        <w:t xml:space="preserve"> </w:t>
      </w:r>
      <w:r w:rsidRPr="00CA7E49">
        <w:rPr>
          <w:sz w:val="28"/>
          <w:szCs w:val="28"/>
        </w:rPr>
        <w:t>двигательной</w:t>
      </w:r>
      <w:r w:rsidRPr="00CA7E49">
        <w:rPr>
          <w:spacing w:val="1"/>
          <w:sz w:val="28"/>
          <w:szCs w:val="28"/>
        </w:rPr>
        <w:t xml:space="preserve"> </w:t>
      </w:r>
      <w:r w:rsidRPr="00CA7E49">
        <w:rPr>
          <w:sz w:val="28"/>
          <w:szCs w:val="28"/>
        </w:rPr>
        <w:t>заторможенности,</w:t>
      </w:r>
      <w:r w:rsidRPr="00CA7E49">
        <w:rPr>
          <w:spacing w:val="1"/>
          <w:sz w:val="28"/>
          <w:szCs w:val="28"/>
        </w:rPr>
        <w:t xml:space="preserve"> </w:t>
      </w:r>
      <w:r w:rsidRPr="00CA7E49">
        <w:rPr>
          <w:sz w:val="28"/>
          <w:szCs w:val="28"/>
        </w:rPr>
        <w:t>неравномерность</w:t>
      </w:r>
      <w:r w:rsidRPr="00CA7E49">
        <w:rPr>
          <w:spacing w:val="1"/>
          <w:sz w:val="28"/>
          <w:szCs w:val="28"/>
        </w:rPr>
        <w:t xml:space="preserve"> </w:t>
      </w:r>
      <w:r w:rsidRPr="00CA7E49">
        <w:rPr>
          <w:sz w:val="28"/>
          <w:szCs w:val="28"/>
        </w:rPr>
        <w:t>развития</w:t>
      </w:r>
      <w:r w:rsidRPr="00CA7E49">
        <w:rPr>
          <w:spacing w:val="-57"/>
          <w:sz w:val="28"/>
          <w:szCs w:val="28"/>
        </w:rPr>
        <w:t xml:space="preserve"> </w:t>
      </w:r>
      <w:r w:rsidRPr="00CA7E49">
        <w:rPr>
          <w:sz w:val="28"/>
          <w:szCs w:val="28"/>
        </w:rPr>
        <w:t>двигательной</w:t>
      </w:r>
      <w:r w:rsidRPr="00CA7E49">
        <w:rPr>
          <w:spacing w:val="1"/>
          <w:sz w:val="28"/>
          <w:szCs w:val="28"/>
        </w:rPr>
        <w:t xml:space="preserve"> </w:t>
      </w:r>
      <w:r w:rsidRPr="00CA7E49">
        <w:rPr>
          <w:sz w:val="28"/>
          <w:szCs w:val="28"/>
        </w:rPr>
        <w:t>сферы,</w:t>
      </w:r>
      <w:r w:rsidRPr="00CA7E49">
        <w:rPr>
          <w:spacing w:val="1"/>
          <w:sz w:val="28"/>
          <w:szCs w:val="28"/>
        </w:rPr>
        <w:t xml:space="preserve"> </w:t>
      </w:r>
      <w:r w:rsidRPr="00CA7E49">
        <w:rPr>
          <w:sz w:val="28"/>
          <w:szCs w:val="28"/>
        </w:rPr>
        <w:t>например,</w:t>
      </w:r>
      <w:r w:rsidRPr="00CA7E49">
        <w:rPr>
          <w:spacing w:val="1"/>
          <w:sz w:val="28"/>
          <w:szCs w:val="28"/>
        </w:rPr>
        <w:t xml:space="preserve"> </w:t>
      </w:r>
      <w:r w:rsidRPr="00CA7E49">
        <w:rPr>
          <w:sz w:val="28"/>
          <w:szCs w:val="28"/>
        </w:rPr>
        <w:t>несоответствие</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тонкой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общей</w:t>
      </w:r>
      <w:r w:rsidRPr="00CA7E49">
        <w:rPr>
          <w:spacing w:val="1"/>
          <w:sz w:val="28"/>
          <w:szCs w:val="28"/>
        </w:rPr>
        <w:t xml:space="preserve"> </w:t>
      </w:r>
      <w:r w:rsidRPr="00CA7E49">
        <w:rPr>
          <w:sz w:val="28"/>
          <w:szCs w:val="28"/>
        </w:rPr>
        <w:t>моторики,</w:t>
      </w:r>
      <w:r w:rsidRPr="00CA7E49">
        <w:rPr>
          <w:spacing w:val="1"/>
          <w:sz w:val="28"/>
          <w:szCs w:val="28"/>
        </w:rPr>
        <w:t xml:space="preserve"> </w:t>
      </w:r>
      <w:r w:rsidRPr="00CA7E49">
        <w:rPr>
          <w:sz w:val="28"/>
          <w:szCs w:val="28"/>
        </w:rPr>
        <w:t>различия</w:t>
      </w:r>
      <w:r w:rsidRPr="00CA7E49">
        <w:rPr>
          <w:spacing w:val="1"/>
          <w:sz w:val="28"/>
          <w:szCs w:val="28"/>
        </w:rPr>
        <w:t xml:space="preserve"> </w:t>
      </w:r>
      <w:r w:rsidRPr="00CA7E49">
        <w:rPr>
          <w:sz w:val="28"/>
          <w:szCs w:val="28"/>
        </w:rPr>
        <w:t>между возможностями</w:t>
      </w:r>
      <w:r w:rsidRPr="00CA7E49">
        <w:rPr>
          <w:spacing w:val="1"/>
          <w:sz w:val="28"/>
          <w:szCs w:val="28"/>
        </w:rPr>
        <w:t xml:space="preserve"> </w:t>
      </w:r>
      <w:r w:rsidRPr="00CA7E49">
        <w:rPr>
          <w:sz w:val="28"/>
          <w:szCs w:val="28"/>
        </w:rPr>
        <w:t>произвольной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спонтанной</w:t>
      </w:r>
      <w:r w:rsidRPr="00CA7E49">
        <w:rPr>
          <w:spacing w:val="1"/>
          <w:sz w:val="28"/>
          <w:szCs w:val="28"/>
        </w:rPr>
        <w:t xml:space="preserve"> </w:t>
      </w:r>
      <w:r w:rsidRPr="00CA7E49">
        <w:rPr>
          <w:sz w:val="28"/>
          <w:szCs w:val="28"/>
        </w:rPr>
        <w:t>двигательной</w:t>
      </w:r>
      <w:r w:rsidRPr="00CA7E49">
        <w:rPr>
          <w:spacing w:val="1"/>
          <w:sz w:val="28"/>
          <w:szCs w:val="28"/>
        </w:rPr>
        <w:t xml:space="preserve"> </w:t>
      </w:r>
      <w:r w:rsidRPr="00CA7E49">
        <w:rPr>
          <w:sz w:val="28"/>
          <w:szCs w:val="28"/>
        </w:rPr>
        <w:t>активности.</w:t>
      </w:r>
      <w:r w:rsidRPr="00CA7E49">
        <w:rPr>
          <w:spacing w:val="1"/>
          <w:sz w:val="28"/>
          <w:szCs w:val="28"/>
        </w:rPr>
        <w:t xml:space="preserve"> </w:t>
      </w:r>
      <w:r w:rsidRPr="00CA7E49">
        <w:rPr>
          <w:sz w:val="28"/>
          <w:szCs w:val="28"/>
        </w:rPr>
        <w:t>Это направление</w:t>
      </w:r>
      <w:r w:rsidRPr="00CA7E49">
        <w:rPr>
          <w:spacing w:val="1"/>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включает</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предметно-манипулятивной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предметно-практической</w:t>
      </w:r>
      <w:r w:rsidRPr="00CA7E49">
        <w:rPr>
          <w:spacing w:val="-3"/>
          <w:sz w:val="28"/>
          <w:szCs w:val="28"/>
        </w:rPr>
        <w:t xml:space="preserve"> </w:t>
      </w:r>
      <w:r w:rsidRPr="00CA7E49">
        <w:rPr>
          <w:sz w:val="28"/>
          <w:szCs w:val="28"/>
        </w:rPr>
        <w:t>деятельности,</w:t>
      </w:r>
      <w:r w:rsidRPr="00CA7E49">
        <w:rPr>
          <w:spacing w:val="-2"/>
          <w:sz w:val="28"/>
          <w:szCs w:val="28"/>
        </w:rPr>
        <w:t xml:space="preserve"> </w:t>
      </w:r>
      <w:r w:rsidRPr="00CA7E49">
        <w:rPr>
          <w:sz w:val="28"/>
          <w:szCs w:val="28"/>
        </w:rPr>
        <w:t>общефизическое</w:t>
      </w:r>
      <w:r w:rsidRPr="00CA7E49">
        <w:rPr>
          <w:spacing w:val="-3"/>
          <w:sz w:val="28"/>
          <w:szCs w:val="28"/>
        </w:rPr>
        <w:t xml:space="preserve"> </w:t>
      </w:r>
      <w:r w:rsidRPr="00CA7E49">
        <w:rPr>
          <w:sz w:val="28"/>
          <w:szCs w:val="28"/>
        </w:rPr>
        <w:t>развитие,</w:t>
      </w:r>
      <w:r w:rsidRPr="00CA7E49">
        <w:rPr>
          <w:spacing w:val="-3"/>
          <w:sz w:val="28"/>
          <w:szCs w:val="28"/>
        </w:rPr>
        <w:t xml:space="preserve"> </w:t>
      </w:r>
      <w:r w:rsidRPr="00CA7E49">
        <w:rPr>
          <w:sz w:val="28"/>
          <w:szCs w:val="28"/>
        </w:rPr>
        <w:t>подвижные</w:t>
      </w:r>
      <w:r w:rsidRPr="00CA7E49">
        <w:rPr>
          <w:spacing w:val="-4"/>
          <w:sz w:val="28"/>
          <w:szCs w:val="28"/>
        </w:rPr>
        <w:t xml:space="preserve"> </w:t>
      </w:r>
      <w:r w:rsidRPr="00CA7E49">
        <w:rPr>
          <w:sz w:val="28"/>
          <w:szCs w:val="28"/>
        </w:rPr>
        <w:t>игры</w:t>
      </w:r>
      <w:r w:rsidRPr="00CA7E49">
        <w:rPr>
          <w:spacing w:val="-3"/>
          <w:sz w:val="28"/>
          <w:szCs w:val="28"/>
        </w:rPr>
        <w:t xml:space="preserve"> </w:t>
      </w:r>
      <w:r w:rsidRPr="00CA7E49">
        <w:rPr>
          <w:sz w:val="28"/>
          <w:szCs w:val="28"/>
        </w:rPr>
        <w:t>и</w:t>
      </w:r>
      <w:r w:rsidRPr="00CA7E49">
        <w:rPr>
          <w:spacing w:val="-3"/>
          <w:sz w:val="28"/>
          <w:szCs w:val="28"/>
        </w:rPr>
        <w:t xml:space="preserve"> </w:t>
      </w:r>
      <w:r w:rsidRPr="00CA7E49">
        <w:rPr>
          <w:sz w:val="28"/>
          <w:szCs w:val="28"/>
        </w:rPr>
        <w:t>плавание.</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предметно-манипулятивной</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деятельности:</w:t>
      </w:r>
    </w:p>
    <w:p w:rsidR="002D78F8" w:rsidRPr="00CA7E49" w:rsidRDefault="002D78F8" w:rsidP="004D1F50">
      <w:pPr>
        <w:pStyle w:val="af"/>
        <w:widowControl w:val="0"/>
        <w:numPr>
          <w:ilvl w:val="0"/>
          <w:numId w:val="20"/>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развивать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различные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виды</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захвата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удержание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предметов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руке;</w:t>
      </w:r>
    </w:p>
    <w:p w:rsidR="002D78F8" w:rsidRPr="00CA7E49" w:rsidRDefault="002D78F8" w:rsidP="004D1F50">
      <w:pPr>
        <w:pStyle w:val="af"/>
        <w:widowControl w:val="0"/>
        <w:numPr>
          <w:ilvl w:val="0"/>
          <w:numId w:val="20"/>
        </w:numPr>
        <w:tabs>
          <w:tab w:val="left" w:pos="1237"/>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вызывать</w:t>
      </w:r>
      <w:r w:rsidRPr="00CA7E49">
        <w:rPr>
          <w:rFonts w:ascii="Times New Roman" w:hAnsi="Times New Roman" w:cs="Times New Roman"/>
          <w:spacing w:val="54"/>
          <w:sz w:val="28"/>
          <w:szCs w:val="28"/>
        </w:rPr>
        <w:t xml:space="preserve"> </w:t>
      </w:r>
      <w:r w:rsidRPr="00CA7E49">
        <w:rPr>
          <w:rFonts w:ascii="Times New Roman" w:hAnsi="Times New Roman" w:cs="Times New Roman"/>
          <w:sz w:val="28"/>
          <w:szCs w:val="28"/>
        </w:rPr>
        <w:t>двигательную</w:t>
      </w:r>
      <w:r w:rsidRPr="00CA7E49">
        <w:rPr>
          <w:rFonts w:ascii="Times New Roman" w:hAnsi="Times New Roman" w:cs="Times New Roman"/>
          <w:spacing w:val="56"/>
          <w:sz w:val="28"/>
          <w:szCs w:val="28"/>
        </w:rPr>
        <w:t xml:space="preserve"> </w:t>
      </w:r>
      <w:r w:rsidRPr="00CA7E49">
        <w:rPr>
          <w:rFonts w:ascii="Times New Roman" w:hAnsi="Times New Roman" w:cs="Times New Roman"/>
          <w:sz w:val="28"/>
          <w:szCs w:val="28"/>
        </w:rPr>
        <w:t>активность</w:t>
      </w:r>
      <w:r w:rsidRPr="00CA7E49">
        <w:rPr>
          <w:rFonts w:ascii="Times New Roman" w:hAnsi="Times New Roman" w:cs="Times New Roman"/>
          <w:spacing w:val="54"/>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53"/>
          <w:sz w:val="28"/>
          <w:szCs w:val="28"/>
        </w:rPr>
        <w:t xml:space="preserve"> </w:t>
      </w:r>
      <w:r w:rsidRPr="00CA7E49">
        <w:rPr>
          <w:rFonts w:ascii="Times New Roman" w:hAnsi="Times New Roman" w:cs="Times New Roman"/>
          <w:sz w:val="28"/>
          <w:szCs w:val="28"/>
        </w:rPr>
        <w:t>интересный,</w:t>
      </w:r>
      <w:r w:rsidRPr="00CA7E49">
        <w:rPr>
          <w:rFonts w:ascii="Times New Roman" w:hAnsi="Times New Roman" w:cs="Times New Roman"/>
          <w:spacing w:val="53"/>
          <w:sz w:val="28"/>
          <w:szCs w:val="28"/>
        </w:rPr>
        <w:t xml:space="preserve"> </w:t>
      </w:r>
      <w:r w:rsidRPr="00CA7E49">
        <w:rPr>
          <w:rFonts w:ascii="Times New Roman" w:hAnsi="Times New Roman" w:cs="Times New Roman"/>
          <w:sz w:val="28"/>
          <w:szCs w:val="28"/>
        </w:rPr>
        <w:t>новый,</w:t>
      </w:r>
      <w:r w:rsidRPr="00CA7E49">
        <w:rPr>
          <w:rFonts w:ascii="Times New Roman" w:hAnsi="Times New Roman" w:cs="Times New Roman"/>
          <w:spacing w:val="54"/>
          <w:sz w:val="28"/>
          <w:szCs w:val="28"/>
        </w:rPr>
        <w:t xml:space="preserve"> </w:t>
      </w:r>
      <w:r w:rsidRPr="00CA7E49">
        <w:rPr>
          <w:rFonts w:ascii="Times New Roman" w:hAnsi="Times New Roman" w:cs="Times New Roman"/>
          <w:sz w:val="28"/>
          <w:szCs w:val="28"/>
        </w:rPr>
        <w:t>яркий</w:t>
      </w:r>
      <w:r w:rsidRPr="00CA7E49">
        <w:rPr>
          <w:rFonts w:ascii="Times New Roman" w:hAnsi="Times New Roman" w:cs="Times New Roman"/>
          <w:spacing w:val="54"/>
          <w:sz w:val="28"/>
          <w:szCs w:val="28"/>
        </w:rPr>
        <w:t xml:space="preserve"> </w:t>
      </w:r>
      <w:r w:rsidRPr="00CA7E49">
        <w:rPr>
          <w:rFonts w:ascii="Times New Roman" w:hAnsi="Times New Roman" w:cs="Times New Roman"/>
          <w:sz w:val="28"/>
          <w:szCs w:val="28"/>
        </w:rPr>
        <w:t>предмет</w:t>
      </w:r>
      <w:r w:rsidRPr="00CA7E49">
        <w:rPr>
          <w:rFonts w:ascii="Times New Roman" w:hAnsi="Times New Roman" w:cs="Times New Roman"/>
          <w:spacing w:val="54"/>
          <w:sz w:val="28"/>
          <w:szCs w:val="28"/>
        </w:rPr>
        <w:t xml:space="preserve"> </w:t>
      </w:r>
      <w:r w:rsidRPr="00CA7E49">
        <w:rPr>
          <w:rFonts w:ascii="Times New Roman" w:hAnsi="Times New Roman" w:cs="Times New Roman"/>
          <w:sz w:val="28"/>
          <w:szCs w:val="28"/>
        </w:rPr>
        <w:t>(игрушку),</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учить тянуться рукой к этому</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предмету;</w:t>
      </w:r>
    </w:p>
    <w:p w:rsidR="002D78F8" w:rsidRPr="00CA7E49" w:rsidRDefault="002D78F8" w:rsidP="004D1F50">
      <w:pPr>
        <w:pStyle w:val="af"/>
        <w:widowControl w:val="0"/>
        <w:numPr>
          <w:ilvl w:val="0"/>
          <w:numId w:val="20"/>
        </w:numPr>
        <w:tabs>
          <w:tab w:val="left" w:pos="118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рассматривать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игрушку</w:t>
      </w:r>
      <w:r w:rsidRPr="00CA7E49">
        <w:rPr>
          <w:rFonts w:ascii="Times New Roman" w:hAnsi="Times New Roman" w:cs="Times New Roman"/>
          <w:spacing w:val="-8"/>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своей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руке,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перекладывая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ее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из</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одной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руки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другую;</w:t>
      </w:r>
    </w:p>
    <w:p w:rsidR="002D78F8" w:rsidRPr="00CA7E49" w:rsidRDefault="002D78F8" w:rsidP="004D1F50">
      <w:pPr>
        <w:pStyle w:val="af"/>
        <w:widowControl w:val="0"/>
        <w:numPr>
          <w:ilvl w:val="0"/>
          <w:numId w:val="20"/>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формировать умение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ставить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игрушку</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(предмет)</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определенное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место;</w:t>
      </w:r>
    </w:p>
    <w:p w:rsidR="002D78F8" w:rsidRPr="007C008F" w:rsidRDefault="002D78F8" w:rsidP="004D1F50">
      <w:pPr>
        <w:pStyle w:val="af"/>
        <w:widowControl w:val="0"/>
        <w:numPr>
          <w:ilvl w:val="0"/>
          <w:numId w:val="20"/>
        </w:numPr>
        <w:tabs>
          <w:tab w:val="left" w:pos="1261"/>
        </w:tabs>
        <w:autoSpaceDE w:val="0"/>
        <w:autoSpaceDN w:val="0"/>
        <w:spacing w:after="0" w:line="240" w:lineRule="auto"/>
        <w:ind w:left="0" w:firstLine="709"/>
        <w:contextualSpacing w:val="0"/>
        <w:jc w:val="both"/>
        <w:rPr>
          <w:rFonts w:ascii="Times New Roman" w:hAnsi="Times New Roman" w:cs="Times New Roman"/>
          <w:sz w:val="28"/>
          <w:szCs w:val="28"/>
        </w:rPr>
      </w:pPr>
      <w:r w:rsidRPr="007C008F">
        <w:rPr>
          <w:rFonts w:ascii="Times New Roman" w:hAnsi="Times New Roman" w:cs="Times New Roman"/>
          <w:sz w:val="28"/>
          <w:szCs w:val="28"/>
        </w:rPr>
        <w:t>формировать</w:t>
      </w:r>
      <w:r w:rsidRPr="007C008F">
        <w:rPr>
          <w:rFonts w:ascii="Times New Roman" w:hAnsi="Times New Roman" w:cs="Times New Roman"/>
          <w:spacing w:val="22"/>
          <w:sz w:val="28"/>
          <w:szCs w:val="28"/>
        </w:rPr>
        <w:t xml:space="preserve"> </w:t>
      </w:r>
      <w:r w:rsidRPr="007C008F">
        <w:rPr>
          <w:rFonts w:ascii="Times New Roman" w:hAnsi="Times New Roman" w:cs="Times New Roman"/>
          <w:sz w:val="28"/>
          <w:szCs w:val="28"/>
        </w:rPr>
        <w:t>умение</w:t>
      </w:r>
      <w:r w:rsidRPr="007C008F">
        <w:rPr>
          <w:rFonts w:ascii="Times New Roman" w:hAnsi="Times New Roman" w:cs="Times New Roman"/>
          <w:spacing w:val="77"/>
          <w:sz w:val="28"/>
          <w:szCs w:val="28"/>
        </w:rPr>
        <w:t xml:space="preserve"> </w:t>
      </w:r>
      <w:r w:rsidRPr="007C008F">
        <w:rPr>
          <w:rFonts w:ascii="Times New Roman" w:hAnsi="Times New Roman" w:cs="Times New Roman"/>
          <w:sz w:val="28"/>
          <w:szCs w:val="28"/>
        </w:rPr>
        <w:t>удерживать</w:t>
      </w:r>
      <w:r w:rsidRPr="007C008F">
        <w:rPr>
          <w:rFonts w:ascii="Times New Roman" w:hAnsi="Times New Roman" w:cs="Times New Roman"/>
          <w:spacing w:val="78"/>
          <w:sz w:val="28"/>
          <w:szCs w:val="28"/>
        </w:rPr>
        <w:t xml:space="preserve"> </w:t>
      </w:r>
      <w:r w:rsidRPr="007C008F">
        <w:rPr>
          <w:rFonts w:ascii="Times New Roman" w:hAnsi="Times New Roman" w:cs="Times New Roman"/>
          <w:sz w:val="28"/>
          <w:szCs w:val="28"/>
        </w:rPr>
        <w:t>предметы</w:t>
      </w:r>
      <w:r w:rsidRPr="007C008F">
        <w:rPr>
          <w:rFonts w:ascii="Times New Roman" w:hAnsi="Times New Roman" w:cs="Times New Roman"/>
          <w:spacing w:val="77"/>
          <w:sz w:val="28"/>
          <w:szCs w:val="28"/>
        </w:rPr>
        <w:t xml:space="preserve"> </w:t>
      </w:r>
      <w:r w:rsidRPr="007C008F">
        <w:rPr>
          <w:rFonts w:ascii="Times New Roman" w:hAnsi="Times New Roman" w:cs="Times New Roman"/>
          <w:sz w:val="28"/>
          <w:szCs w:val="28"/>
        </w:rPr>
        <w:t>(игрушки)</w:t>
      </w:r>
      <w:r w:rsidRPr="007C008F">
        <w:rPr>
          <w:rFonts w:ascii="Times New Roman" w:hAnsi="Times New Roman" w:cs="Times New Roman"/>
          <w:spacing w:val="76"/>
          <w:sz w:val="28"/>
          <w:szCs w:val="28"/>
        </w:rPr>
        <w:t xml:space="preserve"> </w:t>
      </w:r>
      <w:r w:rsidRPr="007C008F">
        <w:rPr>
          <w:rFonts w:ascii="Times New Roman" w:hAnsi="Times New Roman" w:cs="Times New Roman"/>
          <w:sz w:val="28"/>
          <w:szCs w:val="28"/>
        </w:rPr>
        <w:t>двумя</w:t>
      </w:r>
      <w:r w:rsidRPr="007C008F">
        <w:rPr>
          <w:rFonts w:ascii="Times New Roman" w:hAnsi="Times New Roman" w:cs="Times New Roman"/>
          <w:spacing w:val="77"/>
          <w:sz w:val="28"/>
          <w:szCs w:val="28"/>
        </w:rPr>
        <w:t xml:space="preserve"> </w:t>
      </w:r>
      <w:r w:rsidRPr="007C008F">
        <w:rPr>
          <w:rFonts w:ascii="Times New Roman" w:hAnsi="Times New Roman" w:cs="Times New Roman"/>
          <w:sz w:val="28"/>
          <w:szCs w:val="28"/>
        </w:rPr>
        <w:t>руками</w:t>
      </w:r>
      <w:r w:rsidRPr="007C008F">
        <w:rPr>
          <w:rFonts w:ascii="Times New Roman" w:hAnsi="Times New Roman" w:cs="Times New Roman"/>
          <w:spacing w:val="78"/>
          <w:sz w:val="28"/>
          <w:szCs w:val="28"/>
        </w:rPr>
        <w:t xml:space="preserve"> </w:t>
      </w:r>
      <w:r w:rsidRPr="007C008F">
        <w:rPr>
          <w:rFonts w:ascii="Times New Roman" w:hAnsi="Times New Roman" w:cs="Times New Roman"/>
          <w:sz w:val="28"/>
          <w:szCs w:val="28"/>
        </w:rPr>
        <w:t>и</w:t>
      </w:r>
      <w:r w:rsidRPr="007C008F">
        <w:rPr>
          <w:rFonts w:ascii="Times New Roman" w:hAnsi="Times New Roman" w:cs="Times New Roman"/>
          <w:spacing w:val="77"/>
          <w:sz w:val="28"/>
          <w:szCs w:val="28"/>
        </w:rPr>
        <w:t xml:space="preserve"> </w:t>
      </w:r>
      <w:r w:rsidRPr="007C008F">
        <w:rPr>
          <w:rFonts w:ascii="Times New Roman" w:hAnsi="Times New Roman" w:cs="Times New Roman"/>
          <w:sz w:val="28"/>
          <w:szCs w:val="28"/>
        </w:rPr>
        <w:t>отдавать</w:t>
      </w:r>
      <w:r w:rsidRPr="007C008F">
        <w:rPr>
          <w:rFonts w:ascii="Times New Roman" w:hAnsi="Times New Roman" w:cs="Times New Roman"/>
          <w:spacing w:val="78"/>
          <w:sz w:val="28"/>
          <w:szCs w:val="28"/>
        </w:rPr>
        <w:t xml:space="preserve"> </w:t>
      </w:r>
      <w:r w:rsidRPr="007C008F">
        <w:rPr>
          <w:rFonts w:ascii="Times New Roman" w:hAnsi="Times New Roman" w:cs="Times New Roman"/>
          <w:sz w:val="28"/>
          <w:szCs w:val="28"/>
        </w:rPr>
        <w:t>по</w:t>
      </w:r>
      <w:r w:rsidR="007C008F">
        <w:rPr>
          <w:rFonts w:ascii="Times New Roman" w:hAnsi="Times New Roman" w:cs="Times New Roman"/>
          <w:sz w:val="28"/>
          <w:szCs w:val="28"/>
        </w:rPr>
        <w:t xml:space="preserve"> </w:t>
      </w:r>
      <w:r w:rsidRPr="007C008F">
        <w:rPr>
          <w:rFonts w:ascii="Times New Roman" w:hAnsi="Times New Roman" w:cs="Times New Roman"/>
          <w:sz w:val="28"/>
          <w:szCs w:val="28"/>
        </w:rPr>
        <w:t>просьбе</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педагогическому</w:t>
      </w:r>
      <w:r w:rsidRPr="007C008F">
        <w:rPr>
          <w:rFonts w:ascii="Times New Roman" w:hAnsi="Times New Roman" w:cs="Times New Roman"/>
          <w:spacing w:val="-7"/>
          <w:sz w:val="28"/>
          <w:szCs w:val="28"/>
        </w:rPr>
        <w:t xml:space="preserve"> </w:t>
      </w:r>
      <w:r w:rsidRPr="007C008F">
        <w:rPr>
          <w:rFonts w:ascii="Times New Roman" w:hAnsi="Times New Roman" w:cs="Times New Roman"/>
          <w:sz w:val="28"/>
          <w:szCs w:val="28"/>
        </w:rPr>
        <w:t>работнику;</w:t>
      </w:r>
    </w:p>
    <w:p w:rsidR="002D78F8" w:rsidRPr="00CA7E49" w:rsidRDefault="002D78F8" w:rsidP="004D1F50">
      <w:pPr>
        <w:pStyle w:val="af"/>
        <w:widowControl w:val="0"/>
        <w:numPr>
          <w:ilvl w:val="0"/>
          <w:numId w:val="20"/>
        </w:numPr>
        <w:tabs>
          <w:tab w:val="left" w:pos="118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снимать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нанизывать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шарики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(или)</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колечки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стержень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без</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учета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размера;</w:t>
      </w:r>
    </w:p>
    <w:p w:rsidR="002D78F8" w:rsidRPr="00CA7E49" w:rsidRDefault="002D78F8" w:rsidP="004D1F50">
      <w:pPr>
        <w:pStyle w:val="af"/>
        <w:widowControl w:val="0"/>
        <w:numPr>
          <w:ilvl w:val="0"/>
          <w:numId w:val="20"/>
        </w:numPr>
        <w:tabs>
          <w:tab w:val="left" w:pos="118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вставлять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прорези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коробки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соответствующие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плоскостные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lastRenderedPageBreak/>
        <w:t>фигурки;</w:t>
      </w:r>
    </w:p>
    <w:p w:rsidR="002D78F8" w:rsidRPr="00CA7E49" w:rsidRDefault="002D78F8" w:rsidP="004D1F50">
      <w:pPr>
        <w:pStyle w:val="af"/>
        <w:widowControl w:val="0"/>
        <w:numPr>
          <w:ilvl w:val="0"/>
          <w:numId w:val="20"/>
        </w:numPr>
        <w:tabs>
          <w:tab w:val="left" w:pos="1184"/>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вызывать интерес к объемным формам, учить опускать объемные геометрические фигуры</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разнообразные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прорези коробки (выбор из</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двух-трёх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w:t>
      </w:r>
    </w:p>
    <w:p w:rsidR="002D78F8" w:rsidRPr="00CA7E49" w:rsidRDefault="002D78F8" w:rsidP="004D1F50">
      <w:pPr>
        <w:pStyle w:val="af"/>
        <w:widowControl w:val="0"/>
        <w:numPr>
          <w:ilvl w:val="0"/>
          <w:numId w:val="20"/>
        </w:numPr>
        <w:tabs>
          <w:tab w:val="left" w:pos="124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учить использовать музыкальную игрушку, нажимая на разные кнопки указательным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пальцем</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 прослушивая разные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мелодии;</w:t>
      </w:r>
    </w:p>
    <w:p w:rsidR="002D78F8" w:rsidRPr="00CA7E49" w:rsidRDefault="002D78F8" w:rsidP="004D1F50">
      <w:pPr>
        <w:pStyle w:val="af"/>
        <w:widowControl w:val="0"/>
        <w:numPr>
          <w:ilvl w:val="0"/>
          <w:numId w:val="20"/>
        </w:numPr>
        <w:tabs>
          <w:tab w:val="left" w:pos="130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ситуации</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формирования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взаимодействия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обеих</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рук.</w:t>
      </w:r>
    </w:p>
    <w:p w:rsidR="002D78F8" w:rsidRPr="007C008F" w:rsidRDefault="002D78F8" w:rsidP="00700952">
      <w:pPr>
        <w:widowControl w:val="0"/>
        <w:tabs>
          <w:tab w:val="left" w:pos="1645"/>
        </w:tabs>
        <w:autoSpaceDE w:val="0"/>
        <w:autoSpaceDN w:val="0"/>
        <w:spacing w:after="0" w:line="240" w:lineRule="auto"/>
        <w:ind w:firstLine="709"/>
        <w:jc w:val="both"/>
        <w:rPr>
          <w:rFonts w:ascii="Times New Roman" w:hAnsi="Times New Roman" w:cs="Times New Roman"/>
          <w:sz w:val="28"/>
          <w:szCs w:val="28"/>
        </w:rPr>
      </w:pPr>
      <w:r w:rsidRPr="007C008F">
        <w:rPr>
          <w:rFonts w:ascii="Times New Roman" w:hAnsi="Times New Roman" w:cs="Times New Roman"/>
          <w:sz w:val="28"/>
          <w:szCs w:val="28"/>
        </w:rPr>
        <w:t>Формирование предметно-практических действий: предметно-практические действия</w:t>
      </w:r>
      <w:r w:rsidRPr="007C008F">
        <w:rPr>
          <w:rFonts w:ascii="Times New Roman" w:hAnsi="Times New Roman" w:cs="Times New Roman"/>
          <w:spacing w:val="-57"/>
          <w:sz w:val="28"/>
          <w:szCs w:val="28"/>
        </w:rPr>
        <w:t xml:space="preserve"> </w:t>
      </w:r>
      <w:r w:rsidRPr="007C008F">
        <w:rPr>
          <w:rFonts w:ascii="Times New Roman" w:hAnsi="Times New Roman" w:cs="Times New Roman"/>
          <w:sz w:val="28"/>
          <w:szCs w:val="28"/>
        </w:rPr>
        <w:t>(далее - ППД) являются ведущей деятельностью ребенка в раннем возрасте и начинаются на уровне</w:t>
      </w:r>
      <w:r w:rsidRPr="007C008F">
        <w:rPr>
          <w:rFonts w:ascii="Times New Roman" w:hAnsi="Times New Roman" w:cs="Times New Roman"/>
          <w:spacing w:val="-57"/>
          <w:sz w:val="28"/>
          <w:szCs w:val="28"/>
        </w:rPr>
        <w:t xml:space="preserve"> </w:t>
      </w:r>
      <w:r w:rsidRPr="007C008F">
        <w:rPr>
          <w:rFonts w:ascii="Times New Roman" w:hAnsi="Times New Roman" w:cs="Times New Roman"/>
          <w:sz w:val="28"/>
          <w:szCs w:val="28"/>
        </w:rPr>
        <w:t>неспецифических</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манипуляций.</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Обучение</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направлено</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на</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формирование</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специфических</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манипуляций, которые в дальнейшем преобразуются в произвольные целенаправленные действия с</w:t>
      </w:r>
      <w:r w:rsidRPr="007C008F">
        <w:rPr>
          <w:rFonts w:ascii="Times New Roman" w:hAnsi="Times New Roman" w:cs="Times New Roman"/>
          <w:spacing w:val="-57"/>
          <w:sz w:val="28"/>
          <w:szCs w:val="28"/>
        </w:rPr>
        <w:t xml:space="preserve"> </w:t>
      </w:r>
      <w:r w:rsidRPr="007C008F">
        <w:rPr>
          <w:rFonts w:ascii="Times New Roman" w:hAnsi="Times New Roman" w:cs="Times New Roman"/>
          <w:sz w:val="28"/>
          <w:szCs w:val="28"/>
        </w:rPr>
        <w:t>различными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предметами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материалами.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У</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обучающихся</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группы</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повышенного</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риска</w:t>
      </w:r>
      <w:r w:rsidRPr="007C008F">
        <w:rPr>
          <w:rFonts w:ascii="Times New Roman" w:hAnsi="Times New Roman" w:cs="Times New Roman"/>
          <w:spacing w:val="-57"/>
          <w:sz w:val="28"/>
          <w:szCs w:val="28"/>
        </w:rPr>
        <w:t xml:space="preserve"> </w:t>
      </w:r>
      <w:r w:rsidRPr="007C008F">
        <w:rPr>
          <w:rFonts w:ascii="Times New Roman" w:hAnsi="Times New Roman" w:cs="Times New Roman"/>
          <w:sz w:val="28"/>
          <w:szCs w:val="28"/>
        </w:rPr>
        <w:t>формирования РАС действия с предметами часто приобретают стереотипный характер, поэтому</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одной</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из</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задач</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сопровождения</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становится развитие</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ППД</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без</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усиления</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стереотипий:</w:t>
      </w:r>
    </w:p>
    <w:p w:rsidR="002D78F8" w:rsidRPr="00CA7E49" w:rsidRDefault="002D78F8" w:rsidP="00700952">
      <w:pPr>
        <w:pStyle w:val="af6"/>
        <w:ind w:left="0" w:firstLine="709"/>
        <w:rPr>
          <w:sz w:val="28"/>
          <w:szCs w:val="28"/>
        </w:rPr>
      </w:pPr>
      <w:r w:rsidRPr="00CA7E49">
        <w:rPr>
          <w:sz w:val="28"/>
          <w:szCs w:val="28"/>
        </w:rPr>
        <w:t>а)</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материалами:</w:t>
      </w:r>
      <w:r w:rsidRPr="00CA7E49">
        <w:rPr>
          <w:spacing w:val="1"/>
          <w:sz w:val="28"/>
          <w:szCs w:val="28"/>
        </w:rPr>
        <w:t xml:space="preserve"> </w:t>
      </w:r>
      <w:r w:rsidRPr="00CA7E49">
        <w:rPr>
          <w:sz w:val="28"/>
          <w:szCs w:val="28"/>
        </w:rPr>
        <w:t>формировать</w:t>
      </w:r>
      <w:r w:rsidRPr="00CA7E49">
        <w:rPr>
          <w:spacing w:val="1"/>
          <w:sz w:val="28"/>
          <w:szCs w:val="28"/>
        </w:rPr>
        <w:t xml:space="preserve"> </w:t>
      </w:r>
      <w:r w:rsidRPr="00CA7E49">
        <w:rPr>
          <w:sz w:val="28"/>
          <w:szCs w:val="28"/>
        </w:rPr>
        <w:t>умения:</w:t>
      </w:r>
      <w:r w:rsidRPr="00CA7E49">
        <w:rPr>
          <w:spacing w:val="1"/>
          <w:sz w:val="28"/>
          <w:szCs w:val="28"/>
        </w:rPr>
        <w:t xml:space="preserve"> </w:t>
      </w:r>
      <w:r w:rsidRPr="00CA7E49">
        <w:rPr>
          <w:sz w:val="28"/>
          <w:szCs w:val="28"/>
        </w:rPr>
        <w:t>сминать,</w:t>
      </w:r>
      <w:r w:rsidRPr="00CA7E49">
        <w:rPr>
          <w:spacing w:val="1"/>
          <w:sz w:val="28"/>
          <w:szCs w:val="28"/>
        </w:rPr>
        <w:t xml:space="preserve"> </w:t>
      </w:r>
      <w:r w:rsidRPr="00CA7E49">
        <w:rPr>
          <w:sz w:val="28"/>
          <w:szCs w:val="28"/>
        </w:rPr>
        <w:t>разрывать,</w:t>
      </w:r>
      <w:r w:rsidRPr="00CA7E49">
        <w:rPr>
          <w:spacing w:val="1"/>
          <w:sz w:val="28"/>
          <w:szCs w:val="28"/>
        </w:rPr>
        <w:t xml:space="preserve"> </w:t>
      </w:r>
      <w:r w:rsidRPr="00CA7E49">
        <w:rPr>
          <w:sz w:val="28"/>
          <w:szCs w:val="28"/>
        </w:rPr>
        <w:t>размазывать,</w:t>
      </w:r>
      <w:r w:rsidRPr="00CA7E49">
        <w:rPr>
          <w:spacing w:val="-57"/>
          <w:sz w:val="28"/>
          <w:szCs w:val="28"/>
        </w:rPr>
        <w:t xml:space="preserve"> </w:t>
      </w:r>
      <w:r w:rsidRPr="00CA7E49">
        <w:rPr>
          <w:sz w:val="28"/>
          <w:szCs w:val="28"/>
        </w:rPr>
        <w:t>разминать,</w:t>
      </w:r>
      <w:r w:rsidRPr="00CA7E49">
        <w:rPr>
          <w:spacing w:val="1"/>
          <w:sz w:val="28"/>
          <w:szCs w:val="28"/>
        </w:rPr>
        <w:t xml:space="preserve"> </w:t>
      </w:r>
      <w:r w:rsidRPr="00CA7E49">
        <w:rPr>
          <w:sz w:val="28"/>
          <w:szCs w:val="28"/>
        </w:rPr>
        <w:t>пересыпать,</w:t>
      </w:r>
      <w:r w:rsidRPr="00CA7E49">
        <w:rPr>
          <w:spacing w:val="1"/>
          <w:sz w:val="28"/>
          <w:szCs w:val="28"/>
        </w:rPr>
        <w:t xml:space="preserve"> </w:t>
      </w:r>
      <w:r w:rsidRPr="00CA7E49">
        <w:rPr>
          <w:sz w:val="28"/>
          <w:szCs w:val="28"/>
        </w:rPr>
        <w:t>переливать,</w:t>
      </w:r>
      <w:r w:rsidRPr="00CA7E49">
        <w:rPr>
          <w:spacing w:val="1"/>
          <w:sz w:val="28"/>
          <w:szCs w:val="28"/>
        </w:rPr>
        <w:t xml:space="preserve"> </w:t>
      </w:r>
      <w:r w:rsidRPr="00CA7E49">
        <w:rPr>
          <w:sz w:val="28"/>
          <w:szCs w:val="28"/>
        </w:rPr>
        <w:t>наматывать</w:t>
      </w:r>
      <w:r w:rsidRPr="00CA7E49">
        <w:rPr>
          <w:spacing w:val="1"/>
          <w:sz w:val="28"/>
          <w:szCs w:val="28"/>
        </w:rPr>
        <w:t xml:space="preserve"> </w:t>
      </w:r>
      <w:r w:rsidRPr="00CA7E49">
        <w:rPr>
          <w:sz w:val="28"/>
          <w:szCs w:val="28"/>
        </w:rPr>
        <w:t>различный</w:t>
      </w:r>
      <w:r w:rsidRPr="00CA7E49">
        <w:rPr>
          <w:spacing w:val="1"/>
          <w:sz w:val="28"/>
          <w:szCs w:val="28"/>
        </w:rPr>
        <w:t xml:space="preserve"> </w:t>
      </w:r>
      <w:r w:rsidRPr="00CA7E49">
        <w:rPr>
          <w:sz w:val="28"/>
          <w:szCs w:val="28"/>
        </w:rPr>
        <w:t>материал</w:t>
      </w:r>
      <w:r w:rsidRPr="00CA7E49">
        <w:rPr>
          <w:spacing w:val="1"/>
          <w:sz w:val="28"/>
          <w:szCs w:val="28"/>
        </w:rPr>
        <w:t xml:space="preserve"> </w:t>
      </w:r>
      <w:r w:rsidRPr="00CA7E49">
        <w:rPr>
          <w:sz w:val="28"/>
          <w:szCs w:val="28"/>
        </w:rPr>
        <w:t>(следует</w:t>
      </w:r>
      <w:r w:rsidRPr="00CA7E49">
        <w:rPr>
          <w:spacing w:val="61"/>
          <w:sz w:val="28"/>
          <w:szCs w:val="28"/>
        </w:rPr>
        <w:t xml:space="preserve"> </w:t>
      </w:r>
      <w:r w:rsidRPr="00CA7E49">
        <w:rPr>
          <w:sz w:val="28"/>
          <w:szCs w:val="28"/>
        </w:rPr>
        <w:t>выбирать</w:t>
      </w:r>
      <w:r w:rsidRPr="00CA7E49">
        <w:rPr>
          <w:spacing w:val="61"/>
          <w:sz w:val="28"/>
          <w:szCs w:val="28"/>
        </w:rPr>
        <w:t xml:space="preserve"> </w:t>
      </w:r>
      <w:r w:rsidRPr="00CA7E49">
        <w:rPr>
          <w:sz w:val="28"/>
          <w:szCs w:val="28"/>
        </w:rPr>
        <w:t>те</w:t>
      </w:r>
      <w:r w:rsidRPr="00CA7E49">
        <w:rPr>
          <w:spacing w:val="1"/>
          <w:sz w:val="28"/>
          <w:szCs w:val="28"/>
        </w:rPr>
        <w:t xml:space="preserve"> </w:t>
      </w:r>
      <w:r w:rsidRPr="00CA7E49">
        <w:rPr>
          <w:sz w:val="28"/>
          <w:szCs w:val="28"/>
        </w:rPr>
        <w:t>действия и материалы, которые не относятся к сверхценным и (или) не вызывают негативных</w:t>
      </w:r>
      <w:r w:rsidRPr="00CA7E49">
        <w:rPr>
          <w:spacing w:val="1"/>
          <w:sz w:val="28"/>
          <w:szCs w:val="28"/>
        </w:rPr>
        <w:t xml:space="preserve"> </w:t>
      </w:r>
      <w:r w:rsidRPr="00CA7E49">
        <w:rPr>
          <w:sz w:val="28"/>
          <w:szCs w:val="28"/>
        </w:rPr>
        <w:t>аффективных</w:t>
      </w:r>
      <w:r w:rsidRPr="00CA7E49">
        <w:rPr>
          <w:spacing w:val="1"/>
          <w:sz w:val="28"/>
          <w:szCs w:val="28"/>
        </w:rPr>
        <w:t xml:space="preserve"> </w:t>
      </w:r>
      <w:r w:rsidRPr="00CA7E49">
        <w:rPr>
          <w:sz w:val="28"/>
          <w:szCs w:val="28"/>
        </w:rPr>
        <w:t>реакций);</w:t>
      </w:r>
    </w:p>
    <w:p w:rsidR="002D78F8" w:rsidRPr="00CA7E49" w:rsidRDefault="002D78F8" w:rsidP="00700952">
      <w:pPr>
        <w:pStyle w:val="af6"/>
        <w:ind w:left="0" w:firstLine="709"/>
        <w:rPr>
          <w:sz w:val="28"/>
          <w:szCs w:val="28"/>
        </w:rPr>
      </w:pPr>
      <w:r w:rsidRPr="00CA7E49">
        <w:rPr>
          <w:sz w:val="28"/>
          <w:szCs w:val="28"/>
        </w:rPr>
        <w:t>знакомить</w:t>
      </w:r>
      <w:r w:rsidRPr="00CA7E49">
        <w:rPr>
          <w:spacing w:val="1"/>
          <w:sz w:val="28"/>
          <w:szCs w:val="28"/>
        </w:rPr>
        <w:t xml:space="preserve"> </w:t>
      </w:r>
      <w:r w:rsidRPr="00CA7E49">
        <w:rPr>
          <w:sz w:val="28"/>
          <w:szCs w:val="28"/>
        </w:rPr>
        <w:t>со</w:t>
      </w:r>
      <w:r w:rsidRPr="00CA7E49">
        <w:rPr>
          <w:spacing w:val="1"/>
          <w:sz w:val="28"/>
          <w:szCs w:val="28"/>
        </w:rPr>
        <w:t xml:space="preserve"> </w:t>
      </w:r>
      <w:r w:rsidRPr="00CA7E49">
        <w:rPr>
          <w:sz w:val="28"/>
          <w:szCs w:val="28"/>
        </w:rPr>
        <w:t>свойствами</w:t>
      </w:r>
      <w:r w:rsidRPr="00CA7E49">
        <w:rPr>
          <w:spacing w:val="1"/>
          <w:sz w:val="28"/>
          <w:szCs w:val="28"/>
        </w:rPr>
        <w:t xml:space="preserve"> </w:t>
      </w:r>
      <w:r w:rsidRPr="00CA7E49">
        <w:rPr>
          <w:sz w:val="28"/>
          <w:szCs w:val="28"/>
        </w:rPr>
        <w:t>отдельных</w:t>
      </w:r>
      <w:r w:rsidRPr="00CA7E49">
        <w:rPr>
          <w:spacing w:val="1"/>
          <w:sz w:val="28"/>
          <w:szCs w:val="28"/>
        </w:rPr>
        <w:t xml:space="preserve"> </w:t>
      </w:r>
      <w:r w:rsidRPr="00CA7E49">
        <w:rPr>
          <w:sz w:val="28"/>
          <w:szCs w:val="28"/>
        </w:rPr>
        <w:t>материалов</w:t>
      </w:r>
      <w:r w:rsidRPr="00CA7E49">
        <w:rPr>
          <w:spacing w:val="1"/>
          <w:sz w:val="28"/>
          <w:szCs w:val="28"/>
        </w:rPr>
        <w:t xml:space="preserve"> </w:t>
      </w:r>
      <w:r w:rsidRPr="00CA7E49">
        <w:rPr>
          <w:sz w:val="28"/>
          <w:szCs w:val="28"/>
        </w:rPr>
        <w:t>(мягкий,</w:t>
      </w:r>
      <w:r w:rsidRPr="00CA7E49">
        <w:rPr>
          <w:spacing w:val="1"/>
          <w:sz w:val="28"/>
          <w:szCs w:val="28"/>
        </w:rPr>
        <w:t xml:space="preserve"> </w:t>
      </w:r>
      <w:r w:rsidRPr="00CA7E49">
        <w:rPr>
          <w:sz w:val="28"/>
          <w:szCs w:val="28"/>
        </w:rPr>
        <w:t>твёрдый,</w:t>
      </w:r>
      <w:r w:rsidRPr="00CA7E49">
        <w:rPr>
          <w:spacing w:val="1"/>
          <w:sz w:val="28"/>
          <w:szCs w:val="28"/>
        </w:rPr>
        <w:t xml:space="preserve"> </w:t>
      </w:r>
      <w:r w:rsidRPr="00CA7E49">
        <w:rPr>
          <w:sz w:val="28"/>
          <w:szCs w:val="28"/>
        </w:rPr>
        <w:t>текучий,</w:t>
      </w:r>
      <w:r w:rsidRPr="00CA7E49">
        <w:rPr>
          <w:spacing w:val="1"/>
          <w:sz w:val="28"/>
          <w:szCs w:val="28"/>
        </w:rPr>
        <w:t xml:space="preserve"> </w:t>
      </w:r>
      <w:r w:rsidRPr="00CA7E49">
        <w:rPr>
          <w:sz w:val="28"/>
          <w:szCs w:val="28"/>
        </w:rPr>
        <w:t>сыпучий,</w:t>
      </w:r>
      <w:r w:rsidRPr="00CA7E49">
        <w:rPr>
          <w:spacing w:val="1"/>
          <w:sz w:val="28"/>
          <w:szCs w:val="28"/>
        </w:rPr>
        <w:t xml:space="preserve"> </w:t>
      </w:r>
      <w:r w:rsidRPr="00CA7E49">
        <w:rPr>
          <w:sz w:val="28"/>
          <w:szCs w:val="28"/>
        </w:rPr>
        <w:t>пластичный);</w:t>
      </w:r>
    </w:p>
    <w:p w:rsidR="002D78F8" w:rsidRPr="00CA7E49" w:rsidRDefault="002D78F8" w:rsidP="00700952">
      <w:pPr>
        <w:pStyle w:val="af6"/>
        <w:ind w:left="0" w:firstLine="709"/>
        <w:rPr>
          <w:sz w:val="28"/>
          <w:szCs w:val="28"/>
        </w:rPr>
      </w:pPr>
      <w:r w:rsidRPr="00CA7E49">
        <w:rPr>
          <w:sz w:val="28"/>
          <w:szCs w:val="28"/>
        </w:rPr>
        <w:t>б)</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предметами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соблюдением</w:t>
      </w:r>
      <w:r w:rsidRPr="00CA7E49">
        <w:rPr>
          <w:spacing w:val="1"/>
          <w:sz w:val="28"/>
          <w:szCs w:val="28"/>
        </w:rPr>
        <w:t xml:space="preserve"> </w:t>
      </w:r>
      <w:r w:rsidRPr="00CA7E49">
        <w:rPr>
          <w:sz w:val="28"/>
          <w:szCs w:val="28"/>
        </w:rPr>
        <w:t>тех</w:t>
      </w:r>
      <w:r w:rsidRPr="00CA7E49">
        <w:rPr>
          <w:spacing w:val="1"/>
          <w:sz w:val="28"/>
          <w:szCs w:val="28"/>
        </w:rPr>
        <w:t xml:space="preserve"> </w:t>
      </w:r>
      <w:r w:rsidRPr="00CA7E49">
        <w:rPr>
          <w:sz w:val="28"/>
          <w:szCs w:val="28"/>
        </w:rPr>
        <w:t>же</w:t>
      </w:r>
      <w:r w:rsidRPr="00CA7E49">
        <w:rPr>
          <w:spacing w:val="1"/>
          <w:sz w:val="28"/>
          <w:szCs w:val="28"/>
        </w:rPr>
        <w:t xml:space="preserve"> </w:t>
      </w:r>
      <w:r w:rsidRPr="00CA7E49">
        <w:rPr>
          <w:sz w:val="28"/>
          <w:szCs w:val="28"/>
        </w:rPr>
        <w:t>предосторожностей</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отношении</w:t>
      </w:r>
      <w:r w:rsidRPr="00CA7E49">
        <w:rPr>
          <w:spacing w:val="1"/>
          <w:sz w:val="28"/>
          <w:szCs w:val="28"/>
        </w:rPr>
        <w:t xml:space="preserve"> </w:t>
      </w:r>
      <w:r w:rsidRPr="00CA7E49">
        <w:rPr>
          <w:sz w:val="28"/>
          <w:szCs w:val="28"/>
        </w:rPr>
        <w:t>провоцирования</w:t>
      </w:r>
      <w:r w:rsidRPr="00CA7E49">
        <w:rPr>
          <w:spacing w:val="-1"/>
          <w:sz w:val="28"/>
          <w:szCs w:val="28"/>
        </w:rPr>
        <w:t xml:space="preserve"> </w:t>
      </w:r>
      <w:r w:rsidRPr="00CA7E49">
        <w:rPr>
          <w:sz w:val="28"/>
          <w:szCs w:val="28"/>
        </w:rPr>
        <w:t>и (или) поддержки</w:t>
      </w:r>
      <w:r w:rsidRPr="00CA7E49">
        <w:rPr>
          <w:spacing w:val="-1"/>
          <w:sz w:val="28"/>
          <w:szCs w:val="28"/>
        </w:rPr>
        <w:t xml:space="preserve"> </w:t>
      </w:r>
      <w:r w:rsidRPr="00CA7E49">
        <w:rPr>
          <w:sz w:val="28"/>
          <w:szCs w:val="28"/>
        </w:rPr>
        <w:t>формирования стереотипий):</w:t>
      </w:r>
    </w:p>
    <w:p w:rsidR="002D78F8" w:rsidRPr="00CA7E49" w:rsidRDefault="002D78F8" w:rsidP="00700952">
      <w:pPr>
        <w:pStyle w:val="af6"/>
        <w:ind w:left="0" w:firstLine="709"/>
        <w:rPr>
          <w:sz w:val="28"/>
          <w:szCs w:val="28"/>
        </w:rPr>
      </w:pPr>
      <w:r w:rsidRPr="00CA7E49">
        <w:rPr>
          <w:sz w:val="28"/>
          <w:szCs w:val="28"/>
        </w:rPr>
        <w:t>развивать манипулятивные действия с предметами (до того момента, когда они перестают</w:t>
      </w:r>
      <w:r w:rsidRPr="00CA7E49">
        <w:rPr>
          <w:spacing w:val="1"/>
          <w:sz w:val="28"/>
          <w:szCs w:val="28"/>
        </w:rPr>
        <w:t xml:space="preserve"> </w:t>
      </w:r>
      <w:r w:rsidRPr="00CA7E49">
        <w:rPr>
          <w:sz w:val="28"/>
          <w:szCs w:val="28"/>
        </w:rPr>
        <w:t>соответствовать возрастным</w:t>
      </w:r>
      <w:r w:rsidRPr="00CA7E49">
        <w:rPr>
          <w:spacing w:val="-2"/>
          <w:sz w:val="28"/>
          <w:szCs w:val="28"/>
        </w:rPr>
        <w:t xml:space="preserve"> </w:t>
      </w:r>
      <w:r w:rsidRPr="00CA7E49">
        <w:rPr>
          <w:sz w:val="28"/>
          <w:szCs w:val="28"/>
        </w:rPr>
        <w:t>нормам);</w:t>
      </w:r>
    </w:p>
    <w:p w:rsidR="002D78F8" w:rsidRPr="00CA7E49" w:rsidRDefault="002D78F8" w:rsidP="00700952">
      <w:pPr>
        <w:pStyle w:val="af6"/>
        <w:ind w:left="0" w:firstLine="709"/>
        <w:rPr>
          <w:sz w:val="28"/>
          <w:szCs w:val="28"/>
        </w:rPr>
      </w:pPr>
      <w:r w:rsidRPr="00CA7E49">
        <w:rPr>
          <w:sz w:val="28"/>
          <w:szCs w:val="28"/>
        </w:rPr>
        <w:t>формировать умения захватывать, удерживать, отпускать предмет;</w:t>
      </w:r>
      <w:r w:rsidRPr="00CA7E49">
        <w:rPr>
          <w:spacing w:val="1"/>
          <w:sz w:val="28"/>
          <w:szCs w:val="28"/>
        </w:rPr>
        <w:t xml:space="preserve"> </w:t>
      </w:r>
      <w:r w:rsidRPr="00CA7E49">
        <w:rPr>
          <w:sz w:val="28"/>
          <w:szCs w:val="28"/>
        </w:rPr>
        <w:t>учить</w:t>
      </w:r>
      <w:r w:rsidRPr="00CA7E49">
        <w:rPr>
          <w:spacing w:val="-2"/>
          <w:sz w:val="28"/>
          <w:szCs w:val="28"/>
        </w:rPr>
        <w:t xml:space="preserve"> </w:t>
      </w:r>
      <w:r w:rsidRPr="00CA7E49">
        <w:rPr>
          <w:sz w:val="28"/>
          <w:szCs w:val="28"/>
        </w:rPr>
        <w:t>толкать</w:t>
      </w:r>
      <w:r w:rsidRPr="00CA7E49">
        <w:rPr>
          <w:spacing w:val="-1"/>
          <w:sz w:val="28"/>
          <w:szCs w:val="28"/>
        </w:rPr>
        <w:t xml:space="preserve"> </w:t>
      </w:r>
      <w:r w:rsidRPr="00CA7E49">
        <w:rPr>
          <w:sz w:val="28"/>
          <w:szCs w:val="28"/>
        </w:rPr>
        <w:t>предмет</w:t>
      </w:r>
      <w:r w:rsidRPr="00CA7E49">
        <w:rPr>
          <w:spacing w:val="-4"/>
          <w:sz w:val="28"/>
          <w:szCs w:val="28"/>
        </w:rPr>
        <w:t xml:space="preserve"> </w:t>
      </w:r>
      <w:r w:rsidRPr="00CA7E49">
        <w:rPr>
          <w:sz w:val="28"/>
          <w:szCs w:val="28"/>
        </w:rPr>
        <w:t>от</w:t>
      </w:r>
      <w:r w:rsidRPr="00CA7E49">
        <w:rPr>
          <w:spacing w:val="-2"/>
          <w:sz w:val="28"/>
          <w:szCs w:val="28"/>
        </w:rPr>
        <w:t xml:space="preserve"> </w:t>
      </w:r>
      <w:r w:rsidRPr="00CA7E49">
        <w:rPr>
          <w:sz w:val="28"/>
          <w:szCs w:val="28"/>
        </w:rPr>
        <w:t>себя</w:t>
      </w:r>
      <w:r w:rsidRPr="00CA7E49">
        <w:rPr>
          <w:spacing w:val="-2"/>
          <w:sz w:val="28"/>
          <w:szCs w:val="28"/>
        </w:rPr>
        <w:t xml:space="preserve"> </w:t>
      </w:r>
      <w:r w:rsidRPr="00CA7E49">
        <w:rPr>
          <w:sz w:val="28"/>
          <w:szCs w:val="28"/>
        </w:rPr>
        <w:t>и</w:t>
      </w:r>
      <w:r w:rsidRPr="00CA7E49">
        <w:rPr>
          <w:spacing w:val="-2"/>
          <w:sz w:val="28"/>
          <w:szCs w:val="28"/>
        </w:rPr>
        <w:t xml:space="preserve"> </w:t>
      </w:r>
      <w:r w:rsidRPr="00CA7E49">
        <w:rPr>
          <w:sz w:val="28"/>
          <w:szCs w:val="28"/>
        </w:rPr>
        <w:t>тянуть</w:t>
      </w:r>
      <w:r w:rsidRPr="00CA7E49">
        <w:rPr>
          <w:spacing w:val="-1"/>
          <w:sz w:val="28"/>
          <w:szCs w:val="28"/>
        </w:rPr>
        <w:t xml:space="preserve"> </w:t>
      </w:r>
      <w:r w:rsidRPr="00CA7E49">
        <w:rPr>
          <w:sz w:val="28"/>
          <w:szCs w:val="28"/>
        </w:rPr>
        <w:t>предмет</w:t>
      </w:r>
      <w:r w:rsidRPr="00CA7E49">
        <w:rPr>
          <w:spacing w:val="-2"/>
          <w:sz w:val="28"/>
          <w:szCs w:val="28"/>
        </w:rPr>
        <w:t xml:space="preserve"> </w:t>
      </w:r>
      <w:r w:rsidRPr="00CA7E49">
        <w:rPr>
          <w:sz w:val="28"/>
          <w:szCs w:val="28"/>
        </w:rPr>
        <w:t>по</w:t>
      </w:r>
      <w:r w:rsidRPr="00CA7E49">
        <w:rPr>
          <w:spacing w:val="-2"/>
          <w:sz w:val="28"/>
          <w:szCs w:val="28"/>
        </w:rPr>
        <w:t xml:space="preserve"> </w:t>
      </w:r>
      <w:r w:rsidRPr="00CA7E49">
        <w:rPr>
          <w:sz w:val="28"/>
          <w:szCs w:val="28"/>
        </w:rPr>
        <w:t>направлению</w:t>
      </w:r>
      <w:r w:rsidRPr="00CA7E49">
        <w:rPr>
          <w:spacing w:val="-2"/>
          <w:sz w:val="28"/>
          <w:szCs w:val="28"/>
        </w:rPr>
        <w:t xml:space="preserve"> </w:t>
      </w:r>
      <w:r w:rsidRPr="00CA7E49">
        <w:rPr>
          <w:sz w:val="28"/>
          <w:szCs w:val="28"/>
        </w:rPr>
        <w:t>к</w:t>
      </w:r>
      <w:r w:rsidRPr="00CA7E49">
        <w:rPr>
          <w:spacing w:val="-3"/>
          <w:sz w:val="28"/>
          <w:szCs w:val="28"/>
        </w:rPr>
        <w:t xml:space="preserve"> </w:t>
      </w:r>
      <w:r w:rsidRPr="00CA7E49">
        <w:rPr>
          <w:sz w:val="28"/>
          <w:szCs w:val="28"/>
        </w:rPr>
        <w:t>себе;</w:t>
      </w:r>
    </w:p>
    <w:p w:rsidR="002D78F8" w:rsidRPr="00CA7E49" w:rsidRDefault="002D78F8" w:rsidP="00700952">
      <w:pPr>
        <w:pStyle w:val="af6"/>
        <w:ind w:left="0" w:firstLine="709"/>
        <w:rPr>
          <w:sz w:val="28"/>
          <w:szCs w:val="28"/>
        </w:rPr>
      </w:pPr>
      <w:r w:rsidRPr="00CA7E49">
        <w:rPr>
          <w:sz w:val="28"/>
          <w:szCs w:val="28"/>
        </w:rPr>
        <w:t>формировать умения</w:t>
      </w:r>
      <w:r w:rsidRPr="00CA7E49">
        <w:rPr>
          <w:spacing w:val="-3"/>
          <w:sz w:val="28"/>
          <w:szCs w:val="28"/>
        </w:rPr>
        <w:t xml:space="preserve"> </w:t>
      </w:r>
      <w:r w:rsidRPr="00CA7E49">
        <w:rPr>
          <w:sz w:val="28"/>
          <w:szCs w:val="28"/>
        </w:rPr>
        <w:t>вращать,</w:t>
      </w:r>
      <w:r w:rsidRPr="00CA7E49">
        <w:rPr>
          <w:spacing w:val="-3"/>
          <w:sz w:val="28"/>
          <w:szCs w:val="28"/>
        </w:rPr>
        <w:t xml:space="preserve"> </w:t>
      </w:r>
      <w:r w:rsidRPr="00CA7E49">
        <w:rPr>
          <w:sz w:val="28"/>
          <w:szCs w:val="28"/>
        </w:rPr>
        <w:t>нажимать,</w:t>
      </w:r>
      <w:r w:rsidRPr="00CA7E49">
        <w:rPr>
          <w:spacing w:val="-3"/>
          <w:sz w:val="28"/>
          <w:szCs w:val="28"/>
        </w:rPr>
        <w:t xml:space="preserve"> </w:t>
      </w:r>
      <w:r w:rsidRPr="00CA7E49">
        <w:rPr>
          <w:sz w:val="28"/>
          <w:szCs w:val="28"/>
        </w:rPr>
        <w:t>сжимать</w:t>
      </w:r>
      <w:r w:rsidRPr="00CA7E49">
        <w:rPr>
          <w:spacing w:val="-2"/>
          <w:sz w:val="28"/>
          <w:szCs w:val="28"/>
        </w:rPr>
        <w:t xml:space="preserve"> </w:t>
      </w:r>
      <w:r w:rsidRPr="00CA7E49">
        <w:rPr>
          <w:sz w:val="28"/>
          <w:szCs w:val="28"/>
        </w:rPr>
        <w:t>предмет</w:t>
      </w:r>
      <w:r w:rsidRPr="00CA7E49">
        <w:rPr>
          <w:spacing w:val="-3"/>
          <w:sz w:val="28"/>
          <w:szCs w:val="28"/>
        </w:rPr>
        <w:t xml:space="preserve"> </w:t>
      </w:r>
      <w:r w:rsidRPr="00CA7E49">
        <w:rPr>
          <w:sz w:val="28"/>
          <w:szCs w:val="28"/>
        </w:rPr>
        <w:t>(вращений</w:t>
      </w:r>
      <w:r w:rsidRPr="00CA7E49">
        <w:rPr>
          <w:spacing w:val="-3"/>
          <w:sz w:val="28"/>
          <w:szCs w:val="28"/>
        </w:rPr>
        <w:t xml:space="preserve"> </w:t>
      </w:r>
      <w:r w:rsidRPr="00CA7E49">
        <w:rPr>
          <w:sz w:val="28"/>
          <w:szCs w:val="28"/>
        </w:rPr>
        <w:t>лучше</w:t>
      </w:r>
      <w:r w:rsidRPr="00CA7E49">
        <w:rPr>
          <w:spacing w:val="-4"/>
          <w:sz w:val="28"/>
          <w:szCs w:val="28"/>
        </w:rPr>
        <w:t xml:space="preserve"> </w:t>
      </w:r>
      <w:r w:rsidRPr="00CA7E49">
        <w:rPr>
          <w:sz w:val="28"/>
          <w:szCs w:val="28"/>
        </w:rPr>
        <w:t>избегать);</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умения</w:t>
      </w:r>
      <w:r w:rsidRPr="00CA7E49">
        <w:rPr>
          <w:spacing w:val="1"/>
          <w:sz w:val="28"/>
          <w:szCs w:val="28"/>
        </w:rPr>
        <w:t xml:space="preserve"> </w:t>
      </w:r>
      <w:r w:rsidRPr="00CA7E49">
        <w:rPr>
          <w:sz w:val="28"/>
          <w:szCs w:val="28"/>
        </w:rPr>
        <w:t>вынимать</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(или) складывать</w:t>
      </w:r>
      <w:r w:rsidRPr="00CA7E49">
        <w:rPr>
          <w:spacing w:val="1"/>
          <w:sz w:val="28"/>
          <w:szCs w:val="28"/>
        </w:rPr>
        <w:t xml:space="preserve"> </w:t>
      </w:r>
      <w:r w:rsidRPr="00CA7E49">
        <w:rPr>
          <w:sz w:val="28"/>
          <w:szCs w:val="28"/>
        </w:rPr>
        <w:t>предметы</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ёмкости</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в ёмкость,</w:t>
      </w:r>
      <w:r w:rsidRPr="00CA7E49">
        <w:rPr>
          <w:spacing w:val="-57"/>
          <w:sz w:val="28"/>
          <w:szCs w:val="28"/>
        </w:rPr>
        <w:t xml:space="preserve"> </w:t>
      </w:r>
      <w:r w:rsidRPr="00CA7E49">
        <w:rPr>
          <w:sz w:val="28"/>
          <w:szCs w:val="28"/>
        </w:rPr>
        <w:t>перекладывать предметы из одной ёмкости в</w:t>
      </w:r>
      <w:r w:rsidRPr="00CA7E49">
        <w:rPr>
          <w:spacing w:val="-1"/>
          <w:sz w:val="28"/>
          <w:szCs w:val="28"/>
        </w:rPr>
        <w:t xml:space="preserve"> </w:t>
      </w:r>
      <w:r w:rsidRPr="00CA7E49">
        <w:rPr>
          <w:sz w:val="28"/>
          <w:szCs w:val="28"/>
        </w:rPr>
        <w:t>другую;</w:t>
      </w:r>
    </w:p>
    <w:p w:rsidR="002D78F8" w:rsidRPr="00CA7E49" w:rsidRDefault="002D78F8" w:rsidP="00700952">
      <w:pPr>
        <w:pStyle w:val="af6"/>
        <w:ind w:left="0" w:firstLine="709"/>
        <w:rPr>
          <w:sz w:val="28"/>
          <w:szCs w:val="28"/>
        </w:rPr>
      </w:pPr>
      <w:r w:rsidRPr="00CA7E49">
        <w:rPr>
          <w:sz w:val="28"/>
          <w:szCs w:val="28"/>
        </w:rPr>
        <w:t>учить вставлять предметы в отверстия, нанизывать предметы на стержень, нить;</w:t>
      </w:r>
      <w:r w:rsidRPr="00CA7E49">
        <w:rPr>
          <w:spacing w:val="1"/>
          <w:sz w:val="28"/>
          <w:szCs w:val="28"/>
        </w:rPr>
        <w:t xml:space="preserve"> </w:t>
      </w:r>
      <w:r w:rsidRPr="00CA7E49">
        <w:rPr>
          <w:sz w:val="28"/>
          <w:szCs w:val="28"/>
        </w:rPr>
        <w:t>активизировать</w:t>
      </w:r>
      <w:r w:rsidRPr="00CA7E49">
        <w:rPr>
          <w:spacing w:val="24"/>
          <w:sz w:val="28"/>
          <w:szCs w:val="28"/>
        </w:rPr>
        <w:t xml:space="preserve"> </w:t>
      </w:r>
      <w:r w:rsidRPr="00CA7E49">
        <w:rPr>
          <w:sz w:val="28"/>
          <w:szCs w:val="28"/>
        </w:rPr>
        <w:t>ППД</w:t>
      </w:r>
      <w:r w:rsidRPr="00CA7E49">
        <w:rPr>
          <w:spacing w:val="22"/>
          <w:sz w:val="28"/>
          <w:szCs w:val="28"/>
        </w:rPr>
        <w:t xml:space="preserve"> </w:t>
      </w:r>
      <w:r w:rsidRPr="00CA7E49">
        <w:rPr>
          <w:sz w:val="28"/>
          <w:szCs w:val="28"/>
        </w:rPr>
        <w:t>(хватания,</w:t>
      </w:r>
      <w:r w:rsidRPr="00CA7E49">
        <w:rPr>
          <w:spacing w:val="23"/>
          <w:sz w:val="28"/>
          <w:szCs w:val="28"/>
        </w:rPr>
        <w:t xml:space="preserve"> </w:t>
      </w:r>
      <w:r w:rsidRPr="00CA7E49">
        <w:rPr>
          <w:sz w:val="28"/>
          <w:szCs w:val="28"/>
        </w:rPr>
        <w:t>бросания,</w:t>
      </w:r>
      <w:r w:rsidRPr="00CA7E49">
        <w:rPr>
          <w:spacing w:val="20"/>
          <w:sz w:val="28"/>
          <w:szCs w:val="28"/>
        </w:rPr>
        <w:t xml:space="preserve"> </w:t>
      </w:r>
      <w:r w:rsidRPr="00CA7E49">
        <w:rPr>
          <w:sz w:val="28"/>
          <w:szCs w:val="28"/>
        </w:rPr>
        <w:t>нанизывания,</w:t>
      </w:r>
      <w:r w:rsidRPr="00CA7E49">
        <w:rPr>
          <w:spacing w:val="23"/>
          <w:sz w:val="28"/>
          <w:szCs w:val="28"/>
        </w:rPr>
        <w:t xml:space="preserve"> </w:t>
      </w:r>
      <w:r w:rsidRPr="00CA7E49">
        <w:rPr>
          <w:sz w:val="28"/>
          <w:szCs w:val="28"/>
        </w:rPr>
        <w:t>вращения)</w:t>
      </w:r>
      <w:r w:rsidRPr="00CA7E49">
        <w:rPr>
          <w:spacing w:val="22"/>
          <w:sz w:val="28"/>
          <w:szCs w:val="28"/>
        </w:rPr>
        <w:t xml:space="preserve"> </w:t>
      </w:r>
      <w:r w:rsidRPr="00CA7E49">
        <w:rPr>
          <w:sz w:val="28"/>
          <w:szCs w:val="28"/>
        </w:rPr>
        <w:t>при</w:t>
      </w:r>
      <w:r w:rsidRPr="00CA7E49">
        <w:rPr>
          <w:spacing w:val="24"/>
          <w:sz w:val="28"/>
          <w:szCs w:val="28"/>
        </w:rPr>
        <w:t xml:space="preserve"> </w:t>
      </w:r>
      <w:r w:rsidRPr="00CA7E49">
        <w:rPr>
          <w:sz w:val="28"/>
          <w:szCs w:val="28"/>
        </w:rPr>
        <w:t>использовании</w:t>
      </w:r>
    </w:p>
    <w:p w:rsidR="002D78F8" w:rsidRPr="00CA7E49" w:rsidRDefault="002D78F8" w:rsidP="00700952">
      <w:pPr>
        <w:pStyle w:val="af6"/>
        <w:ind w:left="0" w:firstLine="709"/>
        <w:jc w:val="left"/>
        <w:rPr>
          <w:sz w:val="28"/>
          <w:szCs w:val="28"/>
        </w:rPr>
      </w:pPr>
      <w:r w:rsidRPr="00CA7E49">
        <w:rPr>
          <w:sz w:val="28"/>
          <w:szCs w:val="28"/>
        </w:rPr>
        <w:t>совместных</w:t>
      </w:r>
      <w:r w:rsidRPr="00CA7E49">
        <w:rPr>
          <w:spacing w:val="6"/>
          <w:sz w:val="28"/>
          <w:szCs w:val="28"/>
        </w:rPr>
        <w:t xml:space="preserve"> </w:t>
      </w:r>
      <w:r w:rsidRPr="00CA7E49">
        <w:rPr>
          <w:sz w:val="28"/>
          <w:szCs w:val="28"/>
        </w:rPr>
        <w:t>или</w:t>
      </w:r>
      <w:r w:rsidRPr="00CA7E49">
        <w:rPr>
          <w:spacing w:val="6"/>
          <w:sz w:val="28"/>
          <w:szCs w:val="28"/>
        </w:rPr>
        <w:t xml:space="preserve"> </w:t>
      </w:r>
      <w:r w:rsidRPr="00CA7E49">
        <w:rPr>
          <w:sz w:val="28"/>
          <w:szCs w:val="28"/>
        </w:rPr>
        <w:t>подражательных</w:t>
      </w:r>
      <w:r w:rsidRPr="00CA7E49">
        <w:rPr>
          <w:spacing w:val="6"/>
          <w:sz w:val="28"/>
          <w:szCs w:val="28"/>
        </w:rPr>
        <w:t xml:space="preserve"> </w:t>
      </w:r>
      <w:r w:rsidRPr="00CA7E49">
        <w:rPr>
          <w:sz w:val="28"/>
          <w:szCs w:val="28"/>
        </w:rPr>
        <w:t>действий</w:t>
      </w:r>
      <w:r w:rsidRPr="00CA7E49">
        <w:rPr>
          <w:spacing w:val="6"/>
          <w:sz w:val="28"/>
          <w:szCs w:val="28"/>
        </w:rPr>
        <w:t xml:space="preserve"> </w:t>
      </w:r>
      <w:r w:rsidRPr="00CA7E49">
        <w:rPr>
          <w:sz w:val="28"/>
          <w:szCs w:val="28"/>
        </w:rPr>
        <w:t>(следует</w:t>
      </w:r>
      <w:r w:rsidRPr="00CA7E49">
        <w:rPr>
          <w:spacing w:val="8"/>
          <w:sz w:val="28"/>
          <w:szCs w:val="28"/>
        </w:rPr>
        <w:t xml:space="preserve"> </w:t>
      </w:r>
      <w:r w:rsidRPr="00CA7E49">
        <w:rPr>
          <w:sz w:val="28"/>
          <w:szCs w:val="28"/>
        </w:rPr>
        <w:t>ещё</w:t>
      </w:r>
      <w:r w:rsidRPr="00CA7E49">
        <w:rPr>
          <w:spacing w:val="6"/>
          <w:sz w:val="28"/>
          <w:szCs w:val="28"/>
        </w:rPr>
        <w:t xml:space="preserve"> </w:t>
      </w:r>
      <w:r w:rsidRPr="00CA7E49">
        <w:rPr>
          <w:sz w:val="28"/>
          <w:szCs w:val="28"/>
        </w:rPr>
        <w:t>раз</w:t>
      </w:r>
      <w:r w:rsidRPr="00CA7E49">
        <w:rPr>
          <w:spacing w:val="8"/>
          <w:sz w:val="28"/>
          <w:szCs w:val="28"/>
        </w:rPr>
        <w:t xml:space="preserve"> </w:t>
      </w:r>
      <w:r w:rsidRPr="00CA7E49">
        <w:rPr>
          <w:sz w:val="28"/>
          <w:szCs w:val="28"/>
        </w:rPr>
        <w:t>обратить</w:t>
      </w:r>
      <w:r w:rsidRPr="00CA7E49">
        <w:rPr>
          <w:spacing w:val="6"/>
          <w:sz w:val="28"/>
          <w:szCs w:val="28"/>
        </w:rPr>
        <w:t xml:space="preserve"> </w:t>
      </w:r>
      <w:r w:rsidRPr="00CA7E49">
        <w:rPr>
          <w:sz w:val="28"/>
          <w:szCs w:val="28"/>
        </w:rPr>
        <w:t>внимание</w:t>
      </w:r>
      <w:r w:rsidRPr="00CA7E49">
        <w:rPr>
          <w:spacing w:val="6"/>
          <w:sz w:val="28"/>
          <w:szCs w:val="28"/>
        </w:rPr>
        <w:t xml:space="preserve"> </w:t>
      </w:r>
      <w:r w:rsidRPr="00CA7E49">
        <w:rPr>
          <w:sz w:val="28"/>
          <w:szCs w:val="28"/>
        </w:rPr>
        <w:t>на</w:t>
      </w:r>
      <w:r w:rsidRPr="00CA7E49">
        <w:rPr>
          <w:spacing w:val="6"/>
          <w:sz w:val="28"/>
          <w:szCs w:val="28"/>
        </w:rPr>
        <w:t xml:space="preserve"> </w:t>
      </w:r>
      <w:r w:rsidRPr="00CA7E49">
        <w:rPr>
          <w:sz w:val="28"/>
          <w:szCs w:val="28"/>
        </w:rPr>
        <w:t>опасность</w:t>
      </w:r>
      <w:r w:rsidRPr="00CA7E49">
        <w:rPr>
          <w:spacing w:val="-57"/>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стереотипий!);</w:t>
      </w:r>
    </w:p>
    <w:p w:rsidR="002D78F8" w:rsidRPr="00CA7E49" w:rsidRDefault="002D78F8" w:rsidP="00700952">
      <w:pPr>
        <w:pStyle w:val="af6"/>
        <w:ind w:left="0" w:firstLine="709"/>
        <w:rPr>
          <w:sz w:val="28"/>
          <w:szCs w:val="28"/>
        </w:rPr>
      </w:pPr>
      <w:r w:rsidRPr="00CA7E49">
        <w:rPr>
          <w:sz w:val="28"/>
          <w:szCs w:val="28"/>
        </w:rPr>
        <w:t>формировать</w:t>
      </w:r>
      <w:r w:rsidRPr="00CA7E49">
        <w:rPr>
          <w:spacing w:val="1"/>
          <w:sz w:val="28"/>
          <w:szCs w:val="28"/>
        </w:rPr>
        <w:t xml:space="preserve"> </w:t>
      </w:r>
      <w:r w:rsidRPr="00CA7E49">
        <w:rPr>
          <w:sz w:val="28"/>
          <w:szCs w:val="28"/>
        </w:rPr>
        <w:t>способы</w:t>
      </w:r>
      <w:r w:rsidRPr="00CA7E49">
        <w:rPr>
          <w:spacing w:val="1"/>
          <w:sz w:val="28"/>
          <w:szCs w:val="28"/>
        </w:rPr>
        <w:t xml:space="preserve"> </w:t>
      </w:r>
      <w:r w:rsidRPr="00CA7E49">
        <w:rPr>
          <w:sz w:val="28"/>
          <w:szCs w:val="28"/>
        </w:rPr>
        <w:t>усвоения</w:t>
      </w:r>
      <w:r w:rsidRPr="00CA7E49">
        <w:rPr>
          <w:spacing w:val="1"/>
          <w:sz w:val="28"/>
          <w:szCs w:val="28"/>
        </w:rPr>
        <w:t xml:space="preserve"> </w:t>
      </w:r>
      <w:r w:rsidRPr="00CA7E49">
        <w:rPr>
          <w:sz w:val="28"/>
          <w:szCs w:val="28"/>
        </w:rPr>
        <w:t>общественного</w:t>
      </w:r>
      <w:r w:rsidRPr="00CA7E49">
        <w:rPr>
          <w:spacing w:val="1"/>
          <w:sz w:val="28"/>
          <w:szCs w:val="28"/>
        </w:rPr>
        <w:t xml:space="preserve"> </w:t>
      </w:r>
      <w:r w:rsidRPr="00CA7E49">
        <w:rPr>
          <w:sz w:val="28"/>
          <w:szCs w:val="28"/>
        </w:rPr>
        <w:t>опыта</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основе</w:t>
      </w:r>
      <w:r w:rsidRPr="00CA7E49">
        <w:rPr>
          <w:spacing w:val="1"/>
          <w:sz w:val="28"/>
          <w:szCs w:val="28"/>
        </w:rPr>
        <w:t xml:space="preserve"> </w:t>
      </w:r>
      <w:r w:rsidRPr="00CA7E49">
        <w:rPr>
          <w:sz w:val="28"/>
          <w:szCs w:val="28"/>
        </w:rPr>
        <w:t>ППД</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подражанию,</w:t>
      </w:r>
      <w:r w:rsidRPr="00CA7E49">
        <w:rPr>
          <w:spacing w:val="-1"/>
          <w:sz w:val="28"/>
          <w:szCs w:val="28"/>
        </w:rPr>
        <w:t xml:space="preserve"> </w:t>
      </w:r>
      <w:r w:rsidRPr="00CA7E49">
        <w:rPr>
          <w:sz w:val="28"/>
          <w:szCs w:val="28"/>
        </w:rPr>
        <w:t>образцу</w:t>
      </w:r>
      <w:r w:rsidRPr="00CA7E49">
        <w:rPr>
          <w:spacing w:val="-8"/>
          <w:sz w:val="28"/>
          <w:szCs w:val="28"/>
        </w:rPr>
        <w:t xml:space="preserve"> </w:t>
      </w:r>
      <w:r w:rsidRPr="00CA7E49">
        <w:rPr>
          <w:sz w:val="28"/>
          <w:szCs w:val="28"/>
        </w:rPr>
        <w:t>и</w:t>
      </w:r>
      <w:r w:rsidRPr="00CA7E49">
        <w:rPr>
          <w:spacing w:val="3"/>
          <w:sz w:val="28"/>
          <w:szCs w:val="28"/>
        </w:rPr>
        <w:t xml:space="preserve"> </w:t>
      </w:r>
      <w:r w:rsidRPr="00CA7E49">
        <w:rPr>
          <w:sz w:val="28"/>
          <w:szCs w:val="28"/>
        </w:rPr>
        <w:t>речевой инструкции);</w:t>
      </w:r>
    </w:p>
    <w:p w:rsidR="002D78F8" w:rsidRPr="00CA7E49" w:rsidRDefault="002D78F8" w:rsidP="00700952">
      <w:pPr>
        <w:pStyle w:val="af6"/>
        <w:ind w:left="0" w:firstLine="709"/>
        <w:rPr>
          <w:sz w:val="28"/>
          <w:szCs w:val="28"/>
        </w:rPr>
      </w:pPr>
      <w:r w:rsidRPr="00CA7E49">
        <w:rPr>
          <w:sz w:val="28"/>
          <w:szCs w:val="28"/>
        </w:rPr>
        <w:t>учить</w:t>
      </w:r>
      <w:r w:rsidRPr="00CA7E49">
        <w:rPr>
          <w:spacing w:val="1"/>
          <w:sz w:val="28"/>
          <w:szCs w:val="28"/>
        </w:rPr>
        <w:t xml:space="preserve"> </w:t>
      </w:r>
      <w:r w:rsidRPr="00CA7E49">
        <w:rPr>
          <w:sz w:val="28"/>
          <w:szCs w:val="28"/>
        </w:rPr>
        <w:t>действовать</w:t>
      </w:r>
      <w:r w:rsidRPr="00CA7E49">
        <w:rPr>
          <w:spacing w:val="1"/>
          <w:sz w:val="28"/>
          <w:szCs w:val="28"/>
        </w:rPr>
        <w:t xml:space="preserve"> </w:t>
      </w:r>
      <w:r w:rsidRPr="00CA7E49">
        <w:rPr>
          <w:sz w:val="28"/>
          <w:szCs w:val="28"/>
        </w:rPr>
        <w:t>целенаправленно</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предметами-инструментами,</w:t>
      </w:r>
      <w:r w:rsidRPr="00CA7E49">
        <w:rPr>
          <w:spacing w:val="1"/>
          <w:sz w:val="28"/>
          <w:szCs w:val="28"/>
        </w:rPr>
        <w:t xml:space="preserve"> </w:t>
      </w:r>
      <w:r w:rsidRPr="00CA7E49">
        <w:rPr>
          <w:sz w:val="28"/>
          <w:szCs w:val="28"/>
        </w:rPr>
        <w:t>учитывая</w:t>
      </w:r>
      <w:r w:rsidRPr="00CA7E49">
        <w:rPr>
          <w:spacing w:val="1"/>
          <w:sz w:val="28"/>
          <w:szCs w:val="28"/>
        </w:rPr>
        <w:t xml:space="preserve"> </w:t>
      </w:r>
      <w:r w:rsidRPr="00CA7E49">
        <w:rPr>
          <w:sz w:val="28"/>
          <w:szCs w:val="28"/>
        </w:rPr>
        <w:t>их</w:t>
      </w:r>
      <w:r w:rsidRPr="00CA7E49">
        <w:rPr>
          <w:spacing w:val="1"/>
          <w:sz w:val="28"/>
          <w:szCs w:val="28"/>
        </w:rPr>
        <w:t xml:space="preserve"> </w:t>
      </w:r>
      <w:r w:rsidRPr="00CA7E49">
        <w:rPr>
          <w:sz w:val="28"/>
          <w:szCs w:val="28"/>
        </w:rPr>
        <w:t>функциональное назначение и способы действия (ложкой, лейкой, молоточком, маркером, сачком,</w:t>
      </w:r>
      <w:r w:rsidRPr="00CA7E49">
        <w:rPr>
          <w:spacing w:val="1"/>
          <w:sz w:val="28"/>
          <w:szCs w:val="28"/>
        </w:rPr>
        <w:t xml:space="preserve"> </w:t>
      </w:r>
      <w:r w:rsidRPr="00CA7E49">
        <w:rPr>
          <w:sz w:val="28"/>
          <w:szCs w:val="28"/>
        </w:rPr>
        <w:t>тележкой</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веревочкой);</w:t>
      </w:r>
    </w:p>
    <w:p w:rsidR="002D78F8" w:rsidRPr="00CA7E49" w:rsidRDefault="002D78F8" w:rsidP="00700952">
      <w:pPr>
        <w:pStyle w:val="af6"/>
        <w:ind w:left="0" w:firstLine="709"/>
        <w:rPr>
          <w:sz w:val="28"/>
          <w:szCs w:val="28"/>
        </w:rPr>
      </w:pPr>
      <w:r w:rsidRPr="00CA7E49">
        <w:rPr>
          <w:sz w:val="28"/>
          <w:szCs w:val="28"/>
        </w:rPr>
        <w:t>создавать</w:t>
      </w:r>
      <w:r w:rsidRPr="00CA7E49">
        <w:rPr>
          <w:spacing w:val="1"/>
          <w:sz w:val="28"/>
          <w:szCs w:val="28"/>
        </w:rPr>
        <w:t xml:space="preserve"> </w:t>
      </w:r>
      <w:r w:rsidRPr="00CA7E49">
        <w:rPr>
          <w:sz w:val="28"/>
          <w:szCs w:val="28"/>
        </w:rPr>
        <w:t>условия</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познавательной</w:t>
      </w:r>
      <w:r w:rsidRPr="00CA7E49">
        <w:rPr>
          <w:spacing w:val="1"/>
          <w:sz w:val="28"/>
          <w:szCs w:val="28"/>
        </w:rPr>
        <w:t xml:space="preserve"> </w:t>
      </w:r>
      <w:r w:rsidRPr="00CA7E49">
        <w:rPr>
          <w:sz w:val="28"/>
          <w:szCs w:val="28"/>
        </w:rPr>
        <w:t>активности</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выделение</w:t>
      </w:r>
      <w:r w:rsidRPr="00CA7E49">
        <w:rPr>
          <w:spacing w:val="1"/>
          <w:sz w:val="28"/>
          <w:szCs w:val="28"/>
        </w:rPr>
        <w:t xml:space="preserve"> </w:t>
      </w:r>
      <w:r w:rsidRPr="00CA7E49">
        <w:rPr>
          <w:sz w:val="28"/>
          <w:szCs w:val="28"/>
        </w:rPr>
        <w:t>предметов</w:t>
      </w:r>
      <w:r w:rsidRPr="00CA7E49">
        <w:rPr>
          <w:spacing w:val="-1"/>
          <w:sz w:val="28"/>
          <w:szCs w:val="28"/>
        </w:rPr>
        <w:t xml:space="preserve"> </w:t>
      </w:r>
      <w:r w:rsidRPr="00CA7E49">
        <w:rPr>
          <w:sz w:val="28"/>
          <w:szCs w:val="28"/>
        </w:rPr>
        <w:t>из окружающей среды.</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lastRenderedPageBreak/>
        <w:t>Общефизическое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развитие:</w:t>
      </w:r>
    </w:p>
    <w:p w:rsidR="002D78F8" w:rsidRPr="00CA7E49" w:rsidRDefault="002D78F8" w:rsidP="004D1F50">
      <w:pPr>
        <w:pStyle w:val="af"/>
        <w:widowControl w:val="0"/>
        <w:numPr>
          <w:ilvl w:val="0"/>
          <w:numId w:val="19"/>
        </w:numPr>
        <w:tabs>
          <w:tab w:val="left" w:pos="1323"/>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интерес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физической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активности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совместным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физическим занятиям с педагогическим работником (в дальнейшем - по возможности с другими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детьми);</w:t>
      </w:r>
    </w:p>
    <w:p w:rsidR="002D78F8" w:rsidRPr="00CA7E49" w:rsidRDefault="002D78F8" w:rsidP="004D1F50">
      <w:pPr>
        <w:pStyle w:val="af"/>
        <w:widowControl w:val="0"/>
        <w:numPr>
          <w:ilvl w:val="0"/>
          <w:numId w:val="19"/>
        </w:numPr>
        <w:tabs>
          <w:tab w:val="left" w:pos="133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овладения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ползанием: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формирование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координированного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взаимодействия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движениях</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рук и ног;</w:t>
      </w:r>
    </w:p>
    <w:p w:rsidR="002D78F8" w:rsidRPr="00CA7E49" w:rsidRDefault="002D78F8" w:rsidP="004D1F50">
      <w:pPr>
        <w:pStyle w:val="af"/>
        <w:widowControl w:val="0"/>
        <w:numPr>
          <w:ilvl w:val="0"/>
          <w:numId w:val="19"/>
        </w:numPr>
        <w:tabs>
          <w:tab w:val="left" w:pos="1186"/>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учить обучающихся ползать по ковровой дорожке, доске, по наклонной доске, залезать на</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горку</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поддержкой педагогического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работника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самостоятельно спускать 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нее;</w:t>
      </w:r>
    </w:p>
    <w:p w:rsidR="002D78F8" w:rsidRPr="007C008F" w:rsidRDefault="002D78F8" w:rsidP="004D1F50">
      <w:pPr>
        <w:pStyle w:val="af"/>
        <w:widowControl w:val="0"/>
        <w:numPr>
          <w:ilvl w:val="0"/>
          <w:numId w:val="19"/>
        </w:numPr>
        <w:tabs>
          <w:tab w:val="left" w:pos="1306"/>
        </w:tabs>
        <w:autoSpaceDE w:val="0"/>
        <w:autoSpaceDN w:val="0"/>
        <w:spacing w:after="0" w:line="240" w:lineRule="auto"/>
        <w:ind w:left="0" w:firstLine="709"/>
        <w:contextualSpacing w:val="0"/>
        <w:rPr>
          <w:rFonts w:ascii="Times New Roman" w:hAnsi="Times New Roman" w:cs="Times New Roman"/>
          <w:sz w:val="28"/>
          <w:szCs w:val="28"/>
        </w:rPr>
      </w:pPr>
      <w:r w:rsidRPr="007C008F">
        <w:rPr>
          <w:rFonts w:ascii="Times New Roman" w:hAnsi="Times New Roman" w:cs="Times New Roman"/>
          <w:sz w:val="28"/>
          <w:szCs w:val="28"/>
        </w:rPr>
        <w:t>продолжать</w:t>
      </w:r>
      <w:r w:rsidRPr="007C008F">
        <w:rPr>
          <w:rFonts w:ascii="Times New Roman" w:hAnsi="Times New Roman" w:cs="Times New Roman"/>
          <w:spacing w:val="67"/>
          <w:sz w:val="28"/>
          <w:szCs w:val="28"/>
        </w:rPr>
        <w:t xml:space="preserve"> </w:t>
      </w:r>
      <w:r w:rsidRPr="007C008F">
        <w:rPr>
          <w:rFonts w:ascii="Times New Roman" w:hAnsi="Times New Roman" w:cs="Times New Roman"/>
          <w:sz w:val="28"/>
          <w:szCs w:val="28"/>
        </w:rPr>
        <w:t xml:space="preserve">совершенствовать  </w:t>
      </w:r>
      <w:r w:rsidRPr="007C008F">
        <w:rPr>
          <w:rFonts w:ascii="Times New Roman" w:hAnsi="Times New Roman" w:cs="Times New Roman"/>
          <w:spacing w:val="6"/>
          <w:sz w:val="28"/>
          <w:szCs w:val="28"/>
        </w:rPr>
        <w:t xml:space="preserve"> </w:t>
      </w:r>
      <w:r w:rsidRPr="007C008F">
        <w:rPr>
          <w:rFonts w:ascii="Times New Roman" w:hAnsi="Times New Roman" w:cs="Times New Roman"/>
          <w:sz w:val="28"/>
          <w:szCs w:val="28"/>
        </w:rPr>
        <w:t xml:space="preserve">навык  </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 xml:space="preserve">проползать  </w:t>
      </w:r>
      <w:r w:rsidRPr="007C008F">
        <w:rPr>
          <w:rFonts w:ascii="Times New Roman" w:hAnsi="Times New Roman" w:cs="Times New Roman"/>
          <w:spacing w:val="7"/>
          <w:sz w:val="28"/>
          <w:szCs w:val="28"/>
        </w:rPr>
        <w:t xml:space="preserve"> </w:t>
      </w:r>
      <w:r w:rsidRPr="007C008F">
        <w:rPr>
          <w:rFonts w:ascii="Times New Roman" w:hAnsi="Times New Roman" w:cs="Times New Roman"/>
          <w:sz w:val="28"/>
          <w:szCs w:val="28"/>
        </w:rPr>
        <w:t xml:space="preserve">через  </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 xml:space="preserve">что-то  </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 xml:space="preserve">(ворота,  </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 xml:space="preserve">обруч)  </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и</w:t>
      </w:r>
      <w:r w:rsidR="007C008F" w:rsidRPr="007C008F">
        <w:rPr>
          <w:rFonts w:ascii="Times New Roman" w:hAnsi="Times New Roman" w:cs="Times New Roman"/>
          <w:sz w:val="28"/>
          <w:szCs w:val="28"/>
        </w:rPr>
        <w:t xml:space="preserve"> </w:t>
      </w:r>
      <w:r w:rsidRPr="007C008F">
        <w:rPr>
          <w:rFonts w:ascii="Times New Roman" w:hAnsi="Times New Roman" w:cs="Times New Roman"/>
          <w:sz w:val="28"/>
          <w:szCs w:val="28"/>
        </w:rPr>
        <w:t>перелезать</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через</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что-то</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(гимнастическая</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скамейка,</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бревно);</w:t>
      </w:r>
    </w:p>
    <w:p w:rsidR="002D78F8" w:rsidRPr="00CA7E49" w:rsidRDefault="002D78F8" w:rsidP="004D1F50">
      <w:pPr>
        <w:pStyle w:val="af"/>
        <w:widowControl w:val="0"/>
        <w:numPr>
          <w:ilvl w:val="0"/>
          <w:numId w:val="19"/>
        </w:numPr>
        <w:tabs>
          <w:tab w:val="left" w:pos="118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перешагивать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через</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легко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преодолимое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препятствие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(ручеек,</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канавку,</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палку).</w:t>
      </w:r>
    </w:p>
    <w:p w:rsidR="002D78F8" w:rsidRPr="00CA7E49" w:rsidRDefault="002D78F8" w:rsidP="004D1F50">
      <w:pPr>
        <w:pStyle w:val="af"/>
        <w:widowControl w:val="0"/>
        <w:numPr>
          <w:ilvl w:val="0"/>
          <w:numId w:val="19"/>
        </w:numPr>
        <w:tabs>
          <w:tab w:val="left" w:pos="118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играть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мячом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("лови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 бросай",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бросать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цель);</w:t>
      </w:r>
    </w:p>
    <w:p w:rsidR="002D78F8" w:rsidRPr="00CA7E49" w:rsidRDefault="002D78F8" w:rsidP="004D1F50">
      <w:pPr>
        <w:pStyle w:val="af"/>
        <w:widowControl w:val="0"/>
        <w:numPr>
          <w:ilvl w:val="0"/>
          <w:numId w:val="19"/>
        </w:numPr>
        <w:tabs>
          <w:tab w:val="left" w:pos="1186"/>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формировать</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умения</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удерживать</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предметы</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(игрушки)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двумя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руками,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производить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ними</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некоторые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действия (мячи, рули, обручи).</w:t>
      </w:r>
    </w:p>
    <w:p w:rsidR="002D78F8" w:rsidRPr="00CA7E49" w:rsidRDefault="002D78F8" w:rsidP="004D1F50">
      <w:pPr>
        <w:pStyle w:val="af"/>
        <w:widowControl w:val="0"/>
        <w:numPr>
          <w:ilvl w:val="0"/>
          <w:numId w:val="19"/>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овладения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умением</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бегать;</w:t>
      </w:r>
    </w:p>
    <w:p w:rsidR="002D78F8" w:rsidRPr="00CA7E49" w:rsidRDefault="002D78F8" w:rsidP="004D1F50">
      <w:pPr>
        <w:pStyle w:val="af"/>
        <w:widowControl w:val="0"/>
        <w:numPr>
          <w:ilvl w:val="0"/>
          <w:numId w:val="19"/>
        </w:numPr>
        <w:tabs>
          <w:tab w:val="left" w:pos="118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ходить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лесенке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вверх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педагогическим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работником,</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а</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затем</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самостоятельно;</w:t>
      </w:r>
    </w:p>
    <w:p w:rsidR="002D78F8" w:rsidRPr="00CA7E49" w:rsidRDefault="002D78F8" w:rsidP="004D1F50">
      <w:pPr>
        <w:pStyle w:val="af"/>
        <w:widowControl w:val="0"/>
        <w:numPr>
          <w:ilvl w:val="0"/>
          <w:numId w:val="19"/>
        </w:numPr>
        <w:tabs>
          <w:tab w:val="left" w:pos="130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формировать у</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потребность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разных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видах двигательной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деятельности;</w:t>
      </w:r>
    </w:p>
    <w:p w:rsidR="002D78F8" w:rsidRPr="00CA7E49" w:rsidRDefault="002D78F8" w:rsidP="004D1F50">
      <w:pPr>
        <w:pStyle w:val="af"/>
        <w:widowControl w:val="0"/>
        <w:numPr>
          <w:ilvl w:val="0"/>
          <w:numId w:val="19"/>
        </w:numPr>
        <w:tabs>
          <w:tab w:val="left" w:pos="130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развивать у</w:t>
      </w:r>
      <w:r w:rsidRPr="00CA7E49">
        <w:rPr>
          <w:rFonts w:ascii="Times New Roman" w:hAnsi="Times New Roman" w:cs="Times New Roman"/>
          <w:spacing w:val="-8"/>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координацию</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движений;</w:t>
      </w:r>
    </w:p>
    <w:p w:rsidR="002D78F8" w:rsidRPr="00CA7E49" w:rsidRDefault="002D78F8" w:rsidP="004D1F50">
      <w:pPr>
        <w:pStyle w:val="af"/>
        <w:widowControl w:val="0"/>
        <w:numPr>
          <w:ilvl w:val="0"/>
          <w:numId w:val="19"/>
        </w:numPr>
        <w:tabs>
          <w:tab w:val="left" w:pos="130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выполнять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физические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упражнения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без</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предметов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предметами;</w:t>
      </w:r>
    </w:p>
    <w:p w:rsidR="002D78F8" w:rsidRPr="00CA7E49" w:rsidRDefault="002D78F8" w:rsidP="004D1F50">
      <w:pPr>
        <w:pStyle w:val="af"/>
        <w:widowControl w:val="0"/>
        <w:numPr>
          <w:ilvl w:val="0"/>
          <w:numId w:val="19"/>
        </w:numPr>
        <w:tabs>
          <w:tab w:val="left" w:pos="130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выполнять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упражнения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развития</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равновесия;</w:t>
      </w:r>
    </w:p>
    <w:p w:rsidR="002D78F8" w:rsidRPr="00CA7E49" w:rsidRDefault="002D78F8" w:rsidP="004D1F50">
      <w:pPr>
        <w:pStyle w:val="af"/>
        <w:widowControl w:val="0"/>
        <w:numPr>
          <w:ilvl w:val="0"/>
          <w:numId w:val="19"/>
        </w:numPr>
        <w:tabs>
          <w:tab w:val="left" w:pos="130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ходить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"дорожке"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"следам";</w:t>
      </w:r>
    </w:p>
    <w:p w:rsidR="002D78F8" w:rsidRPr="00CA7E49" w:rsidRDefault="002D78F8" w:rsidP="004D1F50">
      <w:pPr>
        <w:pStyle w:val="af"/>
        <w:widowControl w:val="0"/>
        <w:numPr>
          <w:ilvl w:val="0"/>
          <w:numId w:val="19"/>
        </w:numPr>
        <w:tabs>
          <w:tab w:val="left" w:pos="1314"/>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10"/>
          <w:sz w:val="28"/>
          <w:szCs w:val="28"/>
        </w:rPr>
        <w:t xml:space="preserve"> </w:t>
      </w:r>
      <w:r w:rsidRPr="00CA7E49">
        <w:rPr>
          <w:rFonts w:ascii="Times New Roman" w:hAnsi="Times New Roman" w:cs="Times New Roman"/>
          <w:sz w:val="28"/>
          <w:szCs w:val="28"/>
        </w:rPr>
        <w:t>переворачиваться</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из</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одного</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положения</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другое:</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из</w:t>
      </w:r>
      <w:r w:rsidRPr="00CA7E49">
        <w:rPr>
          <w:rFonts w:ascii="Times New Roman" w:hAnsi="Times New Roman" w:cs="Times New Roman"/>
          <w:spacing w:val="10"/>
          <w:sz w:val="28"/>
          <w:szCs w:val="28"/>
        </w:rPr>
        <w:t xml:space="preserve"> </w:t>
      </w:r>
      <w:r w:rsidRPr="00CA7E49">
        <w:rPr>
          <w:rFonts w:ascii="Times New Roman" w:hAnsi="Times New Roman" w:cs="Times New Roman"/>
          <w:sz w:val="28"/>
          <w:szCs w:val="28"/>
        </w:rPr>
        <w:t>положения</w:t>
      </w:r>
      <w:r w:rsidRPr="00CA7E49">
        <w:rPr>
          <w:rFonts w:ascii="Times New Roman" w:hAnsi="Times New Roman" w:cs="Times New Roman"/>
          <w:spacing w:val="9"/>
          <w:sz w:val="28"/>
          <w:szCs w:val="28"/>
        </w:rPr>
        <w:t xml:space="preserve"> </w:t>
      </w:r>
      <w:r w:rsidRPr="00CA7E49">
        <w:rPr>
          <w:rFonts w:ascii="Times New Roman" w:hAnsi="Times New Roman" w:cs="Times New Roman"/>
          <w:sz w:val="28"/>
          <w:szCs w:val="28"/>
        </w:rPr>
        <w:t>"лежа</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8"/>
          <w:sz w:val="28"/>
          <w:szCs w:val="28"/>
        </w:rPr>
        <w:t xml:space="preserve"> </w:t>
      </w:r>
      <w:r w:rsidRPr="00CA7E49">
        <w:rPr>
          <w:rFonts w:ascii="Times New Roman" w:hAnsi="Times New Roman" w:cs="Times New Roman"/>
          <w:sz w:val="28"/>
          <w:szCs w:val="28"/>
        </w:rPr>
        <w:t>спине"</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положение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"лежа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животе"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 обратно;</w:t>
      </w:r>
    </w:p>
    <w:p w:rsidR="002D78F8" w:rsidRPr="00CA7E49" w:rsidRDefault="002D78F8" w:rsidP="004D1F50">
      <w:pPr>
        <w:pStyle w:val="af"/>
        <w:widowControl w:val="0"/>
        <w:numPr>
          <w:ilvl w:val="0"/>
          <w:numId w:val="19"/>
        </w:numPr>
        <w:tabs>
          <w:tab w:val="left" w:pos="130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спрыгивать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высоты</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гимнастической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скамейки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высота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15-20</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см);</w:t>
      </w:r>
    </w:p>
    <w:p w:rsidR="002D78F8" w:rsidRPr="00CA7E49" w:rsidRDefault="002D78F8" w:rsidP="004D1F50">
      <w:pPr>
        <w:pStyle w:val="af"/>
        <w:widowControl w:val="0"/>
        <w:numPr>
          <w:ilvl w:val="0"/>
          <w:numId w:val="19"/>
        </w:numPr>
        <w:tabs>
          <w:tab w:val="left" w:pos="130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подползать</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под</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веревку,</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под</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скамейку;</w:t>
      </w:r>
    </w:p>
    <w:p w:rsidR="002D78F8" w:rsidRPr="00CA7E49" w:rsidRDefault="002D78F8" w:rsidP="004D1F50">
      <w:pPr>
        <w:pStyle w:val="af"/>
        <w:widowControl w:val="0"/>
        <w:numPr>
          <w:ilvl w:val="0"/>
          <w:numId w:val="19"/>
        </w:numPr>
        <w:tabs>
          <w:tab w:val="left" w:pos="130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правильную</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осанку</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каждого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ребенка;</w:t>
      </w:r>
    </w:p>
    <w:p w:rsidR="002D78F8" w:rsidRPr="00CA7E49" w:rsidRDefault="002D78F8" w:rsidP="004D1F50">
      <w:pPr>
        <w:pStyle w:val="af"/>
        <w:widowControl w:val="0"/>
        <w:numPr>
          <w:ilvl w:val="0"/>
          <w:numId w:val="19"/>
        </w:numPr>
        <w:tabs>
          <w:tab w:val="left" w:pos="130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тренировать у</w:t>
      </w:r>
      <w:r w:rsidRPr="00CA7E49">
        <w:rPr>
          <w:rFonts w:ascii="Times New Roman" w:hAnsi="Times New Roman" w:cs="Times New Roman"/>
          <w:spacing w:val="-10"/>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дыхательную</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систему,</w:t>
      </w:r>
    </w:p>
    <w:p w:rsidR="002D78F8" w:rsidRPr="00CA7E49" w:rsidRDefault="002D78F8" w:rsidP="004D1F50">
      <w:pPr>
        <w:pStyle w:val="af"/>
        <w:widowControl w:val="0"/>
        <w:numPr>
          <w:ilvl w:val="0"/>
          <w:numId w:val="19"/>
        </w:numPr>
        <w:tabs>
          <w:tab w:val="left" w:pos="1471"/>
          <w:tab w:val="left" w:pos="1472"/>
          <w:tab w:val="left" w:pos="2689"/>
          <w:tab w:val="left" w:pos="3740"/>
          <w:tab w:val="left" w:pos="4085"/>
          <w:tab w:val="left" w:pos="5015"/>
          <w:tab w:val="left" w:pos="5601"/>
          <w:tab w:val="left" w:pos="7197"/>
          <w:tab w:val="left" w:pos="8900"/>
          <w:tab w:val="left" w:pos="10363"/>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z w:val="28"/>
          <w:szCs w:val="28"/>
        </w:rPr>
        <w:tab/>
        <w:t>условия</w:t>
      </w:r>
      <w:r w:rsidRPr="00CA7E49">
        <w:rPr>
          <w:rFonts w:ascii="Times New Roman" w:hAnsi="Times New Roman" w:cs="Times New Roman"/>
          <w:sz w:val="28"/>
          <w:szCs w:val="28"/>
        </w:rPr>
        <w:tab/>
        <w:t>в</w:t>
      </w:r>
      <w:r w:rsidRPr="00CA7E49">
        <w:rPr>
          <w:rFonts w:ascii="Times New Roman" w:hAnsi="Times New Roman" w:cs="Times New Roman"/>
          <w:sz w:val="28"/>
          <w:szCs w:val="28"/>
        </w:rPr>
        <w:tab/>
        <w:t>группе</w:t>
      </w:r>
      <w:r w:rsidRPr="00CA7E49">
        <w:rPr>
          <w:rFonts w:ascii="Times New Roman" w:hAnsi="Times New Roman" w:cs="Times New Roman"/>
          <w:sz w:val="28"/>
          <w:szCs w:val="28"/>
        </w:rPr>
        <w:tab/>
        <w:t>для</w:t>
      </w:r>
      <w:r w:rsidRPr="00CA7E49">
        <w:rPr>
          <w:rFonts w:ascii="Times New Roman" w:hAnsi="Times New Roman" w:cs="Times New Roman"/>
          <w:sz w:val="28"/>
          <w:szCs w:val="28"/>
        </w:rPr>
        <w:tab/>
        <w:t>эффективной</w:t>
      </w:r>
      <w:r w:rsidRPr="00CA7E49">
        <w:rPr>
          <w:rFonts w:ascii="Times New Roman" w:hAnsi="Times New Roman" w:cs="Times New Roman"/>
          <w:sz w:val="28"/>
          <w:szCs w:val="28"/>
        </w:rPr>
        <w:tab/>
        <w:t>профилактики</w:t>
      </w:r>
      <w:r w:rsidRPr="00CA7E49">
        <w:rPr>
          <w:rFonts w:ascii="Times New Roman" w:hAnsi="Times New Roman" w:cs="Times New Roman"/>
          <w:sz w:val="28"/>
          <w:szCs w:val="28"/>
        </w:rPr>
        <w:tab/>
        <w:t>простудных</w:t>
      </w:r>
      <w:r w:rsidRPr="00CA7E49">
        <w:rPr>
          <w:rFonts w:ascii="Times New Roman" w:hAnsi="Times New Roman" w:cs="Times New Roman"/>
          <w:sz w:val="28"/>
          <w:szCs w:val="28"/>
        </w:rPr>
        <w:tab/>
      </w:r>
      <w:r w:rsidRPr="00CA7E49">
        <w:rPr>
          <w:rFonts w:ascii="Times New Roman" w:hAnsi="Times New Roman" w:cs="Times New Roman"/>
          <w:spacing w:val="-4"/>
          <w:sz w:val="28"/>
          <w:szCs w:val="28"/>
        </w:rPr>
        <w:t>и</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инфекционных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заболеваний</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 для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закаливания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организма.</w:t>
      </w:r>
    </w:p>
    <w:p w:rsidR="002D78F8" w:rsidRPr="00CA7E49" w:rsidRDefault="002D78F8" w:rsidP="00700952">
      <w:pPr>
        <w:pStyle w:val="af"/>
        <w:widowControl w:val="0"/>
        <w:tabs>
          <w:tab w:val="left" w:pos="1640"/>
        </w:tabs>
        <w:autoSpaceDE w:val="0"/>
        <w:autoSpaceDN w:val="0"/>
        <w:spacing w:after="0" w:line="240" w:lineRule="auto"/>
        <w:ind w:left="0"/>
        <w:contextualSpacing w:val="0"/>
        <w:rPr>
          <w:rFonts w:ascii="Times New Roman" w:hAnsi="Times New Roman" w:cs="Times New Roman"/>
          <w:sz w:val="28"/>
          <w:szCs w:val="28"/>
        </w:rPr>
      </w:pPr>
      <w:r w:rsidRPr="00CA7E49">
        <w:rPr>
          <w:rFonts w:ascii="Times New Roman" w:hAnsi="Times New Roman" w:cs="Times New Roman"/>
          <w:sz w:val="28"/>
          <w:szCs w:val="28"/>
        </w:rPr>
        <w:t>Подвижные</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игры.</w:t>
      </w:r>
    </w:p>
    <w:p w:rsidR="002D78F8" w:rsidRPr="00CA7E49" w:rsidRDefault="002D78F8" w:rsidP="00700952">
      <w:pPr>
        <w:pStyle w:val="af6"/>
        <w:ind w:left="0" w:firstLine="709"/>
        <w:rPr>
          <w:sz w:val="28"/>
          <w:szCs w:val="28"/>
        </w:rPr>
      </w:pPr>
      <w:r w:rsidRPr="00CA7E49">
        <w:rPr>
          <w:sz w:val="28"/>
          <w:szCs w:val="28"/>
        </w:rPr>
        <w:t>Задачи этого подраздела тесно связаны с задачами направления "Предпосылки развития</w:t>
      </w:r>
      <w:r w:rsidRPr="00CA7E49">
        <w:rPr>
          <w:spacing w:val="1"/>
          <w:sz w:val="28"/>
          <w:szCs w:val="28"/>
        </w:rPr>
        <w:t xml:space="preserve"> </w:t>
      </w:r>
      <w:r w:rsidRPr="00CA7E49">
        <w:rPr>
          <w:sz w:val="28"/>
          <w:szCs w:val="28"/>
        </w:rPr>
        <w:t>игровой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хотя</w:t>
      </w:r>
      <w:r w:rsidRPr="00CA7E49">
        <w:rPr>
          <w:spacing w:val="1"/>
          <w:sz w:val="28"/>
          <w:szCs w:val="28"/>
        </w:rPr>
        <w:t xml:space="preserve"> </w:t>
      </w:r>
      <w:r w:rsidRPr="00CA7E49">
        <w:rPr>
          <w:sz w:val="28"/>
          <w:szCs w:val="28"/>
        </w:rPr>
        <w:t>представленность</w:t>
      </w:r>
      <w:r w:rsidRPr="00CA7E49">
        <w:rPr>
          <w:spacing w:val="1"/>
          <w:sz w:val="28"/>
          <w:szCs w:val="28"/>
        </w:rPr>
        <w:t xml:space="preserve"> </w:t>
      </w:r>
      <w:r w:rsidRPr="00CA7E49">
        <w:rPr>
          <w:sz w:val="28"/>
          <w:szCs w:val="28"/>
        </w:rPr>
        <w:t>игровых</w:t>
      </w:r>
      <w:r w:rsidRPr="00CA7E49">
        <w:rPr>
          <w:spacing w:val="1"/>
          <w:sz w:val="28"/>
          <w:szCs w:val="28"/>
        </w:rPr>
        <w:t xml:space="preserve"> </w:t>
      </w:r>
      <w:r w:rsidRPr="00CA7E49">
        <w:rPr>
          <w:sz w:val="28"/>
          <w:szCs w:val="28"/>
        </w:rPr>
        <w:t>моментов</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совместной</w:t>
      </w:r>
      <w:r w:rsidRPr="00CA7E49">
        <w:rPr>
          <w:spacing w:val="1"/>
          <w:sz w:val="28"/>
          <w:szCs w:val="28"/>
        </w:rPr>
        <w:t xml:space="preserve"> </w:t>
      </w:r>
      <w:r w:rsidRPr="00CA7E49">
        <w:rPr>
          <w:sz w:val="28"/>
          <w:szCs w:val="28"/>
        </w:rPr>
        <w:t>двигательной</w:t>
      </w:r>
      <w:r w:rsidRPr="00CA7E49">
        <w:rPr>
          <w:spacing w:val="1"/>
          <w:sz w:val="28"/>
          <w:szCs w:val="28"/>
        </w:rPr>
        <w:t xml:space="preserve"> </w:t>
      </w:r>
      <w:r w:rsidRPr="00CA7E49">
        <w:rPr>
          <w:sz w:val="28"/>
          <w:szCs w:val="28"/>
        </w:rPr>
        <w:t>активности может быть очень разной. В ходе совместной двигательной активности облегчается</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понимания</w:t>
      </w:r>
      <w:r w:rsidRPr="00CA7E49">
        <w:rPr>
          <w:spacing w:val="1"/>
          <w:sz w:val="28"/>
          <w:szCs w:val="28"/>
        </w:rPr>
        <w:t xml:space="preserve"> </w:t>
      </w:r>
      <w:r w:rsidRPr="00CA7E49">
        <w:rPr>
          <w:sz w:val="28"/>
          <w:szCs w:val="28"/>
        </w:rPr>
        <w:t>мотивов</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других</w:t>
      </w:r>
      <w:r w:rsidRPr="00CA7E49">
        <w:rPr>
          <w:spacing w:val="1"/>
          <w:sz w:val="28"/>
          <w:szCs w:val="28"/>
        </w:rPr>
        <w:t xml:space="preserve"> </w:t>
      </w:r>
      <w:r w:rsidRPr="00CA7E49">
        <w:rPr>
          <w:sz w:val="28"/>
          <w:szCs w:val="28"/>
        </w:rPr>
        <w:t>участников;</w:t>
      </w:r>
      <w:r w:rsidRPr="00CA7E49">
        <w:rPr>
          <w:spacing w:val="1"/>
          <w:sz w:val="28"/>
          <w:szCs w:val="28"/>
        </w:rPr>
        <w:t xml:space="preserve"> </w:t>
      </w:r>
      <w:r w:rsidRPr="00CA7E49">
        <w:rPr>
          <w:sz w:val="28"/>
          <w:szCs w:val="28"/>
        </w:rPr>
        <w:t>преследуются</w:t>
      </w:r>
      <w:r w:rsidRPr="00CA7E49">
        <w:rPr>
          <w:spacing w:val="1"/>
          <w:sz w:val="28"/>
          <w:szCs w:val="28"/>
        </w:rPr>
        <w:t xml:space="preserve"> </w:t>
      </w:r>
      <w:r w:rsidRPr="00CA7E49">
        <w:rPr>
          <w:sz w:val="28"/>
          <w:szCs w:val="28"/>
        </w:rPr>
        <w:t>следующие</w:t>
      </w:r>
      <w:r w:rsidRPr="00CA7E49">
        <w:rPr>
          <w:spacing w:val="1"/>
          <w:sz w:val="28"/>
          <w:szCs w:val="28"/>
        </w:rPr>
        <w:t xml:space="preserve"> </w:t>
      </w:r>
      <w:r w:rsidRPr="00CA7E49">
        <w:rPr>
          <w:sz w:val="28"/>
          <w:szCs w:val="28"/>
        </w:rPr>
        <w:t>задачи:</w:t>
      </w:r>
    </w:p>
    <w:p w:rsidR="002D78F8" w:rsidRPr="00CA7E49" w:rsidRDefault="002D78F8" w:rsidP="004D1F50">
      <w:pPr>
        <w:pStyle w:val="af"/>
        <w:widowControl w:val="0"/>
        <w:numPr>
          <w:ilvl w:val="0"/>
          <w:numId w:val="18"/>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воспитывать у</w:t>
      </w:r>
      <w:r w:rsidRPr="00CA7E49">
        <w:rPr>
          <w:rFonts w:ascii="Times New Roman" w:hAnsi="Times New Roman" w:cs="Times New Roman"/>
          <w:spacing w:val="-8"/>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интерес</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к участию</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подвижных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lastRenderedPageBreak/>
        <w:t>играх;</w:t>
      </w:r>
    </w:p>
    <w:p w:rsidR="002D78F8" w:rsidRPr="00CA7E49" w:rsidRDefault="002D78F8" w:rsidP="004D1F50">
      <w:pPr>
        <w:pStyle w:val="af"/>
        <w:widowControl w:val="0"/>
        <w:numPr>
          <w:ilvl w:val="0"/>
          <w:numId w:val="18"/>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закреплять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сформированные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умения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навыки,</w:t>
      </w:r>
    </w:p>
    <w:p w:rsidR="002D78F8" w:rsidRPr="00CA7E49" w:rsidRDefault="002D78F8" w:rsidP="004D1F50">
      <w:pPr>
        <w:pStyle w:val="af"/>
        <w:widowControl w:val="0"/>
        <w:numPr>
          <w:ilvl w:val="0"/>
          <w:numId w:val="18"/>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стимулировать</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подвижность,</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активность</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обучающихся,</w:t>
      </w:r>
    </w:p>
    <w:p w:rsidR="002D78F8" w:rsidRPr="00CA7E49" w:rsidRDefault="002D78F8" w:rsidP="004D1F50">
      <w:pPr>
        <w:pStyle w:val="af"/>
        <w:widowControl w:val="0"/>
        <w:numPr>
          <w:ilvl w:val="0"/>
          <w:numId w:val="18"/>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развивать</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взаимодействие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педагогическим</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работником</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другими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детьми,</w:t>
      </w:r>
    </w:p>
    <w:p w:rsidR="002D78F8" w:rsidRPr="00CA7E49" w:rsidRDefault="002D78F8" w:rsidP="004D1F50">
      <w:pPr>
        <w:pStyle w:val="af"/>
        <w:widowControl w:val="0"/>
        <w:numPr>
          <w:ilvl w:val="0"/>
          <w:numId w:val="18"/>
        </w:numPr>
        <w:tabs>
          <w:tab w:val="left" w:pos="1254"/>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формирования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ориентировки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пространстве,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умения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согласовывать свои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движения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движениями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других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играющих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обучающихся.</w:t>
      </w:r>
    </w:p>
    <w:p w:rsidR="002D78F8" w:rsidRPr="00CA7E49" w:rsidRDefault="002D78F8" w:rsidP="00700952">
      <w:pPr>
        <w:pStyle w:val="af"/>
        <w:widowControl w:val="0"/>
        <w:tabs>
          <w:tab w:val="left" w:pos="164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Плавание.</w:t>
      </w:r>
    </w:p>
    <w:p w:rsidR="002D78F8" w:rsidRPr="00CA7E49" w:rsidRDefault="002D78F8" w:rsidP="00700952">
      <w:pPr>
        <w:pStyle w:val="af6"/>
        <w:ind w:left="0" w:firstLine="709"/>
        <w:rPr>
          <w:sz w:val="28"/>
          <w:szCs w:val="28"/>
        </w:rPr>
      </w:pPr>
      <w:r w:rsidRPr="00CA7E49">
        <w:rPr>
          <w:sz w:val="28"/>
          <w:szCs w:val="28"/>
        </w:rPr>
        <w:t>В</w:t>
      </w:r>
      <w:r w:rsidRPr="00CA7E49">
        <w:rPr>
          <w:spacing w:val="1"/>
          <w:sz w:val="28"/>
          <w:szCs w:val="28"/>
        </w:rPr>
        <w:t xml:space="preserve"> </w:t>
      </w:r>
      <w:r w:rsidRPr="00CA7E49">
        <w:rPr>
          <w:sz w:val="28"/>
          <w:szCs w:val="28"/>
        </w:rPr>
        <w:t>этот</w:t>
      </w:r>
      <w:r w:rsidRPr="00CA7E49">
        <w:rPr>
          <w:spacing w:val="1"/>
          <w:sz w:val="28"/>
          <w:szCs w:val="28"/>
        </w:rPr>
        <w:t xml:space="preserve"> </w:t>
      </w:r>
      <w:r w:rsidRPr="00CA7E49">
        <w:rPr>
          <w:sz w:val="28"/>
          <w:szCs w:val="28"/>
        </w:rPr>
        <w:t>подраздел</w:t>
      </w:r>
      <w:r w:rsidRPr="00CA7E49">
        <w:rPr>
          <w:spacing w:val="1"/>
          <w:sz w:val="28"/>
          <w:szCs w:val="28"/>
        </w:rPr>
        <w:t xml:space="preserve"> </w:t>
      </w:r>
      <w:r w:rsidRPr="00CA7E49">
        <w:rPr>
          <w:sz w:val="28"/>
          <w:szCs w:val="28"/>
        </w:rPr>
        <w:t>включены</w:t>
      </w:r>
      <w:r w:rsidRPr="00CA7E49">
        <w:rPr>
          <w:spacing w:val="1"/>
          <w:sz w:val="28"/>
          <w:szCs w:val="28"/>
        </w:rPr>
        <w:t xml:space="preserve"> </w:t>
      </w:r>
      <w:r w:rsidRPr="00CA7E49">
        <w:rPr>
          <w:sz w:val="28"/>
          <w:szCs w:val="28"/>
        </w:rPr>
        <w:t>водные</w:t>
      </w:r>
      <w:r w:rsidRPr="00CA7E49">
        <w:rPr>
          <w:spacing w:val="1"/>
          <w:sz w:val="28"/>
          <w:szCs w:val="28"/>
        </w:rPr>
        <w:t xml:space="preserve"> </w:t>
      </w:r>
      <w:r w:rsidRPr="00CA7E49">
        <w:rPr>
          <w:sz w:val="28"/>
          <w:szCs w:val="28"/>
        </w:rPr>
        <w:t>процедуры</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начальный</w:t>
      </w:r>
      <w:r w:rsidRPr="00CA7E49">
        <w:rPr>
          <w:spacing w:val="1"/>
          <w:sz w:val="28"/>
          <w:szCs w:val="28"/>
        </w:rPr>
        <w:t xml:space="preserve"> </w:t>
      </w:r>
      <w:r w:rsidRPr="00CA7E49">
        <w:rPr>
          <w:sz w:val="28"/>
          <w:szCs w:val="28"/>
        </w:rPr>
        <w:t>этап</w:t>
      </w:r>
      <w:r w:rsidRPr="00CA7E49">
        <w:rPr>
          <w:spacing w:val="1"/>
          <w:sz w:val="28"/>
          <w:szCs w:val="28"/>
        </w:rPr>
        <w:t xml:space="preserve"> </w:t>
      </w:r>
      <w:r w:rsidRPr="00CA7E49">
        <w:rPr>
          <w:sz w:val="28"/>
          <w:szCs w:val="28"/>
        </w:rPr>
        <w:t>обучения</w:t>
      </w:r>
      <w:r w:rsidRPr="00CA7E49">
        <w:rPr>
          <w:spacing w:val="1"/>
          <w:sz w:val="28"/>
          <w:szCs w:val="28"/>
        </w:rPr>
        <w:t xml:space="preserve"> </w:t>
      </w:r>
      <w:r w:rsidRPr="00CA7E49">
        <w:rPr>
          <w:sz w:val="28"/>
          <w:szCs w:val="28"/>
        </w:rPr>
        <w:t>плаванию,</w:t>
      </w:r>
      <w:r w:rsidRPr="00CA7E49">
        <w:rPr>
          <w:spacing w:val="1"/>
          <w:sz w:val="28"/>
          <w:szCs w:val="28"/>
        </w:rPr>
        <w:t xml:space="preserve"> </w:t>
      </w:r>
      <w:r w:rsidRPr="00CA7E49">
        <w:rPr>
          <w:sz w:val="28"/>
          <w:szCs w:val="28"/>
        </w:rPr>
        <w:t>поскольку</w:t>
      </w:r>
      <w:r w:rsidRPr="00CA7E49">
        <w:rPr>
          <w:spacing w:val="1"/>
          <w:sz w:val="28"/>
          <w:szCs w:val="28"/>
        </w:rPr>
        <w:t xml:space="preserve"> </w:t>
      </w:r>
      <w:r w:rsidRPr="00CA7E49">
        <w:rPr>
          <w:sz w:val="28"/>
          <w:szCs w:val="28"/>
        </w:rPr>
        <w:t>оно</w:t>
      </w:r>
      <w:r w:rsidRPr="00CA7E49">
        <w:rPr>
          <w:spacing w:val="1"/>
          <w:sz w:val="28"/>
          <w:szCs w:val="28"/>
        </w:rPr>
        <w:t xml:space="preserve"> </w:t>
      </w:r>
      <w:r w:rsidRPr="00CA7E49">
        <w:rPr>
          <w:sz w:val="28"/>
          <w:szCs w:val="28"/>
        </w:rPr>
        <w:t>оказывает</w:t>
      </w:r>
      <w:r w:rsidRPr="00CA7E49">
        <w:rPr>
          <w:spacing w:val="1"/>
          <w:sz w:val="28"/>
          <w:szCs w:val="28"/>
        </w:rPr>
        <w:t xml:space="preserve"> </w:t>
      </w:r>
      <w:r w:rsidRPr="00CA7E49">
        <w:rPr>
          <w:sz w:val="28"/>
          <w:szCs w:val="28"/>
        </w:rPr>
        <w:t>необходимое</w:t>
      </w:r>
      <w:r w:rsidRPr="00CA7E49">
        <w:rPr>
          <w:spacing w:val="1"/>
          <w:sz w:val="28"/>
          <w:szCs w:val="28"/>
        </w:rPr>
        <w:t xml:space="preserve"> </w:t>
      </w:r>
      <w:r w:rsidRPr="00CA7E49">
        <w:rPr>
          <w:sz w:val="28"/>
          <w:szCs w:val="28"/>
        </w:rPr>
        <w:t>стимулирующее</w:t>
      </w:r>
      <w:r w:rsidRPr="00CA7E49">
        <w:rPr>
          <w:spacing w:val="1"/>
          <w:sz w:val="28"/>
          <w:szCs w:val="28"/>
        </w:rPr>
        <w:t xml:space="preserve"> </w:t>
      </w:r>
      <w:r w:rsidRPr="00CA7E49">
        <w:rPr>
          <w:sz w:val="28"/>
          <w:szCs w:val="28"/>
        </w:rPr>
        <w:t>воздействие</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растущий</w:t>
      </w:r>
      <w:r w:rsidRPr="00CA7E49">
        <w:rPr>
          <w:spacing w:val="60"/>
          <w:sz w:val="28"/>
          <w:szCs w:val="28"/>
        </w:rPr>
        <w:t xml:space="preserve"> </w:t>
      </w:r>
      <w:r w:rsidRPr="00CA7E49">
        <w:rPr>
          <w:sz w:val="28"/>
          <w:szCs w:val="28"/>
        </w:rPr>
        <w:t>организм</w:t>
      </w:r>
      <w:r w:rsidRPr="00CA7E49">
        <w:rPr>
          <w:spacing w:val="1"/>
          <w:sz w:val="28"/>
          <w:szCs w:val="28"/>
        </w:rPr>
        <w:t xml:space="preserve"> </w:t>
      </w:r>
      <w:r w:rsidRPr="00CA7E49">
        <w:rPr>
          <w:sz w:val="28"/>
          <w:szCs w:val="28"/>
        </w:rPr>
        <w:t>ребенка. В то же время, необходимо учитывать индивидуальное отношение к воде (возможны</w:t>
      </w:r>
      <w:r w:rsidRPr="00CA7E49">
        <w:rPr>
          <w:spacing w:val="1"/>
          <w:sz w:val="28"/>
          <w:szCs w:val="28"/>
        </w:rPr>
        <w:t xml:space="preserve"> </w:t>
      </w:r>
      <w:r w:rsidRPr="00CA7E49">
        <w:rPr>
          <w:sz w:val="28"/>
          <w:szCs w:val="28"/>
        </w:rPr>
        <w:t>страхи воды, водных процедур). Физические свойства водной среды, в частности, плотность воды,</w:t>
      </w:r>
      <w:r w:rsidRPr="00CA7E49">
        <w:rPr>
          <w:spacing w:val="1"/>
          <w:sz w:val="28"/>
          <w:szCs w:val="28"/>
        </w:rPr>
        <w:t xml:space="preserve"> </w:t>
      </w:r>
      <w:r w:rsidRPr="00CA7E49">
        <w:rPr>
          <w:sz w:val="28"/>
          <w:szCs w:val="28"/>
        </w:rPr>
        <w:t>оказывают</w:t>
      </w:r>
      <w:r w:rsidRPr="00CA7E49">
        <w:rPr>
          <w:spacing w:val="1"/>
          <w:sz w:val="28"/>
          <w:szCs w:val="28"/>
        </w:rPr>
        <w:t xml:space="preserve"> </w:t>
      </w:r>
      <w:r w:rsidRPr="00CA7E49">
        <w:rPr>
          <w:sz w:val="28"/>
          <w:szCs w:val="28"/>
        </w:rPr>
        <w:t>специфическое</w:t>
      </w:r>
      <w:r w:rsidRPr="00CA7E49">
        <w:rPr>
          <w:spacing w:val="1"/>
          <w:sz w:val="28"/>
          <w:szCs w:val="28"/>
        </w:rPr>
        <w:t xml:space="preserve"> </w:t>
      </w:r>
      <w:r w:rsidRPr="00CA7E49">
        <w:rPr>
          <w:sz w:val="28"/>
          <w:szCs w:val="28"/>
        </w:rPr>
        <w:t>влияние</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функции</w:t>
      </w:r>
      <w:r w:rsidRPr="00CA7E49">
        <w:rPr>
          <w:spacing w:val="1"/>
          <w:sz w:val="28"/>
          <w:szCs w:val="28"/>
        </w:rPr>
        <w:t xml:space="preserve"> </w:t>
      </w:r>
      <w:r w:rsidRPr="00CA7E49">
        <w:rPr>
          <w:sz w:val="28"/>
          <w:szCs w:val="28"/>
        </w:rPr>
        <w:t>кровообращения,</w:t>
      </w:r>
      <w:r w:rsidRPr="00CA7E49">
        <w:rPr>
          <w:spacing w:val="1"/>
          <w:sz w:val="28"/>
          <w:szCs w:val="28"/>
        </w:rPr>
        <w:t xml:space="preserve"> </w:t>
      </w:r>
      <w:r w:rsidRPr="00CA7E49">
        <w:rPr>
          <w:sz w:val="28"/>
          <w:szCs w:val="28"/>
        </w:rPr>
        <w:t>дыхания,</w:t>
      </w:r>
      <w:r w:rsidRPr="00CA7E49">
        <w:rPr>
          <w:spacing w:val="1"/>
          <w:sz w:val="28"/>
          <w:szCs w:val="28"/>
        </w:rPr>
        <w:t xml:space="preserve"> </w:t>
      </w:r>
      <w:r w:rsidRPr="00CA7E49">
        <w:rPr>
          <w:sz w:val="28"/>
          <w:szCs w:val="28"/>
        </w:rPr>
        <w:t>кожные</w:t>
      </w:r>
      <w:r w:rsidRPr="00CA7E49">
        <w:rPr>
          <w:spacing w:val="1"/>
          <w:sz w:val="28"/>
          <w:szCs w:val="28"/>
        </w:rPr>
        <w:t xml:space="preserve"> </w:t>
      </w:r>
      <w:r w:rsidRPr="00CA7E49">
        <w:rPr>
          <w:sz w:val="28"/>
          <w:szCs w:val="28"/>
        </w:rPr>
        <w:t>рецепторы.</w:t>
      </w:r>
      <w:r w:rsidRPr="00CA7E49">
        <w:rPr>
          <w:spacing w:val="-57"/>
          <w:sz w:val="28"/>
          <w:szCs w:val="28"/>
        </w:rPr>
        <w:t xml:space="preserve"> </w:t>
      </w:r>
      <w:r w:rsidRPr="00CA7E49">
        <w:rPr>
          <w:sz w:val="28"/>
          <w:szCs w:val="28"/>
        </w:rPr>
        <w:t>Плавание закаливает, тренирует вестибулярный аппарат. Занятия в воде необходимо сочетать с</w:t>
      </w:r>
      <w:r w:rsidRPr="00CA7E49">
        <w:rPr>
          <w:spacing w:val="1"/>
          <w:sz w:val="28"/>
          <w:szCs w:val="28"/>
        </w:rPr>
        <w:t xml:space="preserve"> </w:t>
      </w:r>
      <w:r w:rsidRPr="00CA7E49">
        <w:rPr>
          <w:sz w:val="28"/>
          <w:szCs w:val="28"/>
        </w:rPr>
        <w:t>общеразвивающими упражнениями</w:t>
      </w:r>
      <w:r w:rsidRPr="00CA7E49">
        <w:rPr>
          <w:spacing w:val="-2"/>
          <w:sz w:val="28"/>
          <w:szCs w:val="28"/>
        </w:rPr>
        <w:t xml:space="preserve"> </w:t>
      </w:r>
      <w:r w:rsidRPr="00CA7E49">
        <w:rPr>
          <w:sz w:val="28"/>
          <w:szCs w:val="28"/>
        </w:rPr>
        <w:t>и</w:t>
      </w:r>
      <w:r w:rsidRPr="00CA7E49">
        <w:rPr>
          <w:spacing w:val="-4"/>
          <w:sz w:val="28"/>
          <w:szCs w:val="28"/>
        </w:rPr>
        <w:t xml:space="preserve"> </w:t>
      </w:r>
      <w:r w:rsidRPr="00CA7E49">
        <w:rPr>
          <w:sz w:val="28"/>
          <w:szCs w:val="28"/>
        </w:rPr>
        <w:t>подвижными</w:t>
      </w:r>
      <w:r w:rsidRPr="00CA7E49">
        <w:rPr>
          <w:spacing w:val="-2"/>
          <w:sz w:val="28"/>
          <w:szCs w:val="28"/>
        </w:rPr>
        <w:t xml:space="preserve"> </w:t>
      </w:r>
      <w:r w:rsidRPr="00CA7E49">
        <w:rPr>
          <w:sz w:val="28"/>
          <w:szCs w:val="28"/>
        </w:rPr>
        <w:t>играми</w:t>
      </w:r>
      <w:r w:rsidRPr="00CA7E49">
        <w:rPr>
          <w:spacing w:val="-2"/>
          <w:sz w:val="28"/>
          <w:szCs w:val="28"/>
        </w:rPr>
        <w:t xml:space="preserve"> </w:t>
      </w:r>
      <w:r w:rsidRPr="00CA7E49">
        <w:rPr>
          <w:sz w:val="28"/>
          <w:szCs w:val="28"/>
        </w:rPr>
        <w:t>на</w:t>
      </w:r>
      <w:r w:rsidRPr="00CA7E49">
        <w:rPr>
          <w:spacing w:val="-3"/>
          <w:sz w:val="28"/>
          <w:szCs w:val="28"/>
        </w:rPr>
        <w:t xml:space="preserve"> </w:t>
      </w:r>
      <w:r w:rsidRPr="00CA7E49">
        <w:rPr>
          <w:sz w:val="28"/>
          <w:szCs w:val="28"/>
        </w:rPr>
        <w:t>суше. Основные</w:t>
      </w:r>
      <w:r w:rsidRPr="00CA7E49">
        <w:rPr>
          <w:spacing w:val="-4"/>
          <w:sz w:val="28"/>
          <w:szCs w:val="28"/>
        </w:rPr>
        <w:t xml:space="preserve"> </w:t>
      </w:r>
      <w:r w:rsidRPr="00CA7E49">
        <w:rPr>
          <w:sz w:val="28"/>
          <w:szCs w:val="28"/>
        </w:rPr>
        <w:t>задачи</w:t>
      </w:r>
      <w:r w:rsidRPr="00CA7E49">
        <w:rPr>
          <w:spacing w:val="-2"/>
          <w:sz w:val="28"/>
          <w:szCs w:val="28"/>
        </w:rPr>
        <w:t xml:space="preserve"> </w:t>
      </w:r>
      <w:r w:rsidRPr="00CA7E49">
        <w:rPr>
          <w:sz w:val="28"/>
          <w:szCs w:val="28"/>
        </w:rPr>
        <w:t>подраздела:</w:t>
      </w:r>
    </w:p>
    <w:p w:rsidR="002D78F8" w:rsidRPr="00CA7E49" w:rsidRDefault="002D78F8" w:rsidP="004D1F50">
      <w:pPr>
        <w:pStyle w:val="af"/>
        <w:widowControl w:val="0"/>
        <w:numPr>
          <w:ilvl w:val="0"/>
          <w:numId w:val="17"/>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положительного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отношения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воде;</w:t>
      </w:r>
    </w:p>
    <w:p w:rsidR="002D78F8" w:rsidRPr="00CA7E49" w:rsidRDefault="002D78F8" w:rsidP="004D1F50">
      <w:pPr>
        <w:pStyle w:val="af"/>
        <w:widowControl w:val="0"/>
        <w:numPr>
          <w:ilvl w:val="0"/>
          <w:numId w:val="17"/>
        </w:numPr>
        <w:tabs>
          <w:tab w:val="left" w:pos="118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бояться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воды</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спокойно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входить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бассейн;</w:t>
      </w:r>
    </w:p>
    <w:p w:rsidR="002D78F8" w:rsidRPr="00CA7E49" w:rsidRDefault="002D78F8" w:rsidP="004D1F50">
      <w:pPr>
        <w:pStyle w:val="af"/>
        <w:widowControl w:val="0"/>
        <w:numPr>
          <w:ilvl w:val="0"/>
          <w:numId w:val="17"/>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окунаться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спокойно</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воду;</w:t>
      </w:r>
    </w:p>
    <w:p w:rsidR="002D78F8" w:rsidRPr="00CA7E49" w:rsidRDefault="002D78F8" w:rsidP="004D1F50">
      <w:pPr>
        <w:pStyle w:val="af"/>
        <w:widowControl w:val="0"/>
        <w:numPr>
          <w:ilvl w:val="0"/>
          <w:numId w:val="17"/>
        </w:numPr>
        <w:tabs>
          <w:tab w:val="left" w:pos="1182"/>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учить удерживаться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воде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руках педагогического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работника;</w:t>
      </w:r>
    </w:p>
    <w:p w:rsidR="002D78F8" w:rsidRPr="00CA7E49" w:rsidRDefault="002D78F8" w:rsidP="004D1F50">
      <w:pPr>
        <w:pStyle w:val="af"/>
        <w:widowControl w:val="0"/>
        <w:numPr>
          <w:ilvl w:val="0"/>
          <w:numId w:val="17"/>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интерес</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движениям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воде;</w:t>
      </w:r>
    </w:p>
    <w:p w:rsidR="002D78F8" w:rsidRPr="00CA7E49" w:rsidRDefault="002D78F8" w:rsidP="004D1F50">
      <w:pPr>
        <w:pStyle w:val="af"/>
        <w:widowControl w:val="0"/>
        <w:numPr>
          <w:ilvl w:val="0"/>
          <w:numId w:val="17"/>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выполнять</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некоторые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упражнения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действия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воде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подражанию;</w:t>
      </w:r>
    </w:p>
    <w:p w:rsidR="002D78F8" w:rsidRPr="00CA7E49" w:rsidRDefault="002D78F8" w:rsidP="004D1F50">
      <w:pPr>
        <w:pStyle w:val="af"/>
        <w:widowControl w:val="0"/>
        <w:numPr>
          <w:ilvl w:val="0"/>
          <w:numId w:val="17"/>
        </w:numPr>
        <w:tabs>
          <w:tab w:val="left" w:pos="1258"/>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создавать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условия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выполнения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действий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бросания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хватания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игрушек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воде,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удерживаться в воде при использовании вспомогательных средств (круга, пояса) при поддержке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педагогического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работника.</w:t>
      </w:r>
    </w:p>
    <w:p w:rsidR="002D78F8" w:rsidRPr="007C008F" w:rsidRDefault="002D78F8" w:rsidP="00700952">
      <w:pPr>
        <w:widowControl w:val="0"/>
        <w:tabs>
          <w:tab w:val="left" w:pos="1640"/>
        </w:tabs>
        <w:autoSpaceDE w:val="0"/>
        <w:autoSpaceDN w:val="0"/>
        <w:spacing w:after="0" w:line="240" w:lineRule="auto"/>
        <w:ind w:firstLine="709"/>
        <w:jc w:val="both"/>
        <w:rPr>
          <w:rFonts w:ascii="Times New Roman" w:hAnsi="Times New Roman" w:cs="Times New Roman"/>
          <w:sz w:val="28"/>
          <w:szCs w:val="28"/>
        </w:rPr>
      </w:pPr>
      <w:r w:rsidRPr="007C008F">
        <w:rPr>
          <w:rFonts w:ascii="Times New Roman" w:hAnsi="Times New Roman" w:cs="Times New Roman"/>
          <w:sz w:val="28"/>
          <w:szCs w:val="28"/>
        </w:rPr>
        <w:t>Формирование</w:t>
      </w:r>
      <w:r w:rsidRPr="007C008F">
        <w:rPr>
          <w:rFonts w:ascii="Times New Roman" w:hAnsi="Times New Roman" w:cs="Times New Roman"/>
          <w:spacing w:val="-6"/>
          <w:sz w:val="28"/>
          <w:szCs w:val="28"/>
        </w:rPr>
        <w:t xml:space="preserve"> </w:t>
      </w:r>
      <w:r w:rsidRPr="007C008F">
        <w:rPr>
          <w:rFonts w:ascii="Times New Roman" w:hAnsi="Times New Roman" w:cs="Times New Roman"/>
          <w:sz w:val="28"/>
          <w:szCs w:val="28"/>
        </w:rPr>
        <w:t>произвольного</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подражания</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и</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предпосылок</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игровой</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деятельности.</w:t>
      </w:r>
    </w:p>
    <w:p w:rsidR="002D78F8" w:rsidRPr="00CA7E49" w:rsidRDefault="002D78F8" w:rsidP="00700952">
      <w:pPr>
        <w:pStyle w:val="af6"/>
        <w:ind w:left="0" w:firstLine="709"/>
        <w:rPr>
          <w:sz w:val="28"/>
          <w:szCs w:val="28"/>
        </w:rPr>
      </w:pPr>
      <w:r w:rsidRPr="00CA7E49">
        <w:rPr>
          <w:sz w:val="28"/>
          <w:szCs w:val="28"/>
        </w:rPr>
        <w:t>Произвольное</w:t>
      </w:r>
      <w:r w:rsidRPr="00CA7E49">
        <w:rPr>
          <w:spacing w:val="1"/>
          <w:sz w:val="28"/>
          <w:szCs w:val="28"/>
        </w:rPr>
        <w:t xml:space="preserve"> </w:t>
      </w:r>
      <w:r w:rsidRPr="00CA7E49">
        <w:rPr>
          <w:sz w:val="28"/>
          <w:szCs w:val="28"/>
        </w:rPr>
        <w:t>подражание</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игра</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дошкольного</w:t>
      </w:r>
      <w:r w:rsidRPr="00CA7E49">
        <w:rPr>
          <w:spacing w:val="1"/>
          <w:sz w:val="28"/>
          <w:szCs w:val="28"/>
        </w:rPr>
        <w:t xml:space="preserve"> </w:t>
      </w:r>
      <w:r w:rsidRPr="00CA7E49">
        <w:rPr>
          <w:sz w:val="28"/>
          <w:szCs w:val="28"/>
        </w:rPr>
        <w:t>возраста</w:t>
      </w:r>
      <w:r w:rsidRPr="00CA7E49">
        <w:rPr>
          <w:spacing w:val="1"/>
          <w:sz w:val="28"/>
          <w:szCs w:val="28"/>
        </w:rPr>
        <w:t xml:space="preserve"> </w:t>
      </w:r>
      <w:r w:rsidRPr="00CA7E49">
        <w:rPr>
          <w:sz w:val="28"/>
          <w:szCs w:val="28"/>
        </w:rPr>
        <w:t>являются</w:t>
      </w:r>
      <w:r w:rsidRPr="00CA7E49">
        <w:rPr>
          <w:spacing w:val="1"/>
          <w:sz w:val="28"/>
          <w:szCs w:val="28"/>
        </w:rPr>
        <w:t xml:space="preserve"> </w:t>
      </w:r>
      <w:r w:rsidRPr="00CA7E49">
        <w:rPr>
          <w:sz w:val="28"/>
          <w:szCs w:val="28"/>
        </w:rPr>
        <w:t>естественными формами деятельности, освоения окружающего мира. При аутизме развитие этих и</w:t>
      </w:r>
      <w:r w:rsidRPr="00CA7E49">
        <w:rPr>
          <w:spacing w:val="1"/>
          <w:sz w:val="28"/>
          <w:szCs w:val="28"/>
        </w:rPr>
        <w:t xml:space="preserve"> </w:t>
      </w:r>
      <w:r w:rsidRPr="00CA7E49">
        <w:rPr>
          <w:sz w:val="28"/>
          <w:szCs w:val="28"/>
        </w:rPr>
        <w:t>других</w:t>
      </w:r>
      <w:r w:rsidRPr="00CA7E49">
        <w:rPr>
          <w:spacing w:val="1"/>
          <w:sz w:val="28"/>
          <w:szCs w:val="28"/>
        </w:rPr>
        <w:t xml:space="preserve"> </w:t>
      </w:r>
      <w:r w:rsidRPr="00CA7E49">
        <w:rPr>
          <w:sz w:val="28"/>
          <w:szCs w:val="28"/>
        </w:rPr>
        <w:t>имплицитных</w:t>
      </w:r>
      <w:r w:rsidRPr="00CA7E49">
        <w:rPr>
          <w:spacing w:val="1"/>
          <w:sz w:val="28"/>
          <w:szCs w:val="28"/>
        </w:rPr>
        <w:t xml:space="preserve"> </w:t>
      </w:r>
      <w:r w:rsidRPr="00CA7E49">
        <w:rPr>
          <w:sz w:val="28"/>
          <w:szCs w:val="28"/>
        </w:rPr>
        <w:t>способов</w:t>
      </w:r>
      <w:r w:rsidRPr="00CA7E49">
        <w:rPr>
          <w:spacing w:val="1"/>
          <w:sz w:val="28"/>
          <w:szCs w:val="28"/>
        </w:rPr>
        <w:t xml:space="preserve"> </w:t>
      </w:r>
      <w:r w:rsidRPr="00CA7E49">
        <w:rPr>
          <w:sz w:val="28"/>
          <w:szCs w:val="28"/>
        </w:rPr>
        <w:t>познания</w:t>
      </w:r>
      <w:r w:rsidRPr="00CA7E49">
        <w:rPr>
          <w:spacing w:val="1"/>
          <w:sz w:val="28"/>
          <w:szCs w:val="28"/>
        </w:rPr>
        <w:t xml:space="preserve"> </w:t>
      </w:r>
      <w:r w:rsidRPr="00CA7E49">
        <w:rPr>
          <w:sz w:val="28"/>
          <w:szCs w:val="28"/>
        </w:rPr>
        <w:t>мира</w:t>
      </w:r>
      <w:r w:rsidRPr="00CA7E49">
        <w:rPr>
          <w:spacing w:val="1"/>
          <w:sz w:val="28"/>
          <w:szCs w:val="28"/>
        </w:rPr>
        <w:t xml:space="preserve"> </w:t>
      </w:r>
      <w:r w:rsidRPr="00CA7E49">
        <w:rPr>
          <w:sz w:val="28"/>
          <w:szCs w:val="28"/>
        </w:rPr>
        <w:t>затруднено</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тяжёлых</w:t>
      </w:r>
      <w:r w:rsidRPr="00CA7E49">
        <w:rPr>
          <w:spacing w:val="1"/>
          <w:sz w:val="28"/>
          <w:szCs w:val="28"/>
        </w:rPr>
        <w:t xml:space="preserve"> </w:t>
      </w:r>
      <w:r w:rsidRPr="00CA7E49">
        <w:rPr>
          <w:sz w:val="28"/>
          <w:szCs w:val="28"/>
        </w:rPr>
        <w:t>случаях</w:t>
      </w:r>
      <w:r w:rsidRPr="00CA7E49">
        <w:rPr>
          <w:spacing w:val="1"/>
          <w:sz w:val="28"/>
          <w:szCs w:val="28"/>
        </w:rPr>
        <w:t xml:space="preserve"> </w:t>
      </w:r>
      <w:r w:rsidRPr="00CA7E49">
        <w:rPr>
          <w:sz w:val="28"/>
          <w:szCs w:val="28"/>
        </w:rPr>
        <w:t>спонтанно</w:t>
      </w:r>
      <w:r w:rsidRPr="00CA7E49">
        <w:rPr>
          <w:spacing w:val="-57"/>
          <w:sz w:val="28"/>
          <w:szCs w:val="28"/>
        </w:rPr>
        <w:t xml:space="preserve"> </w:t>
      </w:r>
      <w:r w:rsidRPr="00CA7E49">
        <w:rPr>
          <w:sz w:val="28"/>
          <w:szCs w:val="28"/>
        </w:rPr>
        <w:t>фактически</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развивается).</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игры,</w:t>
      </w:r>
      <w:r w:rsidRPr="00CA7E49">
        <w:rPr>
          <w:spacing w:val="1"/>
          <w:sz w:val="28"/>
          <w:szCs w:val="28"/>
        </w:rPr>
        <w:t xml:space="preserve"> </w:t>
      </w:r>
      <w:r w:rsidRPr="00CA7E49">
        <w:rPr>
          <w:sz w:val="28"/>
          <w:szCs w:val="28"/>
        </w:rPr>
        <w:t>выбор</w:t>
      </w:r>
      <w:r w:rsidRPr="00CA7E49">
        <w:rPr>
          <w:spacing w:val="1"/>
          <w:sz w:val="28"/>
          <w:szCs w:val="28"/>
        </w:rPr>
        <w:t xml:space="preserve"> </w:t>
      </w:r>
      <w:r w:rsidRPr="00CA7E49">
        <w:rPr>
          <w:sz w:val="28"/>
          <w:szCs w:val="28"/>
        </w:rPr>
        <w:t>её</w:t>
      </w:r>
      <w:r w:rsidRPr="00CA7E49">
        <w:rPr>
          <w:spacing w:val="1"/>
          <w:sz w:val="28"/>
          <w:szCs w:val="28"/>
        </w:rPr>
        <w:t xml:space="preserve"> </w:t>
      </w:r>
      <w:r w:rsidRPr="00CA7E49">
        <w:rPr>
          <w:sz w:val="28"/>
          <w:szCs w:val="28"/>
        </w:rPr>
        <w:t>видов</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форм</w:t>
      </w:r>
      <w:r w:rsidRPr="00CA7E49">
        <w:rPr>
          <w:spacing w:val="1"/>
          <w:sz w:val="28"/>
          <w:szCs w:val="28"/>
        </w:rPr>
        <w:t xml:space="preserve"> </w:t>
      </w:r>
      <w:r w:rsidRPr="00CA7E49">
        <w:rPr>
          <w:sz w:val="28"/>
          <w:szCs w:val="28"/>
        </w:rPr>
        <w:t>должны</w:t>
      </w:r>
      <w:r w:rsidRPr="00CA7E49">
        <w:rPr>
          <w:spacing w:val="1"/>
          <w:sz w:val="28"/>
          <w:szCs w:val="28"/>
        </w:rPr>
        <w:t xml:space="preserve"> </w:t>
      </w:r>
      <w:r w:rsidRPr="00CA7E49">
        <w:rPr>
          <w:sz w:val="28"/>
          <w:szCs w:val="28"/>
        </w:rPr>
        <w:t>опираться</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актуальный</w:t>
      </w:r>
      <w:r w:rsidRPr="00CA7E49">
        <w:rPr>
          <w:spacing w:val="1"/>
          <w:sz w:val="28"/>
          <w:szCs w:val="28"/>
        </w:rPr>
        <w:t xml:space="preserve"> </w:t>
      </w:r>
      <w:r w:rsidRPr="00CA7E49">
        <w:rPr>
          <w:sz w:val="28"/>
          <w:szCs w:val="28"/>
        </w:rPr>
        <w:t>уровень и зону ближайшего развития ребёнка в коммуникации, речевом развитии,</w:t>
      </w:r>
      <w:r w:rsidRPr="00CA7E49">
        <w:rPr>
          <w:spacing w:val="1"/>
          <w:sz w:val="28"/>
          <w:szCs w:val="28"/>
        </w:rPr>
        <w:t xml:space="preserve"> </w:t>
      </w:r>
      <w:r w:rsidRPr="00CA7E49">
        <w:rPr>
          <w:sz w:val="28"/>
          <w:szCs w:val="28"/>
        </w:rPr>
        <w:t>памяти,</w:t>
      </w:r>
      <w:r w:rsidRPr="00CA7E49">
        <w:rPr>
          <w:spacing w:val="-1"/>
          <w:sz w:val="28"/>
          <w:szCs w:val="28"/>
        </w:rPr>
        <w:t xml:space="preserve"> </w:t>
      </w:r>
      <w:r w:rsidRPr="00CA7E49">
        <w:rPr>
          <w:sz w:val="28"/>
          <w:szCs w:val="28"/>
        </w:rPr>
        <w:t>внимании, воображении, моторике.</w:t>
      </w:r>
    </w:p>
    <w:p w:rsidR="002D78F8" w:rsidRPr="00CA7E49" w:rsidRDefault="002D78F8" w:rsidP="00700952">
      <w:pPr>
        <w:pStyle w:val="af6"/>
        <w:ind w:left="0" w:firstLine="709"/>
        <w:rPr>
          <w:sz w:val="28"/>
          <w:szCs w:val="28"/>
        </w:rPr>
      </w:pPr>
      <w:r w:rsidRPr="00CA7E49">
        <w:rPr>
          <w:sz w:val="28"/>
          <w:szCs w:val="28"/>
        </w:rPr>
        <w:t>В</w:t>
      </w:r>
      <w:r w:rsidRPr="00CA7E49">
        <w:rPr>
          <w:spacing w:val="-4"/>
          <w:sz w:val="28"/>
          <w:szCs w:val="28"/>
        </w:rPr>
        <w:t xml:space="preserve"> </w:t>
      </w:r>
      <w:r w:rsidRPr="00CA7E49">
        <w:rPr>
          <w:sz w:val="28"/>
          <w:szCs w:val="28"/>
        </w:rPr>
        <w:t>раннем</w:t>
      </w:r>
      <w:r w:rsidRPr="00CA7E49">
        <w:rPr>
          <w:spacing w:val="-3"/>
          <w:sz w:val="28"/>
          <w:szCs w:val="28"/>
        </w:rPr>
        <w:t xml:space="preserve"> </w:t>
      </w:r>
      <w:r w:rsidRPr="00CA7E49">
        <w:rPr>
          <w:sz w:val="28"/>
          <w:szCs w:val="28"/>
        </w:rPr>
        <w:t>возрасте</w:t>
      </w:r>
      <w:r w:rsidRPr="00CA7E49">
        <w:rPr>
          <w:spacing w:val="-2"/>
          <w:sz w:val="28"/>
          <w:szCs w:val="28"/>
        </w:rPr>
        <w:t xml:space="preserve"> </w:t>
      </w:r>
      <w:r w:rsidRPr="00CA7E49">
        <w:rPr>
          <w:sz w:val="28"/>
          <w:szCs w:val="28"/>
        </w:rPr>
        <w:t>основными</w:t>
      </w:r>
      <w:r w:rsidRPr="00CA7E49">
        <w:rPr>
          <w:spacing w:val="-1"/>
          <w:sz w:val="28"/>
          <w:szCs w:val="28"/>
        </w:rPr>
        <w:t xml:space="preserve"> </w:t>
      </w:r>
      <w:r w:rsidRPr="00CA7E49">
        <w:rPr>
          <w:sz w:val="28"/>
          <w:szCs w:val="28"/>
        </w:rPr>
        <w:t>задачами</w:t>
      </w:r>
      <w:r w:rsidRPr="00CA7E49">
        <w:rPr>
          <w:spacing w:val="-2"/>
          <w:sz w:val="28"/>
          <w:szCs w:val="28"/>
        </w:rPr>
        <w:t xml:space="preserve"> </w:t>
      </w:r>
      <w:r w:rsidRPr="00CA7E49">
        <w:rPr>
          <w:sz w:val="28"/>
          <w:szCs w:val="28"/>
        </w:rPr>
        <w:t>этого</w:t>
      </w:r>
      <w:r w:rsidRPr="00CA7E49">
        <w:rPr>
          <w:spacing w:val="-2"/>
          <w:sz w:val="28"/>
          <w:szCs w:val="28"/>
        </w:rPr>
        <w:t xml:space="preserve"> </w:t>
      </w:r>
      <w:r w:rsidRPr="00CA7E49">
        <w:rPr>
          <w:sz w:val="28"/>
          <w:szCs w:val="28"/>
        </w:rPr>
        <w:t>направления,</w:t>
      </w:r>
      <w:r w:rsidRPr="00CA7E49">
        <w:rPr>
          <w:spacing w:val="-2"/>
          <w:sz w:val="28"/>
          <w:szCs w:val="28"/>
        </w:rPr>
        <w:t xml:space="preserve"> </w:t>
      </w:r>
      <w:r w:rsidRPr="00CA7E49">
        <w:rPr>
          <w:sz w:val="28"/>
          <w:szCs w:val="28"/>
        </w:rPr>
        <w:t>как</w:t>
      </w:r>
      <w:r w:rsidRPr="00CA7E49">
        <w:rPr>
          <w:spacing w:val="-3"/>
          <w:sz w:val="28"/>
          <w:szCs w:val="28"/>
        </w:rPr>
        <w:t xml:space="preserve"> </w:t>
      </w:r>
      <w:r w:rsidRPr="00CA7E49">
        <w:rPr>
          <w:sz w:val="28"/>
          <w:szCs w:val="28"/>
        </w:rPr>
        <w:t>правило,</w:t>
      </w:r>
      <w:r w:rsidRPr="00CA7E49">
        <w:rPr>
          <w:spacing w:val="-2"/>
          <w:sz w:val="28"/>
          <w:szCs w:val="28"/>
        </w:rPr>
        <w:t xml:space="preserve"> </w:t>
      </w:r>
      <w:r w:rsidRPr="00CA7E49">
        <w:rPr>
          <w:sz w:val="28"/>
          <w:szCs w:val="28"/>
        </w:rPr>
        <w:t>являются:</w:t>
      </w:r>
    </w:p>
    <w:p w:rsidR="002D78F8" w:rsidRPr="00CA7E49" w:rsidRDefault="002D78F8" w:rsidP="00700952">
      <w:pPr>
        <w:pStyle w:val="af6"/>
        <w:ind w:left="0" w:firstLine="709"/>
        <w:rPr>
          <w:sz w:val="28"/>
          <w:szCs w:val="28"/>
        </w:rPr>
      </w:pPr>
      <w:r w:rsidRPr="00CA7E49">
        <w:rPr>
          <w:sz w:val="28"/>
          <w:szCs w:val="28"/>
        </w:rPr>
        <w:t>учить действовать целенаправленно с игрушками и другими предметами по подражанию в</w:t>
      </w:r>
      <w:r w:rsidRPr="00CA7E49">
        <w:rPr>
          <w:spacing w:val="1"/>
          <w:sz w:val="28"/>
          <w:szCs w:val="28"/>
        </w:rPr>
        <w:t xml:space="preserve"> </w:t>
      </w:r>
      <w:r w:rsidRPr="00CA7E49">
        <w:rPr>
          <w:sz w:val="28"/>
          <w:szCs w:val="28"/>
        </w:rPr>
        <w:t>процессе предметно-игровых действий с педагогическим работником (вставить фигурки в пазы;</w:t>
      </w:r>
      <w:r w:rsidRPr="00CA7E49">
        <w:rPr>
          <w:spacing w:val="1"/>
          <w:sz w:val="28"/>
          <w:szCs w:val="28"/>
        </w:rPr>
        <w:t xml:space="preserve"> </w:t>
      </w:r>
      <w:r w:rsidRPr="00CA7E49">
        <w:rPr>
          <w:sz w:val="28"/>
          <w:szCs w:val="28"/>
        </w:rPr>
        <w:t>расставить матрешки</w:t>
      </w:r>
      <w:r w:rsidRPr="00CA7E49">
        <w:rPr>
          <w:spacing w:val="1"/>
          <w:sz w:val="28"/>
          <w:szCs w:val="28"/>
        </w:rPr>
        <w:t xml:space="preserve"> </w:t>
      </w:r>
      <w:r w:rsidRPr="00CA7E49">
        <w:rPr>
          <w:sz w:val="28"/>
          <w:szCs w:val="28"/>
        </w:rPr>
        <w:lastRenderedPageBreak/>
        <w:t>в</w:t>
      </w:r>
      <w:r w:rsidRPr="00CA7E49">
        <w:rPr>
          <w:spacing w:val="-1"/>
          <w:sz w:val="28"/>
          <w:szCs w:val="28"/>
        </w:rPr>
        <w:t xml:space="preserve"> </w:t>
      </w:r>
      <w:r w:rsidRPr="00CA7E49">
        <w:rPr>
          <w:sz w:val="28"/>
          <w:szCs w:val="28"/>
        </w:rPr>
        <w:t>свои домики);</w:t>
      </w:r>
    </w:p>
    <w:p w:rsidR="002D78F8" w:rsidRPr="00CA7E49" w:rsidRDefault="002D78F8" w:rsidP="00700952">
      <w:pPr>
        <w:pStyle w:val="af6"/>
        <w:ind w:left="0" w:firstLine="709"/>
        <w:rPr>
          <w:sz w:val="28"/>
          <w:szCs w:val="28"/>
        </w:rPr>
      </w:pPr>
      <w:r w:rsidRPr="00CA7E49">
        <w:rPr>
          <w:sz w:val="28"/>
          <w:szCs w:val="28"/>
        </w:rPr>
        <w:t>учить действовать целенаправленно с игрушками на колёсах (катать каталку, катать коляску</w:t>
      </w:r>
      <w:r w:rsidRPr="00CA7E49">
        <w:rPr>
          <w:spacing w:val="1"/>
          <w:sz w:val="28"/>
          <w:szCs w:val="28"/>
        </w:rPr>
        <w:t xml:space="preserve"> </w:t>
      </w:r>
      <w:r w:rsidRPr="00CA7E49">
        <w:rPr>
          <w:sz w:val="28"/>
          <w:szCs w:val="28"/>
        </w:rPr>
        <w:t>с</w:t>
      </w:r>
      <w:r w:rsidRPr="00CA7E49">
        <w:rPr>
          <w:spacing w:val="-2"/>
          <w:sz w:val="28"/>
          <w:szCs w:val="28"/>
        </w:rPr>
        <w:t xml:space="preserve"> </w:t>
      </w:r>
      <w:r w:rsidRPr="00CA7E49">
        <w:rPr>
          <w:sz w:val="28"/>
          <w:szCs w:val="28"/>
        </w:rPr>
        <w:t>игрушкой);</w:t>
      </w:r>
    </w:p>
    <w:p w:rsidR="002D78F8" w:rsidRPr="00CA7E49" w:rsidRDefault="002D78F8" w:rsidP="00700952">
      <w:pPr>
        <w:pStyle w:val="af6"/>
        <w:ind w:left="0" w:firstLine="709"/>
        <w:rPr>
          <w:sz w:val="28"/>
          <w:szCs w:val="28"/>
        </w:rPr>
      </w:pPr>
      <w:r w:rsidRPr="00CA7E49">
        <w:rPr>
          <w:sz w:val="28"/>
          <w:szCs w:val="28"/>
        </w:rPr>
        <w:t>учить</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выполнять</w:t>
      </w:r>
      <w:r w:rsidRPr="00CA7E49">
        <w:rPr>
          <w:spacing w:val="1"/>
          <w:sz w:val="28"/>
          <w:szCs w:val="28"/>
        </w:rPr>
        <w:t xml:space="preserve"> </w:t>
      </w:r>
      <w:r w:rsidRPr="00CA7E49">
        <w:rPr>
          <w:sz w:val="28"/>
          <w:szCs w:val="28"/>
        </w:rPr>
        <w:t>движения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подражанию</w:t>
      </w:r>
      <w:r w:rsidRPr="00CA7E49">
        <w:rPr>
          <w:spacing w:val="1"/>
          <w:sz w:val="28"/>
          <w:szCs w:val="28"/>
        </w:rPr>
        <w:t xml:space="preserve"> </w:t>
      </w:r>
      <w:r w:rsidRPr="00CA7E49">
        <w:rPr>
          <w:sz w:val="28"/>
          <w:szCs w:val="28"/>
        </w:rPr>
        <w:t>действиям</w:t>
      </w:r>
      <w:r w:rsidRPr="00CA7E49">
        <w:rPr>
          <w:spacing w:val="1"/>
          <w:sz w:val="28"/>
          <w:szCs w:val="28"/>
        </w:rPr>
        <w:t xml:space="preserve"> </w:t>
      </w:r>
      <w:r w:rsidRPr="00CA7E49">
        <w:rPr>
          <w:sz w:val="28"/>
          <w:szCs w:val="28"/>
        </w:rPr>
        <w:t>педагогического</w:t>
      </w:r>
      <w:r w:rsidRPr="00CA7E49">
        <w:rPr>
          <w:spacing w:val="-1"/>
          <w:sz w:val="28"/>
          <w:szCs w:val="28"/>
        </w:rPr>
        <w:t xml:space="preserve"> </w:t>
      </w:r>
      <w:r w:rsidRPr="00CA7E49">
        <w:rPr>
          <w:sz w:val="28"/>
          <w:szCs w:val="28"/>
        </w:rPr>
        <w:t>работника;</w:t>
      </w:r>
    </w:p>
    <w:p w:rsidR="002D78F8" w:rsidRPr="00CA7E49" w:rsidRDefault="002D78F8" w:rsidP="00700952">
      <w:pPr>
        <w:pStyle w:val="af6"/>
        <w:ind w:left="0" w:firstLine="709"/>
        <w:rPr>
          <w:sz w:val="28"/>
          <w:szCs w:val="28"/>
        </w:rPr>
      </w:pPr>
      <w:r w:rsidRPr="00CA7E49">
        <w:rPr>
          <w:sz w:val="28"/>
          <w:szCs w:val="28"/>
        </w:rPr>
        <w:t>учить</w:t>
      </w:r>
      <w:r w:rsidRPr="00CA7E49">
        <w:rPr>
          <w:spacing w:val="-2"/>
          <w:sz w:val="28"/>
          <w:szCs w:val="28"/>
        </w:rPr>
        <w:t xml:space="preserve"> </w:t>
      </w:r>
      <w:r w:rsidRPr="00CA7E49">
        <w:rPr>
          <w:sz w:val="28"/>
          <w:szCs w:val="28"/>
        </w:rPr>
        <w:t>обучающихся</w:t>
      </w:r>
      <w:r w:rsidRPr="00CA7E49">
        <w:rPr>
          <w:spacing w:val="-3"/>
          <w:sz w:val="28"/>
          <w:szCs w:val="28"/>
        </w:rPr>
        <w:t xml:space="preserve"> </w:t>
      </w:r>
      <w:r w:rsidRPr="00CA7E49">
        <w:rPr>
          <w:sz w:val="28"/>
          <w:szCs w:val="28"/>
        </w:rPr>
        <w:t>выполнять</w:t>
      </w:r>
      <w:r w:rsidRPr="00CA7E49">
        <w:rPr>
          <w:spacing w:val="-2"/>
          <w:sz w:val="28"/>
          <w:szCs w:val="28"/>
        </w:rPr>
        <w:t xml:space="preserve"> </w:t>
      </w:r>
      <w:r w:rsidRPr="00CA7E49">
        <w:rPr>
          <w:sz w:val="28"/>
          <w:szCs w:val="28"/>
        </w:rPr>
        <w:t>двигательные</w:t>
      </w:r>
      <w:r w:rsidRPr="00CA7E49">
        <w:rPr>
          <w:spacing w:val="-5"/>
          <w:sz w:val="28"/>
          <w:szCs w:val="28"/>
        </w:rPr>
        <w:t xml:space="preserve"> </w:t>
      </w:r>
      <w:r w:rsidRPr="00CA7E49">
        <w:rPr>
          <w:sz w:val="28"/>
          <w:szCs w:val="28"/>
        </w:rPr>
        <w:t>упражнения</w:t>
      </w:r>
      <w:r w:rsidRPr="00CA7E49">
        <w:rPr>
          <w:spacing w:val="-3"/>
          <w:sz w:val="28"/>
          <w:szCs w:val="28"/>
        </w:rPr>
        <w:t xml:space="preserve"> </w:t>
      </w:r>
      <w:r w:rsidRPr="00CA7E49">
        <w:rPr>
          <w:sz w:val="28"/>
          <w:szCs w:val="28"/>
        </w:rPr>
        <w:t>по</w:t>
      </w:r>
      <w:r w:rsidRPr="00CA7E49">
        <w:rPr>
          <w:spacing w:val="-2"/>
          <w:sz w:val="28"/>
          <w:szCs w:val="28"/>
        </w:rPr>
        <w:t xml:space="preserve"> </w:t>
      </w:r>
      <w:r w:rsidRPr="00CA7E49">
        <w:rPr>
          <w:sz w:val="28"/>
          <w:szCs w:val="28"/>
        </w:rPr>
        <w:t>образцу</w:t>
      </w:r>
      <w:r w:rsidRPr="00CA7E49">
        <w:rPr>
          <w:spacing w:val="-8"/>
          <w:sz w:val="28"/>
          <w:szCs w:val="28"/>
        </w:rPr>
        <w:t xml:space="preserve"> </w:t>
      </w:r>
      <w:r w:rsidRPr="00CA7E49">
        <w:rPr>
          <w:sz w:val="28"/>
          <w:szCs w:val="28"/>
        </w:rPr>
        <w:t>и</w:t>
      </w:r>
      <w:r w:rsidRPr="00CA7E49">
        <w:rPr>
          <w:spacing w:val="-2"/>
          <w:sz w:val="28"/>
          <w:szCs w:val="28"/>
        </w:rPr>
        <w:t xml:space="preserve"> </w:t>
      </w:r>
      <w:r w:rsidRPr="00CA7E49">
        <w:rPr>
          <w:sz w:val="28"/>
          <w:szCs w:val="28"/>
        </w:rPr>
        <w:t>речевой</w:t>
      </w:r>
      <w:r w:rsidRPr="00CA7E49">
        <w:rPr>
          <w:spacing w:val="-3"/>
          <w:sz w:val="28"/>
          <w:szCs w:val="28"/>
        </w:rPr>
        <w:t xml:space="preserve"> </w:t>
      </w:r>
      <w:r w:rsidRPr="00CA7E49">
        <w:rPr>
          <w:sz w:val="28"/>
          <w:szCs w:val="28"/>
        </w:rPr>
        <w:t>инструкции.</w:t>
      </w:r>
    </w:p>
    <w:p w:rsidR="002D78F8" w:rsidRPr="007C008F"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7C008F">
        <w:rPr>
          <w:rFonts w:ascii="Times New Roman" w:hAnsi="Times New Roman" w:cs="Times New Roman"/>
          <w:sz w:val="28"/>
          <w:szCs w:val="28"/>
          <w:u w:val="single"/>
        </w:rPr>
        <w:t>Формирование</w:t>
      </w:r>
      <w:r w:rsidRPr="007C008F">
        <w:rPr>
          <w:rFonts w:ascii="Times New Roman" w:hAnsi="Times New Roman" w:cs="Times New Roman"/>
          <w:spacing w:val="-4"/>
          <w:sz w:val="28"/>
          <w:szCs w:val="28"/>
          <w:u w:val="single"/>
        </w:rPr>
        <w:t xml:space="preserve"> </w:t>
      </w:r>
      <w:r w:rsidRPr="007C008F">
        <w:rPr>
          <w:rFonts w:ascii="Times New Roman" w:hAnsi="Times New Roman" w:cs="Times New Roman"/>
          <w:sz w:val="28"/>
          <w:szCs w:val="28"/>
          <w:u w:val="single"/>
        </w:rPr>
        <w:t>навыков</w:t>
      </w:r>
      <w:r w:rsidRPr="007C008F">
        <w:rPr>
          <w:rFonts w:ascii="Times New Roman" w:hAnsi="Times New Roman" w:cs="Times New Roman"/>
          <w:spacing w:val="-2"/>
          <w:sz w:val="28"/>
          <w:szCs w:val="28"/>
          <w:u w:val="single"/>
        </w:rPr>
        <w:t xml:space="preserve"> </w:t>
      </w:r>
      <w:r w:rsidRPr="007C008F">
        <w:rPr>
          <w:rFonts w:ascii="Times New Roman" w:hAnsi="Times New Roman" w:cs="Times New Roman"/>
          <w:sz w:val="28"/>
          <w:szCs w:val="28"/>
          <w:u w:val="single"/>
        </w:rPr>
        <w:t>самообслуживания</w:t>
      </w:r>
      <w:r w:rsidRPr="007C008F">
        <w:rPr>
          <w:rFonts w:ascii="Times New Roman" w:hAnsi="Times New Roman" w:cs="Times New Roman"/>
          <w:spacing w:val="-3"/>
          <w:sz w:val="28"/>
          <w:szCs w:val="28"/>
          <w:u w:val="single"/>
        </w:rPr>
        <w:t xml:space="preserve"> </w:t>
      </w:r>
      <w:r w:rsidRPr="007C008F">
        <w:rPr>
          <w:rFonts w:ascii="Times New Roman" w:hAnsi="Times New Roman" w:cs="Times New Roman"/>
          <w:sz w:val="28"/>
          <w:szCs w:val="28"/>
          <w:u w:val="single"/>
        </w:rPr>
        <w:t>и</w:t>
      </w:r>
      <w:r w:rsidRPr="007C008F">
        <w:rPr>
          <w:rFonts w:ascii="Times New Roman" w:hAnsi="Times New Roman" w:cs="Times New Roman"/>
          <w:spacing w:val="-3"/>
          <w:sz w:val="28"/>
          <w:szCs w:val="28"/>
          <w:u w:val="single"/>
        </w:rPr>
        <w:t xml:space="preserve"> </w:t>
      </w:r>
      <w:r w:rsidRPr="007C008F">
        <w:rPr>
          <w:rFonts w:ascii="Times New Roman" w:hAnsi="Times New Roman" w:cs="Times New Roman"/>
          <w:sz w:val="28"/>
          <w:szCs w:val="28"/>
          <w:u w:val="single"/>
        </w:rPr>
        <w:t>бытовых навыков.</w:t>
      </w:r>
    </w:p>
    <w:p w:rsidR="002D78F8" w:rsidRPr="00CA7E49" w:rsidRDefault="002D78F8" w:rsidP="00700952">
      <w:pPr>
        <w:pStyle w:val="af6"/>
        <w:ind w:left="0" w:firstLine="709"/>
        <w:rPr>
          <w:sz w:val="28"/>
          <w:szCs w:val="28"/>
        </w:rPr>
      </w:pPr>
      <w:r w:rsidRPr="00CA7E49">
        <w:rPr>
          <w:sz w:val="28"/>
          <w:szCs w:val="28"/>
        </w:rPr>
        <w:t>Трудности</w:t>
      </w:r>
      <w:r w:rsidRPr="00CA7E49">
        <w:rPr>
          <w:spacing w:val="1"/>
          <w:sz w:val="28"/>
          <w:szCs w:val="28"/>
        </w:rPr>
        <w:t xml:space="preserve"> </w:t>
      </w:r>
      <w:r w:rsidRPr="00CA7E49">
        <w:rPr>
          <w:sz w:val="28"/>
          <w:szCs w:val="28"/>
        </w:rPr>
        <w:t>усвоения</w:t>
      </w:r>
      <w:r w:rsidRPr="00CA7E49">
        <w:rPr>
          <w:spacing w:val="1"/>
          <w:sz w:val="28"/>
          <w:szCs w:val="28"/>
        </w:rPr>
        <w:t xml:space="preserve"> </w:t>
      </w:r>
      <w:r w:rsidRPr="00CA7E49">
        <w:rPr>
          <w:sz w:val="28"/>
          <w:szCs w:val="28"/>
        </w:rPr>
        <w:t>жизненных</w:t>
      </w:r>
      <w:r w:rsidRPr="00CA7E49">
        <w:rPr>
          <w:spacing w:val="1"/>
          <w:sz w:val="28"/>
          <w:szCs w:val="28"/>
        </w:rPr>
        <w:t xml:space="preserve"> </w:t>
      </w:r>
      <w:r w:rsidRPr="00CA7E49">
        <w:rPr>
          <w:sz w:val="28"/>
          <w:szCs w:val="28"/>
        </w:rPr>
        <w:t>компетенций</w:t>
      </w:r>
      <w:r w:rsidRPr="00CA7E49">
        <w:rPr>
          <w:spacing w:val="1"/>
          <w:sz w:val="28"/>
          <w:szCs w:val="28"/>
        </w:rPr>
        <w:t xml:space="preserve"> </w:t>
      </w:r>
      <w:r w:rsidRPr="00CA7E49">
        <w:rPr>
          <w:sz w:val="28"/>
          <w:szCs w:val="28"/>
        </w:rPr>
        <w:t>являются</w:t>
      </w:r>
      <w:r w:rsidRPr="00CA7E49">
        <w:rPr>
          <w:spacing w:val="1"/>
          <w:sz w:val="28"/>
          <w:szCs w:val="28"/>
        </w:rPr>
        <w:t xml:space="preserve"> </w:t>
      </w:r>
      <w:r w:rsidRPr="00CA7E49">
        <w:rPr>
          <w:sz w:val="28"/>
          <w:szCs w:val="28"/>
        </w:rPr>
        <w:t>одной</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основных</w:t>
      </w:r>
      <w:r w:rsidRPr="00CA7E49">
        <w:rPr>
          <w:spacing w:val="1"/>
          <w:sz w:val="28"/>
          <w:szCs w:val="28"/>
        </w:rPr>
        <w:t xml:space="preserve"> </w:t>
      </w:r>
      <w:r w:rsidRPr="00CA7E49">
        <w:rPr>
          <w:sz w:val="28"/>
          <w:szCs w:val="28"/>
        </w:rPr>
        <w:t>проблем</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достижении</w:t>
      </w:r>
      <w:r w:rsidRPr="00CA7E49">
        <w:rPr>
          <w:spacing w:val="1"/>
          <w:sz w:val="28"/>
          <w:szCs w:val="28"/>
        </w:rPr>
        <w:t xml:space="preserve"> </w:t>
      </w:r>
      <w:r w:rsidRPr="00CA7E49">
        <w:rPr>
          <w:sz w:val="28"/>
          <w:szCs w:val="28"/>
        </w:rPr>
        <w:t>хотя</w:t>
      </w:r>
      <w:r w:rsidRPr="00CA7E49">
        <w:rPr>
          <w:spacing w:val="1"/>
          <w:sz w:val="28"/>
          <w:szCs w:val="28"/>
        </w:rPr>
        <w:t xml:space="preserve"> </w:t>
      </w:r>
      <w:r w:rsidRPr="00CA7E49">
        <w:rPr>
          <w:sz w:val="28"/>
          <w:szCs w:val="28"/>
        </w:rPr>
        <w:t>бы</w:t>
      </w:r>
      <w:r w:rsidRPr="00CA7E49">
        <w:rPr>
          <w:spacing w:val="1"/>
          <w:sz w:val="28"/>
          <w:szCs w:val="28"/>
        </w:rPr>
        <w:t xml:space="preserve"> </w:t>
      </w:r>
      <w:r w:rsidRPr="00CA7E49">
        <w:rPr>
          <w:sz w:val="28"/>
          <w:szCs w:val="28"/>
        </w:rPr>
        <w:t>элементарного</w:t>
      </w:r>
      <w:r w:rsidRPr="00CA7E49">
        <w:rPr>
          <w:spacing w:val="1"/>
          <w:sz w:val="28"/>
          <w:szCs w:val="28"/>
        </w:rPr>
        <w:t xml:space="preserve"> </w:t>
      </w:r>
      <w:r w:rsidRPr="00CA7E49">
        <w:rPr>
          <w:sz w:val="28"/>
          <w:szCs w:val="28"/>
        </w:rPr>
        <w:t>уровня</w:t>
      </w:r>
      <w:r w:rsidRPr="00CA7E49">
        <w:rPr>
          <w:spacing w:val="1"/>
          <w:sz w:val="28"/>
          <w:szCs w:val="28"/>
        </w:rPr>
        <w:t xml:space="preserve"> </w:t>
      </w:r>
      <w:r w:rsidRPr="00CA7E49">
        <w:rPr>
          <w:sz w:val="28"/>
          <w:szCs w:val="28"/>
        </w:rPr>
        <w:t>целей</w:t>
      </w:r>
      <w:r w:rsidRPr="00CA7E49">
        <w:rPr>
          <w:spacing w:val="1"/>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лиц</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аутизмом.</w:t>
      </w:r>
      <w:r w:rsidRPr="00CA7E49">
        <w:rPr>
          <w:spacing w:val="1"/>
          <w:sz w:val="28"/>
          <w:szCs w:val="28"/>
        </w:rPr>
        <w:t xml:space="preserve"> </w:t>
      </w:r>
      <w:r w:rsidRPr="00CA7E49">
        <w:rPr>
          <w:sz w:val="28"/>
          <w:szCs w:val="28"/>
        </w:rPr>
        <w:t>Навыки,</w:t>
      </w:r>
      <w:r w:rsidRPr="00CA7E49">
        <w:rPr>
          <w:spacing w:val="1"/>
          <w:sz w:val="28"/>
          <w:szCs w:val="28"/>
        </w:rPr>
        <w:t xml:space="preserve"> </w:t>
      </w:r>
      <w:r w:rsidRPr="00CA7E49">
        <w:rPr>
          <w:sz w:val="28"/>
          <w:szCs w:val="28"/>
        </w:rPr>
        <w:t>сформированные</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детстве,</w:t>
      </w:r>
      <w:r w:rsidRPr="00CA7E49">
        <w:rPr>
          <w:spacing w:val="1"/>
          <w:sz w:val="28"/>
          <w:szCs w:val="28"/>
        </w:rPr>
        <w:t xml:space="preserve"> </w:t>
      </w:r>
      <w:r w:rsidRPr="00CA7E49">
        <w:rPr>
          <w:sz w:val="28"/>
          <w:szCs w:val="28"/>
        </w:rPr>
        <w:t>хорошо</w:t>
      </w:r>
      <w:r w:rsidRPr="00CA7E49">
        <w:rPr>
          <w:spacing w:val="1"/>
          <w:sz w:val="28"/>
          <w:szCs w:val="28"/>
        </w:rPr>
        <w:t xml:space="preserve"> </w:t>
      </w:r>
      <w:r w:rsidRPr="00CA7E49">
        <w:rPr>
          <w:sz w:val="28"/>
          <w:szCs w:val="28"/>
        </w:rPr>
        <w:t>закрепляются</w:t>
      </w:r>
      <w:r w:rsidRPr="00CA7E49">
        <w:rPr>
          <w:spacing w:val="1"/>
          <w:sz w:val="28"/>
          <w:szCs w:val="28"/>
        </w:rPr>
        <w:t xml:space="preserve"> </w:t>
      </w:r>
      <w:r w:rsidRPr="00CA7E49">
        <w:rPr>
          <w:sz w:val="28"/>
          <w:szCs w:val="28"/>
        </w:rPr>
        <w:t>(при</w:t>
      </w:r>
      <w:r w:rsidRPr="00CA7E49">
        <w:rPr>
          <w:spacing w:val="1"/>
          <w:sz w:val="28"/>
          <w:szCs w:val="28"/>
        </w:rPr>
        <w:t xml:space="preserve"> </w:t>
      </w:r>
      <w:r w:rsidRPr="00CA7E49">
        <w:rPr>
          <w:sz w:val="28"/>
          <w:szCs w:val="28"/>
        </w:rPr>
        <w:t>аутизме</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тем</w:t>
      </w:r>
      <w:r w:rsidRPr="00CA7E49">
        <w:rPr>
          <w:spacing w:val="1"/>
          <w:sz w:val="28"/>
          <w:szCs w:val="28"/>
        </w:rPr>
        <w:t xml:space="preserve"> </w:t>
      </w:r>
      <w:r w:rsidRPr="00CA7E49">
        <w:rPr>
          <w:sz w:val="28"/>
          <w:szCs w:val="28"/>
        </w:rPr>
        <w:t>более,</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силу</w:t>
      </w:r>
      <w:r w:rsidRPr="00CA7E49">
        <w:rPr>
          <w:spacing w:val="1"/>
          <w:sz w:val="28"/>
          <w:szCs w:val="28"/>
        </w:rPr>
        <w:t xml:space="preserve"> </w:t>
      </w:r>
      <w:r w:rsidRPr="00CA7E49">
        <w:rPr>
          <w:sz w:val="28"/>
          <w:szCs w:val="28"/>
        </w:rPr>
        <w:t>склонности к формированию стереотипов), поэтому начинать обучение в этой сфере следует, по</w:t>
      </w:r>
      <w:r w:rsidRPr="00CA7E49">
        <w:rPr>
          <w:spacing w:val="1"/>
          <w:sz w:val="28"/>
          <w:szCs w:val="28"/>
        </w:rPr>
        <w:t xml:space="preserve"> </w:t>
      </w:r>
      <w:r w:rsidRPr="00CA7E49">
        <w:rPr>
          <w:sz w:val="28"/>
          <w:szCs w:val="28"/>
        </w:rPr>
        <w:t>возможности, раньше. Очень важно подчеркнуть, что здесь (как и в случае коррекции проблем</w:t>
      </w:r>
      <w:r w:rsidRPr="00CA7E49">
        <w:rPr>
          <w:spacing w:val="1"/>
          <w:sz w:val="28"/>
          <w:szCs w:val="28"/>
        </w:rPr>
        <w:t xml:space="preserve"> </w:t>
      </w:r>
      <w:r w:rsidRPr="00CA7E49">
        <w:rPr>
          <w:sz w:val="28"/>
          <w:szCs w:val="28"/>
        </w:rPr>
        <w:t>поведения)</w:t>
      </w:r>
      <w:r w:rsidRPr="00CA7E49">
        <w:rPr>
          <w:spacing w:val="-2"/>
          <w:sz w:val="28"/>
          <w:szCs w:val="28"/>
        </w:rPr>
        <w:t xml:space="preserve"> </w:t>
      </w:r>
      <w:r w:rsidRPr="00CA7E49">
        <w:rPr>
          <w:sz w:val="28"/>
          <w:szCs w:val="28"/>
        </w:rPr>
        <w:t>необходимо</w:t>
      </w:r>
      <w:r w:rsidRPr="00CA7E49">
        <w:rPr>
          <w:spacing w:val="-3"/>
          <w:sz w:val="28"/>
          <w:szCs w:val="28"/>
        </w:rPr>
        <w:t xml:space="preserve"> </w:t>
      </w:r>
      <w:r w:rsidRPr="00CA7E49">
        <w:rPr>
          <w:sz w:val="28"/>
          <w:szCs w:val="28"/>
        </w:rPr>
        <w:t>единство</w:t>
      </w:r>
      <w:r w:rsidRPr="00CA7E49">
        <w:rPr>
          <w:spacing w:val="-1"/>
          <w:sz w:val="28"/>
          <w:szCs w:val="28"/>
        </w:rPr>
        <w:t xml:space="preserve"> </w:t>
      </w:r>
      <w:r w:rsidRPr="00CA7E49">
        <w:rPr>
          <w:sz w:val="28"/>
          <w:szCs w:val="28"/>
        </w:rPr>
        <w:t>позиций</w:t>
      </w:r>
      <w:r w:rsidRPr="00CA7E49">
        <w:rPr>
          <w:spacing w:val="-2"/>
          <w:sz w:val="28"/>
          <w:szCs w:val="28"/>
        </w:rPr>
        <w:t xml:space="preserve"> </w:t>
      </w:r>
      <w:r w:rsidRPr="00CA7E49">
        <w:rPr>
          <w:sz w:val="28"/>
          <w:szCs w:val="28"/>
        </w:rPr>
        <w:t>и действий</w:t>
      </w:r>
      <w:r w:rsidRPr="00CA7E49">
        <w:rPr>
          <w:spacing w:val="-3"/>
          <w:sz w:val="28"/>
          <w:szCs w:val="28"/>
        </w:rPr>
        <w:t xml:space="preserve"> </w:t>
      </w:r>
      <w:r w:rsidRPr="00CA7E49">
        <w:rPr>
          <w:sz w:val="28"/>
          <w:szCs w:val="28"/>
        </w:rPr>
        <w:t>профессионалов</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семьи.</w:t>
      </w:r>
    </w:p>
    <w:p w:rsidR="002D78F8" w:rsidRPr="00CA7E49" w:rsidRDefault="002D78F8" w:rsidP="00700952">
      <w:pPr>
        <w:pStyle w:val="af6"/>
        <w:ind w:left="0" w:firstLine="709"/>
        <w:rPr>
          <w:sz w:val="28"/>
          <w:szCs w:val="28"/>
        </w:rPr>
      </w:pPr>
      <w:r w:rsidRPr="00CA7E49">
        <w:rPr>
          <w:sz w:val="28"/>
          <w:szCs w:val="28"/>
        </w:rPr>
        <w:t>Наиболее</w:t>
      </w:r>
      <w:r w:rsidRPr="00CA7E49">
        <w:rPr>
          <w:spacing w:val="1"/>
          <w:sz w:val="28"/>
          <w:szCs w:val="28"/>
        </w:rPr>
        <w:t xml:space="preserve"> </w:t>
      </w:r>
      <w:r w:rsidRPr="00CA7E49">
        <w:rPr>
          <w:sz w:val="28"/>
          <w:szCs w:val="28"/>
        </w:rPr>
        <w:t>существенным</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создание</w:t>
      </w:r>
      <w:r w:rsidRPr="00CA7E49">
        <w:rPr>
          <w:spacing w:val="1"/>
          <w:sz w:val="28"/>
          <w:szCs w:val="28"/>
        </w:rPr>
        <w:t xml:space="preserve"> </w:t>
      </w:r>
      <w:r w:rsidRPr="00CA7E49">
        <w:rPr>
          <w:sz w:val="28"/>
          <w:szCs w:val="28"/>
        </w:rPr>
        <w:t>условий</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участия</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исполнении</w:t>
      </w:r>
      <w:r w:rsidRPr="00CA7E49">
        <w:rPr>
          <w:spacing w:val="1"/>
          <w:sz w:val="28"/>
          <w:szCs w:val="28"/>
        </w:rPr>
        <w:t xml:space="preserve"> </w:t>
      </w:r>
      <w:r w:rsidRPr="00CA7E49">
        <w:rPr>
          <w:sz w:val="28"/>
          <w:szCs w:val="28"/>
        </w:rPr>
        <w:t>повседневных бытовых действий (одевание (раздевание), приём пищи, различные гигиенические</w:t>
      </w:r>
      <w:r w:rsidRPr="00CA7E49">
        <w:rPr>
          <w:spacing w:val="1"/>
          <w:sz w:val="28"/>
          <w:szCs w:val="28"/>
        </w:rPr>
        <w:t xml:space="preserve"> </w:t>
      </w:r>
      <w:r w:rsidRPr="00CA7E49">
        <w:rPr>
          <w:sz w:val="28"/>
          <w:szCs w:val="28"/>
        </w:rPr>
        <w:t>процедуры):</w:t>
      </w:r>
    </w:p>
    <w:p w:rsidR="002D78F8" w:rsidRPr="00CA7E49" w:rsidRDefault="002D78F8" w:rsidP="00700952">
      <w:pPr>
        <w:pStyle w:val="af6"/>
        <w:ind w:left="0" w:firstLine="709"/>
        <w:rPr>
          <w:sz w:val="28"/>
          <w:szCs w:val="28"/>
        </w:rPr>
      </w:pPr>
      <w:r w:rsidRPr="00CA7E49">
        <w:rPr>
          <w:sz w:val="28"/>
          <w:szCs w:val="28"/>
        </w:rPr>
        <w:t>сначала</w:t>
      </w:r>
      <w:r w:rsidRPr="00CA7E49">
        <w:rPr>
          <w:spacing w:val="-4"/>
          <w:sz w:val="28"/>
          <w:szCs w:val="28"/>
        </w:rPr>
        <w:t xml:space="preserve"> </w:t>
      </w:r>
      <w:r w:rsidRPr="00CA7E49">
        <w:rPr>
          <w:sz w:val="28"/>
          <w:szCs w:val="28"/>
        </w:rPr>
        <w:t>на уровне</w:t>
      </w:r>
      <w:r w:rsidRPr="00CA7E49">
        <w:rPr>
          <w:spacing w:val="-4"/>
          <w:sz w:val="28"/>
          <w:szCs w:val="28"/>
        </w:rPr>
        <w:t xml:space="preserve"> </w:t>
      </w:r>
      <w:r w:rsidRPr="00CA7E49">
        <w:rPr>
          <w:sz w:val="28"/>
          <w:szCs w:val="28"/>
        </w:rPr>
        <w:t>пассивного</w:t>
      </w:r>
      <w:r w:rsidRPr="00CA7E49">
        <w:rPr>
          <w:spacing w:val="-1"/>
          <w:sz w:val="28"/>
          <w:szCs w:val="28"/>
        </w:rPr>
        <w:t xml:space="preserve"> </w:t>
      </w:r>
      <w:r w:rsidRPr="00CA7E49">
        <w:rPr>
          <w:sz w:val="28"/>
          <w:szCs w:val="28"/>
        </w:rPr>
        <w:t>участия</w:t>
      </w:r>
      <w:r w:rsidRPr="00CA7E49">
        <w:rPr>
          <w:spacing w:val="-3"/>
          <w:sz w:val="28"/>
          <w:szCs w:val="28"/>
        </w:rPr>
        <w:t xml:space="preserve"> </w:t>
      </w:r>
      <w:r w:rsidRPr="00CA7E49">
        <w:rPr>
          <w:sz w:val="28"/>
          <w:szCs w:val="28"/>
        </w:rPr>
        <w:t>(отсутствие</w:t>
      </w:r>
      <w:r w:rsidRPr="00CA7E49">
        <w:rPr>
          <w:spacing w:val="-4"/>
          <w:sz w:val="28"/>
          <w:szCs w:val="28"/>
        </w:rPr>
        <w:t xml:space="preserve"> </w:t>
      </w:r>
      <w:r w:rsidRPr="00CA7E49">
        <w:rPr>
          <w:sz w:val="28"/>
          <w:szCs w:val="28"/>
        </w:rPr>
        <w:t>негативизма);</w:t>
      </w:r>
    </w:p>
    <w:p w:rsidR="002D78F8" w:rsidRPr="00CA7E49" w:rsidRDefault="002D78F8" w:rsidP="00700952">
      <w:pPr>
        <w:pStyle w:val="af6"/>
        <w:ind w:left="0" w:firstLine="709"/>
        <w:rPr>
          <w:sz w:val="28"/>
          <w:szCs w:val="28"/>
        </w:rPr>
      </w:pPr>
      <w:r w:rsidRPr="00CA7E49">
        <w:rPr>
          <w:sz w:val="28"/>
          <w:szCs w:val="28"/>
        </w:rPr>
        <w:t>далее</w:t>
      </w:r>
      <w:r w:rsidRPr="00CA7E49">
        <w:rPr>
          <w:spacing w:val="-4"/>
          <w:sz w:val="28"/>
          <w:szCs w:val="28"/>
        </w:rPr>
        <w:t xml:space="preserve"> </w:t>
      </w:r>
      <w:r w:rsidRPr="00CA7E49">
        <w:rPr>
          <w:sz w:val="28"/>
          <w:szCs w:val="28"/>
        </w:rPr>
        <w:t>с</w:t>
      </w:r>
      <w:r w:rsidRPr="00CA7E49">
        <w:rPr>
          <w:spacing w:val="-3"/>
          <w:sz w:val="28"/>
          <w:szCs w:val="28"/>
        </w:rPr>
        <w:t xml:space="preserve"> </w:t>
      </w:r>
      <w:r w:rsidRPr="00CA7E49">
        <w:rPr>
          <w:sz w:val="28"/>
          <w:szCs w:val="28"/>
        </w:rPr>
        <w:t>постепенным</w:t>
      </w:r>
      <w:r w:rsidRPr="00CA7E49">
        <w:rPr>
          <w:spacing w:val="-4"/>
          <w:sz w:val="28"/>
          <w:szCs w:val="28"/>
        </w:rPr>
        <w:t xml:space="preserve"> </w:t>
      </w:r>
      <w:r w:rsidRPr="00CA7E49">
        <w:rPr>
          <w:sz w:val="28"/>
          <w:szCs w:val="28"/>
        </w:rPr>
        <w:t>подключением</w:t>
      </w:r>
      <w:r w:rsidRPr="00CA7E49">
        <w:rPr>
          <w:spacing w:val="-4"/>
          <w:sz w:val="28"/>
          <w:szCs w:val="28"/>
        </w:rPr>
        <w:t xml:space="preserve"> </w:t>
      </w:r>
      <w:r w:rsidRPr="00CA7E49">
        <w:rPr>
          <w:sz w:val="28"/>
          <w:szCs w:val="28"/>
        </w:rPr>
        <w:t>к</w:t>
      </w:r>
      <w:r w:rsidRPr="00CA7E49">
        <w:rPr>
          <w:spacing w:val="-2"/>
          <w:sz w:val="28"/>
          <w:szCs w:val="28"/>
        </w:rPr>
        <w:t xml:space="preserve"> </w:t>
      </w:r>
      <w:r w:rsidRPr="00CA7E49">
        <w:rPr>
          <w:sz w:val="28"/>
          <w:szCs w:val="28"/>
        </w:rPr>
        <w:t>действиям</w:t>
      </w:r>
      <w:r w:rsidRPr="00CA7E49">
        <w:rPr>
          <w:spacing w:val="-3"/>
          <w:sz w:val="28"/>
          <w:szCs w:val="28"/>
        </w:rPr>
        <w:t xml:space="preserve"> </w:t>
      </w:r>
      <w:r w:rsidRPr="00CA7E49">
        <w:rPr>
          <w:sz w:val="28"/>
          <w:szCs w:val="28"/>
        </w:rPr>
        <w:t>педагогического</w:t>
      </w:r>
      <w:r w:rsidRPr="00CA7E49">
        <w:rPr>
          <w:spacing w:val="-2"/>
          <w:sz w:val="28"/>
          <w:szCs w:val="28"/>
        </w:rPr>
        <w:t xml:space="preserve"> </w:t>
      </w:r>
      <w:r w:rsidRPr="00CA7E49">
        <w:rPr>
          <w:sz w:val="28"/>
          <w:szCs w:val="28"/>
        </w:rPr>
        <w:t>работника;</w:t>
      </w:r>
    </w:p>
    <w:p w:rsidR="002D78F8" w:rsidRPr="00CA7E49" w:rsidRDefault="002D78F8" w:rsidP="00700952">
      <w:pPr>
        <w:pStyle w:val="af6"/>
        <w:ind w:left="0" w:firstLine="709"/>
        <w:rPr>
          <w:sz w:val="28"/>
          <w:szCs w:val="28"/>
        </w:rPr>
      </w:pPr>
      <w:r w:rsidRPr="00CA7E49">
        <w:rPr>
          <w:sz w:val="28"/>
          <w:szCs w:val="28"/>
        </w:rPr>
        <w:t>возрастанием</w:t>
      </w:r>
      <w:r w:rsidRPr="00CA7E49">
        <w:rPr>
          <w:spacing w:val="1"/>
          <w:sz w:val="28"/>
          <w:szCs w:val="28"/>
        </w:rPr>
        <w:t xml:space="preserve"> </w:t>
      </w:r>
      <w:r w:rsidRPr="00CA7E49">
        <w:rPr>
          <w:sz w:val="28"/>
          <w:szCs w:val="28"/>
        </w:rPr>
        <w:t>"доли</w:t>
      </w:r>
      <w:r w:rsidRPr="00CA7E49">
        <w:rPr>
          <w:spacing w:val="1"/>
          <w:sz w:val="28"/>
          <w:szCs w:val="28"/>
        </w:rPr>
        <w:t xml:space="preserve"> </w:t>
      </w:r>
      <w:r w:rsidRPr="00CA7E49">
        <w:rPr>
          <w:sz w:val="28"/>
          <w:szCs w:val="28"/>
        </w:rPr>
        <w:t>участия"</w:t>
      </w:r>
      <w:r w:rsidRPr="00CA7E49">
        <w:rPr>
          <w:spacing w:val="1"/>
          <w:sz w:val="28"/>
          <w:szCs w:val="28"/>
        </w:rPr>
        <w:t xml:space="preserve"> </w:t>
      </w:r>
      <w:r w:rsidRPr="00CA7E49">
        <w:rPr>
          <w:sz w:val="28"/>
          <w:szCs w:val="28"/>
        </w:rPr>
        <w:t>ребёнка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тенденцией</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полной</w:t>
      </w:r>
      <w:r w:rsidRPr="00CA7E49">
        <w:rPr>
          <w:spacing w:val="1"/>
          <w:sz w:val="28"/>
          <w:szCs w:val="28"/>
        </w:rPr>
        <w:t xml:space="preserve"> </w:t>
      </w:r>
      <w:r w:rsidRPr="00CA7E49">
        <w:rPr>
          <w:sz w:val="28"/>
          <w:szCs w:val="28"/>
        </w:rPr>
        <w:t>самостоятельности,</w:t>
      </w:r>
      <w:r w:rsidRPr="00CA7E49">
        <w:rPr>
          <w:spacing w:val="1"/>
          <w:sz w:val="28"/>
          <w:szCs w:val="28"/>
        </w:rPr>
        <w:t xml:space="preserve"> </w:t>
      </w:r>
      <w:r w:rsidRPr="00CA7E49">
        <w:rPr>
          <w:sz w:val="28"/>
          <w:szCs w:val="28"/>
        </w:rPr>
        <w:t>достижимой</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2"/>
          <w:sz w:val="28"/>
          <w:szCs w:val="28"/>
        </w:rPr>
        <w:t xml:space="preserve"> </w:t>
      </w:r>
      <w:r w:rsidRPr="00CA7E49">
        <w:rPr>
          <w:sz w:val="28"/>
          <w:szCs w:val="28"/>
        </w:rPr>
        <w:t>возрасте далеко</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всегда</w:t>
      </w:r>
      <w:r w:rsidRPr="00CA7E49">
        <w:rPr>
          <w:spacing w:val="-2"/>
          <w:sz w:val="28"/>
          <w:szCs w:val="28"/>
        </w:rPr>
        <w:t xml:space="preserve"> </w:t>
      </w:r>
      <w:r w:rsidRPr="00CA7E49">
        <w:rPr>
          <w:sz w:val="28"/>
          <w:szCs w:val="28"/>
        </w:rPr>
        <w:t>и не</w:t>
      </w:r>
      <w:r w:rsidRPr="00CA7E49">
        <w:rPr>
          <w:spacing w:val="-2"/>
          <w:sz w:val="28"/>
          <w:szCs w:val="28"/>
        </w:rPr>
        <w:t xml:space="preserve"> </w:t>
      </w:r>
      <w:r w:rsidRPr="00CA7E49">
        <w:rPr>
          <w:sz w:val="28"/>
          <w:szCs w:val="28"/>
        </w:rPr>
        <w:t>во</w:t>
      </w:r>
      <w:r w:rsidRPr="00CA7E49">
        <w:rPr>
          <w:spacing w:val="-1"/>
          <w:sz w:val="28"/>
          <w:szCs w:val="28"/>
        </w:rPr>
        <w:t xml:space="preserve"> </w:t>
      </w:r>
      <w:r w:rsidRPr="00CA7E49">
        <w:rPr>
          <w:sz w:val="28"/>
          <w:szCs w:val="28"/>
        </w:rPr>
        <w:t>всех</w:t>
      </w:r>
      <w:r w:rsidRPr="00CA7E49">
        <w:rPr>
          <w:spacing w:val="1"/>
          <w:sz w:val="28"/>
          <w:szCs w:val="28"/>
        </w:rPr>
        <w:t xml:space="preserve"> </w:t>
      </w:r>
      <w:r w:rsidRPr="00CA7E49">
        <w:rPr>
          <w:sz w:val="28"/>
          <w:szCs w:val="28"/>
        </w:rPr>
        <w:t>видах</w:t>
      </w:r>
      <w:r w:rsidRPr="00CA7E49">
        <w:rPr>
          <w:spacing w:val="2"/>
          <w:sz w:val="28"/>
          <w:szCs w:val="28"/>
        </w:rPr>
        <w:t xml:space="preserve"> </w:t>
      </w:r>
      <w:r w:rsidRPr="00CA7E49">
        <w:rPr>
          <w:sz w:val="28"/>
          <w:szCs w:val="28"/>
        </w:rPr>
        <w:t>деятельности.</w:t>
      </w:r>
    </w:p>
    <w:p w:rsidR="002D78F8" w:rsidRPr="00CA7E49" w:rsidRDefault="002D78F8" w:rsidP="00700952">
      <w:pPr>
        <w:pStyle w:val="af6"/>
        <w:ind w:left="0" w:firstLine="709"/>
        <w:rPr>
          <w:sz w:val="28"/>
          <w:szCs w:val="28"/>
        </w:rPr>
      </w:pPr>
      <w:r w:rsidRPr="00CA7E49">
        <w:rPr>
          <w:sz w:val="28"/>
          <w:szCs w:val="28"/>
        </w:rPr>
        <w:t>Параллельно</w:t>
      </w:r>
      <w:r w:rsidRPr="00CA7E49">
        <w:rPr>
          <w:spacing w:val="1"/>
          <w:sz w:val="28"/>
          <w:szCs w:val="28"/>
        </w:rPr>
        <w:t xml:space="preserve"> </w:t>
      </w:r>
      <w:r w:rsidRPr="00CA7E49">
        <w:rPr>
          <w:sz w:val="28"/>
          <w:szCs w:val="28"/>
        </w:rPr>
        <w:t>следует</w:t>
      </w:r>
      <w:r w:rsidRPr="00CA7E49">
        <w:rPr>
          <w:spacing w:val="1"/>
          <w:sz w:val="28"/>
          <w:szCs w:val="28"/>
        </w:rPr>
        <w:t xml:space="preserve"> </w:t>
      </w:r>
      <w:r w:rsidRPr="00CA7E49">
        <w:rPr>
          <w:sz w:val="28"/>
          <w:szCs w:val="28"/>
        </w:rPr>
        <w:t>стремиться</w:t>
      </w:r>
      <w:r w:rsidRPr="00CA7E49">
        <w:rPr>
          <w:spacing w:val="1"/>
          <w:sz w:val="28"/>
          <w:szCs w:val="28"/>
        </w:rPr>
        <w:t xml:space="preserve"> </w:t>
      </w:r>
      <w:r w:rsidRPr="00CA7E49">
        <w:rPr>
          <w:sz w:val="28"/>
          <w:szCs w:val="28"/>
        </w:rPr>
        <w:t>вызывать</w:t>
      </w:r>
      <w:r w:rsidRPr="00CA7E49">
        <w:rPr>
          <w:spacing w:val="1"/>
          <w:sz w:val="28"/>
          <w:szCs w:val="28"/>
        </w:rPr>
        <w:t xml:space="preserve"> </w:t>
      </w:r>
      <w:r w:rsidRPr="00CA7E49">
        <w:rPr>
          <w:sz w:val="28"/>
          <w:szCs w:val="28"/>
        </w:rPr>
        <w:t>интерес</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предметам</w:t>
      </w:r>
      <w:r w:rsidRPr="00CA7E49">
        <w:rPr>
          <w:spacing w:val="1"/>
          <w:sz w:val="28"/>
          <w:szCs w:val="28"/>
        </w:rPr>
        <w:t xml:space="preserve"> </w:t>
      </w:r>
      <w:r w:rsidRPr="00CA7E49">
        <w:rPr>
          <w:sz w:val="28"/>
          <w:szCs w:val="28"/>
        </w:rPr>
        <w:t>быта</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адекватным</w:t>
      </w:r>
      <w:r w:rsidRPr="00CA7E49">
        <w:rPr>
          <w:spacing w:val="1"/>
          <w:sz w:val="28"/>
          <w:szCs w:val="28"/>
        </w:rPr>
        <w:t xml:space="preserve"> </w:t>
      </w:r>
      <w:r w:rsidRPr="00CA7E49">
        <w:rPr>
          <w:sz w:val="28"/>
          <w:szCs w:val="28"/>
        </w:rPr>
        <w:t>(сообразно функциям) действиям с ними, а также учить соблюдать элементарную аккуратность и</w:t>
      </w:r>
      <w:r w:rsidRPr="00CA7E49">
        <w:rPr>
          <w:spacing w:val="1"/>
          <w:sz w:val="28"/>
          <w:szCs w:val="28"/>
        </w:rPr>
        <w:t xml:space="preserve"> </w:t>
      </w:r>
      <w:r w:rsidRPr="00CA7E49">
        <w:rPr>
          <w:sz w:val="28"/>
          <w:szCs w:val="28"/>
        </w:rPr>
        <w:t>опрятность</w:t>
      </w:r>
      <w:r w:rsidRPr="00CA7E49">
        <w:rPr>
          <w:spacing w:val="-1"/>
          <w:sz w:val="28"/>
          <w:szCs w:val="28"/>
        </w:rPr>
        <w:t xml:space="preserve"> </w:t>
      </w:r>
      <w:r w:rsidRPr="00CA7E49">
        <w:rPr>
          <w:sz w:val="28"/>
          <w:szCs w:val="28"/>
        </w:rPr>
        <w:t>во</w:t>
      </w:r>
      <w:r w:rsidRPr="00CA7E49">
        <w:rPr>
          <w:spacing w:val="-1"/>
          <w:sz w:val="28"/>
          <w:szCs w:val="28"/>
        </w:rPr>
        <w:t xml:space="preserve"> </w:t>
      </w:r>
      <w:r w:rsidRPr="00CA7E49">
        <w:rPr>
          <w:sz w:val="28"/>
          <w:szCs w:val="28"/>
        </w:rPr>
        <w:t>внешнем</w:t>
      </w:r>
      <w:r w:rsidRPr="00CA7E49">
        <w:rPr>
          <w:spacing w:val="-2"/>
          <w:sz w:val="28"/>
          <w:szCs w:val="28"/>
        </w:rPr>
        <w:t xml:space="preserve"> </w:t>
      </w:r>
      <w:r w:rsidRPr="00CA7E49">
        <w:rPr>
          <w:sz w:val="28"/>
          <w:szCs w:val="28"/>
        </w:rPr>
        <w:t>виде</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вещах,</w:t>
      </w:r>
      <w:r w:rsidRPr="00CA7E49">
        <w:rPr>
          <w:spacing w:val="1"/>
          <w:sz w:val="28"/>
          <w:szCs w:val="28"/>
        </w:rPr>
        <w:t xml:space="preserve"> </w:t>
      </w:r>
      <w:r w:rsidRPr="00CA7E49">
        <w:rPr>
          <w:sz w:val="28"/>
          <w:szCs w:val="28"/>
        </w:rPr>
        <w:t>убирать</w:t>
      </w:r>
      <w:r w:rsidRPr="00CA7E49">
        <w:rPr>
          <w:spacing w:val="1"/>
          <w:sz w:val="28"/>
          <w:szCs w:val="28"/>
        </w:rPr>
        <w:t xml:space="preserve"> </w:t>
      </w:r>
      <w:r w:rsidRPr="00CA7E49">
        <w:rPr>
          <w:sz w:val="28"/>
          <w:szCs w:val="28"/>
        </w:rPr>
        <w:t>после</w:t>
      </w:r>
      <w:r w:rsidRPr="00CA7E49">
        <w:rPr>
          <w:spacing w:val="2"/>
          <w:sz w:val="28"/>
          <w:szCs w:val="28"/>
        </w:rPr>
        <w:t xml:space="preserve"> </w:t>
      </w:r>
      <w:r w:rsidRPr="00CA7E49">
        <w:rPr>
          <w:sz w:val="28"/>
          <w:szCs w:val="28"/>
        </w:rPr>
        <w:t>себя (занятия,</w:t>
      </w:r>
      <w:r w:rsidRPr="00CA7E49">
        <w:rPr>
          <w:spacing w:val="-1"/>
          <w:sz w:val="28"/>
          <w:szCs w:val="28"/>
        </w:rPr>
        <w:t xml:space="preserve"> </w:t>
      </w:r>
      <w:r w:rsidRPr="00CA7E49">
        <w:rPr>
          <w:sz w:val="28"/>
          <w:szCs w:val="28"/>
        </w:rPr>
        <w:t>приём</w:t>
      </w:r>
      <w:r w:rsidRPr="00CA7E49">
        <w:rPr>
          <w:spacing w:val="-1"/>
          <w:sz w:val="28"/>
          <w:szCs w:val="28"/>
        </w:rPr>
        <w:t xml:space="preserve"> </w:t>
      </w:r>
      <w:r w:rsidRPr="00CA7E49">
        <w:rPr>
          <w:sz w:val="28"/>
          <w:szCs w:val="28"/>
        </w:rPr>
        <w:t>пищи).</w:t>
      </w:r>
    </w:p>
    <w:p w:rsidR="002D78F8" w:rsidRPr="007C008F" w:rsidRDefault="002D78F8" w:rsidP="00700952">
      <w:pPr>
        <w:pStyle w:val="af"/>
        <w:widowControl w:val="0"/>
        <w:tabs>
          <w:tab w:val="left" w:pos="1460"/>
        </w:tabs>
        <w:autoSpaceDE w:val="0"/>
        <w:autoSpaceDN w:val="0"/>
        <w:spacing w:after="0" w:line="240" w:lineRule="auto"/>
        <w:ind w:left="0"/>
        <w:contextualSpacing w:val="0"/>
        <w:jc w:val="both"/>
        <w:rPr>
          <w:rFonts w:ascii="Times New Roman" w:hAnsi="Times New Roman" w:cs="Times New Roman"/>
          <w:sz w:val="28"/>
          <w:szCs w:val="28"/>
          <w:u w:val="single"/>
        </w:rPr>
      </w:pPr>
      <w:r w:rsidRPr="007C008F">
        <w:rPr>
          <w:rFonts w:ascii="Times New Roman" w:hAnsi="Times New Roman" w:cs="Times New Roman"/>
          <w:sz w:val="28"/>
          <w:szCs w:val="28"/>
          <w:u w:val="single"/>
        </w:rPr>
        <w:t>Формирование</w:t>
      </w:r>
      <w:r w:rsidRPr="007C008F">
        <w:rPr>
          <w:rFonts w:ascii="Times New Roman" w:hAnsi="Times New Roman" w:cs="Times New Roman"/>
          <w:spacing w:val="-4"/>
          <w:sz w:val="28"/>
          <w:szCs w:val="28"/>
          <w:u w:val="single"/>
        </w:rPr>
        <w:t xml:space="preserve"> </w:t>
      </w:r>
      <w:r w:rsidRPr="007C008F">
        <w:rPr>
          <w:rFonts w:ascii="Times New Roman" w:hAnsi="Times New Roman" w:cs="Times New Roman"/>
          <w:sz w:val="28"/>
          <w:szCs w:val="28"/>
          <w:u w:val="single"/>
        </w:rPr>
        <w:t>навыков</w:t>
      </w:r>
      <w:r w:rsidRPr="007C008F">
        <w:rPr>
          <w:rFonts w:ascii="Times New Roman" w:hAnsi="Times New Roman" w:cs="Times New Roman"/>
          <w:spacing w:val="-2"/>
          <w:sz w:val="28"/>
          <w:szCs w:val="28"/>
          <w:u w:val="single"/>
        </w:rPr>
        <w:t xml:space="preserve"> </w:t>
      </w:r>
      <w:r w:rsidRPr="007C008F">
        <w:rPr>
          <w:rFonts w:ascii="Times New Roman" w:hAnsi="Times New Roman" w:cs="Times New Roman"/>
          <w:sz w:val="28"/>
          <w:szCs w:val="28"/>
          <w:u w:val="single"/>
        </w:rPr>
        <w:t>самостоятельности.</w:t>
      </w:r>
    </w:p>
    <w:p w:rsidR="002D78F8" w:rsidRPr="00CA7E49" w:rsidRDefault="002D78F8" w:rsidP="00700952">
      <w:pPr>
        <w:pStyle w:val="af6"/>
        <w:ind w:left="0" w:firstLine="709"/>
        <w:rPr>
          <w:sz w:val="28"/>
          <w:szCs w:val="28"/>
        </w:rPr>
      </w:pPr>
      <w:r w:rsidRPr="00CA7E49">
        <w:rPr>
          <w:sz w:val="28"/>
          <w:szCs w:val="28"/>
        </w:rPr>
        <w:t>Главная</w:t>
      </w:r>
      <w:r w:rsidRPr="00CA7E49">
        <w:rPr>
          <w:spacing w:val="1"/>
          <w:sz w:val="28"/>
          <w:szCs w:val="28"/>
        </w:rPr>
        <w:t xml:space="preserve"> </w:t>
      </w:r>
      <w:r w:rsidRPr="00CA7E49">
        <w:rPr>
          <w:sz w:val="28"/>
          <w:szCs w:val="28"/>
        </w:rPr>
        <w:t>задача</w:t>
      </w:r>
      <w:r w:rsidRPr="00CA7E49">
        <w:rPr>
          <w:spacing w:val="1"/>
          <w:sz w:val="28"/>
          <w:szCs w:val="28"/>
        </w:rPr>
        <w:t xml:space="preserve"> </w:t>
      </w:r>
      <w:r w:rsidRPr="00CA7E49">
        <w:rPr>
          <w:sz w:val="28"/>
          <w:szCs w:val="28"/>
        </w:rPr>
        <w:t>коррекционной</w:t>
      </w:r>
      <w:r w:rsidRPr="00CA7E49">
        <w:rPr>
          <w:spacing w:val="1"/>
          <w:sz w:val="28"/>
          <w:szCs w:val="28"/>
        </w:rPr>
        <w:t xml:space="preserve"> </w:t>
      </w:r>
      <w:r w:rsidRPr="00CA7E49">
        <w:rPr>
          <w:sz w:val="28"/>
          <w:szCs w:val="28"/>
        </w:rPr>
        <w:t>работы</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аутичными</w:t>
      </w:r>
      <w:r w:rsidRPr="00CA7E49">
        <w:rPr>
          <w:spacing w:val="1"/>
          <w:sz w:val="28"/>
          <w:szCs w:val="28"/>
        </w:rPr>
        <w:t xml:space="preserve"> </w:t>
      </w:r>
      <w:r w:rsidRPr="00CA7E49">
        <w:rPr>
          <w:sz w:val="28"/>
          <w:szCs w:val="28"/>
        </w:rPr>
        <w:t>детьми</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навыков</w:t>
      </w:r>
      <w:r w:rsidRPr="00CA7E49">
        <w:rPr>
          <w:spacing w:val="1"/>
          <w:sz w:val="28"/>
          <w:szCs w:val="28"/>
        </w:rPr>
        <w:t xml:space="preserve"> </w:t>
      </w:r>
      <w:r w:rsidRPr="00CA7E49">
        <w:rPr>
          <w:sz w:val="28"/>
          <w:szCs w:val="28"/>
        </w:rPr>
        <w:t>самостоятельности,</w:t>
      </w:r>
      <w:r w:rsidRPr="00CA7E49">
        <w:rPr>
          <w:spacing w:val="1"/>
          <w:sz w:val="28"/>
          <w:szCs w:val="28"/>
        </w:rPr>
        <w:t xml:space="preserve"> </w:t>
      </w:r>
      <w:r w:rsidRPr="00CA7E49">
        <w:rPr>
          <w:sz w:val="28"/>
          <w:szCs w:val="28"/>
        </w:rPr>
        <w:t>так</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без</w:t>
      </w:r>
      <w:r w:rsidRPr="00CA7E49">
        <w:rPr>
          <w:spacing w:val="1"/>
          <w:sz w:val="28"/>
          <w:szCs w:val="28"/>
        </w:rPr>
        <w:t xml:space="preserve"> </w:t>
      </w:r>
      <w:r w:rsidRPr="00CA7E49">
        <w:rPr>
          <w:sz w:val="28"/>
          <w:szCs w:val="28"/>
        </w:rPr>
        <w:t>достаточной</w:t>
      </w:r>
      <w:r w:rsidRPr="00CA7E49">
        <w:rPr>
          <w:spacing w:val="1"/>
          <w:sz w:val="28"/>
          <w:szCs w:val="28"/>
        </w:rPr>
        <w:t xml:space="preserve"> </w:t>
      </w:r>
      <w:r w:rsidRPr="00CA7E49">
        <w:rPr>
          <w:sz w:val="28"/>
          <w:szCs w:val="28"/>
        </w:rPr>
        <w:t>самостоятельности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быту</w:t>
      </w:r>
      <w:r w:rsidRPr="00CA7E49">
        <w:rPr>
          <w:spacing w:val="1"/>
          <w:sz w:val="28"/>
          <w:szCs w:val="28"/>
        </w:rPr>
        <w:t xml:space="preserve"> </w:t>
      </w:r>
      <w:r w:rsidRPr="00CA7E49">
        <w:rPr>
          <w:sz w:val="28"/>
          <w:szCs w:val="28"/>
        </w:rPr>
        <w:t>удовлетворительный</w:t>
      </w:r>
      <w:r w:rsidRPr="00CA7E49">
        <w:rPr>
          <w:spacing w:val="1"/>
          <w:sz w:val="28"/>
          <w:szCs w:val="28"/>
        </w:rPr>
        <w:t xml:space="preserve"> </w:t>
      </w:r>
      <w:r w:rsidRPr="00CA7E49">
        <w:rPr>
          <w:sz w:val="28"/>
          <w:szCs w:val="28"/>
        </w:rPr>
        <w:t>уровень</w:t>
      </w:r>
      <w:r w:rsidRPr="00CA7E49">
        <w:rPr>
          <w:spacing w:val="-1"/>
          <w:sz w:val="28"/>
          <w:szCs w:val="28"/>
        </w:rPr>
        <w:t xml:space="preserve"> </w:t>
      </w:r>
      <w:r w:rsidRPr="00CA7E49">
        <w:rPr>
          <w:sz w:val="28"/>
          <w:szCs w:val="28"/>
        </w:rPr>
        <w:t>социализации</w:t>
      </w:r>
      <w:r w:rsidRPr="00CA7E49">
        <w:rPr>
          <w:spacing w:val="-2"/>
          <w:sz w:val="28"/>
          <w:szCs w:val="28"/>
        </w:rPr>
        <w:t xml:space="preserve"> </w:t>
      </w:r>
      <w:r w:rsidRPr="00CA7E49">
        <w:rPr>
          <w:sz w:val="28"/>
          <w:szCs w:val="28"/>
        </w:rPr>
        <w:t>и</w:t>
      </w:r>
      <w:r w:rsidRPr="00CA7E49">
        <w:rPr>
          <w:spacing w:val="-1"/>
          <w:sz w:val="28"/>
          <w:szCs w:val="28"/>
        </w:rPr>
        <w:t xml:space="preserve"> </w:t>
      </w:r>
      <w:r w:rsidRPr="00CA7E49">
        <w:rPr>
          <w:sz w:val="28"/>
          <w:szCs w:val="28"/>
        </w:rPr>
        <w:t>независимости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жизни</w:t>
      </w:r>
      <w:r w:rsidRPr="00CA7E49">
        <w:rPr>
          <w:spacing w:val="-1"/>
          <w:sz w:val="28"/>
          <w:szCs w:val="28"/>
        </w:rPr>
        <w:t xml:space="preserve"> </w:t>
      </w:r>
      <w:r w:rsidRPr="00CA7E49">
        <w:rPr>
          <w:sz w:val="28"/>
          <w:szCs w:val="28"/>
        </w:rPr>
        <w:t>недостижимы.</w:t>
      </w:r>
    </w:p>
    <w:p w:rsidR="002D78F8" w:rsidRPr="00CA7E49" w:rsidRDefault="002D78F8" w:rsidP="00700952">
      <w:pPr>
        <w:pStyle w:val="af6"/>
        <w:ind w:left="0" w:firstLine="709"/>
        <w:rPr>
          <w:sz w:val="28"/>
          <w:szCs w:val="28"/>
        </w:rPr>
      </w:pPr>
      <w:r w:rsidRPr="00CA7E49">
        <w:rPr>
          <w:sz w:val="28"/>
          <w:szCs w:val="28"/>
        </w:rPr>
        <w:t>У</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высоким</w:t>
      </w:r>
      <w:r w:rsidRPr="00CA7E49">
        <w:rPr>
          <w:spacing w:val="1"/>
          <w:sz w:val="28"/>
          <w:szCs w:val="28"/>
        </w:rPr>
        <w:t xml:space="preserve"> </w:t>
      </w:r>
      <w:r w:rsidRPr="00CA7E49">
        <w:rPr>
          <w:sz w:val="28"/>
          <w:szCs w:val="28"/>
        </w:rPr>
        <w:t>риском</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аутизма</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развития самостоятельности различны как в силу формирующихся аутистических расстройств, так</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силу возраста.</w:t>
      </w:r>
      <w:r w:rsidRPr="00CA7E49">
        <w:rPr>
          <w:spacing w:val="1"/>
          <w:sz w:val="28"/>
          <w:szCs w:val="28"/>
        </w:rPr>
        <w:t xml:space="preserve"> </w:t>
      </w:r>
      <w:r w:rsidRPr="00CA7E49">
        <w:rPr>
          <w:sz w:val="28"/>
          <w:szCs w:val="28"/>
        </w:rPr>
        <w:t>Незрелость</w:t>
      </w:r>
      <w:r w:rsidRPr="00CA7E49">
        <w:rPr>
          <w:spacing w:val="1"/>
          <w:sz w:val="28"/>
          <w:szCs w:val="28"/>
        </w:rPr>
        <w:t xml:space="preserve"> </w:t>
      </w:r>
      <w:r w:rsidRPr="00CA7E49">
        <w:rPr>
          <w:sz w:val="28"/>
          <w:szCs w:val="28"/>
        </w:rPr>
        <w:t>симптоматики</w:t>
      </w:r>
      <w:r w:rsidRPr="00CA7E49">
        <w:rPr>
          <w:spacing w:val="1"/>
          <w:sz w:val="28"/>
          <w:szCs w:val="28"/>
        </w:rPr>
        <w:t xml:space="preserve"> </w:t>
      </w:r>
      <w:r w:rsidRPr="00CA7E49">
        <w:rPr>
          <w:sz w:val="28"/>
          <w:szCs w:val="28"/>
        </w:rPr>
        <w:t>затрудняет</w:t>
      </w:r>
      <w:r w:rsidRPr="00CA7E49">
        <w:rPr>
          <w:spacing w:val="1"/>
          <w:sz w:val="28"/>
          <w:szCs w:val="28"/>
        </w:rPr>
        <w:t xml:space="preserve"> </w:t>
      </w:r>
      <w:r w:rsidRPr="00CA7E49">
        <w:rPr>
          <w:sz w:val="28"/>
          <w:szCs w:val="28"/>
        </w:rPr>
        <w:t>выделение непосредственных</w:t>
      </w:r>
      <w:r w:rsidRPr="00CA7E49">
        <w:rPr>
          <w:spacing w:val="1"/>
          <w:sz w:val="28"/>
          <w:szCs w:val="28"/>
        </w:rPr>
        <w:t xml:space="preserve"> </w:t>
      </w:r>
      <w:r w:rsidRPr="00CA7E49">
        <w:rPr>
          <w:sz w:val="28"/>
          <w:szCs w:val="28"/>
        </w:rPr>
        <w:t>причин,</w:t>
      </w:r>
      <w:r w:rsidRPr="00CA7E49">
        <w:rPr>
          <w:spacing w:val="1"/>
          <w:sz w:val="28"/>
          <w:szCs w:val="28"/>
        </w:rPr>
        <w:t xml:space="preserve"> </w:t>
      </w:r>
      <w:r w:rsidRPr="00CA7E49">
        <w:rPr>
          <w:sz w:val="28"/>
          <w:szCs w:val="28"/>
        </w:rPr>
        <w:t>препятствующих</w:t>
      </w:r>
      <w:r w:rsidRPr="00CA7E49">
        <w:rPr>
          <w:spacing w:val="1"/>
          <w:sz w:val="28"/>
          <w:szCs w:val="28"/>
        </w:rPr>
        <w:t xml:space="preserve"> </w:t>
      </w:r>
      <w:r w:rsidRPr="00CA7E49">
        <w:rPr>
          <w:sz w:val="28"/>
          <w:szCs w:val="28"/>
        </w:rPr>
        <w:t>развитию</w:t>
      </w:r>
      <w:r w:rsidRPr="00CA7E49">
        <w:rPr>
          <w:spacing w:val="1"/>
          <w:sz w:val="28"/>
          <w:szCs w:val="28"/>
        </w:rPr>
        <w:t xml:space="preserve"> </w:t>
      </w:r>
      <w:r w:rsidRPr="00CA7E49">
        <w:rPr>
          <w:sz w:val="28"/>
          <w:szCs w:val="28"/>
        </w:rPr>
        <w:t>самостоятельности,</w:t>
      </w:r>
      <w:r w:rsidRPr="00CA7E49">
        <w:rPr>
          <w:spacing w:val="1"/>
          <w:sz w:val="28"/>
          <w:szCs w:val="28"/>
        </w:rPr>
        <w:t xml:space="preserve"> </w:t>
      </w:r>
      <w:r w:rsidRPr="00CA7E49">
        <w:rPr>
          <w:sz w:val="28"/>
          <w:szCs w:val="28"/>
        </w:rPr>
        <w:t>однако</w:t>
      </w:r>
      <w:r w:rsidRPr="00CA7E49">
        <w:rPr>
          <w:spacing w:val="1"/>
          <w:sz w:val="28"/>
          <w:szCs w:val="28"/>
        </w:rPr>
        <w:t xml:space="preserve"> </w:t>
      </w:r>
      <w:r w:rsidRPr="00CA7E49">
        <w:rPr>
          <w:sz w:val="28"/>
          <w:szCs w:val="28"/>
        </w:rPr>
        <w:t>начинать</w:t>
      </w:r>
      <w:r w:rsidRPr="00CA7E49">
        <w:rPr>
          <w:spacing w:val="1"/>
          <w:sz w:val="28"/>
          <w:szCs w:val="28"/>
        </w:rPr>
        <w:t xml:space="preserve"> </w:t>
      </w:r>
      <w:r w:rsidRPr="00CA7E49">
        <w:rPr>
          <w:sz w:val="28"/>
          <w:szCs w:val="28"/>
        </w:rPr>
        <w:t>это</w:t>
      </w:r>
      <w:r w:rsidRPr="00CA7E49">
        <w:rPr>
          <w:spacing w:val="1"/>
          <w:sz w:val="28"/>
          <w:szCs w:val="28"/>
        </w:rPr>
        <w:t xml:space="preserve"> </w:t>
      </w:r>
      <w:r w:rsidRPr="00CA7E49">
        <w:rPr>
          <w:sz w:val="28"/>
          <w:szCs w:val="28"/>
        </w:rPr>
        <w:t>приоритетное</w:t>
      </w:r>
      <w:r w:rsidRPr="00CA7E49">
        <w:rPr>
          <w:spacing w:val="1"/>
          <w:sz w:val="28"/>
          <w:szCs w:val="28"/>
        </w:rPr>
        <w:t xml:space="preserve"> </w:t>
      </w:r>
      <w:r w:rsidRPr="00CA7E49">
        <w:rPr>
          <w:sz w:val="28"/>
          <w:szCs w:val="28"/>
        </w:rPr>
        <w:t>направление</w:t>
      </w:r>
      <w:r w:rsidRPr="00CA7E49">
        <w:rPr>
          <w:spacing w:val="-57"/>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следует</w:t>
      </w:r>
      <w:r w:rsidRPr="00CA7E49">
        <w:rPr>
          <w:spacing w:val="1"/>
          <w:sz w:val="28"/>
          <w:szCs w:val="28"/>
        </w:rPr>
        <w:t xml:space="preserve"> </w:t>
      </w:r>
      <w:r w:rsidRPr="00CA7E49">
        <w:rPr>
          <w:sz w:val="28"/>
          <w:szCs w:val="28"/>
        </w:rPr>
        <w:t>как можно</w:t>
      </w:r>
      <w:r w:rsidRPr="00CA7E49">
        <w:rPr>
          <w:spacing w:val="-1"/>
          <w:sz w:val="28"/>
          <w:szCs w:val="28"/>
        </w:rPr>
        <w:t xml:space="preserve"> </w:t>
      </w:r>
      <w:r w:rsidRPr="00CA7E49">
        <w:rPr>
          <w:sz w:val="28"/>
          <w:szCs w:val="28"/>
        </w:rPr>
        <w:t>раньше,</w:t>
      </w:r>
      <w:r w:rsidRPr="00CA7E49">
        <w:rPr>
          <w:spacing w:val="-1"/>
          <w:sz w:val="28"/>
          <w:szCs w:val="28"/>
        </w:rPr>
        <w:t xml:space="preserve"> </w:t>
      </w:r>
      <w:r w:rsidRPr="00CA7E49">
        <w:rPr>
          <w:sz w:val="28"/>
          <w:szCs w:val="28"/>
        </w:rPr>
        <w:t>при появлении</w:t>
      </w:r>
      <w:r w:rsidRPr="00CA7E49">
        <w:rPr>
          <w:spacing w:val="-1"/>
          <w:sz w:val="28"/>
          <w:szCs w:val="28"/>
        </w:rPr>
        <w:t xml:space="preserve"> </w:t>
      </w:r>
      <w:r w:rsidRPr="00CA7E49">
        <w:rPr>
          <w:sz w:val="28"/>
          <w:szCs w:val="28"/>
        </w:rPr>
        <w:t>первой</w:t>
      </w:r>
      <w:r w:rsidRPr="00CA7E49">
        <w:rPr>
          <w:spacing w:val="-1"/>
          <w:sz w:val="28"/>
          <w:szCs w:val="28"/>
        </w:rPr>
        <w:t xml:space="preserve"> </w:t>
      </w:r>
      <w:r w:rsidRPr="00CA7E49">
        <w:rPr>
          <w:sz w:val="28"/>
          <w:szCs w:val="28"/>
        </w:rPr>
        <w:t>же</w:t>
      </w:r>
      <w:r w:rsidRPr="00CA7E49">
        <w:rPr>
          <w:spacing w:val="-4"/>
          <w:sz w:val="28"/>
          <w:szCs w:val="28"/>
        </w:rPr>
        <w:t xml:space="preserve"> </w:t>
      </w:r>
      <w:r w:rsidRPr="00CA7E49">
        <w:rPr>
          <w:sz w:val="28"/>
          <w:szCs w:val="28"/>
        </w:rPr>
        <w:t>возможности.</w:t>
      </w:r>
    </w:p>
    <w:p w:rsidR="002D78F8" w:rsidRPr="00CA7E49" w:rsidRDefault="002D78F8" w:rsidP="00700952">
      <w:pPr>
        <w:pStyle w:val="af6"/>
        <w:ind w:left="0" w:firstLine="709"/>
        <w:rPr>
          <w:sz w:val="28"/>
          <w:szCs w:val="28"/>
        </w:rPr>
      </w:pPr>
      <w:r w:rsidRPr="00CA7E49">
        <w:rPr>
          <w:sz w:val="28"/>
          <w:szCs w:val="28"/>
        </w:rPr>
        <w:t>Развитие самостоятельности может быть связано с обучением бытовым навыкам, развитием</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интеллектуальной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занятиями</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физическому</w:t>
      </w:r>
      <w:r w:rsidRPr="00CA7E49">
        <w:rPr>
          <w:spacing w:val="1"/>
          <w:sz w:val="28"/>
          <w:szCs w:val="28"/>
        </w:rPr>
        <w:t xml:space="preserve"> </w:t>
      </w:r>
      <w:r w:rsidRPr="00CA7E49">
        <w:rPr>
          <w:sz w:val="28"/>
          <w:szCs w:val="28"/>
        </w:rPr>
        <w:t>развитию</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другими</w:t>
      </w:r>
      <w:r w:rsidRPr="00CA7E49">
        <w:rPr>
          <w:spacing w:val="-57"/>
          <w:sz w:val="28"/>
          <w:szCs w:val="28"/>
        </w:rPr>
        <w:t xml:space="preserve"> </w:t>
      </w:r>
      <w:r w:rsidRPr="00CA7E49">
        <w:rPr>
          <w:sz w:val="28"/>
          <w:szCs w:val="28"/>
        </w:rPr>
        <w:t xml:space="preserve">приоритетными направлениями этого </w:t>
      </w:r>
      <w:r w:rsidRPr="00CA7E49">
        <w:rPr>
          <w:sz w:val="28"/>
          <w:szCs w:val="28"/>
        </w:rPr>
        <w:lastRenderedPageBreak/>
        <w:t>возрастного периода, с организацией отдельных занятий или</w:t>
      </w:r>
      <w:r w:rsidRPr="00CA7E49">
        <w:rPr>
          <w:spacing w:val="1"/>
          <w:sz w:val="28"/>
          <w:szCs w:val="28"/>
        </w:rPr>
        <w:t xml:space="preserve"> </w:t>
      </w:r>
      <w:r w:rsidRPr="00CA7E49">
        <w:rPr>
          <w:sz w:val="28"/>
          <w:szCs w:val="28"/>
        </w:rPr>
        <w:t>дня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целом.</w:t>
      </w:r>
      <w:r w:rsidRPr="00CA7E49">
        <w:rPr>
          <w:spacing w:val="1"/>
          <w:sz w:val="28"/>
          <w:szCs w:val="28"/>
        </w:rPr>
        <w:t xml:space="preserve"> </w:t>
      </w:r>
      <w:r w:rsidRPr="00CA7E49">
        <w:rPr>
          <w:sz w:val="28"/>
          <w:szCs w:val="28"/>
        </w:rPr>
        <w:t>Основным</w:t>
      </w:r>
      <w:r w:rsidRPr="00CA7E49">
        <w:rPr>
          <w:spacing w:val="1"/>
          <w:sz w:val="28"/>
          <w:szCs w:val="28"/>
        </w:rPr>
        <w:t xml:space="preserve"> </w:t>
      </w:r>
      <w:r w:rsidRPr="00CA7E49">
        <w:rPr>
          <w:sz w:val="28"/>
          <w:szCs w:val="28"/>
        </w:rPr>
        <w:t>методическим</w:t>
      </w:r>
      <w:r w:rsidRPr="00CA7E49">
        <w:rPr>
          <w:spacing w:val="1"/>
          <w:sz w:val="28"/>
          <w:szCs w:val="28"/>
        </w:rPr>
        <w:t xml:space="preserve"> </w:t>
      </w:r>
      <w:r w:rsidRPr="00CA7E49">
        <w:rPr>
          <w:sz w:val="28"/>
          <w:szCs w:val="28"/>
        </w:rPr>
        <w:t>приёмом</w:t>
      </w:r>
      <w:r w:rsidRPr="00CA7E49">
        <w:rPr>
          <w:spacing w:val="1"/>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навыков</w:t>
      </w:r>
      <w:r w:rsidRPr="00CA7E49">
        <w:rPr>
          <w:spacing w:val="60"/>
          <w:sz w:val="28"/>
          <w:szCs w:val="28"/>
        </w:rPr>
        <w:t xml:space="preserve"> </w:t>
      </w:r>
      <w:r w:rsidRPr="00CA7E49">
        <w:rPr>
          <w:sz w:val="28"/>
          <w:szCs w:val="28"/>
        </w:rPr>
        <w:t>самостоятельности</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использования расписаний</w:t>
      </w:r>
      <w:r w:rsidRPr="00CA7E49">
        <w:rPr>
          <w:spacing w:val="-1"/>
          <w:sz w:val="28"/>
          <w:szCs w:val="28"/>
        </w:rPr>
        <w:t xml:space="preserve"> </w:t>
      </w:r>
      <w:r w:rsidRPr="00CA7E49">
        <w:rPr>
          <w:sz w:val="28"/>
          <w:szCs w:val="28"/>
        </w:rPr>
        <w:t>различных</w:t>
      </w:r>
      <w:r w:rsidRPr="00CA7E49">
        <w:rPr>
          <w:spacing w:val="2"/>
          <w:sz w:val="28"/>
          <w:szCs w:val="28"/>
        </w:rPr>
        <w:t xml:space="preserve"> </w:t>
      </w:r>
      <w:r w:rsidRPr="00CA7E49">
        <w:rPr>
          <w:sz w:val="28"/>
          <w:szCs w:val="28"/>
        </w:rPr>
        <w:t>по</w:t>
      </w:r>
      <w:r w:rsidRPr="00CA7E49">
        <w:rPr>
          <w:spacing w:val="-3"/>
          <w:sz w:val="28"/>
          <w:szCs w:val="28"/>
        </w:rPr>
        <w:t xml:space="preserve"> </w:t>
      </w:r>
      <w:r w:rsidRPr="00CA7E49">
        <w:rPr>
          <w:sz w:val="28"/>
          <w:szCs w:val="28"/>
        </w:rPr>
        <w:t>форме</w:t>
      </w:r>
      <w:r w:rsidRPr="00CA7E49">
        <w:rPr>
          <w:spacing w:val="-3"/>
          <w:sz w:val="28"/>
          <w:szCs w:val="28"/>
        </w:rPr>
        <w:t xml:space="preserve"> </w:t>
      </w:r>
      <w:r w:rsidRPr="00CA7E49">
        <w:rPr>
          <w:sz w:val="28"/>
          <w:szCs w:val="28"/>
        </w:rPr>
        <w:t>и объёму.</w:t>
      </w:r>
    </w:p>
    <w:p w:rsidR="002D78F8" w:rsidRPr="00CA7E49" w:rsidRDefault="002D78F8" w:rsidP="00700952">
      <w:pPr>
        <w:pStyle w:val="af6"/>
        <w:ind w:left="0" w:firstLine="709"/>
        <w:rPr>
          <w:sz w:val="28"/>
          <w:szCs w:val="28"/>
        </w:rPr>
      </w:pPr>
      <w:r w:rsidRPr="00CA7E49">
        <w:rPr>
          <w:sz w:val="28"/>
          <w:szCs w:val="28"/>
        </w:rPr>
        <w:t>Некоторые</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традиционных</w:t>
      </w:r>
      <w:r w:rsidRPr="00CA7E49">
        <w:rPr>
          <w:spacing w:val="1"/>
          <w:sz w:val="28"/>
          <w:szCs w:val="28"/>
        </w:rPr>
        <w:t xml:space="preserve"> </w:t>
      </w:r>
      <w:r w:rsidRPr="00CA7E49">
        <w:rPr>
          <w:sz w:val="28"/>
          <w:szCs w:val="28"/>
        </w:rPr>
        <w:t>направлений</w:t>
      </w:r>
      <w:r w:rsidRPr="00CA7E49">
        <w:rPr>
          <w:spacing w:val="1"/>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ранней</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детям</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повышенным</w:t>
      </w:r>
      <w:r w:rsidRPr="00CA7E49">
        <w:rPr>
          <w:spacing w:val="1"/>
          <w:sz w:val="28"/>
          <w:szCs w:val="28"/>
        </w:rPr>
        <w:t xml:space="preserve"> </w:t>
      </w:r>
      <w:r w:rsidRPr="00CA7E49">
        <w:rPr>
          <w:sz w:val="28"/>
          <w:szCs w:val="28"/>
        </w:rPr>
        <w:t>риском</w:t>
      </w:r>
      <w:r w:rsidRPr="00CA7E49">
        <w:rPr>
          <w:spacing w:val="1"/>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такие</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познавательное</w:t>
      </w:r>
      <w:r w:rsidRPr="00CA7E49">
        <w:rPr>
          <w:spacing w:val="61"/>
          <w:sz w:val="28"/>
          <w:szCs w:val="28"/>
        </w:rPr>
        <w:t xml:space="preserve"> </w:t>
      </w:r>
      <w:r w:rsidRPr="00CA7E49">
        <w:rPr>
          <w:sz w:val="28"/>
          <w:szCs w:val="28"/>
        </w:rPr>
        <w:t>и</w:t>
      </w:r>
      <w:r w:rsidRPr="00CA7E49">
        <w:rPr>
          <w:spacing w:val="1"/>
          <w:sz w:val="28"/>
          <w:szCs w:val="28"/>
        </w:rPr>
        <w:t xml:space="preserve"> </w:t>
      </w:r>
      <w:r w:rsidRPr="00CA7E49">
        <w:rPr>
          <w:sz w:val="28"/>
          <w:szCs w:val="28"/>
        </w:rPr>
        <w:t>художественно-эстетическое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выделяются</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самостоятельные,</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означает</w:t>
      </w:r>
      <w:r w:rsidRPr="00CA7E49">
        <w:rPr>
          <w:spacing w:val="1"/>
          <w:sz w:val="28"/>
          <w:szCs w:val="28"/>
        </w:rPr>
        <w:t xml:space="preserve"> </w:t>
      </w:r>
      <w:r w:rsidRPr="00CA7E49">
        <w:rPr>
          <w:sz w:val="28"/>
          <w:szCs w:val="28"/>
        </w:rPr>
        <w:t>отсутствия</w:t>
      </w:r>
      <w:r w:rsidRPr="00CA7E49">
        <w:rPr>
          <w:spacing w:val="-1"/>
          <w:sz w:val="28"/>
          <w:szCs w:val="28"/>
        </w:rPr>
        <w:t xml:space="preserve"> </w:t>
      </w:r>
      <w:r w:rsidRPr="00CA7E49">
        <w:rPr>
          <w:sz w:val="28"/>
          <w:szCs w:val="28"/>
        </w:rPr>
        <w:t>соответствующей работы.</w:t>
      </w:r>
    </w:p>
    <w:p w:rsidR="002D78F8" w:rsidRPr="00CA7E49" w:rsidRDefault="002D78F8" w:rsidP="00700952">
      <w:pPr>
        <w:pStyle w:val="af6"/>
        <w:ind w:left="0" w:firstLine="709"/>
        <w:rPr>
          <w:sz w:val="28"/>
          <w:szCs w:val="28"/>
        </w:rPr>
      </w:pPr>
      <w:r w:rsidRPr="00CA7E49">
        <w:rPr>
          <w:sz w:val="28"/>
          <w:szCs w:val="28"/>
        </w:rPr>
        <w:t>Познавательное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представлено</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направлениях</w:t>
      </w:r>
      <w:r w:rsidRPr="00CA7E49">
        <w:rPr>
          <w:spacing w:val="1"/>
          <w:sz w:val="28"/>
          <w:szCs w:val="28"/>
        </w:rPr>
        <w:t xml:space="preserve"> </w:t>
      </w:r>
      <w:r w:rsidRPr="00CA7E49">
        <w:rPr>
          <w:sz w:val="28"/>
          <w:szCs w:val="28"/>
        </w:rPr>
        <w:t>"сенсорное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интеллектуальной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других.</w:t>
      </w:r>
      <w:r w:rsidRPr="00CA7E49">
        <w:rPr>
          <w:spacing w:val="61"/>
          <w:sz w:val="28"/>
          <w:szCs w:val="28"/>
        </w:rPr>
        <w:t xml:space="preserve"> </w:t>
      </w:r>
      <w:r w:rsidRPr="00CA7E49">
        <w:rPr>
          <w:sz w:val="28"/>
          <w:szCs w:val="28"/>
        </w:rPr>
        <w:t>Выделение</w:t>
      </w:r>
      <w:r w:rsidRPr="00CA7E49">
        <w:rPr>
          <w:spacing w:val="1"/>
          <w:sz w:val="28"/>
          <w:szCs w:val="28"/>
        </w:rPr>
        <w:t xml:space="preserve"> </w:t>
      </w:r>
      <w:r w:rsidRPr="00CA7E49">
        <w:rPr>
          <w:sz w:val="28"/>
          <w:szCs w:val="28"/>
        </w:rPr>
        <w:t>"представлений</w:t>
      </w:r>
      <w:r w:rsidRPr="00CA7E49">
        <w:rPr>
          <w:spacing w:val="1"/>
          <w:sz w:val="28"/>
          <w:szCs w:val="28"/>
        </w:rPr>
        <w:t xml:space="preserve"> </w:t>
      </w:r>
      <w:r w:rsidRPr="00CA7E49">
        <w:rPr>
          <w:sz w:val="28"/>
          <w:szCs w:val="28"/>
        </w:rPr>
        <w:t>об</w:t>
      </w:r>
      <w:r w:rsidRPr="00CA7E49">
        <w:rPr>
          <w:spacing w:val="1"/>
          <w:sz w:val="28"/>
          <w:szCs w:val="28"/>
        </w:rPr>
        <w:t xml:space="preserve"> </w:t>
      </w:r>
      <w:r w:rsidRPr="00CA7E49">
        <w:rPr>
          <w:sz w:val="28"/>
          <w:szCs w:val="28"/>
        </w:rPr>
        <w:t>окружающем</w:t>
      </w:r>
      <w:r w:rsidRPr="00CA7E49">
        <w:rPr>
          <w:spacing w:val="1"/>
          <w:sz w:val="28"/>
          <w:szCs w:val="28"/>
        </w:rPr>
        <w:t xml:space="preserve"> </w:t>
      </w:r>
      <w:r w:rsidRPr="00CA7E49">
        <w:rPr>
          <w:sz w:val="28"/>
          <w:szCs w:val="28"/>
        </w:rPr>
        <w:t>мире"</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самостоятельной</w:t>
      </w:r>
      <w:r w:rsidRPr="00CA7E49">
        <w:rPr>
          <w:spacing w:val="1"/>
          <w:sz w:val="28"/>
          <w:szCs w:val="28"/>
        </w:rPr>
        <w:t xml:space="preserve"> </w:t>
      </w:r>
      <w:r w:rsidRPr="00CA7E49">
        <w:rPr>
          <w:sz w:val="28"/>
          <w:szCs w:val="28"/>
        </w:rPr>
        <w:t>темы</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раннем</w:t>
      </w:r>
      <w:r w:rsidRPr="00CA7E49">
        <w:rPr>
          <w:spacing w:val="1"/>
          <w:sz w:val="28"/>
          <w:szCs w:val="28"/>
        </w:rPr>
        <w:t xml:space="preserve"> </w:t>
      </w:r>
      <w:r w:rsidRPr="00CA7E49">
        <w:rPr>
          <w:sz w:val="28"/>
          <w:szCs w:val="28"/>
        </w:rPr>
        <w:t>возрасте</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обучающихся группы</w:t>
      </w:r>
      <w:r w:rsidRPr="00CA7E49">
        <w:rPr>
          <w:spacing w:val="1"/>
          <w:sz w:val="28"/>
          <w:szCs w:val="28"/>
        </w:rPr>
        <w:t xml:space="preserve"> </w:t>
      </w:r>
      <w:r w:rsidRPr="00CA7E49">
        <w:rPr>
          <w:sz w:val="28"/>
          <w:szCs w:val="28"/>
        </w:rPr>
        <w:t>риска по РАС преждевременно: сначала необходимо создать</w:t>
      </w:r>
      <w:r w:rsidRPr="00CA7E49">
        <w:rPr>
          <w:spacing w:val="60"/>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его</w:t>
      </w:r>
      <w:r w:rsidRPr="00CA7E49">
        <w:rPr>
          <w:spacing w:val="1"/>
          <w:sz w:val="28"/>
          <w:szCs w:val="28"/>
        </w:rPr>
        <w:t xml:space="preserve"> </w:t>
      </w:r>
      <w:r w:rsidRPr="00CA7E49">
        <w:rPr>
          <w:sz w:val="28"/>
          <w:szCs w:val="28"/>
        </w:rPr>
        <w:t>познания</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особенно</w:t>
      </w:r>
      <w:r w:rsidRPr="00CA7E49">
        <w:rPr>
          <w:spacing w:val="1"/>
          <w:sz w:val="28"/>
          <w:szCs w:val="28"/>
        </w:rPr>
        <w:t xml:space="preserve"> </w:t>
      </w:r>
      <w:r w:rsidRPr="00CA7E49">
        <w:rPr>
          <w:sz w:val="28"/>
          <w:szCs w:val="28"/>
        </w:rPr>
        <w:t>относится</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социальному</w:t>
      </w:r>
      <w:r w:rsidRPr="00CA7E49">
        <w:rPr>
          <w:spacing w:val="1"/>
          <w:sz w:val="28"/>
          <w:szCs w:val="28"/>
        </w:rPr>
        <w:t xml:space="preserve"> </w:t>
      </w:r>
      <w:r w:rsidRPr="00CA7E49">
        <w:rPr>
          <w:sz w:val="28"/>
          <w:szCs w:val="28"/>
        </w:rPr>
        <w:t>миру).</w:t>
      </w:r>
      <w:r w:rsidRPr="00CA7E49">
        <w:rPr>
          <w:spacing w:val="1"/>
          <w:sz w:val="28"/>
          <w:szCs w:val="28"/>
        </w:rPr>
        <w:t xml:space="preserve"> </w:t>
      </w:r>
      <w:r w:rsidRPr="00CA7E49">
        <w:rPr>
          <w:sz w:val="28"/>
          <w:szCs w:val="28"/>
        </w:rPr>
        <w:t>Тем</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менее</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формированием</w:t>
      </w:r>
      <w:r w:rsidRPr="00CA7E49">
        <w:rPr>
          <w:spacing w:val="1"/>
          <w:sz w:val="28"/>
          <w:szCs w:val="28"/>
        </w:rPr>
        <w:t xml:space="preserve"> </w:t>
      </w:r>
      <w:r w:rsidRPr="00CA7E49">
        <w:rPr>
          <w:sz w:val="28"/>
          <w:szCs w:val="28"/>
        </w:rPr>
        <w:t>представлений</w:t>
      </w:r>
      <w:r w:rsidRPr="00CA7E49">
        <w:rPr>
          <w:spacing w:val="1"/>
          <w:sz w:val="28"/>
          <w:szCs w:val="28"/>
        </w:rPr>
        <w:t xml:space="preserve"> </w:t>
      </w:r>
      <w:r w:rsidRPr="00CA7E49">
        <w:rPr>
          <w:sz w:val="28"/>
          <w:szCs w:val="28"/>
        </w:rPr>
        <w:t>об</w:t>
      </w:r>
      <w:r w:rsidRPr="00CA7E49">
        <w:rPr>
          <w:spacing w:val="1"/>
          <w:sz w:val="28"/>
          <w:szCs w:val="28"/>
        </w:rPr>
        <w:t xml:space="preserve"> </w:t>
      </w:r>
      <w:r w:rsidRPr="00CA7E49">
        <w:rPr>
          <w:sz w:val="28"/>
          <w:szCs w:val="28"/>
        </w:rPr>
        <w:t>окружающем</w:t>
      </w:r>
      <w:r w:rsidRPr="00CA7E49">
        <w:rPr>
          <w:spacing w:val="1"/>
          <w:sz w:val="28"/>
          <w:szCs w:val="28"/>
        </w:rPr>
        <w:t xml:space="preserve"> </w:t>
      </w:r>
      <w:r w:rsidRPr="00CA7E49">
        <w:rPr>
          <w:sz w:val="28"/>
          <w:szCs w:val="28"/>
        </w:rPr>
        <w:t>мире</w:t>
      </w:r>
      <w:r w:rsidRPr="00CA7E49">
        <w:rPr>
          <w:spacing w:val="1"/>
          <w:sz w:val="28"/>
          <w:szCs w:val="28"/>
        </w:rPr>
        <w:t xml:space="preserve"> </w:t>
      </w:r>
      <w:r w:rsidRPr="00CA7E49">
        <w:rPr>
          <w:sz w:val="28"/>
          <w:szCs w:val="28"/>
        </w:rPr>
        <w:t>могут</w:t>
      </w:r>
      <w:r w:rsidRPr="00CA7E49">
        <w:rPr>
          <w:spacing w:val="1"/>
          <w:sz w:val="28"/>
          <w:szCs w:val="28"/>
        </w:rPr>
        <w:t xml:space="preserve"> </w:t>
      </w:r>
      <w:r w:rsidRPr="00CA7E49">
        <w:rPr>
          <w:sz w:val="28"/>
          <w:szCs w:val="28"/>
        </w:rPr>
        <w:t>быть</w:t>
      </w:r>
      <w:r w:rsidRPr="00CA7E49">
        <w:rPr>
          <w:spacing w:val="1"/>
          <w:sz w:val="28"/>
          <w:szCs w:val="28"/>
        </w:rPr>
        <w:t xml:space="preserve"> </w:t>
      </w:r>
      <w:r w:rsidRPr="00CA7E49">
        <w:rPr>
          <w:sz w:val="28"/>
          <w:szCs w:val="28"/>
        </w:rPr>
        <w:t>связаны</w:t>
      </w:r>
      <w:r w:rsidRPr="00CA7E49">
        <w:rPr>
          <w:spacing w:val="1"/>
          <w:sz w:val="28"/>
          <w:szCs w:val="28"/>
        </w:rPr>
        <w:t xml:space="preserve"> </w:t>
      </w:r>
      <w:r w:rsidRPr="00CA7E49">
        <w:rPr>
          <w:sz w:val="28"/>
          <w:szCs w:val="28"/>
        </w:rPr>
        <w:t>многие</w:t>
      </w:r>
      <w:r w:rsidRPr="00CA7E49">
        <w:rPr>
          <w:spacing w:val="1"/>
          <w:sz w:val="28"/>
          <w:szCs w:val="28"/>
        </w:rPr>
        <w:t xml:space="preserve"> </w:t>
      </w:r>
      <w:r w:rsidRPr="00CA7E49">
        <w:rPr>
          <w:sz w:val="28"/>
          <w:szCs w:val="28"/>
        </w:rPr>
        <w:t>направления</w:t>
      </w:r>
      <w:r w:rsidRPr="00CA7E49">
        <w:rPr>
          <w:spacing w:val="1"/>
          <w:sz w:val="28"/>
          <w:szCs w:val="28"/>
        </w:rPr>
        <w:t xml:space="preserve"> </w:t>
      </w:r>
      <w:r w:rsidRPr="00CA7E49">
        <w:rPr>
          <w:sz w:val="28"/>
          <w:szCs w:val="28"/>
        </w:rPr>
        <w:t>сопровождения</w:t>
      </w:r>
      <w:r w:rsidRPr="00CA7E49">
        <w:rPr>
          <w:spacing w:val="-57"/>
          <w:sz w:val="28"/>
          <w:szCs w:val="28"/>
        </w:rPr>
        <w:t xml:space="preserve"> </w:t>
      </w:r>
      <w:r w:rsidRPr="00CA7E49">
        <w:rPr>
          <w:sz w:val="28"/>
          <w:szCs w:val="28"/>
        </w:rPr>
        <w:t>(сенсорное,</w:t>
      </w:r>
      <w:r w:rsidRPr="00CA7E49">
        <w:rPr>
          <w:spacing w:val="1"/>
          <w:sz w:val="28"/>
          <w:szCs w:val="28"/>
        </w:rPr>
        <w:t xml:space="preserve"> </w:t>
      </w:r>
      <w:r w:rsidRPr="00CA7E49">
        <w:rPr>
          <w:sz w:val="28"/>
          <w:szCs w:val="28"/>
        </w:rPr>
        <w:t>коммуникативное,</w:t>
      </w:r>
      <w:r w:rsidRPr="00CA7E49">
        <w:rPr>
          <w:spacing w:val="1"/>
          <w:sz w:val="28"/>
          <w:szCs w:val="28"/>
        </w:rPr>
        <w:t xml:space="preserve"> </w:t>
      </w:r>
      <w:r w:rsidRPr="00CA7E49">
        <w:rPr>
          <w:sz w:val="28"/>
          <w:szCs w:val="28"/>
        </w:rPr>
        <w:t>речевое,</w:t>
      </w:r>
      <w:r w:rsidRPr="00CA7E49">
        <w:rPr>
          <w:spacing w:val="1"/>
          <w:sz w:val="28"/>
          <w:szCs w:val="28"/>
        </w:rPr>
        <w:t xml:space="preserve"> </w:t>
      </w:r>
      <w:r w:rsidRPr="00CA7E49">
        <w:rPr>
          <w:sz w:val="28"/>
          <w:szCs w:val="28"/>
        </w:rPr>
        <w:t>физическое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Соответствующая</w:t>
      </w:r>
      <w:r w:rsidRPr="00CA7E49">
        <w:rPr>
          <w:spacing w:val="1"/>
          <w:sz w:val="28"/>
          <w:szCs w:val="28"/>
        </w:rPr>
        <w:t xml:space="preserve"> </w:t>
      </w:r>
      <w:r w:rsidRPr="00CA7E49">
        <w:rPr>
          <w:sz w:val="28"/>
          <w:szCs w:val="28"/>
        </w:rPr>
        <w:t>специальная</w:t>
      </w:r>
      <w:r w:rsidRPr="00CA7E49">
        <w:rPr>
          <w:spacing w:val="1"/>
          <w:sz w:val="28"/>
          <w:szCs w:val="28"/>
        </w:rPr>
        <w:t xml:space="preserve"> </w:t>
      </w:r>
      <w:r w:rsidRPr="00CA7E49">
        <w:rPr>
          <w:sz w:val="28"/>
          <w:szCs w:val="28"/>
        </w:rPr>
        <w:t>задача</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ставится,</w:t>
      </w:r>
      <w:r w:rsidRPr="00CA7E49">
        <w:rPr>
          <w:spacing w:val="1"/>
          <w:sz w:val="28"/>
          <w:szCs w:val="28"/>
        </w:rPr>
        <w:t xml:space="preserve"> </w:t>
      </w:r>
      <w:r w:rsidRPr="00CA7E49">
        <w:rPr>
          <w:sz w:val="28"/>
          <w:szCs w:val="28"/>
        </w:rPr>
        <w:t>поскольку</w:t>
      </w:r>
      <w:r w:rsidRPr="00CA7E49">
        <w:rPr>
          <w:spacing w:val="1"/>
          <w:sz w:val="28"/>
          <w:szCs w:val="28"/>
        </w:rPr>
        <w:t xml:space="preserve"> </w:t>
      </w:r>
      <w:r w:rsidRPr="00CA7E49">
        <w:rPr>
          <w:sz w:val="28"/>
          <w:szCs w:val="28"/>
        </w:rPr>
        <w:t>её</w:t>
      </w:r>
      <w:r w:rsidRPr="00CA7E49">
        <w:rPr>
          <w:spacing w:val="1"/>
          <w:sz w:val="28"/>
          <w:szCs w:val="28"/>
        </w:rPr>
        <w:t xml:space="preserve"> </w:t>
      </w:r>
      <w:r w:rsidRPr="00CA7E49">
        <w:rPr>
          <w:sz w:val="28"/>
          <w:szCs w:val="28"/>
        </w:rPr>
        <w:t>содержание</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решения</w:t>
      </w:r>
      <w:r w:rsidRPr="00CA7E49">
        <w:rPr>
          <w:spacing w:val="1"/>
          <w:sz w:val="28"/>
          <w:szCs w:val="28"/>
        </w:rPr>
        <w:t xml:space="preserve"> </w:t>
      </w:r>
      <w:r w:rsidRPr="00CA7E49">
        <w:rPr>
          <w:sz w:val="28"/>
          <w:szCs w:val="28"/>
        </w:rPr>
        <w:t>фактически</w:t>
      </w:r>
      <w:r w:rsidRPr="00CA7E49">
        <w:rPr>
          <w:spacing w:val="1"/>
          <w:sz w:val="28"/>
          <w:szCs w:val="28"/>
        </w:rPr>
        <w:t xml:space="preserve"> </w:t>
      </w:r>
      <w:r w:rsidRPr="00CA7E49">
        <w:rPr>
          <w:sz w:val="28"/>
          <w:szCs w:val="28"/>
        </w:rPr>
        <w:t>полностью</w:t>
      </w:r>
      <w:r w:rsidRPr="00CA7E49">
        <w:rPr>
          <w:spacing w:val="1"/>
          <w:sz w:val="28"/>
          <w:szCs w:val="28"/>
        </w:rPr>
        <w:t xml:space="preserve"> </w:t>
      </w:r>
      <w:r w:rsidRPr="00CA7E49">
        <w:rPr>
          <w:sz w:val="28"/>
          <w:szCs w:val="28"/>
        </w:rPr>
        <w:t>определяются</w:t>
      </w:r>
      <w:r w:rsidRPr="00CA7E49">
        <w:rPr>
          <w:spacing w:val="1"/>
          <w:sz w:val="28"/>
          <w:szCs w:val="28"/>
        </w:rPr>
        <w:t xml:space="preserve"> </w:t>
      </w:r>
      <w:r w:rsidRPr="00CA7E49">
        <w:rPr>
          <w:sz w:val="28"/>
          <w:szCs w:val="28"/>
        </w:rPr>
        <w:t>успехами</w:t>
      </w:r>
      <w:r w:rsidRPr="00CA7E49">
        <w:rPr>
          <w:spacing w:val="1"/>
          <w:sz w:val="28"/>
          <w:szCs w:val="28"/>
        </w:rPr>
        <w:t xml:space="preserve"> </w:t>
      </w:r>
      <w:r w:rsidRPr="00CA7E49">
        <w:rPr>
          <w:sz w:val="28"/>
          <w:szCs w:val="28"/>
        </w:rPr>
        <w:t>коррекционно-развивающей</w:t>
      </w:r>
      <w:r w:rsidRPr="00CA7E49">
        <w:rPr>
          <w:spacing w:val="1"/>
          <w:sz w:val="28"/>
          <w:szCs w:val="28"/>
        </w:rPr>
        <w:t xml:space="preserve"> </w:t>
      </w:r>
      <w:r w:rsidRPr="00CA7E49">
        <w:rPr>
          <w:sz w:val="28"/>
          <w:szCs w:val="28"/>
        </w:rPr>
        <w:t>работы</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некоторых</w:t>
      </w:r>
      <w:r w:rsidRPr="00CA7E49">
        <w:rPr>
          <w:spacing w:val="1"/>
          <w:sz w:val="28"/>
          <w:szCs w:val="28"/>
        </w:rPr>
        <w:t xml:space="preserve"> </w:t>
      </w:r>
      <w:r w:rsidRPr="00CA7E49">
        <w:rPr>
          <w:sz w:val="28"/>
          <w:szCs w:val="28"/>
        </w:rPr>
        <w:t>других</w:t>
      </w:r>
      <w:r w:rsidRPr="00CA7E49">
        <w:rPr>
          <w:spacing w:val="1"/>
          <w:sz w:val="28"/>
          <w:szCs w:val="28"/>
        </w:rPr>
        <w:t xml:space="preserve"> </w:t>
      </w:r>
      <w:r w:rsidRPr="00CA7E49">
        <w:rPr>
          <w:sz w:val="28"/>
          <w:szCs w:val="28"/>
        </w:rPr>
        <w:t>направлений</w:t>
      </w:r>
      <w:r w:rsidRPr="00CA7E49">
        <w:rPr>
          <w:spacing w:val="1"/>
          <w:sz w:val="28"/>
          <w:szCs w:val="28"/>
        </w:rPr>
        <w:t xml:space="preserve"> </w:t>
      </w:r>
      <w:r w:rsidRPr="00CA7E49">
        <w:rPr>
          <w:sz w:val="28"/>
          <w:szCs w:val="28"/>
        </w:rPr>
        <w:t>сопровождения.</w:t>
      </w:r>
    </w:p>
    <w:p w:rsidR="002D78F8" w:rsidRPr="00CA7E49" w:rsidRDefault="002D78F8" w:rsidP="00700952">
      <w:pPr>
        <w:pStyle w:val="af6"/>
        <w:ind w:left="0" w:firstLine="709"/>
        <w:rPr>
          <w:sz w:val="28"/>
          <w:szCs w:val="28"/>
        </w:rPr>
      </w:pPr>
      <w:r w:rsidRPr="00CA7E49">
        <w:rPr>
          <w:sz w:val="28"/>
          <w:szCs w:val="28"/>
        </w:rPr>
        <w:t>То же относится к художественно-эстетическому развитию: полноценному выделению этого</w:t>
      </w:r>
      <w:r w:rsidRPr="00CA7E49">
        <w:rPr>
          <w:spacing w:val="-57"/>
          <w:sz w:val="28"/>
          <w:szCs w:val="28"/>
        </w:rPr>
        <w:t xml:space="preserve"> </w:t>
      </w:r>
      <w:r w:rsidRPr="00CA7E49">
        <w:rPr>
          <w:sz w:val="28"/>
          <w:szCs w:val="28"/>
        </w:rPr>
        <w:t>приоритетного направления (в дальнейшем образовательной области) препятствует неготовность</w:t>
      </w:r>
      <w:r w:rsidRPr="00CA7E49">
        <w:rPr>
          <w:spacing w:val="1"/>
          <w:sz w:val="28"/>
          <w:szCs w:val="28"/>
        </w:rPr>
        <w:t xml:space="preserve"> </w:t>
      </w:r>
      <w:r w:rsidRPr="00CA7E49">
        <w:rPr>
          <w:sz w:val="28"/>
          <w:szCs w:val="28"/>
        </w:rPr>
        <w:t>подавляющего большинства обучающихся группы риска по РАС к соответствующей деятельности</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социально-коммуникативному,</w:t>
      </w:r>
      <w:r w:rsidRPr="00CA7E49">
        <w:rPr>
          <w:spacing w:val="1"/>
          <w:sz w:val="28"/>
          <w:szCs w:val="28"/>
        </w:rPr>
        <w:t xml:space="preserve"> </w:t>
      </w:r>
      <w:r w:rsidRPr="00CA7E49">
        <w:rPr>
          <w:sz w:val="28"/>
          <w:szCs w:val="28"/>
        </w:rPr>
        <w:t>речевому</w:t>
      </w:r>
      <w:r w:rsidRPr="00CA7E49">
        <w:rPr>
          <w:spacing w:val="1"/>
          <w:sz w:val="28"/>
          <w:szCs w:val="28"/>
        </w:rPr>
        <w:t xml:space="preserve"> </w:t>
      </w:r>
      <w:r w:rsidRPr="00CA7E49">
        <w:rPr>
          <w:sz w:val="28"/>
          <w:szCs w:val="28"/>
        </w:rPr>
        <w:t>развитию,</w:t>
      </w:r>
      <w:r w:rsidRPr="00CA7E49">
        <w:rPr>
          <w:spacing w:val="1"/>
          <w:sz w:val="28"/>
          <w:szCs w:val="28"/>
        </w:rPr>
        <w:t xml:space="preserve"> </w:t>
      </w:r>
      <w:r w:rsidRPr="00CA7E49">
        <w:rPr>
          <w:sz w:val="28"/>
          <w:szCs w:val="28"/>
        </w:rPr>
        <w:t>уровню</w:t>
      </w:r>
      <w:r w:rsidRPr="00CA7E49">
        <w:rPr>
          <w:spacing w:val="1"/>
          <w:sz w:val="28"/>
          <w:szCs w:val="28"/>
        </w:rPr>
        <w:t xml:space="preserve"> </w:t>
      </w:r>
      <w:r w:rsidRPr="00CA7E49">
        <w:rPr>
          <w:sz w:val="28"/>
          <w:szCs w:val="28"/>
        </w:rPr>
        <w:t>сформированности</w:t>
      </w:r>
      <w:r w:rsidRPr="00CA7E49">
        <w:rPr>
          <w:spacing w:val="1"/>
          <w:sz w:val="28"/>
          <w:szCs w:val="28"/>
        </w:rPr>
        <w:t xml:space="preserve"> </w:t>
      </w:r>
      <w:r w:rsidRPr="00CA7E49">
        <w:rPr>
          <w:sz w:val="28"/>
          <w:szCs w:val="28"/>
        </w:rPr>
        <w:t>активного</w:t>
      </w:r>
      <w:r w:rsidRPr="00CA7E49">
        <w:rPr>
          <w:spacing w:val="1"/>
          <w:sz w:val="28"/>
          <w:szCs w:val="28"/>
        </w:rPr>
        <w:t xml:space="preserve"> </w:t>
      </w:r>
      <w:r w:rsidRPr="00CA7E49">
        <w:rPr>
          <w:sz w:val="28"/>
          <w:szCs w:val="28"/>
        </w:rPr>
        <w:t>внимания.</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Начальный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этап</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дошкольного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образования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РАС.</w:t>
      </w:r>
    </w:p>
    <w:p w:rsidR="002D78F8" w:rsidRPr="00CA7E49" w:rsidRDefault="002D78F8" w:rsidP="00700952">
      <w:pPr>
        <w:pStyle w:val="af6"/>
        <w:ind w:left="0" w:firstLine="709"/>
        <w:rPr>
          <w:sz w:val="28"/>
          <w:szCs w:val="28"/>
        </w:rPr>
      </w:pPr>
      <w:r w:rsidRPr="00CA7E49">
        <w:rPr>
          <w:sz w:val="28"/>
          <w:szCs w:val="28"/>
        </w:rPr>
        <w:t>Социально-коммуникативное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Для</w:t>
      </w:r>
      <w:r w:rsidRPr="00CA7E49">
        <w:rPr>
          <w:spacing w:val="1"/>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первую</w:t>
      </w:r>
      <w:r w:rsidRPr="00CA7E49">
        <w:rPr>
          <w:spacing w:val="-1"/>
          <w:sz w:val="28"/>
          <w:szCs w:val="28"/>
        </w:rPr>
        <w:t xml:space="preserve"> </w:t>
      </w:r>
      <w:r w:rsidRPr="00CA7E49">
        <w:rPr>
          <w:sz w:val="28"/>
          <w:szCs w:val="28"/>
        </w:rPr>
        <w:t>очередь, необходима</w:t>
      </w:r>
      <w:r w:rsidRPr="00CA7E49">
        <w:rPr>
          <w:spacing w:val="-1"/>
          <w:sz w:val="28"/>
          <w:szCs w:val="28"/>
        </w:rPr>
        <w:t xml:space="preserve"> </w:t>
      </w:r>
      <w:r w:rsidRPr="00CA7E49">
        <w:rPr>
          <w:sz w:val="28"/>
          <w:szCs w:val="28"/>
        </w:rPr>
        <w:t>работа</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следующим</w:t>
      </w:r>
      <w:r w:rsidRPr="00CA7E49">
        <w:rPr>
          <w:spacing w:val="-1"/>
          <w:sz w:val="28"/>
          <w:szCs w:val="28"/>
        </w:rPr>
        <w:t xml:space="preserve"> </w:t>
      </w:r>
      <w:r w:rsidRPr="00CA7E49">
        <w:rPr>
          <w:sz w:val="28"/>
          <w:szCs w:val="28"/>
        </w:rPr>
        <w:t>направлениям:</w:t>
      </w:r>
    </w:p>
    <w:p w:rsidR="002D78F8" w:rsidRPr="00CA7E49" w:rsidRDefault="002D78F8" w:rsidP="004D1F50">
      <w:pPr>
        <w:pStyle w:val="af"/>
        <w:widowControl w:val="0"/>
        <w:numPr>
          <w:ilvl w:val="0"/>
          <w:numId w:val="16"/>
        </w:numPr>
        <w:tabs>
          <w:tab w:val="left" w:pos="1335"/>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Установление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взаимодействия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аутичным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ребёнком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первый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шаг</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началу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коррекционной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работы.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Особенно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тяжёлых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осложнённых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формах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ребёнка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мотивации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 взаимодействию 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другими людьми.</w:t>
      </w:r>
    </w:p>
    <w:p w:rsidR="002D78F8" w:rsidRPr="00CA7E49" w:rsidRDefault="002D78F8" w:rsidP="004D1F50">
      <w:pPr>
        <w:pStyle w:val="af"/>
        <w:widowControl w:val="0"/>
        <w:numPr>
          <w:ilvl w:val="0"/>
          <w:numId w:val="16"/>
        </w:numPr>
        <w:tabs>
          <w:tab w:val="left" w:pos="1347"/>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Установление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эмоционального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контакта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также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может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быть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первым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шагом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коррекционной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работе,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если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ребёнка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есть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достаточные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сохранные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резервы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эмоционального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реагирования.</w:t>
      </w:r>
    </w:p>
    <w:p w:rsidR="002D78F8" w:rsidRPr="00CA7E49" w:rsidRDefault="002D78F8" w:rsidP="004D1F50">
      <w:pPr>
        <w:pStyle w:val="af"/>
        <w:widowControl w:val="0"/>
        <w:numPr>
          <w:ilvl w:val="0"/>
          <w:numId w:val="16"/>
        </w:numPr>
        <w:tabs>
          <w:tab w:val="left" w:pos="1201"/>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Произвольное подражание большинству обучающихся с аутизмом исходно не доступно.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Следует отработать навык произвольного подражания как можно раньше, так как он</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важен не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только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взаимодействия,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имплицитный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способ</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Могут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быть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использованы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методы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прикладного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анализа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 развивающих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подходов.</w:t>
      </w:r>
    </w:p>
    <w:p w:rsidR="002D78F8" w:rsidRPr="00CA7E49" w:rsidRDefault="002D78F8" w:rsidP="004D1F50">
      <w:pPr>
        <w:pStyle w:val="af"/>
        <w:widowControl w:val="0"/>
        <w:numPr>
          <w:ilvl w:val="0"/>
          <w:numId w:val="16"/>
        </w:numPr>
        <w:tabs>
          <w:tab w:val="left" w:pos="123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Коммуникация в сложной ситуации подразумевает ответы на вопросы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 тех случаях,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когда ребёнок с аутизмом остался без сопровождения. Умение отвечать на вопросы "Как тебя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 xml:space="preserve">зовут?", "Где ты живёшь?", "Как </w:t>
      </w:r>
      <w:r w:rsidRPr="00CA7E49">
        <w:rPr>
          <w:rFonts w:ascii="Times New Roman" w:hAnsi="Times New Roman" w:cs="Times New Roman"/>
          <w:sz w:val="28"/>
          <w:szCs w:val="28"/>
        </w:rPr>
        <w:lastRenderedPageBreak/>
        <w:t>позвонить маме (папе)?" и тому подобные очень важно, так 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помогает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быстрее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разрешить ситуацию 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сделать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её</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менее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травматичной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 ребёнка.</w:t>
      </w:r>
    </w:p>
    <w:p w:rsidR="002D78F8" w:rsidRPr="00CA7E49" w:rsidRDefault="002D78F8" w:rsidP="004D1F50">
      <w:pPr>
        <w:pStyle w:val="af"/>
        <w:widowControl w:val="0"/>
        <w:numPr>
          <w:ilvl w:val="0"/>
          <w:numId w:val="16"/>
        </w:numPr>
        <w:tabs>
          <w:tab w:val="left" w:pos="118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Умение выразить отношение к ситуации, согласие или несогласие социально приемлемым</w:t>
      </w:r>
      <w:r w:rsidRPr="00CA7E49">
        <w:rPr>
          <w:rFonts w:ascii="Times New Roman" w:hAnsi="Times New Roman" w:cs="Times New Roman"/>
          <w:spacing w:val="-58"/>
          <w:sz w:val="28"/>
          <w:szCs w:val="28"/>
        </w:rPr>
        <w:t xml:space="preserve"> </w:t>
      </w:r>
      <w:r w:rsidRPr="00CA7E49">
        <w:rPr>
          <w:rFonts w:ascii="Times New Roman" w:hAnsi="Times New Roman" w:cs="Times New Roman"/>
          <w:sz w:val="28"/>
          <w:szCs w:val="28"/>
        </w:rPr>
        <w:t>способом (вербально или невербально) позволяет избежать использования проблемного поведения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коммуникативных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целях.</w:t>
      </w:r>
    </w:p>
    <w:p w:rsidR="002D78F8" w:rsidRPr="00CA7E49" w:rsidRDefault="002D78F8" w:rsidP="004D1F50">
      <w:pPr>
        <w:pStyle w:val="af"/>
        <w:widowControl w:val="0"/>
        <w:numPr>
          <w:ilvl w:val="0"/>
          <w:numId w:val="16"/>
        </w:numPr>
        <w:tabs>
          <w:tab w:val="left" w:pos="127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Использование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конвенциональных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принятые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встрече,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прощании,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выражения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благодарности.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Конвенциональные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можно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использовать в целях формирования и развития сложного для обучающихся с аутизмом навыка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обращения: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переход</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"Здравствуйте!"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"Здравствуйте,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Мария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Ивановна!"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создаёт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базу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для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обращения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других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ситуациях.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Невербальные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эквиваленты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конвенциональных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используются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только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случае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отсутствия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звучащей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речи,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средство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амплификации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вербальных форм.</w:t>
      </w:r>
    </w:p>
    <w:p w:rsidR="002D78F8" w:rsidRPr="00CA7E49" w:rsidRDefault="002D78F8" w:rsidP="004D1F50">
      <w:pPr>
        <w:pStyle w:val="af"/>
        <w:widowControl w:val="0"/>
        <w:numPr>
          <w:ilvl w:val="0"/>
          <w:numId w:val="16"/>
        </w:numPr>
        <w:tabs>
          <w:tab w:val="left" w:pos="1318"/>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Умение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инициировать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контакт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имеет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самостоятельное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значение,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поскольку,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показывает опыт, даже при наличии серьёзной причины для взаимодействия с другим человеком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(например, потребности в помощи) ребёнок с аутизмом не устанавливает контакт потому, что не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может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инициировать.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Обучение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принятым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формам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инициации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контакта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("Скажите,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пожалуйста...", "Можно у Вас спросить..."), отработка стереотипа использования таких речевых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штампов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очень полезны.</w:t>
      </w:r>
    </w:p>
    <w:p w:rsidR="002D78F8" w:rsidRPr="007C008F" w:rsidRDefault="002D78F8" w:rsidP="004D1F50">
      <w:pPr>
        <w:pStyle w:val="af"/>
        <w:widowControl w:val="0"/>
        <w:numPr>
          <w:ilvl w:val="0"/>
          <w:numId w:val="16"/>
        </w:numPr>
        <w:tabs>
          <w:tab w:val="left" w:pos="1234"/>
        </w:tabs>
        <w:autoSpaceDE w:val="0"/>
        <w:autoSpaceDN w:val="0"/>
        <w:spacing w:after="0" w:line="240" w:lineRule="auto"/>
        <w:ind w:left="0" w:firstLine="709"/>
        <w:contextualSpacing w:val="0"/>
        <w:jc w:val="both"/>
        <w:rPr>
          <w:rFonts w:ascii="Times New Roman" w:hAnsi="Times New Roman" w:cs="Times New Roman"/>
          <w:sz w:val="28"/>
          <w:szCs w:val="28"/>
        </w:rPr>
      </w:pPr>
      <w:r w:rsidRPr="007C008F">
        <w:rPr>
          <w:rFonts w:ascii="Times New Roman" w:hAnsi="Times New Roman" w:cs="Times New Roman"/>
          <w:sz w:val="28"/>
          <w:szCs w:val="28"/>
        </w:rPr>
        <w:t>Обучение общению в различных жизненных ситуациях должно происходить по мере</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расширения</w:t>
      </w:r>
      <w:r w:rsidRPr="007C008F">
        <w:rPr>
          <w:rFonts w:ascii="Times New Roman" w:hAnsi="Times New Roman" w:cs="Times New Roman"/>
          <w:spacing w:val="13"/>
          <w:sz w:val="28"/>
          <w:szCs w:val="28"/>
        </w:rPr>
        <w:t xml:space="preserve"> </w:t>
      </w:r>
      <w:r w:rsidRPr="007C008F">
        <w:rPr>
          <w:rFonts w:ascii="Times New Roman" w:hAnsi="Times New Roman" w:cs="Times New Roman"/>
          <w:sz w:val="28"/>
          <w:szCs w:val="28"/>
        </w:rPr>
        <w:t>"жизненного</w:t>
      </w:r>
      <w:r w:rsidRPr="007C008F">
        <w:rPr>
          <w:rFonts w:ascii="Times New Roman" w:hAnsi="Times New Roman" w:cs="Times New Roman"/>
          <w:spacing w:val="14"/>
          <w:sz w:val="28"/>
          <w:szCs w:val="28"/>
        </w:rPr>
        <w:t xml:space="preserve"> </w:t>
      </w:r>
      <w:r w:rsidRPr="007C008F">
        <w:rPr>
          <w:rFonts w:ascii="Times New Roman" w:hAnsi="Times New Roman" w:cs="Times New Roman"/>
          <w:sz w:val="28"/>
          <w:szCs w:val="28"/>
        </w:rPr>
        <w:t>пространства"</w:t>
      </w:r>
      <w:r w:rsidRPr="007C008F">
        <w:rPr>
          <w:rFonts w:ascii="Times New Roman" w:hAnsi="Times New Roman" w:cs="Times New Roman"/>
          <w:spacing w:val="14"/>
          <w:sz w:val="28"/>
          <w:szCs w:val="28"/>
        </w:rPr>
        <w:t xml:space="preserve"> </w:t>
      </w:r>
      <w:r w:rsidRPr="007C008F">
        <w:rPr>
          <w:rFonts w:ascii="Times New Roman" w:hAnsi="Times New Roman" w:cs="Times New Roman"/>
          <w:sz w:val="28"/>
          <w:szCs w:val="28"/>
        </w:rPr>
        <w:t>ребёнка</w:t>
      </w:r>
      <w:r w:rsidRPr="007C008F">
        <w:rPr>
          <w:rFonts w:ascii="Times New Roman" w:hAnsi="Times New Roman" w:cs="Times New Roman"/>
          <w:spacing w:val="13"/>
          <w:sz w:val="28"/>
          <w:szCs w:val="28"/>
        </w:rPr>
        <w:t xml:space="preserve"> </w:t>
      </w:r>
      <w:r w:rsidRPr="007C008F">
        <w:rPr>
          <w:rFonts w:ascii="Times New Roman" w:hAnsi="Times New Roman" w:cs="Times New Roman"/>
          <w:sz w:val="28"/>
          <w:szCs w:val="28"/>
        </w:rPr>
        <w:t>с</w:t>
      </w:r>
      <w:r w:rsidRPr="007C008F">
        <w:rPr>
          <w:rFonts w:ascii="Times New Roman" w:hAnsi="Times New Roman" w:cs="Times New Roman"/>
          <w:spacing w:val="12"/>
          <w:sz w:val="28"/>
          <w:szCs w:val="28"/>
        </w:rPr>
        <w:t xml:space="preserve"> </w:t>
      </w:r>
      <w:r w:rsidRPr="007C008F">
        <w:rPr>
          <w:rFonts w:ascii="Times New Roman" w:hAnsi="Times New Roman" w:cs="Times New Roman"/>
          <w:sz w:val="28"/>
          <w:szCs w:val="28"/>
        </w:rPr>
        <w:t>аутизмом,</w:t>
      </w:r>
      <w:r w:rsidRPr="007C008F">
        <w:rPr>
          <w:rFonts w:ascii="Times New Roman" w:hAnsi="Times New Roman" w:cs="Times New Roman"/>
          <w:spacing w:val="14"/>
          <w:sz w:val="28"/>
          <w:szCs w:val="28"/>
        </w:rPr>
        <w:t xml:space="preserve"> </w:t>
      </w:r>
      <w:r w:rsidRPr="007C008F">
        <w:rPr>
          <w:rFonts w:ascii="Times New Roman" w:hAnsi="Times New Roman" w:cs="Times New Roman"/>
          <w:sz w:val="28"/>
          <w:szCs w:val="28"/>
        </w:rPr>
        <w:t>развития</w:t>
      </w:r>
      <w:r w:rsidRPr="007C008F">
        <w:rPr>
          <w:rFonts w:ascii="Times New Roman" w:hAnsi="Times New Roman" w:cs="Times New Roman"/>
          <w:spacing w:val="14"/>
          <w:sz w:val="28"/>
          <w:szCs w:val="28"/>
        </w:rPr>
        <w:t xml:space="preserve"> </w:t>
      </w:r>
      <w:r w:rsidRPr="007C008F">
        <w:rPr>
          <w:rFonts w:ascii="Times New Roman" w:hAnsi="Times New Roman" w:cs="Times New Roman"/>
          <w:sz w:val="28"/>
          <w:szCs w:val="28"/>
        </w:rPr>
        <w:t>его</w:t>
      </w:r>
      <w:r w:rsidRPr="007C008F">
        <w:rPr>
          <w:rFonts w:ascii="Times New Roman" w:hAnsi="Times New Roman" w:cs="Times New Roman"/>
          <w:spacing w:val="14"/>
          <w:sz w:val="28"/>
          <w:szCs w:val="28"/>
        </w:rPr>
        <w:t xml:space="preserve"> </w:t>
      </w:r>
      <w:r w:rsidRPr="007C008F">
        <w:rPr>
          <w:rFonts w:ascii="Times New Roman" w:hAnsi="Times New Roman" w:cs="Times New Roman"/>
          <w:sz w:val="28"/>
          <w:szCs w:val="28"/>
        </w:rPr>
        <w:t>самостоятельности.</w:t>
      </w:r>
      <w:r w:rsidRPr="007C008F">
        <w:rPr>
          <w:rFonts w:ascii="Times New Roman" w:hAnsi="Times New Roman" w:cs="Times New Roman"/>
          <w:spacing w:val="13"/>
          <w:sz w:val="28"/>
          <w:szCs w:val="28"/>
        </w:rPr>
        <w:t xml:space="preserve"> </w:t>
      </w:r>
      <w:r w:rsidRPr="007C008F">
        <w:rPr>
          <w:rFonts w:ascii="Times New Roman" w:hAnsi="Times New Roman" w:cs="Times New Roman"/>
          <w:sz w:val="28"/>
          <w:szCs w:val="28"/>
        </w:rPr>
        <w:t>Это</w:t>
      </w:r>
      <w:r w:rsidR="007C008F">
        <w:rPr>
          <w:rFonts w:ascii="Times New Roman" w:hAnsi="Times New Roman" w:cs="Times New Roman"/>
          <w:sz w:val="28"/>
          <w:szCs w:val="28"/>
        </w:rPr>
        <w:t xml:space="preserve"> </w:t>
      </w:r>
      <w:r w:rsidRPr="007C008F">
        <w:rPr>
          <w:rFonts w:ascii="Times New Roman" w:hAnsi="Times New Roman" w:cs="Times New Roman"/>
          <w:sz w:val="28"/>
          <w:szCs w:val="28"/>
        </w:rPr>
        <w:t>касается</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различных</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бытовых</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ситуаций</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дома,</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в</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организации,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которую</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посещает</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ребёнок,</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в</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транспорте.</w:t>
      </w:r>
    </w:p>
    <w:p w:rsidR="002D78F8" w:rsidRPr="00CA7E49" w:rsidRDefault="002D78F8" w:rsidP="004D1F50">
      <w:pPr>
        <w:pStyle w:val="af"/>
        <w:widowControl w:val="0"/>
        <w:numPr>
          <w:ilvl w:val="0"/>
          <w:numId w:val="16"/>
        </w:numPr>
        <w:tabs>
          <w:tab w:val="left" w:pos="122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Спонтанное общение в дошкольном возрасте при РАС достигается нечасто. Условие -</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способность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строить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высказывание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поведение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произвольно,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соответствии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активностью</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партнёра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 коммуникации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 особенностями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ситуации.</w:t>
      </w:r>
    </w:p>
    <w:p w:rsidR="002D78F8" w:rsidRPr="00CA7E49" w:rsidRDefault="002D78F8" w:rsidP="004D1F50">
      <w:pPr>
        <w:pStyle w:val="af"/>
        <w:widowControl w:val="0"/>
        <w:numPr>
          <w:ilvl w:val="0"/>
          <w:numId w:val="16"/>
        </w:numPr>
        <w:tabs>
          <w:tab w:val="left" w:pos="130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Использование</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альтернативной</w:t>
      </w:r>
      <w:r w:rsidRPr="00CA7E49">
        <w:rPr>
          <w:rFonts w:ascii="Times New Roman" w:hAnsi="Times New Roman" w:cs="Times New Roman"/>
          <w:spacing w:val="-7"/>
          <w:sz w:val="28"/>
          <w:szCs w:val="28"/>
        </w:rPr>
        <w:t xml:space="preserve"> </w:t>
      </w:r>
      <w:r w:rsidRPr="00CA7E49">
        <w:rPr>
          <w:rFonts w:ascii="Times New Roman" w:hAnsi="Times New Roman" w:cs="Times New Roman"/>
          <w:sz w:val="28"/>
          <w:szCs w:val="28"/>
        </w:rPr>
        <w:t>коммуникации.</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Коррекция</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нарушений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речевого</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развития.</w:t>
      </w:r>
    </w:p>
    <w:p w:rsidR="002D78F8" w:rsidRPr="00CA7E49" w:rsidRDefault="002D78F8" w:rsidP="00700952">
      <w:pPr>
        <w:pStyle w:val="af6"/>
        <w:ind w:left="0" w:firstLine="709"/>
        <w:rPr>
          <w:sz w:val="28"/>
          <w:szCs w:val="28"/>
        </w:rPr>
      </w:pPr>
      <w:r w:rsidRPr="00CA7E49">
        <w:rPr>
          <w:sz w:val="28"/>
          <w:szCs w:val="28"/>
        </w:rPr>
        <w:t>Нарушения</w:t>
      </w:r>
      <w:r w:rsidRPr="00CA7E49">
        <w:rPr>
          <w:spacing w:val="1"/>
          <w:sz w:val="28"/>
          <w:szCs w:val="28"/>
        </w:rPr>
        <w:t xml:space="preserve"> </w:t>
      </w:r>
      <w:r w:rsidRPr="00CA7E49">
        <w:rPr>
          <w:sz w:val="28"/>
          <w:szCs w:val="28"/>
        </w:rPr>
        <w:t>речевого</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встречаются</w:t>
      </w:r>
      <w:r w:rsidRPr="00CA7E49">
        <w:rPr>
          <w:spacing w:val="1"/>
          <w:sz w:val="28"/>
          <w:szCs w:val="28"/>
        </w:rPr>
        <w:t xml:space="preserve"> </w:t>
      </w:r>
      <w:r w:rsidRPr="00CA7E49">
        <w:rPr>
          <w:sz w:val="28"/>
          <w:szCs w:val="28"/>
        </w:rPr>
        <w:t>во</w:t>
      </w:r>
      <w:r w:rsidRPr="00CA7E49">
        <w:rPr>
          <w:spacing w:val="1"/>
          <w:sz w:val="28"/>
          <w:szCs w:val="28"/>
        </w:rPr>
        <w:t xml:space="preserve"> </w:t>
      </w:r>
      <w:r w:rsidRPr="00CA7E49">
        <w:rPr>
          <w:sz w:val="28"/>
          <w:szCs w:val="28"/>
        </w:rPr>
        <w:t>всех</w:t>
      </w:r>
      <w:r w:rsidRPr="00CA7E49">
        <w:rPr>
          <w:spacing w:val="1"/>
          <w:sz w:val="28"/>
          <w:szCs w:val="28"/>
        </w:rPr>
        <w:t xml:space="preserve"> </w:t>
      </w:r>
      <w:r w:rsidRPr="00CA7E49">
        <w:rPr>
          <w:sz w:val="28"/>
          <w:szCs w:val="28"/>
        </w:rPr>
        <w:t>случаях</w:t>
      </w:r>
      <w:r w:rsidRPr="00CA7E49">
        <w:rPr>
          <w:spacing w:val="1"/>
          <w:sz w:val="28"/>
          <w:szCs w:val="28"/>
        </w:rPr>
        <w:t xml:space="preserve"> </w:t>
      </w:r>
      <w:r w:rsidRPr="00CA7E49">
        <w:rPr>
          <w:sz w:val="28"/>
          <w:szCs w:val="28"/>
        </w:rPr>
        <w:t>аутизма,</w:t>
      </w:r>
      <w:r w:rsidRPr="00CA7E49">
        <w:rPr>
          <w:spacing w:val="1"/>
          <w:sz w:val="28"/>
          <w:szCs w:val="28"/>
        </w:rPr>
        <w:t xml:space="preserve"> </w:t>
      </w:r>
      <w:r w:rsidRPr="00CA7E49">
        <w:rPr>
          <w:sz w:val="28"/>
          <w:szCs w:val="28"/>
        </w:rPr>
        <w:t>их</w:t>
      </w:r>
      <w:r w:rsidRPr="00CA7E49">
        <w:rPr>
          <w:spacing w:val="1"/>
          <w:sz w:val="28"/>
          <w:szCs w:val="28"/>
        </w:rPr>
        <w:t xml:space="preserve"> </w:t>
      </w:r>
      <w:r w:rsidRPr="00CA7E49">
        <w:rPr>
          <w:sz w:val="28"/>
          <w:szCs w:val="28"/>
        </w:rPr>
        <w:t>коррекция</w:t>
      </w:r>
      <w:r w:rsidRPr="00CA7E49">
        <w:rPr>
          <w:spacing w:val="-57"/>
          <w:sz w:val="28"/>
          <w:szCs w:val="28"/>
        </w:rPr>
        <w:t xml:space="preserve"> </w:t>
      </w:r>
      <w:r w:rsidRPr="00CA7E49">
        <w:rPr>
          <w:sz w:val="28"/>
          <w:szCs w:val="28"/>
        </w:rPr>
        <w:t>исключительно важна, поскольку речь не только ведущая форма коммуникации, но также играет</w:t>
      </w:r>
      <w:r w:rsidRPr="00CA7E49">
        <w:rPr>
          <w:spacing w:val="1"/>
          <w:sz w:val="28"/>
          <w:szCs w:val="28"/>
        </w:rPr>
        <w:t xml:space="preserve"> </w:t>
      </w:r>
      <w:r w:rsidRPr="00CA7E49">
        <w:rPr>
          <w:sz w:val="28"/>
          <w:szCs w:val="28"/>
        </w:rPr>
        <w:t>очень важную роль в развитии мышления, эмоциональной сферы, деятельности. Генез речевых</w:t>
      </w:r>
      <w:r w:rsidRPr="00CA7E49">
        <w:rPr>
          <w:spacing w:val="1"/>
          <w:sz w:val="28"/>
          <w:szCs w:val="28"/>
        </w:rPr>
        <w:t xml:space="preserve"> </w:t>
      </w:r>
      <w:r w:rsidRPr="00CA7E49">
        <w:rPr>
          <w:sz w:val="28"/>
          <w:szCs w:val="28"/>
        </w:rPr>
        <w:t>нарушений у обучающихся с РАС неодинаков, проявления чрезвычайно разнообразны: от мутизма</w:t>
      </w:r>
      <w:r w:rsidRPr="00CA7E49">
        <w:rPr>
          <w:spacing w:val="1"/>
          <w:sz w:val="28"/>
          <w:szCs w:val="28"/>
        </w:rPr>
        <w:t xml:space="preserve"> </w:t>
      </w:r>
      <w:r w:rsidRPr="00CA7E49">
        <w:rPr>
          <w:sz w:val="28"/>
          <w:szCs w:val="28"/>
        </w:rPr>
        <w:t>до</w:t>
      </w:r>
      <w:r w:rsidRPr="00CA7E49">
        <w:rPr>
          <w:spacing w:val="1"/>
          <w:sz w:val="28"/>
          <w:szCs w:val="28"/>
        </w:rPr>
        <w:t xml:space="preserve"> </w:t>
      </w:r>
      <w:r w:rsidRPr="00CA7E49">
        <w:rPr>
          <w:sz w:val="28"/>
          <w:szCs w:val="28"/>
        </w:rPr>
        <w:t>нарушений</w:t>
      </w:r>
      <w:r w:rsidRPr="00CA7E49">
        <w:rPr>
          <w:spacing w:val="1"/>
          <w:sz w:val="28"/>
          <w:szCs w:val="28"/>
        </w:rPr>
        <w:t xml:space="preserve"> </w:t>
      </w:r>
      <w:r w:rsidRPr="00CA7E49">
        <w:rPr>
          <w:sz w:val="28"/>
          <w:szCs w:val="28"/>
        </w:rPr>
        <w:t>коммуникативной</w:t>
      </w:r>
      <w:r w:rsidRPr="00CA7E49">
        <w:rPr>
          <w:spacing w:val="1"/>
          <w:sz w:val="28"/>
          <w:szCs w:val="28"/>
        </w:rPr>
        <w:t xml:space="preserve"> </w:t>
      </w:r>
      <w:r w:rsidRPr="00CA7E49">
        <w:rPr>
          <w:sz w:val="28"/>
          <w:szCs w:val="28"/>
        </w:rPr>
        <w:t>функции</w:t>
      </w:r>
      <w:r w:rsidRPr="00CA7E49">
        <w:rPr>
          <w:spacing w:val="1"/>
          <w:sz w:val="28"/>
          <w:szCs w:val="28"/>
        </w:rPr>
        <w:t xml:space="preserve"> </w:t>
      </w:r>
      <w:r w:rsidRPr="00CA7E49">
        <w:rPr>
          <w:sz w:val="28"/>
          <w:szCs w:val="28"/>
        </w:rPr>
        <w:t>речи</w:t>
      </w:r>
      <w:r w:rsidRPr="00CA7E49">
        <w:rPr>
          <w:spacing w:val="1"/>
          <w:sz w:val="28"/>
          <w:szCs w:val="28"/>
        </w:rPr>
        <w:t xml:space="preserve"> </w:t>
      </w:r>
      <w:r w:rsidRPr="00CA7E49">
        <w:rPr>
          <w:sz w:val="28"/>
          <w:szCs w:val="28"/>
        </w:rPr>
        <w:t>при</w:t>
      </w:r>
      <w:r w:rsidRPr="00CA7E49">
        <w:rPr>
          <w:spacing w:val="1"/>
          <w:sz w:val="28"/>
          <w:szCs w:val="28"/>
        </w:rPr>
        <w:t xml:space="preserve"> </w:t>
      </w:r>
      <w:r w:rsidRPr="00CA7E49">
        <w:rPr>
          <w:sz w:val="28"/>
          <w:szCs w:val="28"/>
        </w:rPr>
        <w:t>её</w:t>
      </w:r>
      <w:r w:rsidRPr="00CA7E49">
        <w:rPr>
          <w:spacing w:val="1"/>
          <w:sz w:val="28"/>
          <w:szCs w:val="28"/>
        </w:rPr>
        <w:t xml:space="preserve"> </w:t>
      </w:r>
      <w:r w:rsidRPr="00CA7E49">
        <w:rPr>
          <w:sz w:val="28"/>
          <w:szCs w:val="28"/>
        </w:rPr>
        <w:t>формально</w:t>
      </w:r>
      <w:r w:rsidRPr="00CA7E49">
        <w:rPr>
          <w:spacing w:val="1"/>
          <w:sz w:val="28"/>
          <w:szCs w:val="28"/>
        </w:rPr>
        <w:t xml:space="preserve"> </w:t>
      </w:r>
      <w:r w:rsidRPr="00CA7E49">
        <w:rPr>
          <w:sz w:val="28"/>
          <w:szCs w:val="28"/>
        </w:rPr>
        <w:t>правильном</w:t>
      </w:r>
      <w:r w:rsidRPr="00CA7E49">
        <w:rPr>
          <w:spacing w:val="1"/>
          <w:sz w:val="28"/>
          <w:szCs w:val="28"/>
        </w:rPr>
        <w:t xml:space="preserve"> </w:t>
      </w:r>
      <w:r w:rsidRPr="00CA7E49">
        <w:rPr>
          <w:sz w:val="28"/>
          <w:szCs w:val="28"/>
        </w:rPr>
        <w:t>развитии.</w:t>
      </w:r>
      <w:r w:rsidRPr="00CA7E49">
        <w:rPr>
          <w:spacing w:val="1"/>
          <w:sz w:val="28"/>
          <w:szCs w:val="28"/>
        </w:rPr>
        <w:t xml:space="preserve"> </w:t>
      </w:r>
      <w:r w:rsidRPr="00CA7E49">
        <w:rPr>
          <w:sz w:val="28"/>
          <w:szCs w:val="28"/>
        </w:rPr>
        <w:t>Коррекционной</w:t>
      </w:r>
      <w:r w:rsidRPr="00CA7E49">
        <w:rPr>
          <w:spacing w:val="1"/>
          <w:sz w:val="28"/>
          <w:szCs w:val="28"/>
        </w:rPr>
        <w:t xml:space="preserve"> </w:t>
      </w:r>
      <w:r w:rsidRPr="00CA7E49">
        <w:rPr>
          <w:sz w:val="28"/>
          <w:szCs w:val="28"/>
        </w:rPr>
        <w:t>работе</w:t>
      </w:r>
      <w:r w:rsidRPr="00CA7E49">
        <w:rPr>
          <w:spacing w:val="1"/>
          <w:sz w:val="28"/>
          <w:szCs w:val="28"/>
        </w:rPr>
        <w:t xml:space="preserve"> </w:t>
      </w:r>
      <w:r w:rsidRPr="00CA7E49">
        <w:rPr>
          <w:sz w:val="28"/>
          <w:szCs w:val="28"/>
        </w:rPr>
        <w:t>должно</w:t>
      </w:r>
      <w:r w:rsidRPr="00CA7E49">
        <w:rPr>
          <w:spacing w:val="1"/>
          <w:sz w:val="28"/>
          <w:szCs w:val="28"/>
        </w:rPr>
        <w:t xml:space="preserve"> </w:t>
      </w:r>
      <w:r w:rsidRPr="00CA7E49">
        <w:rPr>
          <w:sz w:val="28"/>
          <w:szCs w:val="28"/>
        </w:rPr>
        <w:t>предшествовать</w:t>
      </w:r>
      <w:r w:rsidRPr="00CA7E49">
        <w:rPr>
          <w:spacing w:val="1"/>
          <w:sz w:val="28"/>
          <w:szCs w:val="28"/>
        </w:rPr>
        <w:t xml:space="preserve"> </w:t>
      </w:r>
      <w:r w:rsidRPr="00CA7E49">
        <w:rPr>
          <w:sz w:val="28"/>
          <w:szCs w:val="28"/>
        </w:rPr>
        <w:t>тщательное</w:t>
      </w:r>
      <w:r w:rsidRPr="00CA7E49">
        <w:rPr>
          <w:spacing w:val="1"/>
          <w:sz w:val="28"/>
          <w:szCs w:val="28"/>
        </w:rPr>
        <w:t xml:space="preserve"> </w:t>
      </w:r>
      <w:r w:rsidRPr="00CA7E49">
        <w:rPr>
          <w:sz w:val="28"/>
          <w:szCs w:val="28"/>
        </w:rPr>
        <w:t>обследование,</w:t>
      </w:r>
      <w:r w:rsidRPr="00CA7E49">
        <w:rPr>
          <w:spacing w:val="1"/>
          <w:sz w:val="28"/>
          <w:szCs w:val="28"/>
        </w:rPr>
        <w:t xml:space="preserve"> </w:t>
      </w:r>
      <w:r w:rsidRPr="00CA7E49">
        <w:rPr>
          <w:sz w:val="28"/>
          <w:szCs w:val="28"/>
        </w:rPr>
        <w:t>целью</w:t>
      </w:r>
      <w:r w:rsidRPr="00CA7E49">
        <w:rPr>
          <w:spacing w:val="61"/>
          <w:sz w:val="28"/>
          <w:szCs w:val="28"/>
        </w:rPr>
        <w:t xml:space="preserve"> </w:t>
      </w:r>
      <w:r w:rsidRPr="00CA7E49">
        <w:rPr>
          <w:sz w:val="28"/>
          <w:szCs w:val="28"/>
        </w:rPr>
        <w:t>которого</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установление</w:t>
      </w:r>
      <w:r w:rsidRPr="00CA7E49">
        <w:rPr>
          <w:spacing w:val="1"/>
          <w:sz w:val="28"/>
          <w:szCs w:val="28"/>
        </w:rPr>
        <w:t xml:space="preserve"> </w:t>
      </w:r>
      <w:r w:rsidRPr="00CA7E49">
        <w:rPr>
          <w:sz w:val="28"/>
          <w:szCs w:val="28"/>
        </w:rPr>
        <w:t>патогенетической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логопедической</w:t>
      </w:r>
      <w:r w:rsidRPr="00CA7E49">
        <w:rPr>
          <w:spacing w:val="1"/>
          <w:sz w:val="28"/>
          <w:szCs w:val="28"/>
        </w:rPr>
        <w:t xml:space="preserve"> </w:t>
      </w:r>
      <w:r w:rsidRPr="00CA7E49">
        <w:rPr>
          <w:sz w:val="28"/>
          <w:szCs w:val="28"/>
        </w:rPr>
        <w:t>структуры</w:t>
      </w:r>
      <w:r w:rsidRPr="00CA7E49">
        <w:rPr>
          <w:spacing w:val="1"/>
          <w:sz w:val="28"/>
          <w:szCs w:val="28"/>
        </w:rPr>
        <w:t xml:space="preserve"> </w:t>
      </w:r>
      <w:r w:rsidRPr="00CA7E49">
        <w:rPr>
          <w:sz w:val="28"/>
          <w:szCs w:val="28"/>
        </w:rPr>
        <w:t>нарушений,</w:t>
      </w:r>
      <w:r w:rsidRPr="00CA7E49">
        <w:rPr>
          <w:spacing w:val="1"/>
          <w:sz w:val="28"/>
          <w:szCs w:val="28"/>
        </w:rPr>
        <w:t xml:space="preserve"> </w:t>
      </w:r>
      <w:r w:rsidRPr="00CA7E49">
        <w:rPr>
          <w:sz w:val="28"/>
          <w:szCs w:val="28"/>
        </w:rPr>
        <w:t>разработка</w:t>
      </w:r>
      <w:r w:rsidRPr="00CA7E49">
        <w:rPr>
          <w:spacing w:val="1"/>
          <w:sz w:val="28"/>
          <w:szCs w:val="28"/>
        </w:rPr>
        <w:t xml:space="preserve"> </w:t>
      </w:r>
      <w:r w:rsidRPr="00CA7E49">
        <w:rPr>
          <w:sz w:val="28"/>
          <w:szCs w:val="28"/>
        </w:rPr>
        <w:t>программы коррекции нарушений речевого развития. В частности, в раннем возрасте проблемы</w:t>
      </w:r>
      <w:r w:rsidRPr="00CA7E49">
        <w:rPr>
          <w:spacing w:val="1"/>
          <w:sz w:val="28"/>
          <w:szCs w:val="28"/>
        </w:rPr>
        <w:t xml:space="preserve"> </w:t>
      </w:r>
      <w:r w:rsidRPr="00CA7E49">
        <w:rPr>
          <w:sz w:val="28"/>
          <w:szCs w:val="28"/>
        </w:rPr>
        <w:t>речевого</w:t>
      </w:r>
      <w:r w:rsidRPr="00CA7E49">
        <w:rPr>
          <w:spacing w:val="-3"/>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чаще</w:t>
      </w:r>
      <w:r w:rsidRPr="00CA7E49">
        <w:rPr>
          <w:spacing w:val="-2"/>
          <w:sz w:val="28"/>
          <w:szCs w:val="28"/>
        </w:rPr>
        <w:t xml:space="preserve"> </w:t>
      </w:r>
      <w:r w:rsidRPr="00CA7E49">
        <w:rPr>
          <w:sz w:val="28"/>
          <w:szCs w:val="28"/>
        </w:rPr>
        <w:t>требуют</w:t>
      </w:r>
      <w:r w:rsidRPr="00CA7E49">
        <w:rPr>
          <w:spacing w:val="-1"/>
          <w:sz w:val="28"/>
          <w:szCs w:val="28"/>
        </w:rPr>
        <w:t xml:space="preserve"> </w:t>
      </w:r>
      <w:r w:rsidRPr="00CA7E49">
        <w:rPr>
          <w:sz w:val="28"/>
          <w:szCs w:val="28"/>
        </w:rPr>
        <w:t>психологической</w:t>
      </w:r>
      <w:r w:rsidRPr="00CA7E49">
        <w:rPr>
          <w:spacing w:val="-1"/>
          <w:sz w:val="28"/>
          <w:szCs w:val="28"/>
        </w:rPr>
        <w:t xml:space="preserve"> </w:t>
      </w:r>
      <w:r w:rsidRPr="00CA7E49">
        <w:rPr>
          <w:sz w:val="28"/>
          <w:szCs w:val="28"/>
        </w:rPr>
        <w:t>коррекции,</w:t>
      </w:r>
      <w:r w:rsidRPr="00CA7E49">
        <w:rPr>
          <w:spacing w:val="-1"/>
          <w:sz w:val="28"/>
          <w:szCs w:val="28"/>
        </w:rPr>
        <w:t xml:space="preserve"> </w:t>
      </w:r>
      <w:r w:rsidRPr="00CA7E49">
        <w:rPr>
          <w:sz w:val="28"/>
          <w:szCs w:val="28"/>
        </w:rPr>
        <w:t>чем</w:t>
      </w:r>
      <w:r w:rsidRPr="00CA7E49">
        <w:rPr>
          <w:spacing w:val="-2"/>
          <w:sz w:val="28"/>
          <w:szCs w:val="28"/>
        </w:rPr>
        <w:t xml:space="preserve"> </w:t>
      </w:r>
      <w:r w:rsidRPr="00CA7E49">
        <w:rPr>
          <w:sz w:val="28"/>
          <w:szCs w:val="28"/>
        </w:rPr>
        <w:t>логопедической</w:t>
      </w:r>
      <w:r w:rsidRPr="00CA7E49">
        <w:rPr>
          <w:spacing w:val="-2"/>
          <w:sz w:val="28"/>
          <w:szCs w:val="28"/>
        </w:rPr>
        <w:t xml:space="preserve"> </w:t>
      </w:r>
      <w:r w:rsidRPr="00CA7E49">
        <w:rPr>
          <w:sz w:val="28"/>
          <w:szCs w:val="28"/>
        </w:rPr>
        <w:t>помощи.</w:t>
      </w:r>
    </w:p>
    <w:p w:rsidR="007C008F" w:rsidRDefault="002D78F8" w:rsidP="00700952">
      <w:pPr>
        <w:pStyle w:val="af6"/>
        <w:ind w:left="0" w:firstLine="709"/>
        <w:rPr>
          <w:sz w:val="28"/>
          <w:szCs w:val="28"/>
        </w:rPr>
      </w:pPr>
      <w:r w:rsidRPr="00CA7E49">
        <w:rPr>
          <w:sz w:val="28"/>
          <w:szCs w:val="28"/>
        </w:rPr>
        <w:t>Направления работы, охватывающий весь спектр нарушений РАС:</w:t>
      </w:r>
    </w:p>
    <w:p w:rsidR="002D78F8" w:rsidRPr="00CA7E49" w:rsidRDefault="002D78F8" w:rsidP="00700952">
      <w:pPr>
        <w:pStyle w:val="af6"/>
        <w:ind w:left="0" w:firstLine="709"/>
        <w:rPr>
          <w:sz w:val="28"/>
          <w:szCs w:val="28"/>
        </w:rPr>
      </w:pPr>
      <w:r w:rsidRPr="00CA7E49">
        <w:rPr>
          <w:spacing w:val="-58"/>
          <w:sz w:val="28"/>
          <w:szCs w:val="28"/>
        </w:rPr>
        <w:t xml:space="preserve"> </w:t>
      </w:r>
      <w:r w:rsidRPr="00CA7E49">
        <w:rPr>
          <w:sz w:val="28"/>
          <w:szCs w:val="28"/>
        </w:rPr>
        <w:t>1</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импрессивной речи:</w:t>
      </w:r>
    </w:p>
    <w:p w:rsidR="002D78F8" w:rsidRPr="00CA7E49" w:rsidRDefault="002D78F8" w:rsidP="00700952">
      <w:pPr>
        <w:pStyle w:val="af6"/>
        <w:ind w:left="0" w:firstLine="709"/>
        <w:rPr>
          <w:sz w:val="28"/>
          <w:szCs w:val="28"/>
        </w:rPr>
      </w:pPr>
      <w:r w:rsidRPr="00CA7E49">
        <w:rPr>
          <w:sz w:val="28"/>
          <w:szCs w:val="28"/>
        </w:rPr>
        <w:lastRenderedPageBreak/>
        <w:t>обучение</w:t>
      </w:r>
      <w:r w:rsidRPr="00CA7E49">
        <w:rPr>
          <w:spacing w:val="-5"/>
          <w:sz w:val="28"/>
          <w:szCs w:val="28"/>
        </w:rPr>
        <w:t xml:space="preserve"> </w:t>
      </w:r>
      <w:r w:rsidRPr="00CA7E49">
        <w:rPr>
          <w:sz w:val="28"/>
          <w:szCs w:val="28"/>
        </w:rPr>
        <w:t>пониманию</w:t>
      </w:r>
      <w:r w:rsidRPr="00CA7E49">
        <w:rPr>
          <w:spacing w:val="-4"/>
          <w:sz w:val="28"/>
          <w:szCs w:val="28"/>
        </w:rPr>
        <w:t xml:space="preserve"> </w:t>
      </w:r>
      <w:r w:rsidRPr="00CA7E49">
        <w:rPr>
          <w:sz w:val="28"/>
          <w:szCs w:val="28"/>
        </w:rPr>
        <w:t>речи;</w:t>
      </w:r>
    </w:p>
    <w:p w:rsidR="002D78F8" w:rsidRPr="00CA7E49" w:rsidRDefault="002D78F8" w:rsidP="00700952">
      <w:pPr>
        <w:pStyle w:val="af6"/>
        <w:ind w:left="0" w:firstLine="709"/>
        <w:rPr>
          <w:sz w:val="28"/>
          <w:szCs w:val="28"/>
        </w:rPr>
      </w:pPr>
      <w:r w:rsidRPr="00CA7E49">
        <w:rPr>
          <w:sz w:val="28"/>
          <w:szCs w:val="28"/>
        </w:rPr>
        <w:t>обучение</w:t>
      </w:r>
      <w:r w:rsidRPr="00CA7E49">
        <w:rPr>
          <w:spacing w:val="8"/>
          <w:sz w:val="28"/>
          <w:szCs w:val="28"/>
        </w:rPr>
        <w:t xml:space="preserve"> </w:t>
      </w:r>
      <w:r w:rsidRPr="00CA7E49">
        <w:rPr>
          <w:sz w:val="28"/>
          <w:szCs w:val="28"/>
        </w:rPr>
        <w:t>пониманию</w:t>
      </w:r>
      <w:r w:rsidRPr="00CA7E49">
        <w:rPr>
          <w:spacing w:val="9"/>
          <w:sz w:val="28"/>
          <w:szCs w:val="28"/>
        </w:rPr>
        <w:t xml:space="preserve"> </w:t>
      </w:r>
      <w:r w:rsidRPr="00CA7E49">
        <w:rPr>
          <w:sz w:val="28"/>
          <w:szCs w:val="28"/>
        </w:rPr>
        <w:t>инструкций</w:t>
      </w:r>
      <w:r w:rsidRPr="00CA7E49">
        <w:rPr>
          <w:spacing w:val="9"/>
          <w:sz w:val="28"/>
          <w:szCs w:val="28"/>
        </w:rPr>
        <w:t xml:space="preserve"> </w:t>
      </w:r>
      <w:r w:rsidRPr="00CA7E49">
        <w:rPr>
          <w:sz w:val="28"/>
          <w:szCs w:val="28"/>
        </w:rPr>
        <w:t>"Дай",</w:t>
      </w:r>
      <w:r w:rsidRPr="00CA7E49">
        <w:rPr>
          <w:spacing w:val="9"/>
          <w:sz w:val="28"/>
          <w:szCs w:val="28"/>
        </w:rPr>
        <w:t xml:space="preserve"> </w:t>
      </w:r>
      <w:r w:rsidRPr="00CA7E49">
        <w:rPr>
          <w:sz w:val="28"/>
          <w:szCs w:val="28"/>
        </w:rPr>
        <w:t>"Покажи";</w:t>
      </w:r>
      <w:r w:rsidRPr="00CA7E49">
        <w:rPr>
          <w:spacing w:val="1"/>
          <w:sz w:val="28"/>
          <w:szCs w:val="28"/>
        </w:rPr>
        <w:t xml:space="preserve"> </w:t>
      </w:r>
      <w:r w:rsidRPr="00CA7E49">
        <w:rPr>
          <w:sz w:val="28"/>
          <w:szCs w:val="28"/>
        </w:rPr>
        <w:t>обучение пониманию инструкций в контексте ситуации;</w:t>
      </w:r>
      <w:r w:rsidRPr="00CA7E49">
        <w:rPr>
          <w:spacing w:val="1"/>
          <w:sz w:val="28"/>
          <w:szCs w:val="28"/>
        </w:rPr>
        <w:t xml:space="preserve"> </w:t>
      </w:r>
      <w:r w:rsidRPr="00CA7E49">
        <w:rPr>
          <w:sz w:val="28"/>
          <w:szCs w:val="28"/>
        </w:rPr>
        <w:t>обучение</w:t>
      </w:r>
      <w:r w:rsidRPr="00CA7E49">
        <w:rPr>
          <w:spacing w:val="-5"/>
          <w:sz w:val="28"/>
          <w:szCs w:val="28"/>
        </w:rPr>
        <w:t xml:space="preserve"> </w:t>
      </w:r>
      <w:r w:rsidRPr="00CA7E49">
        <w:rPr>
          <w:sz w:val="28"/>
          <w:szCs w:val="28"/>
        </w:rPr>
        <w:t>пониманию</w:t>
      </w:r>
      <w:r w:rsidRPr="00CA7E49">
        <w:rPr>
          <w:spacing w:val="-3"/>
          <w:sz w:val="28"/>
          <w:szCs w:val="28"/>
        </w:rPr>
        <w:t xml:space="preserve"> </w:t>
      </w:r>
      <w:r w:rsidRPr="00CA7E49">
        <w:rPr>
          <w:sz w:val="28"/>
          <w:szCs w:val="28"/>
        </w:rPr>
        <w:t>действий</w:t>
      </w:r>
      <w:r w:rsidRPr="00CA7E49">
        <w:rPr>
          <w:spacing w:val="-3"/>
          <w:sz w:val="28"/>
          <w:szCs w:val="28"/>
        </w:rPr>
        <w:t xml:space="preserve"> </w:t>
      </w:r>
      <w:r w:rsidRPr="00CA7E49">
        <w:rPr>
          <w:sz w:val="28"/>
          <w:szCs w:val="28"/>
        </w:rPr>
        <w:t>по</w:t>
      </w:r>
      <w:r w:rsidRPr="00CA7E49">
        <w:rPr>
          <w:spacing w:val="-3"/>
          <w:sz w:val="28"/>
          <w:szCs w:val="28"/>
        </w:rPr>
        <w:t xml:space="preserve"> </w:t>
      </w:r>
      <w:r w:rsidRPr="00CA7E49">
        <w:rPr>
          <w:sz w:val="28"/>
          <w:szCs w:val="28"/>
        </w:rPr>
        <w:t>фотографиям</w:t>
      </w:r>
      <w:r w:rsidRPr="00CA7E49">
        <w:rPr>
          <w:spacing w:val="-4"/>
          <w:sz w:val="28"/>
          <w:szCs w:val="28"/>
        </w:rPr>
        <w:t xml:space="preserve"> </w:t>
      </w:r>
      <w:r w:rsidRPr="00CA7E49">
        <w:rPr>
          <w:sz w:val="28"/>
          <w:szCs w:val="28"/>
        </w:rPr>
        <w:t>(картинкам);</w:t>
      </w:r>
    </w:p>
    <w:p w:rsidR="002D78F8" w:rsidRPr="00CA7E49" w:rsidRDefault="002D78F8" w:rsidP="00700952">
      <w:pPr>
        <w:pStyle w:val="af6"/>
        <w:ind w:left="0" w:firstLine="709"/>
        <w:rPr>
          <w:sz w:val="28"/>
          <w:szCs w:val="28"/>
        </w:rPr>
      </w:pPr>
      <w:r w:rsidRPr="00CA7E49">
        <w:rPr>
          <w:sz w:val="28"/>
          <w:szCs w:val="28"/>
        </w:rPr>
        <w:t>обучение</w:t>
      </w:r>
      <w:r w:rsidRPr="00CA7E49">
        <w:rPr>
          <w:spacing w:val="-5"/>
          <w:sz w:val="28"/>
          <w:szCs w:val="28"/>
        </w:rPr>
        <w:t xml:space="preserve"> </w:t>
      </w:r>
      <w:r w:rsidRPr="00CA7E49">
        <w:rPr>
          <w:sz w:val="28"/>
          <w:szCs w:val="28"/>
        </w:rPr>
        <w:t>выполнению</w:t>
      </w:r>
      <w:r w:rsidRPr="00CA7E49">
        <w:rPr>
          <w:spacing w:val="-6"/>
          <w:sz w:val="28"/>
          <w:szCs w:val="28"/>
        </w:rPr>
        <w:t xml:space="preserve"> </w:t>
      </w:r>
      <w:r w:rsidRPr="00CA7E49">
        <w:rPr>
          <w:sz w:val="28"/>
          <w:szCs w:val="28"/>
        </w:rPr>
        <w:t>инструкций</w:t>
      </w:r>
      <w:r w:rsidRPr="00CA7E49">
        <w:rPr>
          <w:spacing w:val="-4"/>
          <w:sz w:val="28"/>
          <w:szCs w:val="28"/>
        </w:rPr>
        <w:t xml:space="preserve"> </w:t>
      </w:r>
      <w:r w:rsidRPr="00CA7E49">
        <w:rPr>
          <w:sz w:val="28"/>
          <w:szCs w:val="28"/>
        </w:rPr>
        <w:t>на</w:t>
      </w:r>
      <w:r w:rsidRPr="00CA7E49">
        <w:rPr>
          <w:spacing w:val="-5"/>
          <w:sz w:val="28"/>
          <w:szCs w:val="28"/>
        </w:rPr>
        <w:t xml:space="preserve"> </w:t>
      </w:r>
      <w:r w:rsidRPr="00CA7E49">
        <w:rPr>
          <w:sz w:val="28"/>
          <w:szCs w:val="28"/>
        </w:rPr>
        <w:t>выполнение</w:t>
      </w:r>
      <w:r w:rsidRPr="00CA7E49">
        <w:rPr>
          <w:spacing w:val="-5"/>
          <w:sz w:val="28"/>
          <w:szCs w:val="28"/>
        </w:rPr>
        <w:t xml:space="preserve"> </w:t>
      </w:r>
      <w:r w:rsidRPr="00CA7E49">
        <w:rPr>
          <w:sz w:val="28"/>
          <w:szCs w:val="28"/>
        </w:rPr>
        <w:t>простых</w:t>
      </w:r>
      <w:r w:rsidRPr="00CA7E49">
        <w:rPr>
          <w:spacing w:val="-2"/>
          <w:sz w:val="28"/>
          <w:szCs w:val="28"/>
        </w:rPr>
        <w:t xml:space="preserve"> </w:t>
      </w:r>
      <w:r w:rsidRPr="00CA7E49">
        <w:rPr>
          <w:sz w:val="28"/>
          <w:szCs w:val="28"/>
        </w:rPr>
        <w:t>движений;</w:t>
      </w:r>
      <w:r w:rsidRPr="00CA7E49">
        <w:rPr>
          <w:spacing w:val="-57"/>
          <w:sz w:val="28"/>
          <w:szCs w:val="28"/>
        </w:rPr>
        <w:t xml:space="preserve"> </w:t>
      </w:r>
      <w:r w:rsidRPr="00CA7E49">
        <w:rPr>
          <w:sz w:val="28"/>
          <w:szCs w:val="28"/>
        </w:rPr>
        <w:t>выполнение</w:t>
      </w:r>
      <w:r w:rsidRPr="00CA7E49">
        <w:rPr>
          <w:spacing w:val="-3"/>
          <w:sz w:val="28"/>
          <w:szCs w:val="28"/>
        </w:rPr>
        <w:t xml:space="preserve"> </w:t>
      </w:r>
      <w:r w:rsidRPr="00CA7E49">
        <w:rPr>
          <w:sz w:val="28"/>
          <w:szCs w:val="28"/>
        </w:rPr>
        <w:t>инструкций</w:t>
      </w:r>
      <w:r w:rsidRPr="00CA7E49">
        <w:rPr>
          <w:spacing w:val="-1"/>
          <w:sz w:val="28"/>
          <w:szCs w:val="28"/>
        </w:rPr>
        <w:t xml:space="preserve"> </w:t>
      </w:r>
      <w:r w:rsidRPr="00CA7E49">
        <w:rPr>
          <w:sz w:val="28"/>
          <w:szCs w:val="28"/>
        </w:rPr>
        <w:t>на</w:t>
      </w:r>
      <w:r w:rsidRPr="00CA7E49">
        <w:rPr>
          <w:spacing w:val="-2"/>
          <w:sz w:val="28"/>
          <w:szCs w:val="28"/>
        </w:rPr>
        <w:t xml:space="preserve"> </w:t>
      </w:r>
      <w:r w:rsidRPr="00CA7E49">
        <w:rPr>
          <w:sz w:val="28"/>
          <w:szCs w:val="28"/>
        </w:rPr>
        <w:t>выполнение</w:t>
      </w:r>
      <w:r w:rsidRPr="00CA7E49">
        <w:rPr>
          <w:spacing w:val="-2"/>
          <w:sz w:val="28"/>
          <w:szCs w:val="28"/>
        </w:rPr>
        <w:t xml:space="preserve"> </w:t>
      </w:r>
      <w:r w:rsidRPr="00CA7E49">
        <w:rPr>
          <w:sz w:val="28"/>
          <w:szCs w:val="28"/>
        </w:rPr>
        <w:t>действий</w:t>
      </w:r>
      <w:r w:rsidRPr="00CA7E49">
        <w:rPr>
          <w:spacing w:val="-1"/>
          <w:sz w:val="28"/>
          <w:szCs w:val="28"/>
        </w:rPr>
        <w:t xml:space="preserve"> </w:t>
      </w:r>
      <w:r w:rsidRPr="00CA7E49">
        <w:rPr>
          <w:sz w:val="28"/>
          <w:szCs w:val="28"/>
        </w:rPr>
        <w:t>с</w:t>
      </w:r>
      <w:r w:rsidRPr="00CA7E49">
        <w:rPr>
          <w:spacing w:val="-2"/>
          <w:sz w:val="28"/>
          <w:szCs w:val="28"/>
        </w:rPr>
        <w:t xml:space="preserve"> </w:t>
      </w:r>
      <w:r w:rsidRPr="00CA7E49">
        <w:rPr>
          <w:sz w:val="28"/>
          <w:szCs w:val="28"/>
        </w:rPr>
        <w:t>предметами.</w:t>
      </w:r>
    </w:p>
    <w:p w:rsidR="002D78F8" w:rsidRPr="00CA7E49" w:rsidRDefault="002D78F8" w:rsidP="004D1F50">
      <w:pPr>
        <w:pStyle w:val="af"/>
        <w:widowControl w:val="0"/>
        <w:numPr>
          <w:ilvl w:val="0"/>
          <w:numId w:val="15"/>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Обучение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экспрессивной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речи:</w:t>
      </w:r>
    </w:p>
    <w:p w:rsidR="002D78F8" w:rsidRPr="00CA7E49" w:rsidRDefault="002D78F8" w:rsidP="00700952">
      <w:pPr>
        <w:pStyle w:val="af6"/>
        <w:ind w:left="0" w:firstLine="709"/>
        <w:rPr>
          <w:sz w:val="28"/>
          <w:szCs w:val="28"/>
        </w:rPr>
      </w:pPr>
      <w:r w:rsidRPr="00CA7E49">
        <w:rPr>
          <w:sz w:val="28"/>
          <w:szCs w:val="28"/>
        </w:rPr>
        <w:t>подражание</w:t>
      </w:r>
      <w:r w:rsidRPr="00CA7E49">
        <w:rPr>
          <w:spacing w:val="-4"/>
          <w:sz w:val="28"/>
          <w:szCs w:val="28"/>
        </w:rPr>
        <w:t xml:space="preserve"> </w:t>
      </w:r>
      <w:r w:rsidRPr="00CA7E49">
        <w:rPr>
          <w:sz w:val="28"/>
          <w:szCs w:val="28"/>
        </w:rPr>
        <w:t>звукам</w:t>
      </w:r>
      <w:r w:rsidRPr="00CA7E49">
        <w:rPr>
          <w:spacing w:val="-4"/>
          <w:sz w:val="28"/>
          <w:szCs w:val="28"/>
        </w:rPr>
        <w:t xml:space="preserve"> </w:t>
      </w:r>
      <w:r w:rsidRPr="00CA7E49">
        <w:rPr>
          <w:sz w:val="28"/>
          <w:szCs w:val="28"/>
        </w:rPr>
        <w:t>и</w:t>
      </w:r>
      <w:r w:rsidRPr="00CA7E49">
        <w:rPr>
          <w:spacing w:val="-2"/>
          <w:sz w:val="28"/>
          <w:szCs w:val="28"/>
        </w:rPr>
        <w:t xml:space="preserve"> </w:t>
      </w:r>
      <w:r w:rsidRPr="00CA7E49">
        <w:rPr>
          <w:sz w:val="28"/>
          <w:szCs w:val="28"/>
        </w:rPr>
        <w:t>артикуляционным</w:t>
      </w:r>
      <w:r w:rsidRPr="00CA7E49">
        <w:rPr>
          <w:spacing w:val="-5"/>
          <w:sz w:val="28"/>
          <w:szCs w:val="28"/>
        </w:rPr>
        <w:t xml:space="preserve"> </w:t>
      </w:r>
      <w:r w:rsidRPr="00CA7E49">
        <w:rPr>
          <w:sz w:val="28"/>
          <w:szCs w:val="28"/>
        </w:rPr>
        <w:t>движениям,</w:t>
      </w:r>
      <w:r w:rsidRPr="00CA7E49">
        <w:rPr>
          <w:spacing w:val="-2"/>
          <w:sz w:val="28"/>
          <w:szCs w:val="28"/>
        </w:rPr>
        <w:t xml:space="preserve"> </w:t>
      </w:r>
      <w:r w:rsidRPr="00CA7E49">
        <w:rPr>
          <w:sz w:val="28"/>
          <w:szCs w:val="28"/>
        </w:rPr>
        <w:t>повторение</w:t>
      </w:r>
      <w:r w:rsidRPr="00CA7E49">
        <w:rPr>
          <w:spacing w:val="-4"/>
          <w:sz w:val="28"/>
          <w:szCs w:val="28"/>
        </w:rPr>
        <w:t xml:space="preserve"> </w:t>
      </w:r>
      <w:r w:rsidRPr="00CA7E49">
        <w:rPr>
          <w:sz w:val="28"/>
          <w:szCs w:val="28"/>
        </w:rPr>
        <w:t>слогов</w:t>
      </w:r>
      <w:r w:rsidRPr="00CA7E49">
        <w:rPr>
          <w:spacing w:val="-3"/>
          <w:sz w:val="28"/>
          <w:szCs w:val="28"/>
        </w:rPr>
        <w:t xml:space="preserve"> </w:t>
      </w:r>
      <w:r w:rsidRPr="00CA7E49">
        <w:rPr>
          <w:sz w:val="28"/>
          <w:szCs w:val="28"/>
        </w:rPr>
        <w:t>и</w:t>
      </w:r>
      <w:r w:rsidRPr="00CA7E49">
        <w:rPr>
          <w:spacing w:val="-2"/>
          <w:sz w:val="28"/>
          <w:szCs w:val="28"/>
        </w:rPr>
        <w:t xml:space="preserve"> </w:t>
      </w:r>
      <w:r w:rsidRPr="00CA7E49">
        <w:rPr>
          <w:sz w:val="28"/>
          <w:szCs w:val="28"/>
        </w:rPr>
        <w:t>слов;</w:t>
      </w:r>
      <w:r w:rsidRPr="00CA7E49">
        <w:rPr>
          <w:spacing w:val="-57"/>
          <w:sz w:val="28"/>
          <w:szCs w:val="28"/>
        </w:rPr>
        <w:t xml:space="preserve"> </w:t>
      </w:r>
      <w:r w:rsidRPr="00CA7E49">
        <w:rPr>
          <w:sz w:val="28"/>
          <w:szCs w:val="28"/>
        </w:rPr>
        <w:t>называние</w:t>
      </w:r>
      <w:r w:rsidRPr="00CA7E49">
        <w:rPr>
          <w:spacing w:val="-2"/>
          <w:sz w:val="28"/>
          <w:szCs w:val="28"/>
        </w:rPr>
        <w:t xml:space="preserve"> </w:t>
      </w:r>
      <w:r w:rsidRPr="00CA7E49">
        <w:rPr>
          <w:sz w:val="28"/>
          <w:szCs w:val="28"/>
        </w:rPr>
        <w:t>предметов;</w:t>
      </w:r>
    </w:p>
    <w:p w:rsidR="002D78F8" w:rsidRPr="00CA7E49" w:rsidRDefault="002D78F8" w:rsidP="00700952">
      <w:pPr>
        <w:pStyle w:val="af6"/>
        <w:ind w:left="0" w:firstLine="709"/>
        <w:rPr>
          <w:sz w:val="28"/>
          <w:szCs w:val="28"/>
        </w:rPr>
      </w:pPr>
      <w:r w:rsidRPr="00CA7E49">
        <w:rPr>
          <w:sz w:val="28"/>
          <w:szCs w:val="28"/>
        </w:rPr>
        <w:t>обучение</w:t>
      </w:r>
      <w:r w:rsidRPr="00CA7E49">
        <w:rPr>
          <w:spacing w:val="22"/>
          <w:sz w:val="28"/>
          <w:szCs w:val="28"/>
        </w:rPr>
        <w:t xml:space="preserve"> </w:t>
      </w:r>
      <w:r w:rsidRPr="00CA7E49">
        <w:rPr>
          <w:sz w:val="28"/>
          <w:szCs w:val="28"/>
        </w:rPr>
        <w:t>выражать</w:t>
      </w:r>
      <w:r w:rsidRPr="00CA7E49">
        <w:rPr>
          <w:spacing w:val="24"/>
          <w:sz w:val="28"/>
          <w:szCs w:val="28"/>
        </w:rPr>
        <w:t xml:space="preserve"> </w:t>
      </w:r>
      <w:r w:rsidRPr="00CA7E49">
        <w:rPr>
          <w:sz w:val="28"/>
          <w:szCs w:val="28"/>
        </w:rPr>
        <w:t>свои</w:t>
      </w:r>
      <w:r w:rsidRPr="00CA7E49">
        <w:rPr>
          <w:spacing w:val="25"/>
          <w:sz w:val="28"/>
          <w:szCs w:val="28"/>
        </w:rPr>
        <w:t xml:space="preserve"> </w:t>
      </w:r>
      <w:r w:rsidRPr="00CA7E49">
        <w:rPr>
          <w:sz w:val="28"/>
          <w:szCs w:val="28"/>
        </w:rPr>
        <w:t>желания</w:t>
      </w:r>
      <w:r w:rsidRPr="00CA7E49">
        <w:rPr>
          <w:spacing w:val="20"/>
          <w:sz w:val="28"/>
          <w:szCs w:val="28"/>
        </w:rPr>
        <w:t xml:space="preserve"> </w:t>
      </w:r>
      <w:r w:rsidRPr="00CA7E49">
        <w:rPr>
          <w:sz w:val="28"/>
          <w:szCs w:val="28"/>
        </w:rPr>
        <w:t>при</w:t>
      </w:r>
      <w:r w:rsidRPr="00CA7E49">
        <w:rPr>
          <w:spacing w:val="22"/>
          <w:sz w:val="28"/>
          <w:szCs w:val="28"/>
        </w:rPr>
        <w:t xml:space="preserve"> </w:t>
      </w:r>
      <w:r w:rsidRPr="00CA7E49">
        <w:rPr>
          <w:sz w:val="28"/>
          <w:szCs w:val="28"/>
        </w:rPr>
        <w:t>помощи</w:t>
      </w:r>
      <w:r w:rsidRPr="00CA7E49">
        <w:rPr>
          <w:spacing w:val="24"/>
          <w:sz w:val="28"/>
          <w:szCs w:val="28"/>
        </w:rPr>
        <w:t xml:space="preserve"> </w:t>
      </w:r>
      <w:r w:rsidRPr="00CA7E49">
        <w:rPr>
          <w:sz w:val="28"/>
          <w:szCs w:val="28"/>
        </w:rPr>
        <w:t>звуков</w:t>
      </w:r>
      <w:r w:rsidRPr="00CA7E49">
        <w:rPr>
          <w:spacing w:val="22"/>
          <w:sz w:val="28"/>
          <w:szCs w:val="28"/>
        </w:rPr>
        <w:t xml:space="preserve"> </w:t>
      </w:r>
      <w:r w:rsidRPr="00CA7E49">
        <w:rPr>
          <w:sz w:val="28"/>
          <w:szCs w:val="28"/>
        </w:rPr>
        <w:t>и</w:t>
      </w:r>
      <w:r w:rsidRPr="00CA7E49">
        <w:rPr>
          <w:spacing w:val="25"/>
          <w:sz w:val="28"/>
          <w:szCs w:val="28"/>
        </w:rPr>
        <w:t xml:space="preserve"> </w:t>
      </w:r>
      <w:r w:rsidRPr="00CA7E49">
        <w:rPr>
          <w:sz w:val="28"/>
          <w:szCs w:val="28"/>
        </w:rPr>
        <w:t>слов</w:t>
      </w:r>
      <w:r w:rsidRPr="00CA7E49">
        <w:rPr>
          <w:spacing w:val="22"/>
          <w:sz w:val="28"/>
          <w:szCs w:val="28"/>
        </w:rPr>
        <w:t xml:space="preserve"> </w:t>
      </w:r>
      <w:r w:rsidRPr="00CA7E49">
        <w:rPr>
          <w:sz w:val="28"/>
          <w:szCs w:val="28"/>
        </w:rPr>
        <w:t>(возможно,</w:t>
      </w:r>
      <w:r w:rsidRPr="00CA7E49">
        <w:rPr>
          <w:spacing w:val="24"/>
          <w:sz w:val="28"/>
          <w:szCs w:val="28"/>
        </w:rPr>
        <w:t xml:space="preserve"> </w:t>
      </w:r>
      <w:r w:rsidRPr="00CA7E49">
        <w:rPr>
          <w:sz w:val="28"/>
          <w:szCs w:val="28"/>
        </w:rPr>
        <w:t>что</w:t>
      </w:r>
      <w:r w:rsidRPr="00CA7E49">
        <w:rPr>
          <w:spacing w:val="23"/>
          <w:sz w:val="28"/>
          <w:szCs w:val="28"/>
        </w:rPr>
        <w:t xml:space="preserve"> </w:t>
      </w:r>
      <w:r w:rsidRPr="00CA7E49">
        <w:rPr>
          <w:sz w:val="28"/>
          <w:szCs w:val="28"/>
        </w:rPr>
        <w:t>сначала</w:t>
      </w:r>
      <w:r w:rsidRPr="00CA7E49">
        <w:rPr>
          <w:spacing w:val="31"/>
          <w:sz w:val="28"/>
          <w:szCs w:val="28"/>
        </w:rPr>
        <w:t xml:space="preserve"> </w:t>
      </w:r>
      <w:r w:rsidRPr="00CA7E49">
        <w:rPr>
          <w:sz w:val="28"/>
          <w:szCs w:val="28"/>
        </w:rPr>
        <w:t>-</w:t>
      </w:r>
      <w:r w:rsidRPr="00CA7E49">
        <w:rPr>
          <w:spacing w:val="23"/>
          <w:sz w:val="28"/>
          <w:szCs w:val="28"/>
        </w:rPr>
        <w:t xml:space="preserve"> </w:t>
      </w:r>
      <w:r w:rsidRPr="00CA7E49">
        <w:rPr>
          <w:sz w:val="28"/>
          <w:szCs w:val="28"/>
        </w:rPr>
        <w:t>как</w:t>
      </w:r>
      <w:r w:rsidRPr="00CA7E49">
        <w:rPr>
          <w:spacing w:val="-57"/>
          <w:sz w:val="28"/>
          <w:szCs w:val="28"/>
        </w:rPr>
        <w:t xml:space="preserve"> </w:t>
      </w:r>
      <w:r w:rsidRPr="00CA7E49">
        <w:rPr>
          <w:sz w:val="28"/>
          <w:szCs w:val="28"/>
        </w:rPr>
        <w:t>переходный</w:t>
      </w:r>
      <w:r w:rsidRPr="00CA7E49">
        <w:rPr>
          <w:spacing w:val="-1"/>
          <w:sz w:val="28"/>
          <w:szCs w:val="28"/>
        </w:rPr>
        <w:t xml:space="preserve"> </w:t>
      </w:r>
      <w:r w:rsidRPr="00CA7E49">
        <w:rPr>
          <w:sz w:val="28"/>
          <w:szCs w:val="28"/>
        </w:rPr>
        <w:t>этап</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невербально);</w:t>
      </w:r>
    </w:p>
    <w:p w:rsidR="002D78F8" w:rsidRPr="00CA7E49" w:rsidRDefault="002D78F8" w:rsidP="00700952">
      <w:pPr>
        <w:pStyle w:val="af6"/>
        <w:ind w:left="0" w:firstLine="709"/>
        <w:rPr>
          <w:sz w:val="28"/>
          <w:szCs w:val="28"/>
        </w:rPr>
      </w:pPr>
      <w:r w:rsidRPr="00CA7E49">
        <w:rPr>
          <w:sz w:val="28"/>
          <w:szCs w:val="28"/>
        </w:rPr>
        <w:t>обучение</w:t>
      </w:r>
      <w:r w:rsidRPr="00CA7E49">
        <w:rPr>
          <w:spacing w:val="-5"/>
          <w:sz w:val="28"/>
          <w:szCs w:val="28"/>
        </w:rPr>
        <w:t xml:space="preserve"> </w:t>
      </w:r>
      <w:r w:rsidRPr="00CA7E49">
        <w:rPr>
          <w:sz w:val="28"/>
          <w:szCs w:val="28"/>
        </w:rPr>
        <w:t>выражать</w:t>
      </w:r>
      <w:r w:rsidRPr="00CA7E49">
        <w:rPr>
          <w:spacing w:val="-2"/>
          <w:sz w:val="28"/>
          <w:szCs w:val="28"/>
        </w:rPr>
        <w:t xml:space="preserve"> </w:t>
      </w:r>
      <w:r w:rsidRPr="00CA7E49">
        <w:rPr>
          <w:sz w:val="28"/>
          <w:szCs w:val="28"/>
        </w:rPr>
        <w:t>согласие</w:t>
      </w:r>
      <w:r w:rsidRPr="00CA7E49">
        <w:rPr>
          <w:spacing w:val="-4"/>
          <w:sz w:val="28"/>
          <w:szCs w:val="28"/>
        </w:rPr>
        <w:t xml:space="preserve"> </w:t>
      </w:r>
      <w:r w:rsidRPr="00CA7E49">
        <w:rPr>
          <w:sz w:val="28"/>
          <w:szCs w:val="28"/>
        </w:rPr>
        <w:t>и</w:t>
      </w:r>
      <w:r w:rsidRPr="00CA7E49">
        <w:rPr>
          <w:spacing w:val="-4"/>
          <w:sz w:val="28"/>
          <w:szCs w:val="28"/>
        </w:rPr>
        <w:t xml:space="preserve"> </w:t>
      </w:r>
      <w:r w:rsidRPr="00CA7E49">
        <w:rPr>
          <w:sz w:val="28"/>
          <w:szCs w:val="28"/>
        </w:rPr>
        <w:t>несогласие;</w:t>
      </w:r>
      <w:r w:rsidRPr="00CA7E49">
        <w:rPr>
          <w:spacing w:val="-57"/>
          <w:sz w:val="28"/>
          <w:szCs w:val="28"/>
        </w:rPr>
        <w:t xml:space="preserve"> </w:t>
      </w:r>
      <w:r w:rsidRPr="00CA7E49">
        <w:rPr>
          <w:sz w:val="28"/>
          <w:szCs w:val="28"/>
        </w:rPr>
        <w:t>обучение</w:t>
      </w:r>
      <w:r w:rsidRPr="00CA7E49">
        <w:rPr>
          <w:spacing w:val="-4"/>
          <w:sz w:val="28"/>
          <w:szCs w:val="28"/>
        </w:rPr>
        <w:t xml:space="preserve"> </w:t>
      </w:r>
      <w:r w:rsidRPr="00CA7E49">
        <w:rPr>
          <w:sz w:val="28"/>
          <w:szCs w:val="28"/>
        </w:rPr>
        <w:t>словам,</w:t>
      </w:r>
      <w:r w:rsidRPr="00CA7E49">
        <w:rPr>
          <w:spacing w:val="-2"/>
          <w:sz w:val="28"/>
          <w:szCs w:val="28"/>
        </w:rPr>
        <w:t xml:space="preserve"> </w:t>
      </w:r>
      <w:r w:rsidRPr="00CA7E49">
        <w:rPr>
          <w:sz w:val="28"/>
          <w:szCs w:val="28"/>
        </w:rPr>
        <w:t>выражающим</w:t>
      </w:r>
      <w:r w:rsidRPr="00CA7E49">
        <w:rPr>
          <w:spacing w:val="-4"/>
          <w:sz w:val="28"/>
          <w:szCs w:val="28"/>
        </w:rPr>
        <w:t xml:space="preserve"> </w:t>
      </w:r>
      <w:r w:rsidRPr="00CA7E49">
        <w:rPr>
          <w:sz w:val="28"/>
          <w:szCs w:val="28"/>
        </w:rPr>
        <w:t>просьбу;</w:t>
      </w:r>
    </w:p>
    <w:p w:rsidR="002D78F8" w:rsidRPr="00CA7E49" w:rsidRDefault="002D78F8" w:rsidP="00700952">
      <w:pPr>
        <w:pStyle w:val="af6"/>
        <w:ind w:left="0" w:firstLine="709"/>
        <w:rPr>
          <w:sz w:val="28"/>
          <w:szCs w:val="28"/>
        </w:rPr>
      </w:pPr>
      <w:r w:rsidRPr="00CA7E49">
        <w:rPr>
          <w:sz w:val="28"/>
          <w:szCs w:val="28"/>
        </w:rPr>
        <w:t>дальнейшее</w:t>
      </w:r>
      <w:r w:rsidRPr="00CA7E49">
        <w:rPr>
          <w:spacing w:val="1"/>
          <w:sz w:val="28"/>
          <w:szCs w:val="28"/>
        </w:rPr>
        <w:t xml:space="preserve"> </w:t>
      </w:r>
      <w:r w:rsidRPr="00CA7E49">
        <w:rPr>
          <w:sz w:val="28"/>
          <w:szCs w:val="28"/>
        </w:rPr>
        <w:t>развитие</w:t>
      </w:r>
      <w:r w:rsidRPr="00CA7E49">
        <w:rPr>
          <w:spacing w:val="1"/>
          <w:sz w:val="28"/>
          <w:szCs w:val="28"/>
        </w:rPr>
        <w:t xml:space="preserve"> </w:t>
      </w:r>
      <w:r w:rsidRPr="00CA7E49">
        <w:rPr>
          <w:sz w:val="28"/>
          <w:szCs w:val="28"/>
        </w:rPr>
        <w:t>речи:</w:t>
      </w:r>
      <w:r w:rsidRPr="00CA7E49">
        <w:rPr>
          <w:spacing w:val="1"/>
          <w:sz w:val="28"/>
          <w:szCs w:val="28"/>
        </w:rPr>
        <w:t xml:space="preserve"> </w:t>
      </w:r>
      <w:r w:rsidRPr="00CA7E49">
        <w:rPr>
          <w:sz w:val="28"/>
          <w:szCs w:val="28"/>
        </w:rPr>
        <w:t>обучение</w:t>
      </w:r>
      <w:r w:rsidRPr="00CA7E49">
        <w:rPr>
          <w:spacing w:val="1"/>
          <w:sz w:val="28"/>
          <w:szCs w:val="28"/>
        </w:rPr>
        <w:t xml:space="preserve"> </w:t>
      </w:r>
      <w:r w:rsidRPr="00CA7E49">
        <w:rPr>
          <w:sz w:val="28"/>
          <w:szCs w:val="28"/>
        </w:rPr>
        <w:t>называть</w:t>
      </w:r>
      <w:r w:rsidRPr="00CA7E49">
        <w:rPr>
          <w:spacing w:val="1"/>
          <w:sz w:val="28"/>
          <w:szCs w:val="28"/>
        </w:rPr>
        <w:t xml:space="preserve"> </w:t>
      </w:r>
      <w:r w:rsidRPr="00CA7E49">
        <w:rPr>
          <w:sz w:val="28"/>
          <w:szCs w:val="28"/>
        </w:rPr>
        <w:t>действия,</w:t>
      </w:r>
      <w:r w:rsidRPr="00CA7E49">
        <w:rPr>
          <w:spacing w:val="1"/>
          <w:sz w:val="28"/>
          <w:szCs w:val="28"/>
        </w:rPr>
        <w:t xml:space="preserve"> </w:t>
      </w:r>
      <w:r w:rsidRPr="00CA7E49">
        <w:rPr>
          <w:sz w:val="28"/>
          <w:szCs w:val="28"/>
        </w:rPr>
        <w:t>назначение</w:t>
      </w:r>
      <w:r w:rsidRPr="00CA7E49">
        <w:rPr>
          <w:spacing w:val="1"/>
          <w:sz w:val="28"/>
          <w:szCs w:val="28"/>
        </w:rPr>
        <w:t xml:space="preserve"> </w:t>
      </w:r>
      <w:r w:rsidRPr="00CA7E49">
        <w:rPr>
          <w:sz w:val="28"/>
          <w:szCs w:val="28"/>
        </w:rPr>
        <w:t>предметов;</w:t>
      </w:r>
      <w:r w:rsidRPr="00CA7E49">
        <w:rPr>
          <w:spacing w:val="1"/>
          <w:sz w:val="28"/>
          <w:szCs w:val="28"/>
        </w:rPr>
        <w:t xml:space="preserve"> </w:t>
      </w:r>
      <w:r w:rsidRPr="00CA7E49">
        <w:rPr>
          <w:sz w:val="28"/>
          <w:szCs w:val="28"/>
        </w:rPr>
        <w:t>умение</w:t>
      </w:r>
      <w:r w:rsidRPr="00CA7E49">
        <w:rPr>
          <w:spacing w:val="1"/>
          <w:sz w:val="28"/>
          <w:szCs w:val="28"/>
        </w:rPr>
        <w:t xml:space="preserve"> </w:t>
      </w:r>
      <w:r w:rsidRPr="00CA7E49">
        <w:rPr>
          <w:sz w:val="28"/>
          <w:szCs w:val="28"/>
        </w:rPr>
        <w:t>отвечать на вопросы "Для чего это нужно?", "Что этим делают?", "Зачем это нужно?", "Чем ты</w:t>
      </w:r>
      <w:r w:rsidRPr="00CA7E49">
        <w:rPr>
          <w:spacing w:val="1"/>
          <w:sz w:val="28"/>
          <w:szCs w:val="28"/>
        </w:rPr>
        <w:t xml:space="preserve"> </w:t>
      </w:r>
      <w:r w:rsidRPr="00CA7E49">
        <w:rPr>
          <w:sz w:val="28"/>
          <w:szCs w:val="28"/>
        </w:rPr>
        <w:t>(например,</w:t>
      </w:r>
      <w:r w:rsidRPr="00CA7E49">
        <w:rPr>
          <w:spacing w:val="1"/>
          <w:sz w:val="28"/>
          <w:szCs w:val="28"/>
        </w:rPr>
        <w:t xml:space="preserve"> </w:t>
      </w:r>
      <w:r w:rsidRPr="00CA7E49">
        <w:rPr>
          <w:sz w:val="28"/>
          <w:szCs w:val="28"/>
        </w:rPr>
        <w:t>причёсываешься)?";</w:t>
      </w:r>
      <w:r w:rsidRPr="00CA7E49">
        <w:rPr>
          <w:spacing w:val="1"/>
          <w:sz w:val="28"/>
          <w:szCs w:val="28"/>
        </w:rPr>
        <w:t xml:space="preserve"> </w:t>
      </w:r>
      <w:r w:rsidRPr="00CA7E49">
        <w:rPr>
          <w:sz w:val="28"/>
          <w:szCs w:val="28"/>
        </w:rPr>
        <w:t>умение</w:t>
      </w:r>
      <w:r w:rsidRPr="00CA7E49">
        <w:rPr>
          <w:spacing w:val="1"/>
          <w:sz w:val="28"/>
          <w:szCs w:val="28"/>
        </w:rPr>
        <w:t xml:space="preserve"> </w:t>
      </w:r>
      <w:r w:rsidRPr="00CA7E49">
        <w:rPr>
          <w:sz w:val="28"/>
          <w:szCs w:val="28"/>
        </w:rPr>
        <w:t>отвечать</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вопросы</w:t>
      </w:r>
      <w:r w:rsidRPr="00CA7E49">
        <w:rPr>
          <w:spacing w:val="1"/>
          <w:sz w:val="28"/>
          <w:szCs w:val="28"/>
        </w:rPr>
        <w:t xml:space="preserve"> </w:t>
      </w:r>
      <w:r w:rsidRPr="00CA7E49">
        <w:rPr>
          <w:sz w:val="28"/>
          <w:szCs w:val="28"/>
        </w:rPr>
        <w:t>о</w:t>
      </w:r>
      <w:r w:rsidRPr="00CA7E49">
        <w:rPr>
          <w:spacing w:val="1"/>
          <w:sz w:val="28"/>
          <w:szCs w:val="28"/>
        </w:rPr>
        <w:t xml:space="preserve"> </w:t>
      </w:r>
      <w:r w:rsidRPr="00CA7E49">
        <w:rPr>
          <w:sz w:val="28"/>
          <w:szCs w:val="28"/>
        </w:rPr>
        <w:t>себе;</w:t>
      </w:r>
      <w:r w:rsidRPr="00CA7E49">
        <w:rPr>
          <w:spacing w:val="1"/>
          <w:sz w:val="28"/>
          <w:szCs w:val="28"/>
        </w:rPr>
        <w:t xml:space="preserve"> </w:t>
      </w:r>
      <w:r w:rsidRPr="00CA7E49">
        <w:rPr>
          <w:sz w:val="28"/>
          <w:szCs w:val="28"/>
        </w:rPr>
        <w:t>обучение</w:t>
      </w:r>
      <w:r w:rsidRPr="00CA7E49">
        <w:rPr>
          <w:spacing w:val="60"/>
          <w:sz w:val="28"/>
          <w:szCs w:val="28"/>
        </w:rPr>
        <w:t xml:space="preserve"> </w:t>
      </w:r>
      <w:r w:rsidRPr="00CA7E49">
        <w:rPr>
          <w:sz w:val="28"/>
          <w:szCs w:val="28"/>
        </w:rPr>
        <w:t>пониманию</w:t>
      </w:r>
      <w:r w:rsidRPr="00CA7E49">
        <w:rPr>
          <w:spacing w:val="1"/>
          <w:sz w:val="28"/>
          <w:szCs w:val="28"/>
        </w:rPr>
        <w:t xml:space="preserve"> </w:t>
      </w:r>
      <w:r w:rsidRPr="00CA7E49">
        <w:rPr>
          <w:sz w:val="28"/>
          <w:szCs w:val="28"/>
        </w:rPr>
        <w:t>признаков предметов (цвета, формы); умение отвечать на вопросы "Где?" и другие, связанные с</w:t>
      </w:r>
      <w:r w:rsidRPr="00CA7E49">
        <w:rPr>
          <w:spacing w:val="1"/>
          <w:sz w:val="28"/>
          <w:szCs w:val="28"/>
        </w:rPr>
        <w:t xml:space="preserve"> </w:t>
      </w:r>
      <w:r w:rsidRPr="00CA7E49">
        <w:rPr>
          <w:sz w:val="28"/>
          <w:szCs w:val="28"/>
        </w:rPr>
        <w:t>пространственным</w:t>
      </w:r>
      <w:r w:rsidRPr="00CA7E49">
        <w:rPr>
          <w:spacing w:val="1"/>
          <w:sz w:val="28"/>
          <w:szCs w:val="28"/>
        </w:rPr>
        <w:t xml:space="preserve"> </w:t>
      </w:r>
      <w:r w:rsidRPr="00CA7E49">
        <w:rPr>
          <w:sz w:val="28"/>
          <w:szCs w:val="28"/>
        </w:rPr>
        <w:t>восприятием,</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выполнять</w:t>
      </w:r>
      <w:r w:rsidRPr="00CA7E49">
        <w:rPr>
          <w:spacing w:val="1"/>
          <w:sz w:val="28"/>
          <w:szCs w:val="28"/>
        </w:rPr>
        <w:t xml:space="preserve"> </w:t>
      </w:r>
      <w:r w:rsidRPr="00CA7E49">
        <w:rPr>
          <w:sz w:val="28"/>
          <w:szCs w:val="28"/>
        </w:rPr>
        <w:t>соответствие</w:t>
      </w:r>
      <w:r w:rsidRPr="00CA7E49">
        <w:rPr>
          <w:spacing w:val="1"/>
          <w:sz w:val="28"/>
          <w:szCs w:val="28"/>
        </w:rPr>
        <w:t xml:space="preserve"> </w:t>
      </w:r>
      <w:r w:rsidRPr="00CA7E49">
        <w:rPr>
          <w:sz w:val="28"/>
          <w:szCs w:val="28"/>
        </w:rPr>
        <w:t>инструкции;</w:t>
      </w:r>
      <w:r w:rsidRPr="00CA7E49">
        <w:rPr>
          <w:spacing w:val="1"/>
          <w:sz w:val="28"/>
          <w:szCs w:val="28"/>
        </w:rPr>
        <w:t xml:space="preserve"> </w:t>
      </w:r>
      <w:r w:rsidRPr="00CA7E49">
        <w:rPr>
          <w:sz w:val="28"/>
          <w:szCs w:val="28"/>
        </w:rPr>
        <w:t>увеличение</w:t>
      </w:r>
      <w:r w:rsidRPr="00CA7E49">
        <w:rPr>
          <w:spacing w:val="1"/>
          <w:sz w:val="28"/>
          <w:szCs w:val="28"/>
        </w:rPr>
        <w:t xml:space="preserve"> </w:t>
      </w:r>
      <w:r w:rsidRPr="00CA7E49">
        <w:rPr>
          <w:sz w:val="28"/>
          <w:szCs w:val="28"/>
        </w:rPr>
        <w:t>числа</w:t>
      </w:r>
      <w:r w:rsidRPr="00CA7E49">
        <w:rPr>
          <w:spacing w:val="1"/>
          <w:sz w:val="28"/>
          <w:szCs w:val="28"/>
        </w:rPr>
        <w:t xml:space="preserve"> </w:t>
      </w:r>
      <w:r w:rsidRPr="00CA7E49">
        <w:rPr>
          <w:sz w:val="28"/>
          <w:szCs w:val="28"/>
        </w:rPr>
        <w:t>спонтанных</w:t>
      </w:r>
      <w:r w:rsidRPr="00CA7E49">
        <w:rPr>
          <w:spacing w:val="1"/>
          <w:sz w:val="28"/>
          <w:szCs w:val="28"/>
        </w:rPr>
        <w:t xml:space="preserve"> </w:t>
      </w:r>
      <w:r w:rsidRPr="00CA7E49">
        <w:rPr>
          <w:sz w:val="28"/>
          <w:szCs w:val="28"/>
        </w:rPr>
        <w:t>высказываний;</w:t>
      </w:r>
    </w:p>
    <w:p w:rsidR="002D78F8" w:rsidRPr="00CA7E49" w:rsidRDefault="002D78F8" w:rsidP="004D1F50">
      <w:pPr>
        <w:pStyle w:val="af"/>
        <w:widowControl w:val="0"/>
        <w:numPr>
          <w:ilvl w:val="0"/>
          <w:numId w:val="15"/>
        </w:numPr>
        <w:tabs>
          <w:tab w:val="left" w:pos="1246"/>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фонематического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слуха;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обогащение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активного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словаря;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развитие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связной,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грамматически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правильной диалогической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 монологической речи:</w:t>
      </w:r>
    </w:p>
    <w:p w:rsidR="002D78F8" w:rsidRPr="00CA7E49" w:rsidRDefault="007C008F" w:rsidP="00700952">
      <w:pPr>
        <w:pStyle w:val="af6"/>
        <w:tabs>
          <w:tab w:val="left" w:pos="2778"/>
          <w:tab w:val="left" w:pos="3726"/>
          <w:tab w:val="left" w:pos="5946"/>
          <w:tab w:val="left" w:pos="7212"/>
          <w:tab w:val="left" w:pos="8050"/>
          <w:tab w:val="left" w:pos="8866"/>
        </w:tabs>
        <w:ind w:left="0" w:firstLine="709"/>
        <w:rPr>
          <w:sz w:val="28"/>
          <w:szCs w:val="28"/>
        </w:rPr>
      </w:pPr>
      <w:r w:rsidRPr="00CA7E49">
        <w:rPr>
          <w:sz w:val="28"/>
          <w:szCs w:val="28"/>
        </w:rPr>
        <w:t>Ф</w:t>
      </w:r>
      <w:r w:rsidR="002D78F8" w:rsidRPr="00CA7E49">
        <w:rPr>
          <w:sz w:val="28"/>
          <w:szCs w:val="28"/>
        </w:rPr>
        <w:t>ормирование</w:t>
      </w:r>
      <w:r>
        <w:rPr>
          <w:sz w:val="28"/>
          <w:szCs w:val="28"/>
        </w:rPr>
        <w:t xml:space="preserve"> </w:t>
      </w:r>
      <w:r w:rsidR="002D78F8" w:rsidRPr="00CA7E49">
        <w:rPr>
          <w:sz w:val="28"/>
          <w:szCs w:val="28"/>
        </w:rPr>
        <w:t>основ</w:t>
      </w:r>
      <w:r>
        <w:rPr>
          <w:sz w:val="28"/>
          <w:szCs w:val="28"/>
        </w:rPr>
        <w:t xml:space="preserve"> </w:t>
      </w:r>
      <w:r w:rsidR="002D78F8" w:rsidRPr="00CA7E49">
        <w:rPr>
          <w:sz w:val="28"/>
          <w:szCs w:val="28"/>
        </w:rPr>
        <w:t>коммуникативной</w:t>
      </w:r>
      <w:r>
        <w:rPr>
          <w:sz w:val="28"/>
          <w:szCs w:val="28"/>
        </w:rPr>
        <w:t xml:space="preserve"> </w:t>
      </w:r>
      <w:r w:rsidR="002D78F8" w:rsidRPr="00CA7E49">
        <w:rPr>
          <w:sz w:val="28"/>
          <w:szCs w:val="28"/>
        </w:rPr>
        <w:t>функции</w:t>
      </w:r>
      <w:r>
        <w:rPr>
          <w:sz w:val="28"/>
          <w:szCs w:val="28"/>
        </w:rPr>
        <w:t xml:space="preserve"> </w:t>
      </w:r>
      <w:r w:rsidR="002D78F8" w:rsidRPr="00CA7E49">
        <w:rPr>
          <w:sz w:val="28"/>
          <w:szCs w:val="28"/>
        </w:rPr>
        <w:t>речи</w:t>
      </w:r>
      <w:r>
        <w:rPr>
          <w:sz w:val="28"/>
          <w:szCs w:val="28"/>
        </w:rPr>
        <w:t xml:space="preserve"> </w:t>
      </w:r>
      <w:r w:rsidR="002D78F8" w:rsidRPr="00CA7E49">
        <w:rPr>
          <w:sz w:val="28"/>
          <w:szCs w:val="28"/>
        </w:rPr>
        <w:t>(при</w:t>
      </w:r>
      <w:r>
        <w:rPr>
          <w:sz w:val="28"/>
          <w:szCs w:val="28"/>
        </w:rPr>
        <w:t xml:space="preserve"> </w:t>
      </w:r>
      <w:r w:rsidR="002D78F8" w:rsidRPr="00CA7E49">
        <w:rPr>
          <w:spacing w:val="-1"/>
          <w:sz w:val="28"/>
          <w:szCs w:val="28"/>
        </w:rPr>
        <w:t>предварительно</w:t>
      </w:r>
      <w:r>
        <w:rPr>
          <w:spacing w:val="-57"/>
          <w:sz w:val="28"/>
          <w:szCs w:val="28"/>
        </w:rPr>
        <w:t xml:space="preserve"> </w:t>
      </w:r>
      <w:r w:rsidR="002D78F8" w:rsidRPr="00CA7E49">
        <w:rPr>
          <w:sz w:val="28"/>
          <w:szCs w:val="28"/>
        </w:rPr>
        <w:t>сформированной</w:t>
      </w:r>
      <w:r w:rsidR="002D78F8" w:rsidRPr="00CA7E49">
        <w:rPr>
          <w:spacing w:val="-1"/>
          <w:sz w:val="28"/>
          <w:szCs w:val="28"/>
        </w:rPr>
        <w:t xml:space="preserve"> </w:t>
      </w:r>
      <w:r w:rsidR="002D78F8" w:rsidRPr="00CA7E49">
        <w:rPr>
          <w:sz w:val="28"/>
          <w:szCs w:val="28"/>
        </w:rPr>
        <w:t>потребности</w:t>
      </w:r>
      <w:r w:rsidR="002D78F8" w:rsidRPr="00CA7E49">
        <w:rPr>
          <w:spacing w:val="1"/>
          <w:sz w:val="28"/>
          <w:szCs w:val="28"/>
        </w:rPr>
        <w:t xml:space="preserve"> </w:t>
      </w:r>
      <w:r w:rsidR="002D78F8" w:rsidRPr="00CA7E49">
        <w:rPr>
          <w:sz w:val="28"/>
          <w:szCs w:val="28"/>
        </w:rPr>
        <w:t>в</w:t>
      </w:r>
      <w:r w:rsidR="002D78F8" w:rsidRPr="00CA7E49">
        <w:rPr>
          <w:spacing w:val="-1"/>
          <w:sz w:val="28"/>
          <w:szCs w:val="28"/>
        </w:rPr>
        <w:t xml:space="preserve"> </w:t>
      </w:r>
      <w:r w:rsidR="002D78F8" w:rsidRPr="00CA7E49">
        <w:rPr>
          <w:sz w:val="28"/>
          <w:szCs w:val="28"/>
        </w:rPr>
        <w:t>коммуникации);</w:t>
      </w:r>
    </w:p>
    <w:p w:rsidR="002D78F8" w:rsidRDefault="002D78F8" w:rsidP="00700952">
      <w:pPr>
        <w:pStyle w:val="af6"/>
        <w:ind w:left="0" w:firstLine="709"/>
        <w:rPr>
          <w:sz w:val="28"/>
          <w:szCs w:val="28"/>
        </w:rPr>
      </w:pPr>
      <w:r w:rsidRPr="00CA7E49">
        <w:rPr>
          <w:sz w:val="28"/>
          <w:szCs w:val="28"/>
        </w:rPr>
        <w:t>конвенциональные</w:t>
      </w:r>
      <w:r w:rsidRPr="00CA7E49">
        <w:rPr>
          <w:spacing w:val="-5"/>
          <w:sz w:val="28"/>
          <w:szCs w:val="28"/>
        </w:rPr>
        <w:t xml:space="preserve"> </w:t>
      </w:r>
      <w:r w:rsidRPr="00CA7E49">
        <w:rPr>
          <w:sz w:val="28"/>
          <w:szCs w:val="28"/>
        </w:rPr>
        <w:t>формы</w:t>
      </w:r>
      <w:r w:rsidRPr="00CA7E49">
        <w:rPr>
          <w:spacing w:val="-3"/>
          <w:sz w:val="28"/>
          <w:szCs w:val="28"/>
        </w:rPr>
        <w:t xml:space="preserve"> </w:t>
      </w:r>
      <w:r w:rsidRPr="00CA7E49">
        <w:rPr>
          <w:sz w:val="28"/>
          <w:szCs w:val="28"/>
        </w:rPr>
        <w:t>общения;</w:t>
      </w:r>
    </w:p>
    <w:p w:rsidR="002D78F8" w:rsidRPr="00CA7E49" w:rsidRDefault="002D78F8" w:rsidP="00700952">
      <w:pPr>
        <w:pStyle w:val="af6"/>
        <w:tabs>
          <w:tab w:val="left" w:pos="1878"/>
          <w:tab w:val="left" w:pos="3606"/>
          <w:tab w:val="left" w:pos="3923"/>
          <w:tab w:val="left" w:pos="5016"/>
          <w:tab w:val="left" w:pos="6172"/>
          <w:tab w:val="left" w:pos="7503"/>
          <w:tab w:val="left" w:pos="8168"/>
          <w:tab w:val="left" w:pos="9192"/>
          <w:tab w:val="left" w:pos="10168"/>
        </w:tabs>
        <w:ind w:left="0" w:firstLine="709"/>
        <w:rPr>
          <w:sz w:val="28"/>
          <w:szCs w:val="28"/>
        </w:rPr>
      </w:pPr>
      <w:r w:rsidRPr="00CA7E49">
        <w:rPr>
          <w:sz w:val="28"/>
          <w:szCs w:val="28"/>
        </w:rPr>
        <w:t>навыки</w:t>
      </w:r>
      <w:r w:rsidR="007C008F">
        <w:rPr>
          <w:sz w:val="28"/>
          <w:szCs w:val="28"/>
        </w:rPr>
        <w:t xml:space="preserve"> </w:t>
      </w:r>
      <w:r w:rsidRPr="00CA7E49">
        <w:rPr>
          <w:sz w:val="28"/>
          <w:szCs w:val="28"/>
        </w:rPr>
        <w:t>коммуникации</w:t>
      </w:r>
      <w:r w:rsidR="007C008F">
        <w:rPr>
          <w:sz w:val="28"/>
          <w:szCs w:val="28"/>
        </w:rPr>
        <w:t xml:space="preserve"> </w:t>
      </w:r>
      <w:r w:rsidRPr="00CA7E49">
        <w:rPr>
          <w:sz w:val="28"/>
          <w:szCs w:val="28"/>
        </w:rPr>
        <w:t>в</w:t>
      </w:r>
      <w:r w:rsidR="007C008F">
        <w:rPr>
          <w:sz w:val="28"/>
          <w:szCs w:val="28"/>
        </w:rPr>
        <w:t xml:space="preserve"> </w:t>
      </w:r>
      <w:r w:rsidRPr="00CA7E49">
        <w:rPr>
          <w:sz w:val="28"/>
          <w:szCs w:val="28"/>
        </w:rPr>
        <w:t>сложной</w:t>
      </w:r>
      <w:r w:rsidRPr="00CA7E49">
        <w:rPr>
          <w:sz w:val="28"/>
          <w:szCs w:val="28"/>
        </w:rPr>
        <w:tab/>
        <w:t>ситуации</w:t>
      </w:r>
      <w:r w:rsidRPr="00CA7E49">
        <w:rPr>
          <w:sz w:val="28"/>
          <w:szCs w:val="28"/>
        </w:rPr>
        <w:tab/>
        <w:t>(например,</w:t>
      </w:r>
      <w:r w:rsidRPr="00CA7E49">
        <w:rPr>
          <w:sz w:val="28"/>
          <w:szCs w:val="28"/>
        </w:rPr>
        <w:tab/>
        <w:t>если</w:t>
      </w:r>
      <w:r w:rsidR="007C008F">
        <w:rPr>
          <w:sz w:val="28"/>
          <w:szCs w:val="28"/>
        </w:rPr>
        <w:t xml:space="preserve"> </w:t>
      </w:r>
      <w:r w:rsidRPr="00CA7E49">
        <w:rPr>
          <w:sz w:val="28"/>
          <w:szCs w:val="28"/>
        </w:rPr>
        <w:t>ребёнок</w:t>
      </w:r>
      <w:r w:rsidR="007C008F">
        <w:rPr>
          <w:sz w:val="28"/>
          <w:szCs w:val="28"/>
        </w:rPr>
        <w:t xml:space="preserve"> </w:t>
      </w:r>
      <w:r w:rsidRPr="00CA7E49">
        <w:rPr>
          <w:sz w:val="28"/>
          <w:szCs w:val="28"/>
        </w:rPr>
        <w:t>остался</w:t>
      </w:r>
      <w:r w:rsidR="007C008F">
        <w:rPr>
          <w:sz w:val="28"/>
          <w:szCs w:val="28"/>
        </w:rPr>
        <w:t xml:space="preserve"> </w:t>
      </w:r>
      <w:r w:rsidRPr="00CA7E49">
        <w:rPr>
          <w:spacing w:val="-1"/>
          <w:sz w:val="28"/>
          <w:szCs w:val="28"/>
        </w:rPr>
        <w:t>без</w:t>
      </w:r>
      <w:r w:rsidRPr="00CA7E49">
        <w:rPr>
          <w:spacing w:val="-57"/>
          <w:sz w:val="28"/>
          <w:szCs w:val="28"/>
        </w:rPr>
        <w:t xml:space="preserve"> </w:t>
      </w:r>
      <w:r w:rsidR="007C008F">
        <w:rPr>
          <w:spacing w:val="-57"/>
          <w:sz w:val="28"/>
          <w:szCs w:val="28"/>
        </w:rPr>
        <w:t xml:space="preserve"> </w:t>
      </w:r>
      <w:r w:rsidRPr="00CA7E49">
        <w:rPr>
          <w:sz w:val="28"/>
          <w:szCs w:val="28"/>
        </w:rPr>
        <w:t>сопровождения);</w:t>
      </w:r>
    </w:p>
    <w:p w:rsidR="002D78F8" w:rsidRPr="00CA7E49" w:rsidRDefault="002D78F8" w:rsidP="00700952">
      <w:pPr>
        <w:pStyle w:val="af6"/>
        <w:ind w:left="0" w:firstLine="709"/>
        <w:rPr>
          <w:sz w:val="28"/>
          <w:szCs w:val="28"/>
        </w:rPr>
      </w:pPr>
      <w:r w:rsidRPr="00CA7E49">
        <w:rPr>
          <w:sz w:val="28"/>
          <w:szCs w:val="28"/>
        </w:rPr>
        <w:t>навыки речевого общения в различных жизненных ситуациях;</w:t>
      </w:r>
      <w:r w:rsidRPr="00CA7E49">
        <w:rPr>
          <w:spacing w:val="1"/>
          <w:sz w:val="28"/>
          <w:szCs w:val="28"/>
        </w:rPr>
        <w:t xml:space="preserve"> </w:t>
      </w:r>
      <w:r w:rsidRPr="00CA7E49">
        <w:rPr>
          <w:sz w:val="28"/>
          <w:szCs w:val="28"/>
        </w:rPr>
        <w:t>развитие</w:t>
      </w:r>
      <w:r w:rsidRPr="00CA7E49">
        <w:rPr>
          <w:spacing w:val="-5"/>
          <w:sz w:val="28"/>
          <w:szCs w:val="28"/>
        </w:rPr>
        <w:t xml:space="preserve"> </w:t>
      </w:r>
      <w:r w:rsidRPr="00CA7E49">
        <w:rPr>
          <w:sz w:val="28"/>
          <w:szCs w:val="28"/>
        </w:rPr>
        <w:t>навыков</w:t>
      </w:r>
      <w:r w:rsidRPr="00CA7E49">
        <w:rPr>
          <w:spacing w:val="-4"/>
          <w:sz w:val="28"/>
          <w:szCs w:val="28"/>
        </w:rPr>
        <w:t xml:space="preserve"> </w:t>
      </w:r>
      <w:r w:rsidRPr="00CA7E49">
        <w:rPr>
          <w:sz w:val="28"/>
          <w:szCs w:val="28"/>
        </w:rPr>
        <w:t>диалога,</w:t>
      </w:r>
      <w:r w:rsidRPr="00CA7E49">
        <w:rPr>
          <w:spacing w:val="-4"/>
          <w:sz w:val="28"/>
          <w:szCs w:val="28"/>
        </w:rPr>
        <w:t xml:space="preserve"> </w:t>
      </w:r>
      <w:r w:rsidRPr="00CA7E49">
        <w:rPr>
          <w:sz w:val="28"/>
          <w:szCs w:val="28"/>
        </w:rPr>
        <w:t>речевого</w:t>
      </w:r>
      <w:r w:rsidRPr="00CA7E49">
        <w:rPr>
          <w:spacing w:val="-4"/>
          <w:sz w:val="28"/>
          <w:szCs w:val="28"/>
        </w:rPr>
        <w:t xml:space="preserve"> </w:t>
      </w:r>
      <w:r w:rsidRPr="00CA7E49">
        <w:rPr>
          <w:sz w:val="28"/>
          <w:szCs w:val="28"/>
        </w:rPr>
        <w:t>реципрокного</w:t>
      </w:r>
      <w:r w:rsidRPr="00CA7E49">
        <w:rPr>
          <w:spacing w:val="-4"/>
          <w:sz w:val="28"/>
          <w:szCs w:val="28"/>
        </w:rPr>
        <w:t xml:space="preserve"> </w:t>
      </w:r>
      <w:r w:rsidRPr="00CA7E49">
        <w:rPr>
          <w:sz w:val="28"/>
          <w:szCs w:val="28"/>
        </w:rPr>
        <w:t>взаимодействия.</w:t>
      </w:r>
    </w:p>
    <w:p w:rsidR="002D78F8" w:rsidRPr="00CA7E49" w:rsidRDefault="002D78F8" w:rsidP="004D1F50">
      <w:pPr>
        <w:pStyle w:val="af"/>
        <w:widowControl w:val="0"/>
        <w:numPr>
          <w:ilvl w:val="0"/>
          <w:numId w:val="15"/>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речевого</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творчества:</w:t>
      </w:r>
    </w:p>
    <w:p w:rsidR="002D78F8" w:rsidRPr="00CA7E49" w:rsidRDefault="002D78F8" w:rsidP="00700952">
      <w:pPr>
        <w:pStyle w:val="af6"/>
        <w:ind w:left="0" w:firstLine="709"/>
        <w:rPr>
          <w:sz w:val="28"/>
          <w:szCs w:val="28"/>
        </w:rPr>
      </w:pPr>
      <w:r w:rsidRPr="00CA7E49">
        <w:rPr>
          <w:sz w:val="28"/>
          <w:szCs w:val="28"/>
        </w:rPr>
        <w:t>преодоление</w:t>
      </w:r>
      <w:r w:rsidRPr="00CA7E49">
        <w:rPr>
          <w:spacing w:val="52"/>
          <w:sz w:val="28"/>
          <w:szCs w:val="28"/>
        </w:rPr>
        <w:t xml:space="preserve"> </w:t>
      </w:r>
      <w:r w:rsidRPr="00CA7E49">
        <w:rPr>
          <w:sz w:val="28"/>
          <w:szCs w:val="28"/>
        </w:rPr>
        <w:t>искажённых</w:t>
      </w:r>
      <w:r w:rsidRPr="00CA7E49">
        <w:rPr>
          <w:spacing w:val="54"/>
          <w:sz w:val="28"/>
          <w:szCs w:val="28"/>
        </w:rPr>
        <w:t xml:space="preserve"> </w:t>
      </w:r>
      <w:r w:rsidRPr="00CA7E49">
        <w:rPr>
          <w:sz w:val="28"/>
          <w:szCs w:val="28"/>
        </w:rPr>
        <w:t>форм</w:t>
      </w:r>
      <w:r w:rsidRPr="00CA7E49">
        <w:rPr>
          <w:spacing w:val="52"/>
          <w:sz w:val="28"/>
          <w:szCs w:val="28"/>
        </w:rPr>
        <w:t xml:space="preserve"> </w:t>
      </w:r>
      <w:r w:rsidRPr="00CA7E49">
        <w:rPr>
          <w:sz w:val="28"/>
          <w:szCs w:val="28"/>
        </w:rPr>
        <w:t>речевого</w:t>
      </w:r>
      <w:r w:rsidRPr="00CA7E49">
        <w:rPr>
          <w:spacing w:val="54"/>
          <w:sz w:val="28"/>
          <w:szCs w:val="28"/>
        </w:rPr>
        <w:t xml:space="preserve"> </w:t>
      </w:r>
      <w:r w:rsidRPr="00CA7E49">
        <w:rPr>
          <w:sz w:val="28"/>
          <w:szCs w:val="28"/>
        </w:rPr>
        <w:t>творчества</w:t>
      </w:r>
      <w:r w:rsidRPr="00CA7E49">
        <w:rPr>
          <w:spacing w:val="54"/>
          <w:sz w:val="28"/>
          <w:szCs w:val="28"/>
        </w:rPr>
        <w:t xml:space="preserve"> </w:t>
      </w:r>
      <w:r w:rsidRPr="00CA7E49">
        <w:rPr>
          <w:sz w:val="28"/>
          <w:szCs w:val="28"/>
        </w:rPr>
        <w:t>(стереотипные</w:t>
      </w:r>
      <w:r w:rsidRPr="00CA7E49">
        <w:rPr>
          <w:spacing w:val="51"/>
          <w:sz w:val="28"/>
          <w:szCs w:val="28"/>
        </w:rPr>
        <w:t xml:space="preserve"> </w:t>
      </w:r>
      <w:r w:rsidRPr="00CA7E49">
        <w:rPr>
          <w:sz w:val="28"/>
          <w:szCs w:val="28"/>
        </w:rPr>
        <w:t>игры</w:t>
      </w:r>
      <w:r w:rsidRPr="00CA7E49">
        <w:rPr>
          <w:spacing w:val="52"/>
          <w:sz w:val="28"/>
          <w:szCs w:val="28"/>
        </w:rPr>
        <w:t xml:space="preserve"> </w:t>
      </w:r>
      <w:r w:rsidRPr="00CA7E49">
        <w:rPr>
          <w:sz w:val="28"/>
          <w:szCs w:val="28"/>
        </w:rPr>
        <w:t>со</w:t>
      </w:r>
      <w:r w:rsidRPr="00CA7E49">
        <w:rPr>
          <w:spacing w:val="52"/>
          <w:sz w:val="28"/>
          <w:szCs w:val="28"/>
        </w:rPr>
        <w:t xml:space="preserve"> </w:t>
      </w:r>
      <w:r w:rsidRPr="00CA7E49">
        <w:rPr>
          <w:sz w:val="28"/>
          <w:szCs w:val="28"/>
        </w:rPr>
        <w:t>словом,</w:t>
      </w:r>
      <w:r w:rsidRPr="00CA7E49">
        <w:rPr>
          <w:spacing w:val="-57"/>
          <w:sz w:val="28"/>
          <w:szCs w:val="28"/>
        </w:rPr>
        <w:t xml:space="preserve"> </w:t>
      </w:r>
      <w:r w:rsidRPr="00CA7E49">
        <w:rPr>
          <w:sz w:val="28"/>
          <w:szCs w:val="28"/>
        </w:rPr>
        <w:t>неологизмы);</w:t>
      </w:r>
    </w:p>
    <w:p w:rsidR="002D78F8" w:rsidRPr="00CA7E49" w:rsidRDefault="002D78F8" w:rsidP="00700952">
      <w:pPr>
        <w:pStyle w:val="af6"/>
        <w:ind w:left="0" w:firstLine="709"/>
        <w:rPr>
          <w:sz w:val="28"/>
          <w:szCs w:val="28"/>
        </w:rPr>
      </w:pPr>
      <w:r w:rsidRPr="00CA7E49">
        <w:rPr>
          <w:sz w:val="28"/>
          <w:szCs w:val="28"/>
        </w:rPr>
        <w:t>конкретной</w:t>
      </w:r>
      <w:r w:rsidRPr="00CA7E49">
        <w:rPr>
          <w:spacing w:val="-2"/>
          <w:sz w:val="28"/>
          <w:szCs w:val="28"/>
        </w:rPr>
        <w:t xml:space="preserve"> </w:t>
      </w:r>
      <w:r w:rsidRPr="00CA7E49">
        <w:rPr>
          <w:sz w:val="28"/>
          <w:szCs w:val="28"/>
        </w:rPr>
        <w:t>(и далеко</w:t>
      </w:r>
      <w:r w:rsidRPr="00CA7E49">
        <w:rPr>
          <w:spacing w:val="-2"/>
          <w:sz w:val="28"/>
          <w:szCs w:val="28"/>
        </w:rPr>
        <w:t xml:space="preserve"> </w:t>
      </w:r>
      <w:r w:rsidRPr="00CA7E49">
        <w:rPr>
          <w:sz w:val="28"/>
          <w:szCs w:val="28"/>
        </w:rPr>
        <w:t>не</w:t>
      </w:r>
      <w:r w:rsidRPr="00CA7E49">
        <w:rPr>
          <w:spacing w:val="-1"/>
          <w:sz w:val="28"/>
          <w:szCs w:val="28"/>
        </w:rPr>
        <w:t xml:space="preserve"> </w:t>
      </w:r>
      <w:r w:rsidRPr="00CA7E49">
        <w:rPr>
          <w:sz w:val="28"/>
          <w:szCs w:val="28"/>
        </w:rPr>
        <w:t>всегда достижимой</w:t>
      </w:r>
      <w:r w:rsidRPr="00CA7E49">
        <w:rPr>
          <w:spacing w:val="1"/>
          <w:sz w:val="28"/>
          <w:szCs w:val="28"/>
        </w:rPr>
        <w:t xml:space="preserve"> </w:t>
      </w:r>
      <w:r w:rsidRPr="00CA7E49">
        <w:rPr>
          <w:sz w:val="28"/>
          <w:szCs w:val="28"/>
        </w:rPr>
        <w:t>не</w:t>
      </w:r>
      <w:r w:rsidRPr="00CA7E49">
        <w:rPr>
          <w:spacing w:val="-4"/>
          <w:sz w:val="28"/>
          <w:szCs w:val="28"/>
        </w:rPr>
        <w:t xml:space="preserve"> </w:t>
      </w:r>
      <w:r w:rsidRPr="00CA7E49">
        <w:rPr>
          <w:sz w:val="28"/>
          <w:szCs w:val="28"/>
        </w:rPr>
        <w:t>только</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дошкольном</w:t>
      </w:r>
      <w:r w:rsidRPr="00CA7E49">
        <w:rPr>
          <w:spacing w:val="-1"/>
          <w:sz w:val="28"/>
          <w:szCs w:val="28"/>
        </w:rPr>
        <w:t xml:space="preserve"> </w:t>
      </w:r>
      <w:r w:rsidRPr="00CA7E49">
        <w:rPr>
          <w:sz w:val="28"/>
          <w:szCs w:val="28"/>
        </w:rPr>
        <w:t>возрасте, но и</w:t>
      </w:r>
      <w:r w:rsidRPr="00CA7E49">
        <w:rPr>
          <w:spacing w:val="-1"/>
          <w:sz w:val="28"/>
          <w:szCs w:val="28"/>
        </w:rPr>
        <w:t xml:space="preserve"> </w:t>
      </w:r>
      <w:r w:rsidRPr="00CA7E49">
        <w:rPr>
          <w:sz w:val="28"/>
          <w:szCs w:val="28"/>
        </w:rPr>
        <w:t>позднее)</w:t>
      </w:r>
      <w:r w:rsidR="007C008F">
        <w:rPr>
          <w:sz w:val="28"/>
          <w:szCs w:val="28"/>
        </w:rPr>
        <w:t xml:space="preserve"> </w:t>
      </w:r>
      <w:r w:rsidRPr="00CA7E49">
        <w:rPr>
          <w:sz w:val="28"/>
          <w:szCs w:val="28"/>
        </w:rPr>
        <w:t>задачей в развитии речевого творчества при РАС является формирование спонтанного речевого</w:t>
      </w:r>
      <w:r w:rsidRPr="00CA7E49">
        <w:rPr>
          <w:spacing w:val="1"/>
          <w:sz w:val="28"/>
          <w:szCs w:val="28"/>
        </w:rPr>
        <w:t xml:space="preserve"> </w:t>
      </w:r>
      <w:r w:rsidRPr="00CA7E49">
        <w:rPr>
          <w:sz w:val="28"/>
          <w:szCs w:val="28"/>
        </w:rPr>
        <w:t>высказывания,</w:t>
      </w:r>
      <w:r w:rsidRPr="00CA7E49">
        <w:rPr>
          <w:spacing w:val="-1"/>
          <w:sz w:val="28"/>
          <w:szCs w:val="28"/>
        </w:rPr>
        <w:t xml:space="preserve"> </w:t>
      </w:r>
      <w:r w:rsidRPr="00CA7E49">
        <w:rPr>
          <w:sz w:val="28"/>
          <w:szCs w:val="28"/>
        </w:rPr>
        <w:t>спонтанной речи.</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навыков</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альтернативной</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коммуникации.</w:t>
      </w:r>
    </w:p>
    <w:p w:rsidR="002D78F8" w:rsidRPr="00CA7E49" w:rsidRDefault="002D78F8" w:rsidP="00700952">
      <w:pPr>
        <w:pStyle w:val="af6"/>
        <w:ind w:left="0" w:firstLine="709"/>
        <w:rPr>
          <w:sz w:val="28"/>
          <w:szCs w:val="28"/>
        </w:rPr>
      </w:pPr>
      <w:r w:rsidRPr="00CA7E49">
        <w:rPr>
          <w:sz w:val="28"/>
          <w:szCs w:val="28"/>
        </w:rPr>
        <w:t>В части случаев РАС развитие экспрессивной речи затруднено и оказывается отсроченным</w:t>
      </w:r>
      <w:r w:rsidRPr="00CA7E49">
        <w:rPr>
          <w:spacing w:val="1"/>
          <w:sz w:val="28"/>
          <w:szCs w:val="28"/>
        </w:rPr>
        <w:t xml:space="preserve"> </w:t>
      </w:r>
      <w:r w:rsidRPr="00CA7E49">
        <w:rPr>
          <w:sz w:val="28"/>
          <w:szCs w:val="28"/>
        </w:rPr>
        <w:t>на неопределённое время. Иногда это связано с тяжестью аутистических расстройств, в других</w:t>
      </w:r>
      <w:r w:rsidRPr="00CA7E49">
        <w:rPr>
          <w:spacing w:val="1"/>
          <w:sz w:val="28"/>
          <w:szCs w:val="28"/>
        </w:rPr>
        <w:t xml:space="preserve"> </w:t>
      </w:r>
      <w:r w:rsidRPr="00CA7E49">
        <w:rPr>
          <w:sz w:val="28"/>
          <w:szCs w:val="28"/>
        </w:rPr>
        <w:t>случаях - является следствием сопутствующих нарушений (например, органическим поражением</w:t>
      </w:r>
      <w:r w:rsidRPr="00CA7E49">
        <w:rPr>
          <w:spacing w:val="1"/>
          <w:sz w:val="28"/>
          <w:szCs w:val="28"/>
        </w:rPr>
        <w:t xml:space="preserve"> </w:t>
      </w:r>
      <w:r w:rsidRPr="00CA7E49">
        <w:rPr>
          <w:sz w:val="28"/>
          <w:szCs w:val="28"/>
        </w:rPr>
        <w:t>существенных для речевого развития мозговых центров). Высказывается мнение, что отсутствие</w:t>
      </w:r>
      <w:r w:rsidRPr="00CA7E49">
        <w:rPr>
          <w:spacing w:val="1"/>
          <w:sz w:val="28"/>
          <w:szCs w:val="28"/>
        </w:rPr>
        <w:t xml:space="preserve"> </w:t>
      </w:r>
      <w:r w:rsidRPr="00CA7E49">
        <w:rPr>
          <w:sz w:val="28"/>
          <w:szCs w:val="28"/>
        </w:rPr>
        <w:t>устной</w:t>
      </w:r>
      <w:r w:rsidRPr="00CA7E49">
        <w:rPr>
          <w:spacing w:val="1"/>
          <w:sz w:val="28"/>
          <w:szCs w:val="28"/>
        </w:rPr>
        <w:t xml:space="preserve"> </w:t>
      </w:r>
      <w:r w:rsidRPr="00CA7E49">
        <w:rPr>
          <w:sz w:val="28"/>
          <w:szCs w:val="28"/>
        </w:rPr>
        <w:t>речи</w:t>
      </w:r>
      <w:r w:rsidRPr="00CA7E49">
        <w:rPr>
          <w:spacing w:val="1"/>
          <w:sz w:val="28"/>
          <w:szCs w:val="28"/>
        </w:rPr>
        <w:t xml:space="preserve"> </w:t>
      </w:r>
      <w:r w:rsidRPr="00CA7E49">
        <w:rPr>
          <w:sz w:val="28"/>
          <w:szCs w:val="28"/>
        </w:rPr>
        <w:t>становится</w:t>
      </w:r>
      <w:r w:rsidRPr="00CA7E49">
        <w:rPr>
          <w:spacing w:val="1"/>
          <w:sz w:val="28"/>
          <w:szCs w:val="28"/>
        </w:rPr>
        <w:t xml:space="preserve"> </w:t>
      </w:r>
      <w:r w:rsidRPr="00CA7E49">
        <w:rPr>
          <w:sz w:val="28"/>
          <w:szCs w:val="28"/>
        </w:rPr>
        <w:t>препятствием</w:t>
      </w:r>
      <w:r w:rsidRPr="00CA7E49">
        <w:rPr>
          <w:spacing w:val="1"/>
          <w:sz w:val="28"/>
          <w:szCs w:val="28"/>
        </w:rPr>
        <w:t xml:space="preserve"> </w:t>
      </w:r>
      <w:r w:rsidRPr="00CA7E49">
        <w:rPr>
          <w:sz w:val="28"/>
          <w:szCs w:val="28"/>
        </w:rPr>
        <w:lastRenderedPageBreak/>
        <w:t>в</w:t>
      </w:r>
      <w:r w:rsidRPr="00CA7E49">
        <w:rPr>
          <w:spacing w:val="1"/>
          <w:sz w:val="28"/>
          <w:szCs w:val="28"/>
        </w:rPr>
        <w:t xml:space="preserve"> </w:t>
      </w:r>
      <w:r w:rsidRPr="00CA7E49">
        <w:rPr>
          <w:sz w:val="28"/>
          <w:szCs w:val="28"/>
        </w:rPr>
        <w:t>развитии</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таковой,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предлагается</w:t>
      </w:r>
      <w:r w:rsidRPr="00CA7E49">
        <w:rPr>
          <w:spacing w:val="1"/>
          <w:sz w:val="28"/>
          <w:szCs w:val="28"/>
        </w:rPr>
        <w:t xml:space="preserve"> </w:t>
      </w:r>
      <w:r w:rsidRPr="00CA7E49">
        <w:rPr>
          <w:sz w:val="28"/>
          <w:szCs w:val="28"/>
        </w:rPr>
        <w:t>использовать</w:t>
      </w:r>
      <w:r w:rsidRPr="00CA7E49">
        <w:rPr>
          <w:spacing w:val="1"/>
          <w:sz w:val="28"/>
          <w:szCs w:val="28"/>
        </w:rPr>
        <w:t xml:space="preserve"> </w:t>
      </w:r>
      <w:r w:rsidRPr="00CA7E49">
        <w:rPr>
          <w:sz w:val="28"/>
          <w:szCs w:val="28"/>
        </w:rPr>
        <w:t>различные</w:t>
      </w:r>
      <w:r w:rsidRPr="00CA7E49">
        <w:rPr>
          <w:spacing w:val="1"/>
          <w:sz w:val="28"/>
          <w:szCs w:val="28"/>
        </w:rPr>
        <w:t xml:space="preserve"> </w:t>
      </w:r>
      <w:r w:rsidRPr="00CA7E49">
        <w:rPr>
          <w:sz w:val="28"/>
          <w:szCs w:val="28"/>
        </w:rPr>
        <w:t>способы</w:t>
      </w:r>
      <w:r w:rsidRPr="00CA7E49">
        <w:rPr>
          <w:spacing w:val="1"/>
          <w:sz w:val="28"/>
          <w:szCs w:val="28"/>
        </w:rPr>
        <w:t xml:space="preserve"> </w:t>
      </w:r>
      <w:r w:rsidRPr="00CA7E49">
        <w:rPr>
          <w:sz w:val="28"/>
          <w:szCs w:val="28"/>
        </w:rPr>
        <w:t>альтернативной</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действительно</w:t>
      </w:r>
      <w:r w:rsidRPr="00CA7E49">
        <w:rPr>
          <w:spacing w:val="1"/>
          <w:sz w:val="28"/>
          <w:szCs w:val="28"/>
        </w:rPr>
        <w:t xml:space="preserve"> </w:t>
      </w:r>
      <w:r w:rsidRPr="00CA7E49">
        <w:rPr>
          <w:sz w:val="28"/>
          <w:szCs w:val="28"/>
        </w:rPr>
        <w:t>позволяет</w:t>
      </w:r>
      <w:r w:rsidRPr="00CA7E49">
        <w:rPr>
          <w:spacing w:val="1"/>
          <w:sz w:val="28"/>
          <w:szCs w:val="28"/>
        </w:rPr>
        <w:t xml:space="preserve"> </w:t>
      </w:r>
      <w:r w:rsidRPr="00CA7E49">
        <w:rPr>
          <w:sz w:val="28"/>
          <w:szCs w:val="28"/>
        </w:rPr>
        <w:t>реализовать</w:t>
      </w:r>
      <w:r w:rsidRPr="00CA7E49">
        <w:rPr>
          <w:spacing w:val="1"/>
          <w:sz w:val="28"/>
          <w:szCs w:val="28"/>
        </w:rPr>
        <w:t xml:space="preserve"> </w:t>
      </w:r>
      <w:r w:rsidRPr="00CA7E49">
        <w:rPr>
          <w:sz w:val="28"/>
          <w:szCs w:val="28"/>
        </w:rPr>
        <w:t>потребность</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общении.</w:t>
      </w:r>
      <w:r w:rsidRPr="00CA7E49">
        <w:rPr>
          <w:spacing w:val="1"/>
          <w:sz w:val="28"/>
          <w:szCs w:val="28"/>
        </w:rPr>
        <w:t xml:space="preserve"> </w:t>
      </w:r>
      <w:r w:rsidRPr="00CA7E49">
        <w:rPr>
          <w:sz w:val="28"/>
          <w:szCs w:val="28"/>
        </w:rPr>
        <w:t>Данные</w:t>
      </w:r>
      <w:r w:rsidRPr="00CA7E49">
        <w:rPr>
          <w:spacing w:val="1"/>
          <w:sz w:val="28"/>
          <w:szCs w:val="28"/>
        </w:rPr>
        <w:t xml:space="preserve"> </w:t>
      </w:r>
      <w:r w:rsidRPr="00CA7E49">
        <w:rPr>
          <w:sz w:val="28"/>
          <w:szCs w:val="28"/>
        </w:rPr>
        <w:t>о</w:t>
      </w:r>
      <w:r w:rsidRPr="00CA7E49">
        <w:rPr>
          <w:spacing w:val="1"/>
          <w:sz w:val="28"/>
          <w:szCs w:val="28"/>
        </w:rPr>
        <w:t xml:space="preserve"> </w:t>
      </w:r>
      <w:r w:rsidRPr="00CA7E49">
        <w:rPr>
          <w:sz w:val="28"/>
          <w:szCs w:val="28"/>
        </w:rPr>
        <w:t>том,</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использование</w:t>
      </w:r>
      <w:r w:rsidRPr="00CA7E49">
        <w:rPr>
          <w:spacing w:val="1"/>
          <w:sz w:val="28"/>
          <w:szCs w:val="28"/>
        </w:rPr>
        <w:t xml:space="preserve"> </w:t>
      </w:r>
      <w:r w:rsidRPr="00CA7E49">
        <w:rPr>
          <w:sz w:val="28"/>
          <w:szCs w:val="28"/>
        </w:rPr>
        <w:t>альтернативной</w:t>
      </w:r>
      <w:r w:rsidRPr="00CA7E49">
        <w:rPr>
          <w:spacing w:val="1"/>
          <w:sz w:val="28"/>
          <w:szCs w:val="28"/>
        </w:rPr>
        <w:t xml:space="preserve"> </w:t>
      </w:r>
      <w:r w:rsidRPr="00CA7E49">
        <w:rPr>
          <w:sz w:val="28"/>
          <w:szCs w:val="28"/>
        </w:rPr>
        <w:t>коммуникации</w:t>
      </w:r>
      <w:r w:rsidRPr="00CA7E49">
        <w:rPr>
          <w:spacing w:val="-1"/>
          <w:sz w:val="28"/>
          <w:szCs w:val="28"/>
        </w:rPr>
        <w:t xml:space="preserve"> </w:t>
      </w:r>
      <w:r w:rsidRPr="00CA7E49">
        <w:rPr>
          <w:sz w:val="28"/>
          <w:szCs w:val="28"/>
        </w:rPr>
        <w:t>стимулирует развитие устной речи, неоднозначны.</w:t>
      </w:r>
    </w:p>
    <w:p w:rsidR="002D78F8" w:rsidRPr="00CA7E49" w:rsidRDefault="002D78F8" w:rsidP="00700952">
      <w:pPr>
        <w:pStyle w:val="af6"/>
        <w:ind w:left="0" w:firstLine="709"/>
        <w:rPr>
          <w:sz w:val="28"/>
          <w:szCs w:val="28"/>
        </w:rPr>
      </w:pPr>
      <w:r w:rsidRPr="00CA7E49">
        <w:rPr>
          <w:sz w:val="28"/>
          <w:szCs w:val="28"/>
        </w:rPr>
        <w:t>Решение</w:t>
      </w:r>
      <w:r w:rsidRPr="00CA7E49">
        <w:rPr>
          <w:spacing w:val="1"/>
          <w:sz w:val="28"/>
          <w:szCs w:val="28"/>
        </w:rPr>
        <w:t xml:space="preserve"> </w:t>
      </w:r>
      <w:r w:rsidRPr="00CA7E49">
        <w:rPr>
          <w:sz w:val="28"/>
          <w:szCs w:val="28"/>
        </w:rPr>
        <w:t>о</w:t>
      </w:r>
      <w:r w:rsidRPr="00CA7E49">
        <w:rPr>
          <w:spacing w:val="1"/>
          <w:sz w:val="28"/>
          <w:szCs w:val="28"/>
        </w:rPr>
        <w:t xml:space="preserve"> </w:t>
      </w:r>
      <w:r w:rsidRPr="00CA7E49">
        <w:rPr>
          <w:sz w:val="28"/>
          <w:szCs w:val="28"/>
        </w:rPr>
        <w:t>целесообразности</w:t>
      </w:r>
      <w:r w:rsidRPr="00CA7E49">
        <w:rPr>
          <w:spacing w:val="1"/>
          <w:sz w:val="28"/>
          <w:szCs w:val="28"/>
        </w:rPr>
        <w:t xml:space="preserve"> </w:t>
      </w:r>
      <w:r w:rsidRPr="00CA7E49">
        <w:rPr>
          <w:sz w:val="28"/>
          <w:szCs w:val="28"/>
        </w:rPr>
        <w:t>обучения</w:t>
      </w:r>
      <w:r w:rsidRPr="00CA7E49">
        <w:rPr>
          <w:spacing w:val="1"/>
          <w:sz w:val="28"/>
          <w:szCs w:val="28"/>
        </w:rPr>
        <w:t xml:space="preserve"> </w:t>
      </w:r>
      <w:r w:rsidRPr="00CA7E49">
        <w:rPr>
          <w:sz w:val="28"/>
          <w:szCs w:val="28"/>
        </w:rPr>
        <w:t>ребенка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способам</w:t>
      </w:r>
      <w:r w:rsidRPr="00CA7E49">
        <w:rPr>
          <w:spacing w:val="1"/>
          <w:sz w:val="28"/>
          <w:szCs w:val="28"/>
        </w:rPr>
        <w:t xml:space="preserve"> </w:t>
      </w:r>
      <w:r w:rsidRPr="00CA7E49">
        <w:rPr>
          <w:sz w:val="28"/>
          <w:szCs w:val="28"/>
        </w:rPr>
        <w:t>альтернативной</w:t>
      </w:r>
      <w:r w:rsidRPr="00CA7E49">
        <w:rPr>
          <w:spacing w:val="1"/>
          <w:sz w:val="28"/>
          <w:szCs w:val="28"/>
        </w:rPr>
        <w:t xml:space="preserve"> </w:t>
      </w:r>
      <w:r w:rsidRPr="00CA7E49">
        <w:rPr>
          <w:sz w:val="28"/>
          <w:szCs w:val="28"/>
        </w:rPr>
        <w:t>коммуникации должно приниматься индивидуально в каждом случае на основании результатов</w:t>
      </w:r>
      <w:r w:rsidRPr="00CA7E49">
        <w:rPr>
          <w:spacing w:val="1"/>
          <w:sz w:val="28"/>
          <w:szCs w:val="28"/>
        </w:rPr>
        <w:t xml:space="preserve"> </w:t>
      </w:r>
      <w:r w:rsidRPr="00CA7E49">
        <w:rPr>
          <w:sz w:val="28"/>
          <w:szCs w:val="28"/>
        </w:rPr>
        <w:t>комплексной</w:t>
      </w:r>
      <w:r w:rsidRPr="00CA7E49">
        <w:rPr>
          <w:spacing w:val="-1"/>
          <w:sz w:val="28"/>
          <w:szCs w:val="28"/>
        </w:rPr>
        <w:t xml:space="preserve"> </w:t>
      </w:r>
      <w:r w:rsidRPr="00CA7E49">
        <w:rPr>
          <w:sz w:val="28"/>
          <w:szCs w:val="28"/>
        </w:rPr>
        <w:t>диагностики.</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Коррекция</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проблем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поведения.</w:t>
      </w:r>
    </w:p>
    <w:p w:rsidR="002D78F8" w:rsidRPr="00CA7E49" w:rsidRDefault="002D78F8" w:rsidP="00700952">
      <w:pPr>
        <w:pStyle w:val="af6"/>
        <w:ind w:left="0" w:firstLine="709"/>
        <w:rPr>
          <w:sz w:val="28"/>
          <w:szCs w:val="28"/>
        </w:rPr>
      </w:pPr>
      <w:r w:rsidRPr="00CA7E49">
        <w:rPr>
          <w:sz w:val="28"/>
          <w:szCs w:val="28"/>
        </w:rPr>
        <w:t>Проблемное поведение (агрессия, самоагрессия, неадекватные крик, смех, плач, негативизм,</w:t>
      </w:r>
      <w:r w:rsidRPr="00CA7E49">
        <w:rPr>
          <w:spacing w:val="1"/>
          <w:sz w:val="28"/>
          <w:szCs w:val="28"/>
        </w:rPr>
        <w:t xml:space="preserve"> </w:t>
      </w:r>
      <w:r w:rsidRPr="00CA7E49">
        <w:rPr>
          <w:sz w:val="28"/>
          <w:szCs w:val="28"/>
        </w:rPr>
        <w:t>аффективные вспышки) очень часто оказываются одним из ключевых препятствий для социальной</w:t>
      </w:r>
      <w:r w:rsidRPr="00CA7E49">
        <w:rPr>
          <w:spacing w:val="1"/>
          <w:sz w:val="28"/>
          <w:szCs w:val="28"/>
        </w:rPr>
        <w:t xml:space="preserve"> </w:t>
      </w:r>
      <w:r w:rsidRPr="00CA7E49">
        <w:rPr>
          <w:sz w:val="28"/>
          <w:szCs w:val="28"/>
        </w:rPr>
        <w:t>адаптации и обучения обучающихся с РАС, в связи с чем коррекция поведения занимает очень</w:t>
      </w:r>
      <w:r w:rsidRPr="00CA7E49">
        <w:rPr>
          <w:spacing w:val="1"/>
          <w:sz w:val="28"/>
          <w:szCs w:val="28"/>
        </w:rPr>
        <w:t xml:space="preserve"> </w:t>
      </w:r>
      <w:r w:rsidRPr="00CA7E49">
        <w:rPr>
          <w:sz w:val="28"/>
          <w:szCs w:val="28"/>
        </w:rPr>
        <w:t>важное</w:t>
      </w:r>
      <w:r w:rsidRPr="00CA7E49">
        <w:rPr>
          <w:spacing w:val="-2"/>
          <w:sz w:val="28"/>
          <w:szCs w:val="28"/>
        </w:rPr>
        <w:t xml:space="preserve"> </w:t>
      </w:r>
      <w:r w:rsidRPr="00CA7E49">
        <w:rPr>
          <w:sz w:val="28"/>
          <w:szCs w:val="28"/>
        </w:rPr>
        <w:t>место в</w:t>
      </w:r>
      <w:r w:rsidRPr="00CA7E49">
        <w:rPr>
          <w:spacing w:val="-1"/>
          <w:sz w:val="28"/>
          <w:szCs w:val="28"/>
        </w:rPr>
        <w:t xml:space="preserve"> </w:t>
      </w:r>
      <w:r w:rsidRPr="00CA7E49">
        <w:rPr>
          <w:sz w:val="28"/>
          <w:szCs w:val="28"/>
        </w:rPr>
        <w:t>структуре</w:t>
      </w:r>
      <w:r w:rsidRPr="00CA7E49">
        <w:rPr>
          <w:spacing w:val="-1"/>
          <w:sz w:val="28"/>
          <w:szCs w:val="28"/>
        </w:rPr>
        <w:t xml:space="preserve"> </w:t>
      </w:r>
      <w:r w:rsidRPr="00CA7E49">
        <w:rPr>
          <w:sz w:val="28"/>
          <w:szCs w:val="28"/>
        </w:rPr>
        <w:t>комплексного сопровождения.</w:t>
      </w:r>
    </w:p>
    <w:p w:rsidR="002D78F8" w:rsidRPr="00CA7E49" w:rsidRDefault="002D78F8" w:rsidP="00700952">
      <w:pPr>
        <w:pStyle w:val="af6"/>
        <w:ind w:left="0" w:firstLine="709"/>
        <w:rPr>
          <w:sz w:val="28"/>
          <w:szCs w:val="28"/>
        </w:rPr>
      </w:pPr>
      <w:r w:rsidRPr="00CA7E49">
        <w:rPr>
          <w:sz w:val="28"/>
          <w:szCs w:val="28"/>
        </w:rPr>
        <w:t>Проблемы</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могут</w:t>
      </w:r>
      <w:r w:rsidRPr="00CA7E49">
        <w:rPr>
          <w:spacing w:val="1"/>
          <w:sz w:val="28"/>
          <w:szCs w:val="28"/>
        </w:rPr>
        <w:t xml:space="preserve"> </w:t>
      </w:r>
      <w:r w:rsidRPr="00CA7E49">
        <w:rPr>
          <w:sz w:val="28"/>
          <w:szCs w:val="28"/>
        </w:rPr>
        <w:t>корректироваться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использованием</w:t>
      </w:r>
      <w:r w:rsidRPr="00CA7E49">
        <w:rPr>
          <w:spacing w:val="1"/>
          <w:sz w:val="28"/>
          <w:szCs w:val="28"/>
        </w:rPr>
        <w:t xml:space="preserve"> </w:t>
      </w:r>
      <w:r w:rsidRPr="00CA7E49">
        <w:rPr>
          <w:sz w:val="28"/>
          <w:szCs w:val="28"/>
        </w:rPr>
        <w:t>прикладного</w:t>
      </w:r>
      <w:r w:rsidRPr="00CA7E49">
        <w:rPr>
          <w:spacing w:val="1"/>
          <w:sz w:val="28"/>
          <w:szCs w:val="28"/>
        </w:rPr>
        <w:t xml:space="preserve"> </w:t>
      </w:r>
      <w:r w:rsidRPr="00CA7E49">
        <w:rPr>
          <w:sz w:val="28"/>
          <w:szCs w:val="28"/>
        </w:rPr>
        <w:t>анализа</w:t>
      </w:r>
      <w:r w:rsidRPr="00CA7E49">
        <w:rPr>
          <w:spacing w:val="1"/>
          <w:sz w:val="28"/>
          <w:szCs w:val="28"/>
        </w:rPr>
        <w:t xml:space="preserve"> </w:t>
      </w:r>
      <w:r w:rsidRPr="00CA7E49">
        <w:rPr>
          <w:sz w:val="28"/>
          <w:szCs w:val="28"/>
        </w:rPr>
        <w:t>поведения, где исходят из того, что такое поведение всегда выполняет определенную функцию;</w:t>
      </w:r>
      <w:r w:rsidRPr="00CA7E49">
        <w:rPr>
          <w:spacing w:val="1"/>
          <w:sz w:val="28"/>
          <w:szCs w:val="28"/>
        </w:rPr>
        <w:t xml:space="preserve"> </w:t>
      </w:r>
      <w:r w:rsidRPr="00CA7E49">
        <w:rPr>
          <w:sz w:val="28"/>
          <w:szCs w:val="28"/>
        </w:rPr>
        <w:t>актом проблемного поведения ребёнок с аутизмом осознанно или неосознанно сообщает какую-то</w:t>
      </w:r>
      <w:r w:rsidRPr="00CA7E49">
        <w:rPr>
          <w:spacing w:val="1"/>
          <w:sz w:val="28"/>
          <w:szCs w:val="28"/>
        </w:rPr>
        <w:t xml:space="preserve"> </w:t>
      </w:r>
      <w:r w:rsidRPr="00CA7E49">
        <w:rPr>
          <w:sz w:val="28"/>
          <w:szCs w:val="28"/>
        </w:rPr>
        <w:t>информацию.</w:t>
      </w:r>
      <w:r w:rsidRPr="00CA7E49">
        <w:rPr>
          <w:spacing w:val="1"/>
          <w:sz w:val="28"/>
          <w:szCs w:val="28"/>
        </w:rPr>
        <w:t xml:space="preserve"> </w:t>
      </w:r>
      <w:r w:rsidRPr="00CA7E49">
        <w:rPr>
          <w:sz w:val="28"/>
          <w:szCs w:val="28"/>
        </w:rPr>
        <w:t>Установив</w:t>
      </w:r>
      <w:r w:rsidRPr="00CA7E49">
        <w:rPr>
          <w:spacing w:val="1"/>
          <w:sz w:val="28"/>
          <w:szCs w:val="28"/>
        </w:rPr>
        <w:t xml:space="preserve"> </w:t>
      </w:r>
      <w:r w:rsidRPr="00CA7E49">
        <w:rPr>
          <w:sz w:val="28"/>
          <w:szCs w:val="28"/>
        </w:rPr>
        <w:t>функцию</w:t>
      </w:r>
      <w:r w:rsidRPr="00CA7E49">
        <w:rPr>
          <w:spacing w:val="1"/>
          <w:sz w:val="28"/>
          <w:szCs w:val="28"/>
        </w:rPr>
        <w:t xml:space="preserve"> </w:t>
      </w:r>
      <w:r w:rsidRPr="00CA7E49">
        <w:rPr>
          <w:sz w:val="28"/>
          <w:szCs w:val="28"/>
        </w:rPr>
        <w:t>проблемного</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можно</w:t>
      </w:r>
      <w:r w:rsidRPr="00CA7E49">
        <w:rPr>
          <w:spacing w:val="1"/>
          <w:sz w:val="28"/>
          <w:szCs w:val="28"/>
        </w:rPr>
        <w:t xml:space="preserve"> </w:t>
      </w:r>
      <w:r w:rsidRPr="00CA7E49">
        <w:rPr>
          <w:sz w:val="28"/>
          <w:szCs w:val="28"/>
        </w:rPr>
        <w:t>подобрать</w:t>
      </w:r>
      <w:r w:rsidRPr="00CA7E49">
        <w:rPr>
          <w:spacing w:val="1"/>
          <w:sz w:val="28"/>
          <w:szCs w:val="28"/>
        </w:rPr>
        <w:t xml:space="preserve"> </w:t>
      </w:r>
      <w:r w:rsidRPr="00CA7E49">
        <w:rPr>
          <w:sz w:val="28"/>
          <w:szCs w:val="28"/>
        </w:rPr>
        <w:t>средства,</w:t>
      </w:r>
      <w:r w:rsidRPr="00CA7E49">
        <w:rPr>
          <w:spacing w:val="-57"/>
          <w:sz w:val="28"/>
          <w:szCs w:val="28"/>
        </w:rPr>
        <w:t xml:space="preserve"> </w:t>
      </w:r>
      <w:r w:rsidRPr="00CA7E49">
        <w:rPr>
          <w:sz w:val="28"/>
          <w:szCs w:val="28"/>
        </w:rPr>
        <w:t>предотвращающие</w:t>
      </w:r>
      <w:r w:rsidRPr="00CA7E49">
        <w:rPr>
          <w:spacing w:val="-2"/>
          <w:sz w:val="28"/>
          <w:szCs w:val="28"/>
        </w:rPr>
        <w:t xml:space="preserve"> </w:t>
      </w:r>
      <w:r w:rsidRPr="00CA7E49">
        <w:rPr>
          <w:sz w:val="28"/>
          <w:szCs w:val="28"/>
        </w:rPr>
        <w:t>(что</w:t>
      </w:r>
      <w:r w:rsidRPr="00CA7E49">
        <w:rPr>
          <w:spacing w:val="-1"/>
          <w:sz w:val="28"/>
          <w:szCs w:val="28"/>
        </w:rPr>
        <w:t xml:space="preserve"> </w:t>
      </w:r>
      <w:r w:rsidRPr="00CA7E49">
        <w:rPr>
          <w:sz w:val="28"/>
          <w:szCs w:val="28"/>
        </w:rPr>
        <w:t>лучше)</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прекращающие</w:t>
      </w:r>
      <w:r w:rsidRPr="00CA7E49">
        <w:rPr>
          <w:spacing w:val="-2"/>
          <w:sz w:val="28"/>
          <w:szCs w:val="28"/>
        </w:rPr>
        <w:t xml:space="preserve"> </w:t>
      </w:r>
      <w:r w:rsidRPr="00CA7E49">
        <w:rPr>
          <w:sz w:val="28"/>
          <w:szCs w:val="28"/>
        </w:rPr>
        <w:t>это поведение.</w:t>
      </w:r>
      <w:r w:rsidRPr="00CA7E49">
        <w:rPr>
          <w:spacing w:val="-1"/>
          <w:sz w:val="28"/>
          <w:szCs w:val="28"/>
        </w:rPr>
        <w:t xml:space="preserve"> </w:t>
      </w:r>
      <w:r w:rsidRPr="00CA7E49">
        <w:rPr>
          <w:sz w:val="28"/>
          <w:szCs w:val="28"/>
        </w:rPr>
        <w:t>Общая</w:t>
      </w:r>
      <w:r w:rsidRPr="00CA7E49">
        <w:rPr>
          <w:spacing w:val="-1"/>
          <w:sz w:val="28"/>
          <w:szCs w:val="28"/>
        </w:rPr>
        <w:t xml:space="preserve"> </w:t>
      </w:r>
      <w:r w:rsidRPr="00CA7E49">
        <w:rPr>
          <w:sz w:val="28"/>
          <w:szCs w:val="28"/>
        </w:rPr>
        <w:t>схема</w:t>
      </w:r>
      <w:r w:rsidRPr="00CA7E49">
        <w:rPr>
          <w:spacing w:val="-2"/>
          <w:sz w:val="28"/>
          <w:szCs w:val="28"/>
        </w:rPr>
        <w:t xml:space="preserve"> </w:t>
      </w:r>
      <w:r w:rsidRPr="00CA7E49">
        <w:rPr>
          <w:sz w:val="28"/>
          <w:szCs w:val="28"/>
        </w:rPr>
        <w:t>работы:</w:t>
      </w:r>
    </w:p>
    <w:p w:rsidR="002D78F8" w:rsidRPr="00CA7E49" w:rsidRDefault="002D78F8" w:rsidP="004D1F50">
      <w:pPr>
        <w:pStyle w:val="af"/>
        <w:widowControl w:val="0"/>
        <w:numPr>
          <w:ilvl w:val="0"/>
          <w:numId w:val="14"/>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Определение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проблемного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терминах</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поведенческой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терапии;</w:t>
      </w:r>
    </w:p>
    <w:p w:rsidR="002D78F8" w:rsidRPr="00CA7E49" w:rsidRDefault="002D78F8" w:rsidP="004D1F50">
      <w:pPr>
        <w:pStyle w:val="af"/>
        <w:widowControl w:val="0"/>
        <w:numPr>
          <w:ilvl w:val="0"/>
          <w:numId w:val="14"/>
        </w:numPr>
        <w:tabs>
          <w:tab w:val="left" w:pos="1179"/>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Фиксация</w:t>
      </w:r>
      <w:r w:rsidRPr="00CA7E49">
        <w:rPr>
          <w:rFonts w:ascii="Times New Roman" w:hAnsi="Times New Roman" w:cs="Times New Roman"/>
          <w:spacing w:val="12"/>
          <w:sz w:val="28"/>
          <w:szCs w:val="28"/>
        </w:rPr>
        <w:t xml:space="preserve"> </w:t>
      </w:r>
      <w:r w:rsidRPr="00CA7E49">
        <w:rPr>
          <w:rFonts w:ascii="Times New Roman" w:hAnsi="Times New Roman" w:cs="Times New Roman"/>
          <w:sz w:val="28"/>
          <w:szCs w:val="28"/>
        </w:rPr>
        <w:t>проблемного</w:t>
      </w:r>
      <w:r w:rsidRPr="00CA7E49">
        <w:rPr>
          <w:rFonts w:ascii="Times New Roman" w:hAnsi="Times New Roman" w:cs="Times New Roman"/>
          <w:spacing w:val="15"/>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17"/>
          <w:sz w:val="28"/>
          <w:szCs w:val="28"/>
        </w:rPr>
        <w:t xml:space="preserve"> </w:t>
      </w:r>
      <w:r w:rsidRPr="00CA7E49">
        <w:rPr>
          <w:rFonts w:ascii="Times New Roman" w:hAnsi="Times New Roman" w:cs="Times New Roman"/>
          <w:sz w:val="28"/>
          <w:szCs w:val="28"/>
        </w:rPr>
        <w:t>установление</w:t>
      </w:r>
      <w:r w:rsidRPr="00CA7E49">
        <w:rPr>
          <w:rFonts w:ascii="Times New Roman" w:hAnsi="Times New Roman" w:cs="Times New Roman"/>
          <w:spacing w:val="15"/>
          <w:sz w:val="28"/>
          <w:szCs w:val="28"/>
        </w:rPr>
        <w:t xml:space="preserve"> </w:t>
      </w:r>
      <w:r w:rsidRPr="00CA7E49">
        <w:rPr>
          <w:rFonts w:ascii="Times New Roman" w:hAnsi="Times New Roman" w:cs="Times New Roman"/>
          <w:sz w:val="28"/>
          <w:szCs w:val="28"/>
        </w:rPr>
        <w:t>эмпирической</w:t>
      </w:r>
      <w:r w:rsidRPr="00CA7E49">
        <w:rPr>
          <w:rFonts w:ascii="Times New Roman" w:hAnsi="Times New Roman" w:cs="Times New Roman"/>
          <w:spacing w:val="15"/>
          <w:sz w:val="28"/>
          <w:szCs w:val="28"/>
        </w:rPr>
        <w:t xml:space="preserve"> </w:t>
      </w:r>
      <w:r w:rsidRPr="00CA7E49">
        <w:rPr>
          <w:rFonts w:ascii="Times New Roman" w:hAnsi="Times New Roman" w:cs="Times New Roman"/>
          <w:sz w:val="28"/>
          <w:szCs w:val="28"/>
        </w:rPr>
        <w:t>связи</w:t>
      </w:r>
      <w:r w:rsidRPr="00CA7E49">
        <w:rPr>
          <w:rFonts w:ascii="Times New Roman" w:hAnsi="Times New Roman" w:cs="Times New Roman"/>
          <w:spacing w:val="16"/>
          <w:sz w:val="28"/>
          <w:szCs w:val="28"/>
        </w:rPr>
        <w:t xml:space="preserve"> </w:t>
      </w:r>
      <w:r w:rsidRPr="00CA7E49">
        <w:rPr>
          <w:rFonts w:ascii="Times New Roman" w:hAnsi="Times New Roman" w:cs="Times New Roman"/>
          <w:sz w:val="28"/>
          <w:szCs w:val="28"/>
        </w:rPr>
        <w:t>данного</w:t>
      </w:r>
      <w:r w:rsidRPr="00CA7E49">
        <w:rPr>
          <w:rFonts w:ascii="Times New Roman" w:hAnsi="Times New Roman" w:cs="Times New Roman"/>
          <w:spacing w:val="12"/>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предшествующими 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последующими событиями;</w:t>
      </w:r>
    </w:p>
    <w:p w:rsidR="002D78F8" w:rsidRPr="00CA7E49" w:rsidRDefault="002D78F8" w:rsidP="004D1F50">
      <w:pPr>
        <w:pStyle w:val="af"/>
        <w:widowControl w:val="0"/>
        <w:numPr>
          <w:ilvl w:val="0"/>
          <w:numId w:val="14"/>
        </w:numPr>
        <w:tabs>
          <w:tab w:val="left" w:pos="130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Определение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функции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проблемного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(обобщённо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две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избегание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неприятного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получение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желаемого,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но каждая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включает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несколько вариантов);</w:t>
      </w:r>
    </w:p>
    <w:p w:rsidR="002D78F8" w:rsidRPr="00CA7E49" w:rsidRDefault="002D78F8" w:rsidP="004D1F50">
      <w:pPr>
        <w:pStyle w:val="af"/>
        <w:widowControl w:val="0"/>
        <w:numPr>
          <w:ilvl w:val="0"/>
          <w:numId w:val="14"/>
        </w:numPr>
        <w:tabs>
          <w:tab w:val="left" w:pos="1244"/>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Общий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подход:</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предотвращать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ситуации,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которых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может</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возникнуть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проблемное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поведение; учить ребёнка адекватным способам выражать своё желание изменить ситуацию; не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поощрять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проявления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проблемного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если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оно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всё</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же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возникло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(ребёнок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не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должен</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избежать неприятной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ситуации с</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помощью,</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например,</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агрессии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или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крика);</w:t>
      </w:r>
    </w:p>
    <w:p w:rsidR="002D78F8" w:rsidRPr="00CA7E49" w:rsidRDefault="002D78F8" w:rsidP="004D1F50">
      <w:pPr>
        <w:pStyle w:val="af"/>
        <w:widowControl w:val="0"/>
        <w:numPr>
          <w:ilvl w:val="0"/>
          <w:numId w:val="14"/>
        </w:numPr>
        <w:tabs>
          <w:tab w:val="left" w:pos="1182"/>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Коррекция проблем поведения. Конкретные решения подбираются индивидуально, чаще</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всего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используются:</w:t>
      </w:r>
    </w:p>
    <w:p w:rsidR="002D78F8" w:rsidRPr="00CA7E49" w:rsidRDefault="002D78F8" w:rsidP="00700952">
      <w:pPr>
        <w:pStyle w:val="af6"/>
        <w:ind w:left="0" w:firstLine="709"/>
        <w:rPr>
          <w:sz w:val="28"/>
          <w:szCs w:val="28"/>
        </w:rPr>
      </w:pPr>
      <w:r w:rsidRPr="00CA7E49">
        <w:rPr>
          <w:sz w:val="28"/>
          <w:szCs w:val="28"/>
        </w:rPr>
        <w:t>подкрепление</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несовместимого</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проблемным</w:t>
      </w:r>
      <w:r w:rsidRPr="00CA7E49">
        <w:rPr>
          <w:spacing w:val="1"/>
          <w:sz w:val="28"/>
          <w:szCs w:val="28"/>
        </w:rPr>
        <w:t xml:space="preserve"> </w:t>
      </w:r>
      <w:r w:rsidRPr="00CA7E49">
        <w:rPr>
          <w:sz w:val="28"/>
          <w:szCs w:val="28"/>
        </w:rPr>
        <w:t>или</w:t>
      </w:r>
      <w:r w:rsidRPr="00CA7E49">
        <w:rPr>
          <w:spacing w:val="1"/>
          <w:sz w:val="28"/>
          <w:szCs w:val="28"/>
        </w:rPr>
        <w:t xml:space="preserve"> </w:t>
      </w:r>
      <w:r w:rsidRPr="00CA7E49">
        <w:rPr>
          <w:sz w:val="28"/>
          <w:szCs w:val="28"/>
        </w:rPr>
        <w:t>отсутствия</w:t>
      </w:r>
      <w:r w:rsidRPr="00CA7E49">
        <w:rPr>
          <w:spacing w:val="1"/>
          <w:sz w:val="28"/>
          <w:szCs w:val="28"/>
        </w:rPr>
        <w:t xml:space="preserve"> </w:t>
      </w:r>
      <w:r w:rsidRPr="00CA7E49">
        <w:rPr>
          <w:sz w:val="28"/>
          <w:szCs w:val="28"/>
        </w:rPr>
        <w:t>проблемного</w:t>
      </w:r>
      <w:r w:rsidRPr="00CA7E49">
        <w:rPr>
          <w:spacing w:val="1"/>
          <w:sz w:val="28"/>
          <w:szCs w:val="28"/>
        </w:rPr>
        <w:t xml:space="preserve"> </w:t>
      </w:r>
      <w:r w:rsidRPr="00CA7E49">
        <w:rPr>
          <w:sz w:val="28"/>
          <w:szCs w:val="28"/>
        </w:rPr>
        <w:t>поведения;</w:t>
      </w:r>
    </w:p>
    <w:p w:rsidR="002D78F8" w:rsidRPr="00CA7E49" w:rsidRDefault="002D78F8" w:rsidP="00700952">
      <w:pPr>
        <w:pStyle w:val="af6"/>
        <w:ind w:left="0" w:firstLine="709"/>
        <w:rPr>
          <w:sz w:val="28"/>
          <w:szCs w:val="28"/>
        </w:rPr>
      </w:pPr>
      <w:r w:rsidRPr="00CA7E49">
        <w:rPr>
          <w:sz w:val="28"/>
          <w:szCs w:val="28"/>
        </w:rPr>
        <w:t>лишение</w:t>
      </w:r>
      <w:r w:rsidRPr="00CA7E49">
        <w:rPr>
          <w:spacing w:val="-6"/>
          <w:sz w:val="28"/>
          <w:szCs w:val="28"/>
        </w:rPr>
        <w:t xml:space="preserve"> </w:t>
      </w:r>
      <w:r w:rsidRPr="00CA7E49">
        <w:rPr>
          <w:sz w:val="28"/>
          <w:szCs w:val="28"/>
        </w:rPr>
        <w:t>подкрепления;</w:t>
      </w:r>
    </w:p>
    <w:p w:rsidR="002D78F8" w:rsidRPr="00CA7E49" w:rsidRDefault="002D78F8" w:rsidP="00700952">
      <w:pPr>
        <w:pStyle w:val="af6"/>
        <w:ind w:left="0" w:firstLine="709"/>
        <w:rPr>
          <w:sz w:val="28"/>
          <w:szCs w:val="28"/>
        </w:rPr>
      </w:pPr>
      <w:r w:rsidRPr="00CA7E49">
        <w:rPr>
          <w:sz w:val="28"/>
          <w:szCs w:val="28"/>
        </w:rPr>
        <w:t>"тайм-аут" - ребёнок немедленно, до окончания эпизода выводится из ситуации, в которой</w:t>
      </w:r>
      <w:r w:rsidRPr="00CA7E49">
        <w:rPr>
          <w:spacing w:val="1"/>
          <w:sz w:val="28"/>
          <w:szCs w:val="28"/>
        </w:rPr>
        <w:t xml:space="preserve"> </w:t>
      </w:r>
      <w:r w:rsidRPr="00CA7E49">
        <w:rPr>
          <w:sz w:val="28"/>
          <w:szCs w:val="28"/>
        </w:rPr>
        <w:t>возникло</w:t>
      </w:r>
      <w:r w:rsidRPr="00CA7E49">
        <w:rPr>
          <w:spacing w:val="1"/>
          <w:sz w:val="28"/>
          <w:szCs w:val="28"/>
        </w:rPr>
        <w:t xml:space="preserve"> </w:t>
      </w:r>
      <w:r w:rsidRPr="00CA7E49">
        <w:rPr>
          <w:sz w:val="28"/>
          <w:szCs w:val="28"/>
        </w:rPr>
        <w:t>проблемное</w:t>
      </w:r>
      <w:r w:rsidRPr="00CA7E49">
        <w:rPr>
          <w:spacing w:val="1"/>
          <w:sz w:val="28"/>
          <w:szCs w:val="28"/>
        </w:rPr>
        <w:t xml:space="preserve"> </w:t>
      </w:r>
      <w:r w:rsidRPr="00CA7E49">
        <w:rPr>
          <w:sz w:val="28"/>
          <w:szCs w:val="28"/>
        </w:rPr>
        <w:t>поведение;</w:t>
      </w:r>
      <w:r w:rsidRPr="00CA7E49">
        <w:rPr>
          <w:spacing w:val="1"/>
          <w:sz w:val="28"/>
          <w:szCs w:val="28"/>
        </w:rPr>
        <w:t xml:space="preserve"> </w:t>
      </w:r>
      <w:r w:rsidRPr="00CA7E49">
        <w:rPr>
          <w:sz w:val="28"/>
          <w:szCs w:val="28"/>
        </w:rPr>
        <w:t>нельзя</w:t>
      </w:r>
      <w:r w:rsidRPr="00CA7E49">
        <w:rPr>
          <w:spacing w:val="1"/>
          <w:sz w:val="28"/>
          <w:szCs w:val="28"/>
        </w:rPr>
        <w:t xml:space="preserve"> </w:t>
      </w:r>
      <w:r w:rsidRPr="00CA7E49">
        <w:rPr>
          <w:sz w:val="28"/>
          <w:szCs w:val="28"/>
        </w:rPr>
        <w:t>использовать,</w:t>
      </w:r>
      <w:r w:rsidRPr="00CA7E49">
        <w:rPr>
          <w:spacing w:val="1"/>
          <w:sz w:val="28"/>
          <w:szCs w:val="28"/>
        </w:rPr>
        <w:t xml:space="preserve"> </w:t>
      </w:r>
      <w:r w:rsidRPr="00CA7E49">
        <w:rPr>
          <w:sz w:val="28"/>
          <w:szCs w:val="28"/>
        </w:rPr>
        <w:t>если</w:t>
      </w:r>
      <w:r w:rsidRPr="00CA7E49">
        <w:rPr>
          <w:spacing w:val="1"/>
          <w:sz w:val="28"/>
          <w:szCs w:val="28"/>
        </w:rPr>
        <w:t xml:space="preserve"> </w:t>
      </w:r>
      <w:r w:rsidRPr="00CA7E49">
        <w:rPr>
          <w:sz w:val="28"/>
          <w:szCs w:val="28"/>
        </w:rPr>
        <w:t>функцией</w:t>
      </w:r>
      <w:r w:rsidRPr="00CA7E49">
        <w:rPr>
          <w:spacing w:val="1"/>
          <w:sz w:val="28"/>
          <w:szCs w:val="28"/>
        </w:rPr>
        <w:t xml:space="preserve"> </w:t>
      </w:r>
      <w:r w:rsidRPr="00CA7E49">
        <w:rPr>
          <w:sz w:val="28"/>
          <w:szCs w:val="28"/>
        </w:rPr>
        <w:t>проблемного</w:t>
      </w:r>
      <w:r w:rsidRPr="00CA7E49">
        <w:rPr>
          <w:spacing w:val="60"/>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было</w:t>
      </w:r>
      <w:r w:rsidRPr="00CA7E49">
        <w:rPr>
          <w:spacing w:val="-1"/>
          <w:sz w:val="28"/>
          <w:szCs w:val="28"/>
        </w:rPr>
        <w:t xml:space="preserve"> </w:t>
      </w:r>
      <w:r w:rsidRPr="00CA7E49">
        <w:rPr>
          <w:sz w:val="28"/>
          <w:szCs w:val="28"/>
        </w:rPr>
        <w:t>избегание</w:t>
      </w:r>
      <w:r w:rsidRPr="00CA7E49">
        <w:rPr>
          <w:spacing w:val="-1"/>
          <w:sz w:val="28"/>
          <w:szCs w:val="28"/>
        </w:rPr>
        <w:t xml:space="preserve"> </w:t>
      </w:r>
      <w:r w:rsidRPr="00CA7E49">
        <w:rPr>
          <w:sz w:val="28"/>
          <w:szCs w:val="28"/>
        </w:rPr>
        <w:t>неприятной ситуации;</w:t>
      </w:r>
    </w:p>
    <w:p w:rsidR="002D78F8" w:rsidRPr="00CA7E49" w:rsidRDefault="002D78F8" w:rsidP="00700952">
      <w:pPr>
        <w:pStyle w:val="af6"/>
        <w:ind w:left="0" w:firstLine="709"/>
        <w:rPr>
          <w:sz w:val="28"/>
          <w:szCs w:val="28"/>
        </w:rPr>
      </w:pPr>
      <w:r w:rsidRPr="00CA7E49">
        <w:rPr>
          <w:sz w:val="28"/>
          <w:szCs w:val="28"/>
        </w:rPr>
        <w:t>введение в ситуацию после эпизода нежелательного поведения неприятного для ребёнка</w:t>
      </w:r>
      <w:r w:rsidRPr="00CA7E49">
        <w:rPr>
          <w:spacing w:val="1"/>
          <w:sz w:val="28"/>
          <w:szCs w:val="28"/>
        </w:rPr>
        <w:t xml:space="preserve"> </w:t>
      </w:r>
      <w:r w:rsidRPr="00CA7E49">
        <w:rPr>
          <w:sz w:val="28"/>
          <w:szCs w:val="28"/>
        </w:rPr>
        <w:t>стимула</w:t>
      </w:r>
      <w:r w:rsidRPr="00CA7E49">
        <w:rPr>
          <w:spacing w:val="1"/>
          <w:sz w:val="28"/>
          <w:szCs w:val="28"/>
        </w:rPr>
        <w:t xml:space="preserve"> </w:t>
      </w:r>
      <w:r w:rsidRPr="00CA7E49">
        <w:rPr>
          <w:sz w:val="28"/>
          <w:szCs w:val="28"/>
        </w:rPr>
        <w:t>(в терминах</w:t>
      </w:r>
      <w:r w:rsidRPr="00CA7E49">
        <w:rPr>
          <w:spacing w:val="1"/>
          <w:sz w:val="28"/>
          <w:szCs w:val="28"/>
        </w:rPr>
        <w:t xml:space="preserve"> </w:t>
      </w:r>
      <w:r w:rsidRPr="00CA7E49">
        <w:rPr>
          <w:sz w:val="28"/>
          <w:szCs w:val="28"/>
        </w:rPr>
        <w:t>поведенческой</w:t>
      </w:r>
      <w:r w:rsidRPr="00CA7E49">
        <w:rPr>
          <w:spacing w:val="1"/>
          <w:sz w:val="28"/>
          <w:szCs w:val="28"/>
        </w:rPr>
        <w:t xml:space="preserve"> </w:t>
      </w:r>
      <w:r w:rsidRPr="00CA7E49">
        <w:rPr>
          <w:sz w:val="28"/>
          <w:szCs w:val="28"/>
        </w:rPr>
        <w:t>терапии</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lastRenderedPageBreak/>
        <w:t>"наказание",</w:t>
      </w:r>
      <w:r w:rsidRPr="00CA7E49">
        <w:rPr>
          <w:spacing w:val="1"/>
          <w:sz w:val="28"/>
          <w:szCs w:val="28"/>
        </w:rPr>
        <w:t xml:space="preserve"> </w:t>
      </w:r>
      <w:r w:rsidRPr="00CA7E49">
        <w:rPr>
          <w:sz w:val="28"/>
          <w:szCs w:val="28"/>
        </w:rPr>
        <w:t>что</w:t>
      </w:r>
      <w:r w:rsidRPr="00CA7E49">
        <w:rPr>
          <w:spacing w:val="1"/>
          <w:sz w:val="28"/>
          <w:szCs w:val="28"/>
        </w:rPr>
        <w:t xml:space="preserve"> </w:t>
      </w:r>
      <w:r w:rsidRPr="00CA7E49">
        <w:rPr>
          <w:sz w:val="28"/>
          <w:szCs w:val="28"/>
        </w:rPr>
        <w:t>не подразумевает</w:t>
      </w:r>
      <w:r w:rsidRPr="00CA7E49">
        <w:rPr>
          <w:spacing w:val="1"/>
          <w:sz w:val="28"/>
          <w:szCs w:val="28"/>
        </w:rPr>
        <w:t xml:space="preserve"> </w:t>
      </w:r>
      <w:r w:rsidRPr="00CA7E49">
        <w:rPr>
          <w:sz w:val="28"/>
          <w:szCs w:val="28"/>
        </w:rPr>
        <w:t>негуманного</w:t>
      </w:r>
      <w:r w:rsidRPr="00CA7E49">
        <w:rPr>
          <w:spacing w:val="1"/>
          <w:sz w:val="28"/>
          <w:szCs w:val="28"/>
        </w:rPr>
        <w:t xml:space="preserve"> </w:t>
      </w:r>
      <w:r w:rsidRPr="00CA7E49">
        <w:rPr>
          <w:sz w:val="28"/>
          <w:szCs w:val="28"/>
        </w:rPr>
        <w:t>отношения к ребёнку). В последние 15-20 лет используется редко из-за низкой эффективности (не</w:t>
      </w:r>
      <w:r w:rsidRPr="00CA7E49">
        <w:rPr>
          <w:spacing w:val="1"/>
          <w:sz w:val="28"/>
          <w:szCs w:val="28"/>
        </w:rPr>
        <w:t xml:space="preserve"> </w:t>
      </w:r>
      <w:r w:rsidRPr="00CA7E49">
        <w:rPr>
          <w:sz w:val="28"/>
          <w:szCs w:val="28"/>
        </w:rPr>
        <w:t>даёт положительного образца поведения). Чаще всего используются повторяющиеся физические</w:t>
      </w:r>
      <w:r w:rsidRPr="00CA7E49">
        <w:rPr>
          <w:spacing w:val="1"/>
          <w:sz w:val="28"/>
          <w:szCs w:val="28"/>
        </w:rPr>
        <w:t xml:space="preserve"> </w:t>
      </w:r>
      <w:r w:rsidRPr="00CA7E49">
        <w:rPr>
          <w:sz w:val="28"/>
          <w:szCs w:val="28"/>
        </w:rPr>
        <w:t>упражнения</w:t>
      </w:r>
      <w:r w:rsidRPr="00CA7E49">
        <w:rPr>
          <w:spacing w:val="-1"/>
          <w:sz w:val="28"/>
          <w:szCs w:val="28"/>
        </w:rPr>
        <w:t xml:space="preserve"> </w:t>
      </w:r>
      <w:r w:rsidRPr="00CA7E49">
        <w:rPr>
          <w:sz w:val="28"/>
          <w:szCs w:val="28"/>
        </w:rPr>
        <w:t>(наклоны,</w:t>
      </w:r>
      <w:r w:rsidRPr="00CA7E49">
        <w:rPr>
          <w:spacing w:val="-3"/>
          <w:sz w:val="28"/>
          <w:szCs w:val="28"/>
        </w:rPr>
        <w:t xml:space="preserve"> </w:t>
      </w:r>
      <w:r w:rsidRPr="00CA7E49">
        <w:rPr>
          <w:sz w:val="28"/>
          <w:szCs w:val="28"/>
        </w:rPr>
        <w:t>приседания, отжимания).</w:t>
      </w:r>
    </w:p>
    <w:p w:rsidR="002D78F8" w:rsidRPr="00CA7E49" w:rsidRDefault="002D78F8" w:rsidP="00700952">
      <w:pPr>
        <w:pStyle w:val="af6"/>
        <w:ind w:left="0" w:firstLine="709"/>
        <w:rPr>
          <w:sz w:val="28"/>
          <w:szCs w:val="28"/>
        </w:rPr>
      </w:pPr>
      <w:r w:rsidRPr="00CA7E49">
        <w:rPr>
          <w:sz w:val="28"/>
          <w:szCs w:val="28"/>
        </w:rPr>
        <w:t>В</w:t>
      </w:r>
      <w:r w:rsidRPr="00CA7E49">
        <w:rPr>
          <w:spacing w:val="1"/>
          <w:sz w:val="28"/>
          <w:szCs w:val="28"/>
        </w:rPr>
        <w:t xml:space="preserve"> </w:t>
      </w:r>
      <w:r w:rsidRPr="00CA7E49">
        <w:rPr>
          <w:sz w:val="28"/>
          <w:szCs w:val="28"/>
        </w:rPr>
        <w:t>рамках</w:t>
      </w:r>
      <w:r w:rsidRPr="00CA7E49">
        <w:rPr>
          <w:spacing w:val="1"/>
          <w:sz w:val="28"/>
          <w:szCs w:val="28"/>
        </w:rPr>
        <w:t xml:space="preserve"> </w:t>
      </w:r>
      <w:r w:rsidRPr="00CA7E49">
        <w:rPr>
          <w:sz w:val="28"/>
          <w:szCs w:val="28"/>
        </w:rPr>
        <w:t>развивающих</w:t>
      </w:r>
      <w:r w:rsidRPr="00CA7E49">
        <w:rPr>
          <w:spacing w:val="1"/>
          <w:sz w:val="28"/>
          <w:szCs w:val="28"/>
        </w:rPr>
        <w:t xml:space="preserve"> </w:t>
      </w:r>
      <w:r w:rsidRPr="00CA7E49">
        <w:rPr>
          <w:sz w:val="28"/>
          <w:szCs w:val="28"/>
        </w:rPr>
        <w:t>коррекционных</w:t>
      </w:r>
      <w:r w:rsidRPr="00CA7E49">
        <w:rPr>
          <w:spacing w:val="1"/>
          <w:sz w:val="28"/>
          <w:szCs w:val="28"/>
        </w:rPr>
        <w:t xml:space="preserve"> </w:t>
      </w:r>
      <w:r w:rsidRPr="00CA7E49">
        <w:rPr>
          <w:sz w:val="28"/>
          <w:szCs w:val="28"/>
        </w:rPr>
        <w:t>подходов</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целях</w:t>
      </w:r>
      <w:r w:rsidRPr="00CA7E49">
        <w:rPr>
          <w:spacing w:val="1"/>
          <w:sz w:val="28"/>
          <w:szCs w:val="28"/>
        </w:rPr>
        <w:t xml:space="preserve"> </w:t>
      </w:r>
      <w:r w:rsidRPr="00CA7E49">
        <w:rPr>
          <w:sz w:val="28"/>
          <w:szCs w:val="28"/>
        </w:rPr>
        <w:t>коррекции</w:t>
      </w:r>
      <w:r w:rsidRPr="00CA7E49">
        <w:rPr>
          <w:spacing w:val="61"/>
          <w:sz w:val="28"/>
          <w:szCs w:val="28"/>
        </w:rPr>
        <w:t xml:space="preserve"> </w:t>
      </w:r>
      <w:r w:rsidRPr="00CA7E49">
        <w:rPr>
          <w:sz w:val="28"/>
          <w:szCs w:val="28"/>
        </w:rPr>
        <w:t>проблемного</w:t>
      </w:r>
      <w:r w:rsidRPr="00CA7E49">
        <w:rPr>
          <w:spacing w:val="1"/>
          <w:sz w:val="28"/>
          <w:szCs w:val="28"/>
        </w:rPr>
        <w:t xml:space="preserve"> </w:t>
      </w:r>
      <w:r w:rsidRPr="00CA7E49">
        <w:rPr>
          <w:sz w:val="28"/>
          <w:szCs w:val="28"/>
        </w:rPr>
        <w:t>поведения используются психодрама, игротерапия, когнитивная психотерапия, но как специальное</w:t>
      </w:r>
      <w:r w:rsidRPr="00CA7E49">
        <w:rPr>
          <w:spacing w:val="1"/>
          <w:sz w:val="28"/>
          <w:szCs w:val="28"/>
        </w:rPr>
        <w:t xml:space="preserve"> </w:t>
      </w:r>
      <w:r w:rsidRPr="00CA7E49">
        <w:rPr>
          <w:sz w:val="28"/>
          <w:szCs w:val="28"/>
        </w:rPr>
        <w:t>направление</w:t>
      </w:r>
      <w:r w:rsidRPr="00CA7E49">
        <w:rPr>
          <w:spacing w:val="-2"/>
          <w:sz w:val="28"/>
          <w:szCs w:val="28"/>
        </w:rPr>
        <w:t xml:space="preserve"> </w:t>
      </w:r>
      <w:r w:rsidRPr="00CA7E49">
        <w:rPr>
          <w:sz w:val="28"/>
          <w:szCs w:val="28"/>
        </w:rPr>
        <w:t>сопровождения проблема</w:t>
      </w:r>
      <w:r w:rsidRPr="00CA7E49">
        <w:rPr>
          <w:spacing w:val="-1"/>
          <w:sz w:val="28"/>
          <w:szCs w:val="28"/>
        </w:rPr>
        <w:t xml:space="preserve"> </w:t>
      </w:r>
      <w:r w:rsidRPr="00CA7E49">
        <w:rPr>
          <w:sz w:val="28"/>
          <w:szCs w:val="28"/>
        </w:rPr>
        <w:t>выделена</w:t>
      </w:r>
      <w:r w:rsidRPr="00CA7E49">
        <w:rPr>
          <w:spacing w:val="-2"/>
          <w:sz w:val="28"/>
          <w:szCs w:val="28"/>
        </w:rPr>
        <w:t xml:space="preserve"> </w:t>
      </w:r>
      <w:r w:rsidRPr="00CA7E49">
        <w:rPr>
          <w:sz w:val="28"/>
          <w:szCs w:val="28"/>
        </w:rPr>
        <w:t>недостаточно чётко.</w:t>
      </w:r>
    </w:p>
    <w:p w:rsidR="002D78F8" w:rsidRPr="00CA7E49" w:rsidRDefault="002D78F8" w:rsidP="00700952">
      <w:pPr>
        <w:pStyle w:val="af6"/>
        <w:ind w:left="0" w:firstLine="709"/>
        <w:rPr>
          <w:sz w:val="28"/>
          <w:szCs w:val="28"/>
        </w:rPr>
      </w:pPr>
      <w:r w:rsidRPr="00CA7E49">
        <w:rPr>
          <w:sz w:val="28"/>
          <w:szCs w:val="28"/>
        </w:rPr>
        <w:t>Стереотипии</w:t>
      </w:r>
      <w:r w:rsidRPr="00CA7E49">
        <w:rPr>
          <w:spacing w:val="5"/>
          <w:sz w:val="28"/>
          <w:szCs w:val="28"/>
        </w:rPr>
        <w:t xml:space="preserve"> </w:t>
      </w:r>
      <w:r w:rsidRPr="00CA7E49">
        <w:rPr>
          <w:sz w:val="28"/>
          <w:szCs w:val="28"/>
        </w:rPr>
        <w:t>также</w:t>
      </w:r>
      <w:r w:rsidRPr="00CA7E49">
        <w:rPr>
          <w:spacing w:val="6"/>
          <w:sz w:val="28"/>
          <w:szCs w:val="28"/>
        </w:rPr>
        <w:t xml:space="preserve"> </w:t>
      </w:r>
      <w:r w:rsidRPr="00CA7E49">
        <w:rPr>
          <w:sz w:val="28"/>
          <w:szCs w:val="28"/>
        </w:rPr>
        <w:t>относят</w:t>
      </w:r>
      <w:r w:rsidRPr="00CA7E49">
        <w:rPr>
          <w:spacing w:val="9"/>
          <w:sz w:val="28"/>
          <w:szCs w:val="28"/>
        </w:rPr>
        <w:t xml:space="preserve"> </w:t>
      </w:r>
      <w:r w:rsidRPr="00CA7E49">
        <w:rPr>
          <w:sz w:val="28"/>
          <w:szCs w:val="28"/>
        </w:rPr>
        <w:t>к</w:t>
      </w:r>
      <w:r w:rsidRPr="00CA7E49">
        <w:rPr>
          <w:spacing w:val="5"/>
          <w:sz w:val="28"/>
          <w:szCs w:val="28"/>
        </w:rPr>
        <w:t xml:space="preserve"> </w:t>
      </w:r>
      <w:r w:rsidRPr="00CA7E49">
        <w:rPr>
          <w:sz w:val="28"/>
          <w:szCs w:val="28"/>
        </w:rPr>
        <w:t>проблемному</w:t>
      </w:r>
      <w:r w:rsidRPr="00CA7E49">
        <w:rPr>
          <w:spacing w:val="1"/>
          <w:sz w:val="28"/>
          <w:szCs w:val="28"/>
        </w:rPr>
        <w:t xml:space="preserve"> </w:t>
      </w:r>
      <w:r w:rsidRPr="00CA7E49">
        <w:rPr>
          <w:sz w:val="28"/>
          <w:szCs w:val="28"/>
        </w:rPr>
        <w:t>поведению,</w:t>
      </w:r>
      <w:r w:rsidRPr="00CA7E49">
        <w:rPr>
          <w:spacing w:val="7"/>
          <w:sz w:val="28"/>
          <w:szCs w:val="28"/>
        </w:rPr>
        <w:t xml:space="preserve"> </w:t>
      </w:r>
      <w:r w:rsidRPr="00CA7E49">
        <w:rPr>
          <w:sz w:val="28"/>
          <w:szCs w:val="28"/>
        </w:rPr>
        <w:t>но</w:t>
      </w:r>
      <w:r w:rsidRPr="00CA7E49">
        <w:rPr>
          <w:spacing w:val="5"/>
          <w:sz w:val="28"/>
          <w:szCs w:val="28"/>
        </w:rPr>
        <w:t xml:space="preserve"> </w:t>
      </w:r>
      <w:r w:rsidRPr="00CA7E49">
        <w:rPr>
          <w:sz w:val="28"/>
          <w:szCs w:val="28"/>
        </w:rPr>
        <w:t>рассматривают</w:t>
      </w:r>
      <w:r w:rsidRPr="00CA7E49">
        <w:rPr>
          <w:spacing w:val="8"/>
          <w:sz w:val="28"/>
          <w:szCs w:val="28"/>
        </w:rPr>
        <w:t xml:space="preserve"> </w:t>
      </w:r>
      <w:r w:rsidRPr="00CA7E49">
        <w:rPr>
          <w:sz w:val="28"/>
          <w:szCs w:val="28"/>
        </w:rPr>
        <w:t>отдельно,</w:t>
      </w:r>
      <w:r w:rsidRPr="00CA7E49">
        <w:rPr>
          <w:spacing w:val="5"/>
          <w:sz w:val="28"/>
          <w:szCs w:val="28"/>
        </w:rPr>
        <w:t xml:space="preserve"> </w:t>
      </w:r>
      <w:r w:rsidRPr="00CA7E49">
        <w:rPr>
          <w:sz w:val="28"/>
          <w:szCs w:val="28"/>
        </w:rPr>
        <w:t>так</w:t>
      </w:r>
      <w:r w:rsidRPr="00CA7E49">
        <w:rPr>
          <w:spacing w:val="5"/>
          <w:sz w:val="28"/>
          <w:szCs w:val="28"/>
        </w:rPr>
        <w:t xml:space="preserve"> </w:t>
      </w:r>
      <w:r w:rsidRPr="00CA7E49">
        <w:rPr>
          <w:sz w:val="28"/>
          <w:szCs w:val="28"/>
        </w:rPr>
        <w:t>как</w:t>
      </w:r>
      <w:r w:rsidR="007C008F">
        <w:rPr>
          <w:sz w:val="28"/>
          <w:szCs w:val="28"/>
        </w:rPr>
        <w:t xml:space="preserve"> </w:t>
      </w:r>
      <w:r w:rsidRPr="00CA7E49">
        <w:rPr>
          <w:sz w:val="28"/>
          <w:szCs w:val="28"/>
        </w:rPr>
        <w:t>наиболее</w:t>
      </w:r>
      <w:r w:rsidRPr="00CA7E49">
        <w:rPr>
          <w:spacing w:val="1"/>
          <w:sz w:val="28"/>
          <w:szCs w:val="28"/>
        </w:rPr>
        <w:t xml:space="preserve"> </w:t>
      </w:r>
      <w:r w:rsidRPr="00CA7E49">
        <w:rPr>
          <w:sz w:val="28"/>
          <w:szCs w:val="28"/>
        </w:rPr>
        <w:t>характерные</w:t>
      </w:r>
      <w:r w:rsidRPr="00CA7E49">
        <w:rPr>
          <w:spacing w:val="1"/>
          <w:sz w:val="28"/>
          <w:szCs w:val="28"/>
        </w:rPr>
        <w:t xml:space="preserve"> </w:t>
      </w:r>
      <w:r w:rsidRPr="00CA7E49">
        <w:rPr>
          <w:sz w:val="28"/>
          <w:szCs w:val="28"/>
        </w:rPr>
        <w:t>из</w:t>
      </w:r>
      <w:r w:rsidRPr="00CA7E49">
        <w:rPr>
          <w:spacing w:val="1"/>
          <w:sz w:val="28"/>
          <w:szCs w:val="28"/>
        </w:rPr>
        <w:t xml:space="preserve"> </w:t>
      </w:r>
      <w:r w:rsidRPr="00CA7E49">
        <w:rPr>
          <w:sz w:val="28"/>
          <w:szCs w:val="28"/>
        </w:rPr>
        <w:t>них</w:t>
      </w:r>
      <w:r w:rsidRPr="00CA7E49">
        <w:rPr>
          <w:spacing w:val="1"/>
          <w:sz w:val="28"/>
          <w:szCs w:val="28"/>
        </w:rPr>
        <w:t xml:space="preserve"> </w:t>
      </w:r>
      <w:r w:rsidRPr="00CA7E49">
        <w:rPr>
          <w:sz w:val="28"/>
          <w:szCs w:val="28"/>
        </w:rPr>
        <w:t>(компенсаторные,</w:t>
      </w:r>
      <w:r w:rsidRPr="00CA7E49">
        <w:rPr>
          <w:spacing w:val="61"/>
          <w:sz w:val="28"/>
          <w:szCs w:val="28"/>
        </w:rPr>
        <w:t xml:space="preserve"> </w:t>
      </w:r>
      <w:r w:rsidRPr="00CA7E49">
        <w:rPr>
          <w:sz w:val="28"/>
          <w:szCs w:val="28"/>
        </w:rPr>
        <w:t>аутостимуляционно-гиперкомпенсаторные)</w:t>
      </w:r>
      <w:r w:rsidRPr="00CA7E49">
        <w:rPr>
          <w:spacing w:val="1"/>
          <w:sz w:val="28"/>
          <w:szCs w:val="28"/>
        </w:rPr>
        <w:t xml:space="preserve"> </w:t>
      </w:r>
      <w:r w:rsidRPr="00CA7E49">
        <w:rPr>
          <w:sz w:val="28"/>
          <w:szCs w:val="28"/>
        </w:rPr>
        <w:t>связаны</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глубинными</w:t>
      </w:r>
      <w:r w:rsidRPr="00CA7E49">
        <w:rPr>
          <w:spacing w:val="1"/>
          <w:sz w:val="28"/>
          <w:szCs w:val="28"/>
        </w:rPr>
        <w:t xml:space="preserve"> </w:t>
      </w:r>
      <w:r w:rsidRPr="00CA7E49">
        <w:rPr>
          <w:sz w:val="28"/>
          <w:szCs w:val="28"/>
        </w:rPr>
        <w:t>звеньями</w:t>
      </w:r>
      <w:r w:rsidRPr="00CA7E49">
        <w:rPr>
          <w:spacing w:val="1"/>
          <w:sz w:val="28"/>
          <w:szCs w:val="28"/>
        </w:rPr>
        <w:t xml:space="preserve"> </w:t>
      </w:r>
      <w:r w:rsidRPr="00CA7E49">
        <w:rPr>
          <w:sz w:val="28"/>
          <w:szCs w:val="28"/>
        </w:rPr>
        <w:t>патогенеза</w:t>
      </w:r>
      <w:r w:rsidRPr="00CA7E49">
        <w:rPr>
          <w:spacing w:val="1"/>
          <w:sz w:val="28"/>
          <w:szCs w:val="28"/>
        </w:rPr>
        <w:t xml:space="preserve"> </w:t>
      </w:r>
      <w:r w:rsidRPr="00CA7E49">
        <w:rPr>
          <w:sz w:val="28"/>
          <w:szCs w:val="28"/>
        </w:rPr>
        <w:t>аутизма,</w:t>
      </w:r>
      <w:r w:rsidRPr="00CA7E49">
        <w:rPr>
          <w:spacing w:val="1"/>
          <w:sz w:val="28"/>
          <w:szCs w:val="28"/>
        </w:rPr>
        <w:t xml:space="preserve"> </w:t>
      </w:r>
      <w:r w:rsidRPr="00CA7E49">
        <w:rPr>
          <w:sz w:val="28"/>
          <w:szCs w:val="28"/>
        </w:rPr>
        <w:t>рассматриваются</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его</w:t>
      </w:r>
      <w:r w:rsidRPr="00CA7E49">
        <w:rPr>
          <w:spacing w:val="1"/>
          <w:sz w:val="28"/>
          <w:szCs w:val="28"/>
        </w:rPr>
        <w:t xml:space="preserve"> </w:t>
      </w:r>
      <w:r w:rsidRPr="00CA7E49">
        <w:rPr>
          <w:sz w:val="28"/>
          <w:szCs w:val="28"/>
        </w:rPr>
        <w:t>неотъемлемый</w:t>
      </w:r>
      <w:r w:rsidRPr="00CA7E49">
        <w:rPr>
          <w:spacing w:val="1"/>
          <w:sz w:val="28"/>
          <w:szCs w:val="28"/>
        </w:rPr>
        <w:t xml:space="preserve"> </w:t>
      </w:r>
      <w:r w:rsidRPr="00CA7E49">
        <w:rPr>
          <w:sz w:val="28"/>
          <w:szCs w:val="28"/>
        </w:rPr>
        <w:t>диагностически</w:t>
      </w:r>
      <w:r w:rsidRPr="00CA7E49">
        <w:rPr>
          <w:spacing w:val="1"/>
          <w:sz w:val="28"/>
          <w:szCs w:val="28"/>
        </w:rPr>
        <w:t xml:space="preserve"> </w:t>
      </w:r>
      <w:r w:rsidRPr="00CA7E49">
        <w:rPr>
          <w:sz w:val="28"/>
          <w:szCs w:val="28"/>
        </w:rPr>
        <w:t>значимый</w:t>
      </w:r>
      <w:r w:rsidRPr="00CA7E49">
        <w:rPr>
          <w:spacing w:val="1"/>
          <w:sz w:val="28"/>
          <w:szCs w:val="28"/>
        </w:rPr>
        <w:t xml:space="preserve"> </w:t>
      </w:r>
      <w:r w:rsidRPr="00CA7E49">
        <w:rPr>
          <w:sz w:val="28"/>
          <w:szCs w:val="28"/>
        </w:rPr>
        <w:t>признак</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отличаются</w:t>
      </w:r>
      <w:r w:rsidRPr="00CA7E49">
        <w:rPr>
          <w:spacing w:val="1"/>
          <w:sz w:val="28"/>
          <w:szCs w:val="28"/>
        </w:rPr>
        <w:t xml:space="preserve"> </w:t>
      </w:r>
      <w:r w:rsidRPr="00CA7E49">
        <w:rPr>
          <w:sz w:val="28"/>
          <w:szCs w:val="28"/>
        </w:rPr>
        <w:t>высокой</w:t>
      </w:r>
      <w:r w:rsidRPr="00CA7E49">
        <w:rPr>
          <w:spacing w:val="1"/>
          <w:sz w:val="28"/>
          <w:szCs w:val="28"/>
        </w:rPr>
        <w:t xml:space="preserve"> </w:t>
      </w:r>
      <w:r w:rsidRPr="00CA7E49">
        <w:rPr>
          <w:sz w:val="28"/>
          <w:szCs w:val="28"/>
        </w:rPr>
        <w:t>ригидностью</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отношению</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лечебно-коррекционным</w:t>
      </w:r>
      <w:r w:rsidRPr="00CA7E49">
        <w:rPr>
          <w:spacing w:val="-3"/>
          <w:sz w:val="28"/>
          <w:szCs w:val="28"/>
        </w:rPr>
        <w:t xml:space="preserve"> </w:t>
      </w:r>
      <w:r w:rsidRPr="00CA7E49">
        <w:rPr>
          <w:sz w:val="28"/>
          <w:szCs w:val="28"/>
        </w:rPr>
        <w:t>воздействиям.</w:t>
      </w:r>
    </w:p>
    <w:p w:rsidR="002D78F8" w:rsidRPr="00CA7E49" w:rsidRDefault="002D78F8" w:rsidP="00700952">
      <w:pPr>
        <w:pStyle w:val="af6"/>
        <w:ind w:left="0" w:firstLine="709"/>
        <w:rPr>
          <w:sz w:val="28"/>
          <w:szCs w:val="28"/>
        </w:rPr>
      </w:pPr>
      <w:r w:rsidRPr="00CA7E49">
        <w:rPr>
          <w:sz w:val="28"/>
          <w:szCs w:val="28"/>
        </w:rPr>
        <w:t>Вопросом</w:t>
      </w:r>
      <w:r w:rsidRPr="00CA7E49">
        <w:rPr>
          <w:spacing w:val="1"/>
          <w:sz w:val="28"/>
          <w:szCs w:val="28"/>
        </w:rPr>
        <w:t xml:space="preserve"> </w:t>
      </w:r>
      <w:r w:rsidRPr="00CA7E49">
        <w:rPr>
          <w:sz w:val="28"/>
          <w:szCs w:val="28"/>
        </w:rPr>
        <w:t>коррекции</w:t>
      </w:r>
      <w:r w:rsidRPr="00CA7E49">
        <w:rPr>
          <w:spacing w:val="1"/>
          <w:sz w:val="28"/>
          <w:szCs w:val="28"/>
        </w:rPr>
        <w:t xml:space="preserve"> </w:t>
      </w:r>
      <w:r w:rsidRPr="00CA7E49">
        <w:rPr>
          <w:sz w:val="28"/>
          <w:szCs w:val="28"/>
        </w:rPr>
        <w:t>стереотипии</w:t>
      </w:r>
      <w:r w:rsidRPr="00CA7E49">
        <w:rPr>
          <w:spacing w:val="1"/>
          <w:sz w:val="28"/>
          <w:szCs w:val="28"/>
        </w:rPr>
        <w:t xml:space="preserve"> </w:t>
      </w:r>
      <w:r w:rsidRPr="00CA7E49">
        <w:rPr>
          <w:sz w:val="28"/>
          <w:szCs w:val="28"/>
        </w:rPr>
        <w:t>специально</w:t>
      </w:r>
      <w:r w:rsidRPr="00CA7E49">
        <w:rPr>
          <w:spacing w:val="1"/>
          <w:sz w:val="28"/>
          <w:szCs w:val="28"/>
        </w:rPr>
        <w:t xml:space="preserve"> </w:t>
      </w:r>
      <w:r w:rsidRPr="00CA7E49">
        <w:rPr>
          <w:sz w:val="28"/>
          <w:szCs w:val="28"/>
        </w:rPr>
        <w:t>занимается</w:t>
      </w:r>
      <w:r w:rsidRPr="00CA7E49">
        <w:rPr>
          <w:spacing w:val="1"/>
          <w:sz w:val="28"/>
          <w:szCs w:val="28"/>
        </w:rPr>
        <w:t xml:space="preserve"> </w:t>
      </w:r>
      <w:r w:rsidRPr="00CA7E49">
        <w:rPr>
          <w:sz w:val="28"/>
          <w:szCs w:val="28"/>
        </w:rPr>
        <w:t>только</w:t>
      </w:r>
      <w:r w:rsidRPr="00CA7E49">
        <w:rPr>
          <w:spacing w:val="1"/>
          <w:sz w:val="28"/>
          <w:szCs w:val="28"/>
        </w:rPr>
        <w:t xml:space="preserve"> </w:t>
      </w:r>
      <w:r w:rsidRPr="00CA7E49">
        <w:rPr>
          <w:sz w:val="28"/>
          <w:szCs w:val="28"/>
        </w:rPr>
        <w:t>прикладной</w:t>
      </w:r>
      <w:r w:rsidRPr="00CA7E49">
        <w:rPr>
          <w:spacing w:val="1"/>
          <w:sz w:val="28"/>
          <w:szCs w:val="28"/>
        </w:rPr>
        <w:t xml:space="preserve"> </w:t>
      </w:r>
      <w:r w:rsidRPr="00CA7E49">
        <w:rPr>
          <w:sz w:val="28"/>
          <w:szCs w:val="28"/>
        </w:rPr>
        <w:t>анализ</w:t>
      </w:r>
      <w:r w:rsidRPr="00CA7E49">
        <w:rPr>
          <w:spacing w:val="1"/>
          <w:sz w:val="28"/>
          <w:szCs w:val="28"/>
        </w:rPr>
        <w:t xml:space="preserve"> </w:t>
      </w:r>
      <w:r w:rsidRPr="00CA7E49">
        <w:rPr>
          <w:sz w:val="28"/>
          <w:szCs w:val="28"/>
        </w:rPr>
        <w:t>поведения.</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Коррекция</w:t>
      </w:r>
      <w:r w:rsidRPr="00CA7E49">
        <w:rPr>
          <w:rFonts w:ascii="Times New Roman" w:hAnsi="Times New Roman" w:cs="Times New Roman"/>
          <w:spacing w:val="-6"/>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развитие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эмоциональной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сферы.</w:t>
      </w:r>
    </w:p>
    <w:p w:rsidR="002D78F8" w:rsidRPr="00CA7E49" w:rsidRDefault="002D78F8" w:rsidP="00700952">
      <w:pPr>
        <w:pStyle w:val="af6"/>
        <w:ind w:left="0" w:firstLine="709"/>
        <w:rPr>
          <w:sz w:val="28"/>
          <w:szCs w:val="28"/>
        </w:rPr>
      </w:pPr>
      <w:r w:rsidRPr="00CA7E49">
        <w:rPr>
          <w:sz w:val="28"/>
          <w:szCs w:val="28"/>
        </w:rPr>
        <w:t>Эмоциональные</w:t>
      </w:r>
      <w:r w:rsidRPr="00CA7E49">
        <w:rPr>
          <w:spacing w:val="1"/>
          <w:sz w:val="28"/>
          <w:szCs w:val="28"/>
        </w:rPr>
        <w:t xml:space="preserve"> </w:t>
      </w:r>
      <w:r w:rsidRPr="00CA7E49">
        <w:rPr>
          <w:sz w:val="28"/>
          <w:szCs w:val="28"/>
        </w:rPr>
        <w:t>нарушения</w:t>
      </w:r>
      <w:r w:rsidRPr="00CA7E49">
        <w:rPr>
          <w:spacing w:val="1"/>
          <w:sz w:val="28"/>
          <w:szCs w:val="28"/>
        </w:rPr>
        <w:t xml:space="preserve"> </w:t>
      </w:r>
      <w:r w:rsidRPr="00CA7E49">
        <w:rPr>
          <w:sz w:val="28"/>
          <w:szCs w:val="28"/>
        </w:rPr>
        <w:t>занимают</w:t>
      </w:r>
      <w:r w:rsidRPr="00CA7E49">
        <w:rPr>
          <w:spacing w:val="1"/>
          <w:sz w:val="28"/>
          <w:szCs w:val="28"/>
        </w:rPr>
        <w:t xml:space="preserve"> </w:t>
      </w:r>
      <w:r w:rsidRPr="00CA7E49">
        <w:rPr>
          <w:sz w:val="28"/>
          <w:szCs w:val="28"/>
        </w:rPr>
        <w:t>очень</w:t>
      </w:r>
      <w:r w:rsidRPr="00CA7E49">
        <w:rPr>
          <w:spacing w:val="1"/>
          <w:sz w:val="28"/>
          <w:szCs w:val="28"/>
        </w:rPr>
        <w:t xml:space="preserve"> </w:t>
      </w:r>
      <w:r w:rsidRPr="00CA7E49">
        <w:rPr>
          <w:sz w:val="28"/>
          <w:szCs w:val="28"/>
        </w:rPr>
        <w:t>важное</w:t>
      </w:r>
      <w:r w:rsidRPr="00CA7E49">
        <w:rPr>
          <w:spacing w:val="1"/>
          <w:sz w:val="28"/>
          <w:szCs w:val="28"/>
        </w:rPr>
        <w:t xml:space="preserve"> </w:t>
      </w:r>
      <w:r w:rsidRPr="00CA7E49">
        <w:rPr>
          <w:sz w:val="28"/>
          <w:szCs w:val="28"/>
        </w:rPr>
        <w:t>место</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структуре</w:t>
      </w:r>
      <w:r w:rsidRPr="00CA7E49">
        <w:rPr>
          <w:spacing w:val="1"/>
          <w:sz w:val="28"/>
          <w:szCs w:val="28"/>
        </w:rPr>
        <w:t xml:space="preserve"> </w:t>
      </w:r>
      <w:r w:rsidRPr="00CA7E49">
        <w:rPr>
          <w:sz w:val="28"/>
          <w:szCs w:val="28"/>
        </w:rPr>
        <w:t>аутистических</w:t>
      </w:r>
      <w:r w:rsidRPr="00CA7E49">
        <w:rPr>
          <w:spacing w:val="1"/>
          <w:sz w:val="28"/>
          <w:szCs w:val="28"/>
        </w:rPr>
        <w:t xml:space="preserve"> </w:t>
      </w:r>
      <w:r w:rsidRPr="00CA7E49">
        <w:rPr>
          <w:sz w:val="28"/>
          <w:szCs w:val="28"/>
        </w:rPr>
        <w:t>расстройств.</w:t>
      </w:r>
      <w:r w:rsidRPr="00CA7E49">
        <w:rPr>
          <w:spacing w:val="1"/>
          <w:sz w:val="28"/>
          <w:szCs w:val="28"/>
        </w:rPr>
        <w:t xml:space="preserve"> </w:t>
      </w:r>
      <w:r w:rsidRPr="00CA7E49">
        <w:rPr>
          <w:sz w:val="28"/>
          <w:szCs w:val="28"/>
        </w:rPr>
        <w:t>Отдельные</w:t>
      </w:r>
      <w:r w:rsidRPr="00CA7E49">
        <w:rPr>
          <w:spacing w:val="1"/>
          <w:sz w:val="28"/>
          <w:szCs w:val="28"/>
        </w:rPr>
        <w:t xml:space="preserve"> </w:t>
      </w:r>
      <w:r w:rsidRPr="00CA7E49">
        <w:rPr>
          <w:sz w:val="28"/>
          <w:szCs w:val="28"/>
        </w:rPr>
        <w:t>задачи</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включены</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другие</w:t>
      </w:r>
      <w:r w:rsidRPr="00CA7E49">
        <w:rPr>
          <w:spacing w:val="1"/>
          <w:sz w:val="28"/>
          <w:szCs w:val="28"/>
        </w:rPr>
        <w:t xml:space="preserve"> </w:t>
      </w:r>
      <w:r w:rsidRPr="00CA7E49">
        <w:rPr>
          <w:sz w:val="28"/>
          <w:szCs w:val="28"/>
        </w:rPr>
        <w:t>образовательные</w:t>
      </w:r>
      <w:r w:rsidRPr="00CA7E49">
        <w:rPr>
          <w:spacing w:val="-57"/>
          <w:sz w:val="28"/>
          <w:szCs w:val="28"/>
        </w:rPr>
        <w:t xml:space="preserve"> </w:t>
      </w:r>
      <w:r w:rsidRPr="00CA7E49">
        <w:rPr>
          <w:sz w:val="28"/>
          <w:szCs w:val="28"/>
        </w:rPr>
        <w:t>направления, но, как представляется, целесообразно выделить основные задачи эмоционального</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специально.</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взаимодействия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другими</w:t>
      </w:r>
      <w:r w:rsidRPr="00CA7E49">
        <w:rPr>
          <w:spacing w:val="1"/>
          <w:sz w:val="28"/>
          <w:szCs w:val="28"/>
        </w:rPr>
        <w:t xml:space="preserve"> </w:t>
      </w:r>
      <w:r w:rsidRPr="00CA7E49">
        <w:rPr>
          <w:sz w:val="28"/>
          <w:szCs w:val="28"/>
        </w:rPr>
        <w:t>людьми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окружающим</w:t>
      </w:r>
      <w:r w:rsidRPr="00CA7E49">
        <w:rPr>
          <w:spacing w:val="-2"/>
          <w:sz w:val="28"/>
          <w:szCs w:val="28"/>
        </w:rPr>
        <w:t xml:space="preserve"> </w:t>
      </w:r>
      <w:r w:rsidRPr="00CA7E49">
        <w:rPr>
          <w:sz w:val="28"/>
          <w:szCs w:val="28"/>
        </w:rPr>
        <w:t>миров в целом:</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выделять</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адекватно</w:t>
      </w:r>
      <w:r w:rsidRPr="00CA7E49">
        <w:rPr>
          <w:spacing w:val="1"/>
          <w:sz w:val="28"/>
          <w:szCs w:val="28"/>
        </w:rPr>
        <w:t xml:space="preserve"> </w:t>
      </w:r>
      <w:r w:rsidRPr="00CA7E49">
        <w:rPr>
          <w:sz w:val="28"/>
          <w:szCs w:val="28"/>
        </w:rPr>
        <w:t>оценивать</w:t>
      </w:r>
      <w:r w:rsidRPr="00CA7E49">
        <w:rPr>
          <w:spacing w:val="1"/>
          <w:sz w:val="28"/>
          <w:szCs w:val="28"/>
        </w:rPr>
        <w:t xml:space="preserve"> </w:t>
      </w:r>
      <w:r w:rsidRPr="00CA7E49">
        <w:rPr>
          <w:sz w:val="28"/>
          <w:szCs w:val="28"/>
        </w:rPr>
        <w:t>внешние</w:t>
      </w:r>
      <w:r w:rsidRPr="00CA7E49">
        <w:rPr>
          <w:spacing w:val="1"/>
          <w:sz w:val="28"/>
          <w:szCs w:val="28"/>
        </w:rPr>
        <w:t xml:space="preserve"> </w:t>
      </w:r>
      <w:r w:rsidRPr="00CA7E49">
        <w:rPr>
          <w:sz w:val="28"/>
          <w:szCs w:val="28"/>
        </w:rPr>
        <w:t>признаки</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состояния</w:t>
      </w:r>
      <w:r w:rsidRPr="00CA7E49">
        <w:rPr>
          <w:spacing w:val="1"/>
          <w:sz w:val="28"/>
          <w:szCs w:val="28"/>
        </w:rPr>
        <w:t xml:space="preserve"> </w:t>
      </w:r>
      <w:r w:rsidRPr="00CA7E49">
        <w:rPr>
          <w:sz w:val="28"/>
          <w:szCs w:val="28"/>
        </w:rPr>
        <w:t>других</w:t>
      </w:r>
      <w:r w:rsidRPr="00CA7E49">
        <w:rPr>
          <w:spacing w:val="1"/>
          <w:sz w:val="28"/>
          <w:szCs w:val="28"/>
        </w:rPr>
        <w:t xml:space="preserve"> </w:t>
      </w:r>
      <w:r w:rsidRPr="00CA7E49">
        <w:rPr>
          <w:sz w:val="28"/>
          <w:szCs w:val="28"/>
        </w:rPr>
        <w:t>людей,</w:t>
      </w:r>
      <w:r w:rsidRPr="00CA7E49">
        <w:rPr>
          <w:spacing w:val="1"/>
          <w:sz w:val="28"/>
          <w:szCs w:val="28"/>
        </w:rPr>
        <w:t xml:space="preserve"> </w:t>
      </w:r>
      <w:r w:rsidRPr="00CA7E49">
        <w:rPr>
          <w:sz w:val="28"/>
          <w:szCs w:val="28"/>
        </w:rPr>
        <w:t>использовать</w:t>
      </w:r>
      <w:r w:rsidRPr="00CA7E49">
        <w:rPr>
          <w:spacing w:val="1"/>
          <w:sz w:val="28"/>
          <w:szCs w:val="28"/>
        </w:rPr>
        <w:t xml:space="preserve"> </w:t>
      </w:r>
      <w:r w:rsidRPr="00CA7E49">
        <w:rPr>
          <w:sz w:val="28"/>
          <w:szCs w:val="28"/>
        </w:rPr>
        <w:t>эти</w:t>
      </w:r>
      <w:r w:rsidRPr="00CA7E49">
        <w:rPr>
          <w:spacing w:val="1"/>
          <w:sz w:val="28"/>
          <w:szCs w:val="28"/>
        </w:rPr>
        <w:t xml:space="preserve"> </w:t>
      </w:r>
      <w:r w:rsidRPr="00CA7E49">
        <w:rPr>
          <w:sz w:val="28"/>
          <w:szCs w:val="28"/>
        </w:rPr>
        <w:t>признаки</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предикторы</w:t>
      </w:r>
      <w:r w:rsidRPr="00CA7E49">
        <w:rPr>
          <w:spacing w:val="61"/>
          <w:sz w:val="28"/>
          <w:szCs w:val="28"/>
        </w:rPr>
        <w:t xml:space="preserve"> </w:t>
      </w:r>
      <w:r w:rsidRPr="00CA7E49">
        <w:rPr>
          <w:sz w:val="28"/>
          <w:szCs w:val="28"/>
        </w:rPr>
        <w:t>их</w:t>
      </w:r>
      <w:r w:rsidRPr="00CA7E49">
        <w:rPr>
          <w:spacing w:val="1"/>
          <w:sz w:val="28"/>
          <w:szCs w:val="28"/>
        </w:rPr>
        <w:t xml:space="preserve"> </w:t>
      </w:r>
      <w:r w:rsidRPr="00CA7E49">
        <w:rPr>
          <w:sz w:val="28"/>
          <w:szCs w:val="28"/>
        </w:rPr>
        <w:t>поведения;</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использованию</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качестве</w:t>
      </w:r>
      <w:r w:rsidRPr="00CA7E49">
        <w:rPr>
          <w:spacing w:val="1"/>
          <w:sz w:val="28"/>
          <w:szCs w:val="28"/>
        </w:rPr>
        <w:t xml:space="preserve"> </w:t>
      </w:r>
      <w:r w:rsidRPr="00CA7E49">
        <w:rPr>
          <w:sz w:val="28"/>
          <w:szCs w:val="28"/>
        </w:rPr>
        <w:t>эмоциональной</w:t>
      </w:r>
      <w:r w:rsidRPr="00CA7E49">
        <w:rPr>
          <w:spacing w:val="1"/>
          <w:sz w:val="28"/>
          <w:szCs w:val="28"/>
        </w:rPr>
        <w:t xml:space="preserve"> </w:t>
      </w:r>
      <w:r w:rsidRPr="00CA7E49">
        <w:rPr>
          <w:sz w:val="28"/>
          <w:szCs w:val="28"/>
        </w:rPr>
        <w:t>значимой</w:t>
      </w:r>
      <w:r w:rsidRPr="00CA7E49">
        <w:rPr>
          <w:spacing w:val="1"/>
          <w:sz w:val="28"/>
          <w:szCs w:val="28"/>
        </w:rPr>
        <w:t xml:space="preserve"> </w:t>
      </w:r>
      <w:r w:rsidRPr="00CA7E49">
        <w:rPr>
          <w:sz w:val="28"/>
          <w:szCs w:val="28"/>
        </w:rPr>
        <w:t>оценки</w:t>
      </w:r>
      <w:r w:rsidRPr="00CA7E49">
        <w:rPr>
          <w:spacing w:val="1"/>
          <w:sz w:val="28"/>
          <w:szCs w:val="28"/>
        </w:rPr>
        <w:t xml:space="preserve"> </w:t>
      </w:r>
      <w:r w:rsidRPr="00CA7E49">
        <w:rPr>
          <w:sz w:val="28"/>
          <w:szCs w:val="28"/>
        </w:rPr>
        <w:t>собственного</w:t>
      </w:r>
      <w:r w:rsidRPr="00CA7E49">
        <w:rPr>
          <w:spacing w:val="-2"/>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поведения</w:t>
      </w:r>
      <w:r w:rsidRPr="00CA7E49">
        <w:rPr>
          <w:spacing w:val="-1"/>
          <w:sz w:val="28"/>
          <w:szCs w:val="28"/>
        </w:rPr>
        <w:t xml:space="preserve"> </w:t>
      </w:r>
      <w:r w:rsidRPr="00CA7E49">
        <w:rPr>
          <w:sz w:val="28"/>
          <w:szCs w:val="28"/>
        </w:rPr>
        <w:t>других</w:t>
      </w:r>
      <w:r w:rsidRPr="00CA7E49">
        <w:rPr>
          <w:spacing w:val="1"/>
          <w:sz w:val="28"/>
          <w:szCs w:val="28"/>
        </w:rPr>
        <w:t xml:space="preserve"> </w:t>
      </w:r>
      <w:r w:rsidRPr="00CA7E49">
        <w:rPr>
          <w:sz w:val="28"/>
          <w:szCs w:val="28"/>
        </w:rPr>
        <w:t>людей</w:t>
      </w:r>
      <w:r w:rsidRPr="00CA7E49">
        <w:rPr>
          <w:spacing w:val="-1"/>
          <w:sz w:val="28"/>
          <w:szCs w:val="28"/>
        </w:rPr>
        <w:t xml:space="preserve"> </w:t>
      </w:r>
      <w:r w:rsidRPr="00CA7E49">
        <w:rPr>
          <w:sz w:val="28"/>
          <w:szCs w:val="28"/>
        </w:rPr>
        <w:t>социально</w:t>
      </w:r>
      <w:r w:rsidRPr="00CA7E49">
        <w:rPr>
          <w:spacing w:val="-1"/>
          <w:sz w:val="28"/>
          <w:szCs w:val="28"/>
        </w:rPr>
        <w:t xml:space="preserve"> </w:t>
      </w:r>
      <w:r w:rsidRPr="00CA7E49">
        <w:rPr>
          <w:sz w:val="28"/>
          <w:szCs w:val="28"/>
        </w:rPr>
        <w:t>принятых критериев;</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эмоциональному</w:t>
      </w:r>
      <w:r w:rsidRPr="00CA7E49">
        <w:rPr>
          <w:spacing w:val="1"/>
          <w:sz w:val="28"/>
          <w:szCs w:val="28"/>
        </w:rPr>
        <w:t xml:space="preserve"> </w:t>
      </w:r>
      <w:r w:rsidRPr="00CA7E49">
        <w:rPr>
          <w:sz w:val="28"/>
          <w:szCs w:val="28"/>
        </w:rPr>
        <w:t>резонансу,</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перспективе</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сопереживанию,</w:t>
      </w:r>
      <w:r w:rsidRPr="00CA7E49">
        <w:rPr>
          <w:spacing w:val="1"/>
          <w:sz w:val="28"/>
          <w:szCs w:val="28"/>
        </w:rPr>
        <w:t xml:space="preserve"> </w:t>
      </w:r>
      <w:r w:rsidRPr="00CA7E49">
        <w:rPr>
          <w:sz w:val="28"/>
          <w:szCs w:val="28"/>
        </w:rPr>
        <w:t>сочувствию,</w:t>
      </w:r>
      <w:r w:rsidRPr="00CA7E49">
        <w:rPr>
          <w:spacing w:val="-1"/>
          <w:sz w:val="28"/>
          <w:szCs w:val="28"/>
        </w:rPr>
        <w:t xml:space="preserve"> </w:t>
      </w:r>
      <w:r w:rsidRPr="00CA7E49">
        <w:rPr>
          <w:sz w:val="28"/>
          <w:szCs w:val="28"/>
        </w:rPr>
        <w:t>состраданию;</w:t>
      </w:r>
    </w:p>
    <w:p w:rsidR="002D78F8" w:rsidRPr="00CA7E49" w:rsidRDefault="002D78F8" w:rsidP="00700952">
      <w:pPr>
        <w:pStyle w:val="af6"/>
        <w:ind w:left="0" w:firstLine="709"/>
        <w:rPr>
          <w:sz w:val="28"/>
          <w:szCs w:val="28"/>
        </w:rPr>
      </w:pPr>
      <w:r w:rsidRPr="00CA7E49">
        <w:rPr>
          <w:sz w:val="28"/>
          <w:szCs w:val="28"/>
        </w:rPr>
        <w:t>уметь выделять определённые явления окружающего мира (голоса людей и их лица, звуки</w:t>
      </w:r>
      <w:r w:rsidRPr="00CA7E49">
        <w:rPr>
          <w:spacing w:val="1"/>
          <w:sz w:val="28"/>
          <w:szCs w:val="28"/>
        </w:rPr>
        <w:t xml:space="preserve"> </w:t>
      </w:r>
      <w:r w:rsidRPr="00CA7E49">
        <w:rPr>
          <w:sz w:val="28"/>
          <w:szCs w:val="28"/>
        </w:rPr>
        <w:t>музыкальных</w:t>
      </w:r>
      <w:r w:rsidRPr="00CA7E49">
        <w:rPr>
          <w:spacing w:val="37"/>
          <w:sz w:val="28"/>
          <w:szCs w:val="28"/>
        </w:rPr>
        <w:t xml:space="preserve"> </w:t>
      </w:r>
      <w:r w:rsidRPr="00CA7E49">
        <w:rPr>
          <w:sz w:val="28"/>
          <w:szCs w:val="28"/>
        </w:rPr>
        <w:t>инструментов,</w:t>
      </w:r>
      <w:r w:rsidRPr="00CA7E49">
        <w:rPr>
          <w:spacing w:val="36"/>
          <w:sz w:val="28"/>
          <w:szCs w:val="28"/>
        </w:rPr>
        <w:t xml:space="preserve"> </w:t>
      </w:r>
      <w:r w:rsidRPr="00CA7E49">
        <w:rPr>
          <w:sz w:val="28"/>
          <w:szCs w:val="28"/>
        </w:rPr>
        <w:t>природные</w:t>
      </w:r>
      <w:r w:rsidRPr="00CA7E49">
        <w:rPr>
          <w:spacing w:val="34"/>
          <w:sz w:val="28"/>
          <w:szCs w:val="28"/>
        </w:rPr>
        <w:t xml:space="preserve"> </w:t>
      </w:r>
      <w:r w:rsidRPr="00CA7E49">
        <w:rPr>
          <w:sz w:val="28"/>
          <w:szCs w:val="28"/>
        </w:rPr>
        <w:t>и</w:t>
      </w:r>
      <w:r w:rsidRPr="00CA7E49">
        <w:rPr>
          <w:spacing w:val="37"/>
          <w:sz w:val="28"/>
          <w:szCs w:val="28"/>
        </w:rPr>
        <w:t xml:space="preserve"> </w:t>
      </w:r>
      <w:r w:rsidRPr="00CA7E49">
        <w:rPr>
          <w:sz w:val="28"/>
          <w:szCs w:val="28"/>
        </w:rPr>
        <w:t>бытовые</w:t>
      </w:r>
      <w:r w:rsidRPr="00CA7E49">
        <w:rPr>
          <w:spacing w:val="34"/>
          <w:sz w:val="28"/>
          <w:szCs w:val="28"/>
        </w:rPr>
        <w:t xml:space="preserve"> </w:t>
      </w:r>
      <w:r w:rsidRPr="00CA7E49">
        <w:rPr>
          <w:sz w:val="28"/>
          <w:szCs w:val="28"/>
        </w:rPr>
        <w:t>звуки,</w:t>
      </w:r>
      <w:r w:rsidRPr="00CA7E49">
        <w:rPr>
          <w:spacing w:val="36"/>
          <w:sz w:val="28"/>
          <w:szCs w:val="28"/>
        </w:rPr>
        <w:t xml:space="preserve"> </w:t>
      </w:r>
      <w:r w:rsidRPr="00CA7E49">
        <w:rPr>
          <w:sz w:val="28"/>
          <w:szCs w:val="28"/>
        </w:rPr>
        <w:t>картины</w:t>
      </w:r>
      <w:r w:rsidRPr="00CA7E49">
        <w:rPr>
          <w:spacing w:val="35"/>
          <w:sz w:val="28"/>
          <w:szCs w:val="28"/>
        </w:rPr>
        <w:t xml:space="preserve"> </w:t>
      </w:r>
      <w:r w:rsidRPr="00CA7E49">
        <w:rPr>
          <w:sz w:val="28"/>
          <w:szCs w:val="28"/>
        </w:rPr>
        <w:t>природы),</w:t>
      </w:r>
      <w:r w:rsidRPr="00CA7E49">
        <w:rPr>
          <w:spacing w:val="36"/>
          <w:sz w:val="28"/>
          <w:szCs w:val="28"/>
        </w:rPr>
        <w:t xml:space="preserve"> </w:t>
      </w:r>
      <w:r w:rsidRPr="00CA7E49">
        <w:rPr>
          <w:sz w:val="28"/>
          <w:szCs w:val="28"/>
        </w:rPr>
        <w:t>связывая</w:t>
      </w:r>
      <w:r w:rsidRPr="00CA7E49">
        <w:rPr>
          <w:spacing w:val="36"/>
          <w:sz w:val="28"/>
          <w:szCs w:val="28"/>
        </w:rPr>
        <w:t xml:space="preserve"> </w:t>
      </w:r>
      <w:r w:rsidRPr="00CA7E49">
        <w:rPr>
          <w:sz w:val="28"/>
          <w:szCs w:val="28"/>
        </w:rPr>
        <w:t>их</w:t>
      </w:r>
      <w:r w:rsidRPr="00CA7E49">
        <w:rPr>
          <w:spacing w:val="36"/>
          <w:sz w:val="28"/>
          <w:szCs w:val="28"/>
        </w:rPr>
        <w:t xml:space="preserve"> </w:t>
      </w:r>
      <w:r w:rsidRPr="00CA7E49">
        <w:rPr>
          <w:sz w:val="28"/>
          <w:szCs w:val="28"/>
        </w:rPr>
        <w:t>с</w:t>
      </w:r>
      <w:r w:rsidRPr="00CA7E49">
        <w:rPr>
          <w:spacing w:val="35"/>
          <w:sz w:val="28"/>
          <w:szCs w:val="28"/>
        </w:rPr>
        <w:t xml:space="preserve"> </w:t>
      </w:r>
      <w:r w:rsidRPr="00CA7E49">
        <w:rPr>
          <w:sz w:val="28"/>
          <w:szCs w:val="28"/>
        </w:rPr>
        <w:t>тем</w:t>
      </w:r>
      <w:r w:rsidRPr="00CA7E49">
        <w:rPr>
          <w:spacing w:val="-57"/>
          <w:sz w:val="28"/>
          <w:szCs w:val="28"/>
        </w:rPr>
        <w:t xml:space="preserve"> </w:t>
      </w:r>
      <w:r w:rsidRPr="00CA7E49">
        <w:rPr>
          <w:sz w:val="28"/>
          <w:szCs w:val="28"/>
        </w:rPr>
        <w:t>или</w:t>
      </w:r>
      <w:r w:rsidRPr="00CA7E49">
        <w:rPr>
          <w:spacing w:val="1"/>
          <w:sz w:val="28"/>
          <w:szCs w:val="28"/>
        </w:rPr>
        <w:t xml:space="preserve"> </w:t>
      </w:r>
      <w:r w:rsidRPr="00CA7E49">
        <w:rPr>
          <w:sz w:val="28"/>
          <w:szCs w:val="28"/>
        </w:rPr>
        <w:t>иным</w:t>
      </w:r>
      <w:r w:rsidRPr="00CA7E49">
        <w:rPr>
          <w:spacing w:val="1"/>
          <w:sz w:val="28"/>
          <w:szCs w:val="28"/>
        </w:rPr>
        <w:t xml:space="preserve"> </w:t>
      </w:r>
      <w:r w:rsidRPr="00CA7E49">
        <w:rPr>
          <w:sz w:val="28"/>
          <w:szCs w:val="28"/>
        </w:rPr>
        <w:t>эмоциональным</w:t>
      </w:r>
      <w:r w:rsidRPr="00CA7E49">
        <w:rPr>
          <w:spacing w:val="1"/>
          <w:sz w:val="28"/>
          <w:szCs w:val="28"/>
        </w:rPr>
        <w:t xml:space="preserve"> </w:t>
      </w:r>
      <w:r w:rsidRPr="00CA7E49">
        <w:rPr>
          <w:sz w:val="28"/>
          <w:szCs w:val="28"/>
        </w:rPr>
        <w:t>смыслом</w:t>
      </w:r>
      <w:r w:rsidRPr="00CA7E49">
        <w:rPr>
          <w:spacing w:val="1"/>
          <w:sz w:val="28"/>
          <w:szCs w:val="28"/>
        </w:rPr>
        <w:t xml:space="preserve"> </w:t>
      </w:r>
      <w:r w:rsidRPr="00CA7E49">
        <w:rPr>
          <w:sz w:val="28"/>
          <w:szCs w:val="28"/>
        </w:rPr>
        <w:t>(используя</w:t>
      </w:r>
      <w:r w:rsidRPr="00CA7E49">
        <w:rPr>
          <w:spacing w:val="1"/>
          <w:sz w:val="28"/>
          <w:szCs w:val="28"/>
        </w:rPr>
        <w:t xml:space="preserve"> </w:t>
      </w:r>
      <w:r w:rsidRPr="00CA7E49">
        <w:rPr>
          <w:sz w:val="28"/>
          <w:szCs w:val="28"/>
        </w:rPr>
        <w:t>различные</w:t>
      </w:r>
      <w:r w:rsidRPr="00CA7E49">
        <w:rPr>
          <w:spacing w:val="1"/>
          <w:sz w:val="28"/>
          <w:szCs w:val="28"/>
        </w:rPr>
        <w:t xml:space="preserve"> </w:t>
      </w:r>
      <w:r w:rsidRPr="00CA7E49">
        <w:rPr>
          <w:sz w:val="28"/>
          <w:szCs w:val="28"/>
        </w:rPr>
        <w:t>приёмы,</w:t>
      </w:r>
      <w:r w:rsidRPr="00CA7E49">
        <w:rPr>
          <w:spacing w:val="1"/>
          <w:sz w:val="28"/>
          <w:szCs w:val="28"/>
        </w:rPr>
        <w:t xml:space="preserve"> </w:t>
      </w:r>
      <w:r w:rsidRPr="00CA7E49">
        <w:rPr>
          <w:sz w:val="28"/>
          <w:szCs w:val="28"/>
        </w:rPr>
        <w:t>например,</w:t>
      </w:r>
      <w:r w:rsidRPr="00CA7E49">
        <w:rPr>
          <w:spacing w:val="1"/>
          <w:sz w:val="28"/>
          <w:szCs w:val="28"/>
        </w:rPr>
        <w:t xml:space="preserve"> </w:t>
      </w:r>
      <w:r w:rsidRPr="00CA7E49">
        <w:rPr>
          <w:sz w:val="28"/>
          <w:szCs w:val="28"/>
        </w:rPr>
        <w:t>эмоциональное</w:t>
      </w:r>
      <w:r w:rsidRPr="00CA7E49">
        <w:rPr>
          <w:spacing w:val="1"/>
          <w:sz w:val="28"/>
          <w:szCs w:val="28"/>
        </w:rPr>
        <w:t xml:space="preserve"> </w:t>
      </w:r>
      <w:r w:rsidRPr="00CA7E49">
        <w:rPr>
          <w:sz w:val="28"/>
          <w:szCs w:val="28"/>
        </w:rPr>
        <w:t>заражение,</w:t>
      </w:r>
      <w:r w:rsidRPr="00CA7E49">
        <w:rPr>
          <w:spacing w:val="-1"/>
          <w:sz w:val="28"/>
          <w:szCs w:val="28"/>
        </w:rPr>
        <w:t xml:space="preserve"> </w:t>
      </w:r>
      <w:r w:rsidRPr="00CA7E49">
        <w:rPr>
          <w:sz w:val="28"/>
          <w:szCs w:val="28"/>
        </w:rPr>
        <w:t>эстетическое</w:t>
      </w:r>
      <w:r w:rsidRPr="00CA7E49">
        <w:rPr>
          <w:spacing w:val="-1"/>
          <w:sz w:val="28"/>
          <w:szCs w:val="28"/>
        </w:rPr>
        <w:t xml:space="preserve"> </w:t>
      </w:r>
      <w:r w:rsidRPr="00CA7E49">
        <w:rPr>
          <w:sz w:val="28"/>
          <w:szCs w:val="28"/>
        </w:rPr>
        <w:t>воздействие).</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Обучение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навыкам</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самообслуживания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бытовым</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навыкам.</w:t>
      </w:r>
    </w:p>
    <w:p w:rsidR="002D78F8" w:rsidRPr="00CA7E49" w:rsidRDefault="002D78F8" w:rsidP="00700952">
      <w:pPr>
        <w:pStyle w:val="af6"/>
        <w:ind w:left="0" w:firstLine="709"/>
        <w:rPr>
          <w:sz w:val="28"/>
          <w:szCs w:val="28"/>
        </w:rPr>
      </w:pPr>
      <w:r w:rsidRPr="00CA7E49">
        <w:rPr>
          <w:sz w:val="28"/>
          <w:szCs w:val="28"/>
        </w:rPr>
        <w:t>Достижение главной</w:t>
      </w:r>
      <w:r w:rsidRPr="00CA7E49">
        <w:rPr>
          <w:spacing w:val="1"/>
          <w:sz w:val="28"/>
          <w:szCs w:val="28"/>
        </w:rPr>
        <w:t xml:space="preserve"> </w:t>
      </w:r>
      <w:r w:rsidRPr="00CA7E49">
        <w:rPr>
          <w:sz w:val="28"/>
          <w:szCs w:val="28"/>
        </w:rPr>
        <w:t>цели</w:t>
      </w:r>
      <w:r w:rsidRPr="00CA7E49">
        <w:rPr>
          <w:spacing w:val="60"/>
          <w:sz w:val="28"/>
          <w:szCs w:val="28"/>
        </w:rPr>
        <w:t xml:space="preserve"> </w:t>
      </w:r>
      <w:r w:rsidRPr="00CA7E49">
        <w:rPr>
          <w:sz w:val="28"/>
          <w:szCs w:val="28"/>
        </w:rPr>
        <w:t>комплексного сопровождения обучающихся с РАС (способность</w:t>
      </w:r>
      <w:r w:rsidRPr="00CA7E49">
        <w:rPr>
          <w:spacing w:val="-57"/>
          <w:sz w:val="28"/>
          <w:szCs w:val="28"/>
        </w:rPr>
        <w:t xml:space="preserve"> </w:t>
      </w:r>
      <w:r w:rsidRPr="00CA7E49">
        <w:rPr>
          <w:sz w:val="28"/>
          <w:szCs w:val="28"/>
        </w:rPr>
        <w:t>к</w:t>
      </w:r>
      <w:r w:rsidRPr="00CA7E49">
        <w:rPr>
          <w:spacing w:val="1"/>
          <w:sz w:val="28"/>
          <w:szCs w:val="28"/>
        </w:rPr>
        <w:t xml:space="preserve"> </w:t>
      </w:r>
      <w:r w:rsidRPr="00CA7E49">
        <w:rPr>
          <w:sz w:val="28"/>
          <w:szCs w:val="28"/>
        </w:rPr>
        <w:t>самостоятельной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независимой</w:t>
      </w:r>
      <w:r w:rsidRPr="00CA7E49">
        <w:rPr>
          <w:spacing w:val="1"/>
          <w:sz w:val="28"/>
          <w:szCs w:val="28"/>
        </w:rPr>
        <w:t xml:space="preserve"> </w:t>
      </w:r>
      <w:r w:rsidRPr="00CA7E49">
        <w:rPr>
          <w:sz w:val="28"/>
          <w:szCs w:val="28"/>
        </w:rPr>
        <w:t>жизни)</w:t>
      </w:r>
      <w:r w:rsidRPr="00CA7E49">
        <w:rPr>
          <w:spacing w:val="1"/>
          <w:sz w:val="28"/>
          <w:szCs w:val="28"/>
        </w:rPr>
        <w:t xml:space="preserve"> </w:t>
      </w:r>
      <w:r w:rsidRPr="00CA7E49">
        <w:rPr>
          <w:sz w:val="28"/>
          <w:szCs w:val="28"/>
        </w:rPr>
        <w:t>невозможно,</w:t>
      </w:r>
      <w:r w:rsidRPr="00CA7E49">
        <w:rPr>
          <w:spacing w:val="1"/>
          <w:sz w:val="28"/>
          <w:szCs w:val="28"/>
        </w:rPr>
        <w:t xml:space="preserve"> </w:t>
      </w:r>
      <w:r w:rsidRPr="00CA7E49">
        <w:rPr>
          <w:sz w:val="28"/>
          <w:szCs w:val="28"/>
        </w:rPr>
        <w:t>если</w:t>
      </w:r>
      <w:r w:rsidRPr="00CA7E49">
        <w:rPr>
          <w:spacing w:val="1"/>
          <w:sz w:val="28"/>
          <w:szCs w:val="28"/>
        </w:rPr>
        <w:t xml:space="preserve"> </w:t>
      </w:r>
      <w:r w:rsidRPr="00CA7E49">
        <w:rPr>
          <w:sz w:val="28"/>
          <w:szCs w:val="28"/>
        </w:rPr>
        <w:t>ребёнок</w:t>
      </w:r>
      <w:r w:rsidRPr="00CA7E49">
        <w:rPr>
          <w:spacing w:val="1"/>
          <w:sz w:val="28"/>
          <w:szCs w:val="28"/>
        </w:rPr>
        <w:t xml:space="preserve"> </w:t>
      </w:r>
      <w:r w:rsidRPr="00CA7E49">
        <w:rPr>
          <w:sz w:val="28"/>
          <w:szCs w:val="28"/>
        </w:rPr>
        <w:t>не</w:t>
      </w:r>
      <w:r w:rsidRPr="00CA7E49">
        <w:rPr>
          <w:spacing w:val="1"/>
          <w:sz w:val="28"/>
          <w:szCs w:val="28"/>
        </w:rPr>
        <w:t xml:space="preserve"> </w:t>
      </w:r>
      <w:r w:rsidRPr="00CA7E49">
        <w:rPr>
          <w:sz w:val="28"/>
          <w:szCs w:val="28"/>
        </w:rPr>
        <w:t>будет</w:t>
      </w:r>
      <w:r w:rsidRPr="00CA7E49">
        <w:rPr>
          <w:spacing w:val="1"/>
          <w:sz w:val="28"/>
          <w:szCs w:val="28"/>
        </w:rPr>
        <w:t xml:space="preserve"> </w:t>
      </w:r>
      <w:r w:rsidRPr="00CA7E49">
        <w:rPr>
          <w:sz w:val="28"/>
          <w:szCs w:val="28"/>
        </w:rPr>
        <w:t>уметь</w:t>
      </w:r>
      <w:r w:rsidRPr="00CA7E49">
        <w:rPr>
          <w:spacing w:val="1"/>
          <w:sz w:val="28"/>
          <w:szCs w:val="28"/>
        </w:rPr>
        <w:t xml:space="preserve"> </w:t>
      </w:r>
      <w:r w:rsidRPr="00CA7E49">
        <w:rPr>
          <w:sz w:val="28"/>
          <w:szCs w:val="28"/>
        </w:rPr>
        <w:t>себя</w:t>
      </w:r>
      <w:r w:rsidRPr="00CA7E49">
        <w:rPr>
          <w:spacing w:val="1"/>
          <w:sz w:val="28"/>
          <w:szCs w:val="28"/>
        </w:rPr>
        <w:t xml:space="preserve"> </w:t>
      </w:r>
      <w:r w:rsidRPr="00CA7E49">
        <w:rPr>
          <w:sz w:val="28"/>
          <w:szCs w:val="28"/>
        </w:rPr>
        <w:t>обслуживать: одеваться и раздеваться, чистить зубы, есть, умываться, пользоваться туалетом и</w:t>
      </w:r>
      <w:r w:rsidRPr="00CA7E49">
        <w:rPr>
          <w:spacing w:val="1"/>
          <w:sz w:val="28"/>
          <w:szCs w:val="28"/>
        </w:rPr>
        <w:t xml:space="preserve"> </w:t>
      </w:r>
      <w:r w:rsidRPr="00CA7E49">
        <w:rPr>
          <w:sz w:val="28"/>
          <w:szCs w:val="28"/>
        </w:rPr>
        <w:t>совершать</w:t>
      </w:r>
      <w:r w:rsidRPr="00CA7E49">
        <w:rPr>
          <w:spacing w:val="1"/>
          <w:sz w:val="28"/>
          <w:szCs w:val="28"/>
        </w:rPr>
        <w:t xml:space="preserve"> </w:t>
      </w:r>
      <w:r w:rsidRPr="00CA7E49">
        <w:rPr>
          <w:sz w:val="28"/>
          <w:szCs w:val="28"/>
        </w:rPr>
        <w:t>другие</w:t>
      </w:r>
      <w:r w:rsidRPr="00CA7E49">
        <w:rPr>
          <w:spacing w:val="1"/>
          <w:sz w:val="28"/>
          <w:szCs w:val="28"/>
        </w:rPr>
        <w:t xml:space="preserve"> </w:t>
      </w:r>
      <w:r w:rsidRPr="00CA7E49">
        <w:rPr>
          <w:sz w:val="28"/>
          <w:szCs w:val="28"/>
        </w:rPr>
        <w:t>гигиенические</w:t>
      </w:r>
      <w:r w:rsidRPr="00CA7E49">
        <w:rPr>
          <w:spacing w:val="1"/>
          <w:sz w:val="28"/>
          <w:szCs w:val="28"/>
        </w:rPr>
        <w:t xml:space="preserve"> </w:t>
      </w:r>
      <w:r w:rsidRPr="00CA7E49">
        <w:rPr>
          <w:sz w:val="28"/>
          <w:szCs w:val="28"/>
        </w:rPr>
        <w:t>процедуры,</w:t>
      </w:r>
      <w:r w:rsidRPr="00CA7E49">
        <w:rPr>
          <w:spacing w:val="1"/>
          <w:sz w:val="28"/>
          <w:szCs w:val="28"/>
        </w:rPr>
        <w:t xml:space="preserve"> </w:t>
      </w:r>
      <w:r w:rsidRPr="00CA7E49">
        <w:rPr>
          <w:sz w:val="28"/>
          <w:szCs w:val="28"/>
        </w:rPr>
        <w:t>выполнять</w:t>
      </w:r>
      <w:r w:rsidRPr="00CA7E49">
        <w:rPr>
          <w:spacing w:val="1"/>
          <w:sz w:val="28"/>
          <w:szCs w:val="28"/>
        </w:rPr>
        <w:t xml:space="preserve"> </w:t>
      </w:r>
      <w:r w:rsidRPr="00CA7E49">
        <w:rPr>
          <w:sz w:val="28"/>
          <w:szCs w:val="28"/>
        </w:rPr>
        <w:t>простейшие</w:t>
      </w:r>
      <w:r w:rsidRPr="00CA7E49">
        <w:rPr>
          <w:spacing w:val="1"/>
          <w:sz w:val="28"/>
          <w:szCs w:val="28"/>
        </w:rPr>
        <w:t xml:space="preserve"> </w:t>
      </w:r>
      <w:r w:rsidRPr="00CA7E49">
        <w:rPr>
          <w:sz w:val="28"/>
          <w:szCs w:val="28"/>
        </w:rPr>
        <w:t>бытовые</w:t>
      </w:r>
      <w:r w:rsidRPr="00CA7E49">
        <w:rPr>
          <w:spacing w:val="1"/>
          <w:sz w:val="28"/>
          <w:szCs w:val="28"/>
        </w:rPr>
        <w:t xml:space="preserve"> </w:t>
      </w:r>
      <w:r w:rsidRPr="00CA7E49">
        <w:rPr>
          <w:sz w:val="28"/>
          <w:szCs w:val="28"/>
        </w:rPr>
        <w:t>навыки.</w:t>
      </w:r>
      <w:r w:rsidRPr="00CA7E49">
        <w:rPr>
          <w:spacing w:val="1"/>
          <w:sz w:val="28"/>
          <w:szCs w:val="28"/>
        </w:rPr>
        <w:t xml:space="preserve"> </w:t>
      </w:r>
      <w:r w:rsidRPr="00CA7E49">
        <w:rPr>
          <w:sz w:val="28"/>
          <w:szCs w:val="28"/>
        </w:rPr>
        <w:t>Всё</w:t>
      </w:r>
      <w:r w:rsidRPr="00CA7E49">
        <w:rPr>
          <w:spacing w:val="1"/>
          <w:sz w:val="28"/>
          <w:szCs w:val="28"/>
        </w:rPr>
        <w:t xml:space="preserve"> </w:t>
      </w:r>
      <w:r w:rsidRPr="00CA7E49">
        <w:rPr>
          <w:sz w:val="28"/>
          <w:szCs w:val="28"/>
        </w:rPr>
        <w:t>это</w:t>
      </w:r>
      <w:r w:rsidRPr="00CA7E49">
        <w:rPr>
          <w:spacing w:val="-57"/>
          <w:sz w:val="28"/>
          <w:szCs w:val="28"/>
        </w:rPr>
        <w:t xml:space="preserve"> </w:t>
      </w:r>
      <w:r w:rsidRPr="00CA7E49">
        <w:rPr>
          <w:sz w:val="28"/>
          <w:szCs w:val="28"/>
        </w:rPr>
        <w:t>необходимо</w:t>
      </w:r>
      <w:r w:rsidRPr="00CA7E49">
        <w:rPr>
          <w:spacing w:val="-1"/>
          <w:sz w:val="28"/>
          <w:szCs w:val="28"/>
        </w:rPr>
        <w:t xml:space="preserve"> </w:t>
      </w:r>
      <w:r w:rsidRPr="00CA7E49">
        <w:rPr>
          <w:sz w:val="28"/>
          <w:szCs w:val="28"/>
        </w:rPr>
        <w:t>начинать осваивать</w:t>
      </w:r>
      <w:r w:rsidRPr="00CA7E49">
        <w:rPr>
          <w:spacing w:val="1"/>
          <w:sz w:val="28"/>
          <w:szCs w:val="28"/>
        </w:rPr>
        <w:t xml:space="preserve"> </w:t>
      </w:r>
      <w:r w:rsidRPr="00CA7E49">
        <w:rPr>
          <w:sz w:val="28"/>
          <w:szCs w:val="28"/>
        </w:rPr>
        <w:t>в</w:t>
      </w:r>
      <w:r w:rsidRPr="00CA7E49">
        <w:rPr>
          <w:spacing w:val="-2"/>
          <w:sz w:val="28"/>
          <w:szCs w:val="28"/>
        </w:rPr>
        <w:t xml:space="preserve"> </w:t>
      </w:r>
      <w:r w:rsidRPr="00CA7E49">
        <w:rPr>
          <w:sz w:val="28"/>
          <w:szCs w:val="28"/>
        </w:rPr>
        <w:t>дошкольном</w:t>
      </w:r>
      <w:r w:rsidRPr="00CA7E49">
        <w:rPr>
          <w:spacing w:val="-4"/>
          <w:sz w:val="28"/>
          <w:szCs w:val="28"/>
        </w:rPr>
        <w:t xml:space="preserve"> </w:t>
      </w:r>
      <w:r w:rsidRPr="00CA7E49">
        <w:rPr>
          <w:sz w:val="28"/>
          <w:szCs w:val="28"/>
        </w:rPr>
        <w:t>возрасте.</w:t>
      </w:r>
    </w:p>
    <w:p w:rsidR="002D78F8" w:rsidRPr="00CA7E49" w:rsidRDefault="002D78F8" w:rsidP="00700952">
      <w:pPr>
        <w:pStyle w:val="af6"/>
        <w:ind w:left="0" w:firstLine="709"/>
        <w:rPr>
          <w:sz w:val="28"/>
          <w:szCs w:val="28"/>
        </w:rPr>
      </w:pPr>
      <w:r w:rsidRPr="00CA7E49">
        <w:rPr>
          <w:sz w:val="28"/>
          <w:szCs w:val="28"/>
        </w:rPr>
        <w:lastRenderedPageBreak/>
        <w:t>Обычно такого рода обучение происходит в семье, но в случае аутизма родители (законные</w:t>
      </w:r>
      <w:r w:rsidRPr="00CA7E49">
        <w:rPr>
          <w:spacing w:val="1"/>
          <w:sz w:val="28"/>
          <w:szCs w:val="28"/>
        </w:rPr>
        <w:t xml:space="preserve"> </w:t>
      </w:r>
      <w:r w:rsidRPr="00CA7E49">
        <w:rPr>
          <w:sz w:val="28"/>
          <w:szCs w:val="28"/>
        </w:rPr>
        <w:t>представители) и другие близкие, несмотря на значительные усилия, очень часто не могут достичь</w:t>
      </w:r>
      <w:r w:rsidRPr="00CA7E49">
        <w:rPr>
          <w:spacing w:val="1"/>
          <w:sz w:val="28"/>
          <w:szCs w:val="28"/>
        </w:rPr>
        <w:t xml:space="preserve"> </w:t>
      </w:r>
      <w:r w:rsidRPr="00CA7E49">
        <w:rPr>
          <w:sz w:val="28"/>
          <w:szCs w:val="28"/>
        </w:rPr>
        <w:t>желаемого</w:t>
      </w:r>
      <w:r w:rsidRPr="00CA7E49">
        <w:rPr>
          <w:spacing w:val="1"/>
          <w:sz w:val="28"/>
          <w:szCs w:val="28"/>
        </w:rPr>
        <w:t xml:space="preserve"> </w:t>
      </w:r>
      <w:r w:rsidRPr="00CA7E49">
        <w:rPr>
          <w:sz w:val="28"/>
          <w:szCs w:val="28"/>
        </w:rPr>
        <w:t>без</w:t>
      </w:r>
      <w:r w:rsidRPr="00CA7E49">
        <w:rPr>
          <w:spacing w:val="1"/>
          <w:sz w:val="28"/>
          <w:szCs w:val="28"/>
        </w:rPr>
        <w:t xml:space="preserve"> </w:t>
      </w:r>
      <w:r w:rsidRPr="00CA7E49">
        <w:rPr>
          <w:sz w:val="28"/>
          <w:szCs w:val="28"/>
        </w:rPr>
        <w:t>помощи</w:t>
      </w:r>
      <w:r w:rsidRPr="00CA7E49">
        <w:rPr>
          <w:spacing w:val="1"/>
          <w:sz w:val="28"/>
          <w:szCs w:val="28"/>
        </w:rPr>
        <w:t xml:space="preserve"> </w:t>
      </w:r>
      <w:r w:rsidRPr="00CA7E49">
        <w:rPr>
          <w:sz w:val="28"/>
          <w:szCs w:val="28"/>
        </w:rPr>
        <w:t>специалистов.</w:t>
      </w:r>
      <w:r w:rsidRPr="00CA7E49">
        <w:rPr>
          <w:spacing w:val="1"/>
          <w:sz w:val="28"/>
          <w:szCs w:val="28"/>
        </w:rPr>
        <w:t xml:space="preserve"> </w:t>
      </w:r>
      <w:r w:rsidRPr="00CA7E49">
        <w:rPr>
          <w:sz w:val="28"/>
          <w:szCs w:val="28"/>
        </w:rPr>
        <w:t>Учитывая</w:t>
      </w:r>
      <w:r w:rsidRPr="00CA7E49">
        <w:rPr>
          <w:spacing w:val="1"/>
          <w:sz w:val="28"/>
          <w:szCs w:val="28"/>
        </w:rPr>
        <w:t xml:space="preserve"> </w:t>
      </w:r>
      <w:r w:rsidRPr="00CA7E49">
        <w:rPr>
          <w:sz w:val="28"/>
          <w:szCs w:val="28"/>
        </w:rPr>
        <w:t>комплексность</w:t>
      </w:r>
      <w:r w:rsidRPr="00CA7E49">
        <w:rPr>
          <w:spacing w:val="1"/>
          <w:sz w:val="28"/>
          <w:szCs w:val="28"/>
        </w:rPr>
        <w:t xml:space="preserve"> </w:t>
      </w:r>
      <w:r w:rsidRPr="00CA7E49">
        <w:rPr>
          <w:sz w:val="28"/>
          <w:szCs w:val="28"/>
        </w:rPr>
        <w:t>навыков</w:t>
      </w:r>
      <w:r w:rsidRPr="00CA7E49">
        <w:rPr>
          <w:spacing w:val="1"/>
          <w:sz w:val="28"/>
          <w:szCs w:val="28"/>
        </w:rPr>
        <w:t xml:space="preserve"> </w:t>
      </w:r>
      <w:r w:rsidRPr="00CA7E49">
        <w:rPr>
          <w:sz w:val="28"/>
          <w:szCs w:val="28"/>
        </w:rPr>
        <w:t>самообслуживания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бытовых навыков, нарушенными оказываются, по существу, не они сами, а лежащие в их основе</w:t>
      </w:r>
      <w:r w:rsidRPr="00CA7E49">
        <w:rPr>
          <w:spacing w:val="1"/>
          <w:sz w:val="28"/>
          <w:szCs w:val="28"/>
        </w:rPr>
        <w:t xml:space="preserve"> </w:t>
      </w:r>
      <w:r w:rsidRPr="00CA7E49">
        <w:rPr>
          <w:sz w:val="28"/>
          <w:szCs w:val="28"/>
        </w:rPr>
        <w:t>более</w:t>
      </w:r>
      <w:r w:rsidRPr="00CA7E49">
        <w:rPr>
          <w:spacing w:val="-3"/>
          <w:sz w:val="28"/>
          <w:szCs w:val="28"/>
        </w:rPr>
        <w:t xml:space="preserve"> </w:t>
      </w:r>
      <w:r w:rsidRPr="00CA7E49">
        <w:rPr>
          <w:sz w:val="28"/>
          <w:szCs w:val="28"/>
        </w:rPr>
        <w:t>простые</w:t>
      </w:r>
      <w:r w:rsidRPr="00CA7E49">
        <w:rPr>
          <w:spacing w:val="-1"/>
          <w:sz w:val="28"/>
          <w:szCs w:val="28"/>
        </w:rPr>
        <w:t xml:space="preserve"> </w:t>
      </w:r>
      <w:r w:rsidRPr="00CA7E49">
        <w:rPr>
          <w:sz w:val="28"/>
          <w:szCs w:val="28"/>
        </w:rPr>
        <w:t>и одновременно более</w:t>
      </w:r>
      <w:r w:rsidRPr="00CA7E49">
        <w:rPr>
          <w:spacing w:val="-2"/>
          <w:sz w:val="28"/>
          <w:szCs w:val="28"/>
        </w:rPr>
        <w:t xml:space="preserve"> </w:t>
      </w:r>
      <w:r w:rsidRPr="00CA7E49">
        <w:rPr>
          <w:sz w:val="28"/>
          <w:szCs w:val="28"/>
        </w:rPr>
        <w:t>глубокие</w:t>
      </w:r>
      <w:r w:rsidRPr="00CA7E49">
        <w:rPr>
          <w:spacing w:val="1"/>
          <w:sz w:val="28"/>
          <w:szCs w:val="28"/>
        </w:rPr>
        <w:t xml:space="preserve"> </w:t>
      </w:r>
      <w:r w:rsidRPr="00CA7E49">
        <w:rPr>
          <w:sz w:val="28"/>
          <w:szCs w:val="28"/>
        </w:rPr>
        <w:t>нарушения.</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предпосылок</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интеллектуальной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деятельности.</w:t>
      </w:r>
    </w:p>
    <w:p w:rsidR="002D78F8" w:rsidRPr="00CA7E49" w:rsidRDefault="002D78F8" w:rsidP="00700952">
      <w:pPr>
        <w:pStyle w:val="af6"/>
        <w:ind w:left="0" w:firstLine="709"/>
        <w:rPr>
          <w:sz w:val="28"/>
          <w:szCs w:val="28"/>
        </w:rPr>
      </w:pPr>
      <w:r w:rsidRPr="00CA7E49">
        <w:rPr>
          <w:sz w:val="28"/>
          <w:szCs w:val="28"/>
        </w:rPr>
        <w:t>При РАС когнитивные нарушения по своей природе, структуре и динамике не совпадают с</w:t>
      </w:r>
      <w:r w:rsidRPr="00CA7E49">
        <w:rPr>
          <w:spacing w:val="1"/>
          <w:sz w:val="28"/>
          <w:szCs w:val="28"/>
        </w:rPr>
        <w:t xml:space="preserve"> </w:t>
      </w:r>
      <w:r w:rsidRPr="00CA7E49">
        <w:rPr>
          <w:sz w:val="28"/>
          <w:szCs w:val="28"/>
        </w:rPr>
        <w:t>таковыми при умственной отсталости, их оценка основывается на несколько иных критериях и</w:t>
      </w:r>
      <w:r w:rsidRPr="00CA7E49">
        <w:rPr>
          <w:spacing w:val="1"/>
          <w:sz w:val="28"/>
          <w:szCs w:val="28"/>
        </w:rPr>
        <w:t xml:space="preserve"> </w:t>
      </w:r>
      <w:r w:rsidRPr="00CA7E49">
        <w:rPr>
          <w:sz w:val="28"/>
          <w:szCs w:val="28"/>
        </w:rPr>
        <w:t>требует</w:t>
      </w:r>
      <w:r w:rsidRPr="00CA7E49">
        <w:rPr>
          <w:spacing w:val="-1"/>
          <w:sz w:val="28"/>
          <w:szCs w:val="28"/>
        </w:rPr>
        <w:t xml:space="preserve"> </w:t>
      </w:r>
      <w:r w:rsidRPr="00CA7E49">
        <w:rPr>
          <w:sz w:val="28"/>
          <w:szCs w:val="28"/>
        </w:rPr>
        <w:t>специальных</w:t>
      </w:r>
      <w:r w:rsidRPr="00CA7E49">
        <w:rPr>
          <w:spacing w:val="1"/>
          <w:sz w:val="28"/>
          <w:szCs w:val="28"/>
        </w:rPr>
        <w:t xml:space="preserve"> </w:t>
      </w:r>
      <w:r w:rsidRPr="00CA7E49">
        <w:rPr>
          <w:sz w:val="28"/>
          <w:szCs w:val="28"/>
        </w:rPr>
        <w:t>знаний и большой осторожности.</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интеллектуальной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обязательной</w:t>
      </w:r>
      <w:r w:rsidRPr="00CA7E49">
        <w:rPr>
          <w:spacing w:val="1"/>
          <w:sz w:val="28"/>
          <w:szCs w:val="28"/>
        </w:rPr>
        <w:t xml:space="preserve"> </w:t>
      </w:r>
      <w:r w:rsidRPr="00CA7E49">
        <w:rPr>
          <w:sz w:val="28"/>
          <w:szCs w:val="28"/>
        </w:rPr>
        <w:t>составляющей</w:t>
      </w:r>
      <w:r w:rsidRPr="00CA7E49">
        <w:rPr>
          <w:spacing w:val="1"/>
          <w:sz w:val="28"/>
          <w:szCs w:val="28"/>
        </w:rPr>
        <w:t xml:space="preserve"> </w:t>
      </w:r>
      <w:r w:rsidRPr="00CA7E49">
        <w:rPr>
          <w:sz w:val="28"/>
          <w:szCs w:val="28"/>
        </w:rPr>
        <w:t>комплексного</w:t>
      </w:r>
      <w:r w:rsidRPr="00CA7E49">
        <w:rPr>
          <w:spacing w:val="1"/>
          <w:sz w:val="28"/>
          <w:szCs w:val="28"/>
        </w:rPr>
        <w:t xml:space="preserve"> </w:t>
      </w:r>
      <w:r w:rsidRPr="00CA7E49">
        <w:rPr>
          <w:sz w:val="28"/>
          <w:szCs w:val="28"/>
        </w:rPr>
        <w:t>сопровождения</w:t>
      </w:r>
      <w:r w:rsidRPr="00CA7E49">
        <w:rPr>
          <w:spacing w:val="1"/>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Этот</w:t>
      </w:r>
      <w:r w:rsidRPr="00CA7E49">
        <w:rPr>
          <w:spacing w:val="1"/>
          <w:sz w:val="28"/>
          <w:szCs w:val="28"/>
        </w:rPr>
        <w:t xml:space="preserve"> </w:t>
      </w:r>
      <w:r w:rsidRPr="00CA7E49">
        <w:rPr>
          <w:sz w:val="28"/>
          <w:szCs w:val="28"/>
        </w:rPr>
        <w:t>раздел</w:t>
      </w:r>
      <w:r w:rsidRPr="00CA7E49">
        <w:rPr>
          <w:spacing w:val="1"/>
          <w:sz w:val="28"/>
          <w:szCs w:val="28"/>
        </w:rPr>
        <w:t xml:space="preserve"> </w:t>
      </w:r>
      <w:r w:rsidRPr="00CA7E49">
        <w:rPr>
          <w:sz w:val="28"/>
          <w:szCs w:val="28"/>
        </w:rPr>
        <w:t>работы</w:t>
      </w:r>
      <w:r w:rsidRPr="00CA7E49">
        <w:rPr>
          <w:spacing w:val="1"/>
          <w:sz w:val="28"/>
          <w:szCs w:val="28"/>
        </w:rPr>
        <w:t xml:space="preserve"> </w:t>
      </w:r>
      <w:r w:rsidRPr="00CA7E49">
        <w:rPr>
          <w:sz w:val="28"/>
          <w:szCs w:val="28"/>
        </w:rPr>
        <w:t>имеет</w:t>
      </w:r>
      <w:r w:rsidRPr="00CA7E49">
        <w:rPr>
          <w:spacing w:val="1"/>
          <w:sz w:val="28"/>
          <w:szCs w:val="28"/>
        </w:rPr>
        <w:t xml:space="preserve"> </w:t>
      </w:r>
      <w:r w:rsidRPr="00CA7E49">
        <w:rPr>
          <w:sz w:val="28"/>
          <w:szCs w:val="28"/>
        </w:rPr>
        <w:t>большое диагностическое значение, так как полученные результаты могут прояснить природу и</w:t>
      </w:r>
      <w:r w:rsidRPr="00CA7E49">
        <w:rPr>
          <w:spacing w:val="1"/>
          <w:sz w:val="28"/>
          <w:szCs w:val="28"/>
        </w:rPr>
        <w:t xml:space="preserve"> </w:t>
      </w:r>
      <w:r w:rsidRPr="00CA7E49">
        <w:rPr>
          <w:sz w:val="28"/>
          <w:szCs w:val="28"/>
        </w:rPr>
        <w:t>содержание имеющихся когнитивных нарушений, способствовать оптимальному выбору стратегии</w:t>
      </w:r>
      <w:r w:rsidRPr="00CA7E49">
        <w:rPr>
          <w:spacing w:val="1"/>
          <w:sz w:val="28"/>
          <w:szCs w:val="28"/>
        </w:rPr>
        <w:t xml:space="preserve"> </w:t>
      </w:r>
      <w:r w:rsidRPr="00CA7E49">
        <w:rPr>
          <w:sz w:val="28"/>
          <w:szCs w:val="28"/>
        </w:rPr>
        <w:t>комплексного</w:t>
      </w:r>
      <w:r w:rsidRPr="00CA7E49">
        <w:rPr>
          <w:spacing w:val="-1"/>
          <w:sz w:val="28"/>
          <w:szCs w:val="28"/>
        </w:rPr>
        <w:t xml:space="preserve"> </w:t>
      </w:r>
      <w:r w:rsidRPr="00CA7E49">
        <w:rPr>
          <w:sz w:val="28"/>
          <w:szCs w:val="28"/>
        </w:rPr>
        <w:t>сопровождения.</w:t>
      </w:r>
    </w:p>
    <w:p w:rsidR="002D78F8" w:rsidRPr="00CA7E49" w:rsidRDefault="002D78F8" w:rsidP="00700952">
      <w:pPr>
        <w:pStyle w:val="af6"/>
        <w:ind w:left="0" w:firstLine="709"/>
        <w:rPr>
          <w:sz w:val="28"/>
          <w:szCs w:val="28"/>
        </w:rPr>
      </w:pPr>
      <w:r w:rsidRPr="00CA7E49">
        <w:rPr>
          <w:sz w:val="28"/>
          <w:szCs w:val="28"/>
        </w:rPr>
        <w:t>Независимо от оценки когнитивной сферы ребенка с РАС, прикладной анализ поведения</w:t>
      </w:r>
      <w:r w:rsidRPr="00CA7E49">
        <w:rPr>
          <w:spacing w:val="1"/>
          <w:sz w:val="28"/>
          <w:szCs w:val="28"/>
        </w:rPr>
        <w:t xml:space="preserve"> </w:t>
      </w:r>
      <w:r w:rsidRPr="00CA7E49">
        <w:rPr>
          <w:sz w:val="28"/>
          <w:szCs w:val="28"/>
        </w:rPr>
        <w:t>предлагает</w:t>
      </w:r>
      <w:r w:rsidRPr="00CA7E49">
        <w:rPr>
          <w:spacing w:val="1"/>
          <w:sz w:val="28"/>
          <w:szCs w:val="28"/>
        </w:rPr>
        <w:t xml:space="preserve"> </w:t>
      </w:r>
      <w:r w:rsidRPr="00CA7E49">
        <w:rPr>
          <w:sz w:val="28"/>
          <w:szCs w:val="28"/>
        </w:rPr>
        <w:t>отрабатывать,</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первую</w:t>
      </w:r>
      <w:r w:rsidRPr="00CA7E49">
        <w:rPr>
          <w:spacing w:val="1"/>
          <w:sz w:val="28"/>
          <w:szCs w:val="28"/>
        </w:rPr>
        <w:t xml:space="preserve"> </w:t>
      </w:r>
      <w:r w:rsidRPr="00CA7E49">
        <w:rPr>
          <w:sz w:val="28"/>
          <w:szCs w:val="28"/>
        </w:rPr>
        <w:t>очередь,</w:t>
      </w:r>
      <w:r w:rsidRPr="00CA7E49">
        <w:rPr>
          <w:spacing w:val="1"/>
          <w:sz w:val="28"/>
          <w:szCs w:val="28"/>
        </w:rPr>
        <w:t xml:space="preserve"> </w:t>
      </w:r>
      <w:r w:rsidRPr="00CA7E49">
        <w:rPr>
          <w:sz w:val="28"/>
          <w:szCs w:val="28"/>
        </w:rPr>
        <w:t>такие</w:t>
      </w:r>
      <w:r w:rsidRPr="00CA7E49">
        <w:rPr>
          <w:spacing w:val="1"/>
          <w:sz w:val="28"/>
          <w:szCs w:val="28"/>
        </w:rPr>
        <w:t xml:space="preserve"> </w:t>
      </w:r>
      <w:r w:rsidRPr="00CA7E49">
        <w:rPr>
          <w:sz w:val="28"/>
          <w:szCs w:val="28"/>
        </w:rPr>
        <w:t>простейшие</w:t>
      </w:r>
      <w:r w:rsidRPr="00CA7E49">
        <w:rPr>
          <w:spacing w:val="1"/>
          <w:sz w:val="28"/>
          <w:szCs w:val="28"/>
        </w:rPr>
        <w:t xml:space="preserve"> </w:t>
      </w:r>
      <w:r w:rsidRPr="00CA7E49">
        <w:rPr>
          <w:sz w:val="28"/>
          <w:szCs w:val="28"/>
        </w:rPr>
        <w:t>операции</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соотнесение</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различение.</w:t>
      </w:r>
    </w:p>
    <w:p w:rsidR="002D78F8" w:rsidRPr="00CA7E49" w:rsidRDefault="002D78F8" w:rsidP="00700952">
      <w:pPr>
        <w:pStyle w:val="af6"/>
        <w:ind w:left="0" w:firstLine="709"/>
        <w:rPr>
          <w:sz w:val="28"/>
          <w:szCs w:val="28"/>
        </w:rPr>
      </w:pPr>
      <w:r w:rsidRPr="00CA7E49">
        <w:rPr>
          <w:sz w:val="28"/>
          <w:szCs w:val="28"/>
        </w:rPr>
        <w:t>Используются</w:t>
      </w:r>
      <w:r w:rsidRPr="00CA7E49">
        <w:rPr>
          <w:spacing w:val="-4"/>
          <w:sz w:val="28"/>
          <w:szCs w:val="28"/>
        </w:rPr>
        <w:t xml:space="preserve"> </w:t>
      </w:r>
      <w:r w:rsidRPr="00CA7E49">
        <w:rPr>
          <w:sz w:val="28"/>
          <w:szCs w:val="28"/>
        </w:rPr>
        <w:t>следующие</w:t>
      </w:r>
      <w:r w:rsidRPr="00CA7E49">
        <w:rPr>
          <w:spacing w:val="-5"/>
          <w:sz w:val="28"/>
          <w:szCs w:val="28"/>
        </w:rPr>
        <w:t xml:space="preserve"> </w:t>
      </w:r>
      <w:r w:rsidRPr="00CA7E49">
        <w:rPr>
          <w:sz w:val="28"/>
          <w:szCs w:val="28"/>
        </w:rPr>
        <w:t>виды</w:t>
      </w:r>
      <w:r w:rsidRPr="00CA7E49">
        <w:rPr>
          <w:spacing w:val="-4"/>
          <w:sz w:val="28"/>
          <w:szCs w:val="28"/>
        </w:rPr>
        <w:t xml:space="preserve"> </w:t>
      </w:r>
      <w:r w:rsidRPr="00CA7E49">
        <w:rPr>
          <w:sz w:val="28"/>
          <w:szCs w:val="28"/>
        </w:rPr>
        <w:t>заданий:</w:t>
      </w:r>
    </w:p>
    <w:p w:rsidR="002D78F8" w:rsidRPr="00CA7E49" w:rsidRDefault="002D78F8" w:rsidP="004D1F50">
      <w:pPr>
        <w:pStyle w:val="af"/>
        <w:widowControl w:val="0"/>
        <w:numPr>
          <w:ilvl w:val="0"/>
          <w:numId w:val="13"/>
        </w:numPr>
        <w:tabs>
          <w:tab w:val="left" w:pos="1417"/>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сортировка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(обследуемый</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расположить</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предметы</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или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картинки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рядом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соответствующими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образцами);</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выполнение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инструкции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"Найди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(подбери,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дай,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возьми)</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такой</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же;</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соотнесение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одинаковых</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предметов;</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соотнесение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предметов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изображений;</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навыки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соотнесения</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различения</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предметов</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признакам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цвета,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формы,</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размера;</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задания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ранжирование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(сериацию);</w:t>
      </w:r>
    </w:p>
    <w:p w:rsidR="002D78F8" w:rsidRPr="00CA7E49" w:rsidRDefault="002D78F8" w:rsidP="004D1F50">
      <w:pPr>
        <w:pStyle w:val="af"/>
        <w:widowControl w:val="0"/>
        <w:numPr>
          <w:ilvl w:val="0"/>
          <w:numId w:val="13"/>
        </w:numPr>
        <w:tabs>
          <w:tab w:val="left" w:pos="118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соотнесение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количества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(один</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много;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один</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два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много).</w:t>
      </w:r>
    </w:p>
    <w:p w:rsidR="002D78F8" w:rsidRPr="00CA7E49" w:rsidRDefault="002D78F8" w:rsidP="00700952">
      <w:pPr>
        <w:pStyle w:val="af6"/>
        <w:ind w:left="0" w:firstLine="709"/>
        <w:rPr>
          <w:sz w:val="28"/>
          <w:szCs w:val="28"/>
        </w:rPr>
      </w:pPr>
      <w:r w:rsidRPr="00CA7E49">
        <w:rPr>
          <w:sz w:val="28"/>
          <w:szCs w:val="28"/>
        </w:rPr>
        <w:t>Развивающие</w:t>
      </w:r>
      <w:r w:rsidRPr="00CA7E49">
        <w:rPr>
          <w:spacing w:val="1"/>
          <w:sz w:val="28"/>
          <w:szCs w:val="28"/>
        </w:rPr>
        <w:t xml:space="preserve"> </w:t>
      </w:r>
      <w:r w:rsidRPr="00CA7E49">
        <w:rPr>
          <w:sz w:val="28"/>
          <w:szCs w:val="28"/>
        </w:rPr>
        <w:t>подходы</w:t>
      </w:r>
      <w:r w:rsidRPr="00CA7E49">
        <w:rPr>
          <w:spacing w:val="1"/>
          <w:sz w:val="28"/>
          <w:szCs w:val="28"/>
        </w:rPr>
        <w:t xml:space="preserve"> </w:t>
      </w:r>
      <w:r w:rsidRPr="00CA7E49">
        <w:rPr>
          <w:sz w:val="28"/>
          <w:szCs w:val="28"/>
        </w:rPr>
        <w:t>предполагают</w:t>
      </w:r>
      <w:r w:rsidRPr="00CA7E49">
        <w:rPr>
          <w:spacing w:val="1"/>
          <w:sz w:val="28"/>
          <w:szCs w:val="28"/>
        </w:rPr>
        <w:t xml:space="preserve"> </w:t>
      </w:r>
      <w:r w:rsidRPr="00CA7E49">
        <w:rPr>
          <w:sz w:val="28"/>
          <w:szCs w:val="28"/>
        </w:rPr>
        <w:t>возможность</w:t>
      </w:r>
      <w:r w:rsidRPr="00CA7E49">
        <w:rPr>
          <w:spacing w:val="1"/>
          <w:sz w:val="28"/>
          <w:szCs w:val="28"/>
        </w:rPr>
        <w:t xml:space="preserve"> </w:t>
      </w:r>
      <w:r w:rsidRPr="00CA7E49">
        <w:rPr>
          <w:sz w:val="28"/>
          <w:szCs w:val="28"/>
        </w:rPr>
        <w:t>отработки</w:t>
      </w:r>
      <w:r w:rsidRPr="00CA7E49">
        <w:rPr>
          <w:spacing w:val="1"/>
          <w:sz w:val="28"/>
          <w:szCs w:val="28"/>
        </w:rPr>
        <w:t xml:space="preserve"> </w:t>
      </w:r>
      <w:r w:rsidRPr="00CA7E49">
        <w:rPr>
          <w:sz w:val="28"/>
          <w:szCs w:val="28"/>
        </w:rPr>
        <w:t>как</w:t>
      </w:r>
      <w:r w:rsidRPr="00CA7E49">
        <w:rPr>
          <w:spacing w:val="1"/>
          <w:sz w:val="28"/>
          <w:szCs w:val="28"/>
        </w:rPr>
        <w:t xml:space="preserve"> </w:t>
      </w:r>
      <w:r w:rsidRPr="00CA7E49">
        <w:rPr>
          <w:sz w:val="28"/>
          <w:szCs w:val="28"/>
        </w:rPr>
        <w:t>перечисленных,</w:t>
      </w:r>
      <w:r w:rsidRPr="00CA7E49">
        <w:rPr>
          <w:spacing w:val="1"/>
          <w:sz w:val="28"/>
          <w:szCs w:val="28"/>
        </w:rPr>
        <w:t xml:space="preserve"> </w:t>
      </w:r>
      <w:r w:rsidRPr="00CA7E49">
        <w:rPr>
          <w:sz w:val="28"/>
          <w:szCs w:val="28"/>
        </w:rPr>
        <w:t>так</w:t>
      </w:r>
      <w:r w:rsidRPr="00CA7E49">
        <w:rPr>
          <w:spacing w:val="60"/>
          <w:sz w:val="28"/>
          <w:szCs w:val="28"/>
        </w:rPr>
        <w:t xml:space="preserve"> </w:t>
      </w:r>
      <w:r w:rsidRPr="00CA7E49">
        <w:rPr>
          <w:sz w:val="28"/>
          <w:szCs w:val="28"/>
        </w:rPr>
        <w:t>и</w:t>
      </w:r>
      <w:r w:rsidRPr="00CA7E49">
        <w:rPr>
          <w:spacing w:val="1"/>
          <w:sz w:val="28"/>
          <w:szCs w:val="28"/>
        </w:rPr>
        <w:t xml:space="preserve"> </w:t>
      </w:r>
      <w:r w:rsidRPr="00CA7E49">
        <w:rPr>
          <w:sz w:val="28"/>
          <w:szCs w:val="28"/>
        </w:rPr>
        <w:t>иных простейших когнитивных операций в ходе совместной с ребенком игровой деятельности,</w:t>
      </w:r>
      <w:r w:rsidRPr="00CA7E49">
        <w:rPr>
          <w:spacing w:val="1"/>
          <w:sz w:val="28"/>
          <w:szCs w:val="28"/>
        </w:rPr>
        <w:t xml:space="preserve"> </w:t>
      </w:r>
      <w:r w:rsidRPr="00CA7E49">
        <w:rPr>
          <w:sz w:val="28"/>
          <w:szCs w:val="28"/>
        </w:rPr>
        <w:t>которая</w:t>
      </w:r>
      <w:r w:rsidRPr="00CA7E49">
        <w:rPr>
          <w:spacing w:val="1"/>
          <w:sz w:val="28"/>
          <w:szCs w:val="28"/>
        </w:rPr>
        <w:t xml:space="preserve"> </w:t>
      </w:r>
      <w:r w:rsidRPr="00CA7E49">
        <w:rPr>
          <w:sz w:val="28"/>
          <w:szCs w:val="28"/>
        </w:rPr>
        <w:t>формируется</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дошкольника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аутизмом</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процессе</w:t>
      </w:r>
      <w:r w:rsidRPr="00CA7E49">
        <w:rPr>
          <w:spacing w:val="1"/>
          <w:sz w:val="28"/>
          <w:szCs w:val="28"/>
        </w:rPr>
        <w:t xml:space="preserve"> </w:t>
      </w:r>
      <w:r w:rsidRPr="00CA7E49">
        <w:rPr>
          <w:sz w:val="28"/>
          <w:szCs w:val="28"/>
        </w:rPr>
        <w:t>индивидуальных</w:t>
      </w:r>
      <w:r w:rsidRPr="00CA7E49">
        <w:rPr>
          <w:spacing w:val="1"/>
          <w:sz w:val="28"/>
          <w:szCs w:val="28"/>
        </w:rPr>
        <w:t xml:space="preserve"> </w:t>
      </w:r>
      <w:r w:rsidRPr="00CA7E49">
        <w:rPr>
          <w:sz w:val="28"/>
          <w:szCs w:val="28"/>
        </w:rPr>
        <w:t>занятий</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далее</w:t>
      </w:r>
      <w:r w:rsidRPr="00CA7E49">
        <w:rPr>
          <w:spacing w:val="1"/>
          <w:sz w:val="28"/>
          <w:szCs w:val="28"/>
        </w:rPr>
        <w:t xml:space="preserve"> </w:t>
      </w:r>
      <w:r w:rsidRPr="00CA7E49">
        <w:rPr>
          <w:sz w:val="28"/>
          <w:szCs w:val="28"/>
        </w:rPr>
        <w:t>-</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ходе</w:t>
      </w:r>
      <w:r w:rsidRPr="00CA7E49">
        <w:rPr>
          <w:spacing w:val="1"/>
          <w:sz w:val="28"/>
          <w:szCs w:val="28"/>
        </w:rPr>
        <w:t xml:space="preserve"> </w:t>
      </w:r>
      <w:r w:rsidRPr="00CA7E49">
        <w:rPr>
          <w:sz w:val="28"/>
          <w:szCs w:val="28"/>
        </w:rPr>
        <w:t>игровых</w:t>
      </w:r>
      <w:r w:rsidRPr="00CA7E49">
        <w:rPr>
          <w:spacing w:val="1"/>
          <w:sz w:val="28"/>
          <w:szCs w:val="28"/>
        </w:rPr>
        <w:t xml:space="preserve"> </w:t>
      </w:r>
      <w:r w:rsidRPr="00CA7E49">
        <w:rPr>
          <w:sz w:val="28"/>
          <w:szCs w:val="28"/>
        </w:rPr>
        <w:t>занятий</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малой</w:t>
      </w:r>
      <w:r w:rsidRPr="00CA7E49">
        <w:rPr>
          <w:spacing w:val="1"/>
          <w:sz w:val="28"/>
          <w:szCs w:val="28"/>
        </w:rPr>
        <w:t xml:space="preserve"> </w:t>
      </w:r>
      <w:r w:rsidRPr="00CA7E49">
        <w:rPr>
          <w:sz w:val="28"/>
          <w:szCs w:val="28"/>
        </w:rPr>
        <w:t>группе</w:t>
      </w:r>
      <w:r w:rsidRPr="00CA7E49">
        <w:rPr>
          <w:spacing w:val="60"/>
          <w:sz w:val="28"/>
          <w:szCs w:val="28"/>
        </w:rPr>
        <w:t xml:space="preserve"> </w:t>
      </w:r>
      <w:r w:rsidRPr="00CA7E49">
        <w:rPr>
          <w:sz w:val="28"/>
          <w:szCs w:val="28"/>
        </w:rPr>
        <w:t>Организации.</w:t>
      </w:r>
      <w:r w:rsidRPr="00CA7E49">
        <w:rPr>
          <w:spacing w:val="1"/>
          <w:sz w:val="28"/>
          <w:szCs w:val="28"/>
        </w:rPr>
        <w:t xml:space="preserve"> </w:t>
      </w:r>
      <w:r w:rsidRPr="00CA7E49">
        <w:rPr>
          <w:sz w:val="28"/>
          <w:szCs w:val="28"/>
        </w:rPr>
        <w:t>Однако</w:t>
      </w:r>
      <w:r w:rsidRPr="00CA7E49">
        <w:rPr>
          <w:spacing w:val="1"/>
          <w:sz w:val="28"/>
          <w:szCs w:val="28"/>
        </w:rPr>
        <w:t xml:space="preserve"> </w:t>
      </w:r>
      <w:r w:rsidRPr="00CA7E49">
        <w:rPr>
          <w:sz w:val="28"/>
          <w:szCs w:val="28"/>
        </w:rPr>
        <w:t>ведущим</w:t>
      </w:r>
      <w:r w:rsidRPr="00CA7E49">
        <w:rPr>
          <w:spacing w:val="1"/>
          <w:sz w:val="28"/>
          <w:szCs w:val="28"/>
        </w:rPr>
        <w:t xml:space="preserve"> </w:t>
      </w:r>
      <w:r w:rsidRPr="00CA7E49">
        <w:rPr>
          <w:sz w:val="28"/>
          <w:szCs w:val="28"/>
        </w:rPr>
        <w:t>направлением</w:t>
      </w:r>
      <w:r w:rsidRPr="00CA7E49">
        <w:rPr>
          <w:spacing w:val="1"/>
          <w:sz w:val="28"/>
          <w:szCs w:val="28"/>
        </w:rPr>
        <w:t xml:space="preserve"> </w:t>
      </w:r>
      <w:r w:rsidRPr="00CA7E49">
        <w:rPr>
          <w:sz w:val="28"/>
          <w:szCs w:val="28"/>
        </w:rPr>
        <w:t>формирования</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интеллектуальной</w:t>
      </w:r>
      <w:r w:rsidRPr="00CA7E49">
        <w:rPr>
          <w:spacing w:val="1"/>
          <w:sz w:val="28"/>
          <w:szCs w:val="28"/>
        </w:rPr>
        <w:t xml:space="preserve"> </w:t>
      </w:r>
      <w:r w:rsidRPr="00CA7E49">
        <w:rPr>
          <w:sz w:val="28"/>
          <w:szCs w:val="28"/>
        </w:rPr>
        <w:t>деятельности</w:t>
      </w:r>
      <w:r w:rsidRPr="00CA7E49">
        <w:rPr>
          <w:spacing w:val="1"/>
          <w:sz w:val="28"/>
          <w:szCs w:val="28"/>
        </w:rPr>
        <w:t xml:space="preserve"> </w:t>
      </w:r>
      <w:r w:rsidRPr="00CA7E49">
        <w:rPr>
          <w:sz w:val="28"/>
          <w:szCs w:val="28"/>
        </w:rPr>
        <w:t>у</w:t>
      </w:r>
      <w:r w:rsidRPr="00CA7E49">
        <w:rPr>
          <w:spacing w:val="1"/>
          <w:sz w:val="28"/>
          <w:szCs w:val="28"/>
        </w:rPr>
        <w:t xml:space="preserve"> </w:t>
      </w:r>
      <w:r w:rsidRPr="00CA7E49">
        <w:rPr>
          <w:sz w:val="28"/>
          <w:szCs w:val="28"/>
        </w:rPr>
        <w:t>дошкольника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РАС</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точки</w:t>
      </w:r>
      <w:r w:rsidRPr="00CA7E49">
        <w:rPr>
          <w:spacing w:val="1"/>
          <w:sz w:val="28"/>
          <w:szCs w:val="28"/>
        </w:rPr>
        <w:t xml:space="preserve"> </w:t>
      </w:r>
      <w:r w:rsidRPr="00CA7E49">
        <w:rPr>
          <w:sz w:val="28"/>
          <w:szCs w:val="28"/>
        </w:rPr>
        <w:t>зрения</w:t>
      </w:r>
      <w:r w:rsidRPr="00CA7E49">
        <w:rPr>
          <w:spacing w:val="1"/>
          <w:sz w:val="28"/>
          <w:szCs w:val="28"/>
        </w:rPr>
        <w:t xml:space="preserve"> </w:t>
      </w:r>
      <w:r w:rsidRPr="00CA7E49">
        <w:rPr>
          <w:sz w:val="28"/>
          <w:szCs w:val="28"/>
        </w:rPr>
        <w:t>развивающих</w:t>
      </w:r>
      <w:r w:rsidRPr="00CA7E49">
        <w:rPr>
          <w:spacing w:val="1"/>
          <w:sz w:val="28"/>
          <w:szCs w:val="28"/>
        </w:rPr>
        <w:t xml:space="preserve"> </w:t>
      </w:r>
      <w:r w:rsidRPr="00CA7E49">
        <w:rPr>
          <w:sz w:val="28"/>
          <w:szCs w:val="28"/>
        </w:rPr>
        <w:t>подходов</w:t>
      </w:r>
      <w:r w:rsidRPr="00CA7E49">
        <w:rPr>
          <w:spacing w:val="1"/>
          <w:sz w:val="28"/>
          <w:szCs w:val="28"/>
        </w:rPr>
        <w:t xml:space="preserve"> </w:t>
      </w:r>
      <w:r w:rsidRPr="00CA7E49">
        <w:rPr>
          <w:sz w:val="28"/>
          <w:szCs w:val="28"/>
        </w:rPr>
        <w:t>является</w:t>
      </w:r>
      <w:r w:rsidRPr="00CA7E49">
        <w:rPr>
          <w:spacing w:val="1"/>
          <w:sz w:val="28"/>
          <w:szCs w:val="28"/>
        </w:rPr>
        <w:t xml:space="preserve"> </w:t>
      </w:r>
      <w:r w:rsidRPr="00CA7E49">
        <w:rPr>
          <w:sz w:val="28"/>
          <w:szCs w:val="28"/>
        </w:rPr>
        <w:t>формирование</w:t>
      </w:r>
      <w:r w:rsidRPr="00CA7E49">
        <w:rPr>
          <w:spacing w:val="1"/>
          <w:sz w:val="28"/>
          <w:szCs w:val="28"/>
        </w:rPr>
        <w:t xml:space="preserve"> </w:t>
      </w:r>
      <w:r w:rsidRPr="00CA7E49">
        <w:rPr>
          <w:sz w:val="28"/>
          <w:szCs w:val="28"/>
        </w:rPr>
        <w:t>произвольности,</w:t>
      </w:r>
      <w:r w:rsidRPr="00CA7E49">
        <w:rPr>
          <w:spacing w:val="-2"/>
          <w:sz w:val="28"/>
          <w:szCs w:val="28"/>
        </w:rPr>
        <w:t xml:space="preserve"> </w:t>
      </w:r>
      <w:r w:rsidRPr="00CA7E49">
        <w:rPr>
          <w:sz w:val="28"/>
          <w:szCs w:val="28"/>
        </w:rPr>
        <w:t>развитие</w:t>
      </w:r>
      <w:r w:rsidRPr="00CA7E49">
        <w:rPr>
          <w:spacing w:val="-2"/>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организации</w:t>
      </w:r>
      <w:r w:rsidRPr="00CA7E49">
        <w:rPr>
          <w:spacing w:val="-1"/>
          <w:sz w:val="28"/>
          <w:szCs w:val="28"/>
        </w:rPr>
        <w:t xml:space="preserve"> </w:t>
      </w:r>
      <w:r w:rsidRPr="00CA7E49">
        <w:rPr>
          <w:sz w:val="28"/>
          <w:szCs w:val="28"/>
        </w:rPr>
        <w:t>собственного</w:t>
      </w:r>
      <w:r w:rsidRPr="00CA7E49">
        <w:rPr>
          <w:spacing w:val="-2"/>
          <w:sz w:val="28"/>
          <w:szCs w:val="28"/>
        </w:rPr>
        <w:t xml:space="preserve"> </w:t>
      </w:r>
      <w:r w:rsidRPr="00CA7E49">
        <w:rPr>
          <w:sz w:val="28"/>
          <w:szCs w:val="28"/>
        </w:rPr>
        <w:t>внимания</w:t>
      </w:r>
      <w:r w:rsidRPr="00CA7E49">
        <w:rPr>
          <w:spacing w:val="-4"/>
          <w:sz w:val="28"/>
          <w:szCs w:val="28"/>
        </w:rPr>
        <w:t xml:space="preserve"> </w:t>
      </w:r>
      <w:r w:rsidRPr="00CA7E49">
        <w:rPr>
          <w:sz w:val="28"/>
          <w:szCs w:val="28"/>
        </w:rPr>
        <w:t>и</w:t>
      </w:r>
      <w:r w:rsidRPr="00CA7E49">
        <w:rPr>
          <w:spacing w:val="-1"/>
          <w:sz w:val="28"/>
          <w:szCs w:val="28"/>
        </w:rPr>
        <w:t xml:space="preserve"> </w:t>
      </w:r>
      <w:r w:rsidRPr="00CA7E49">
        <w:rPr>
          <w:sz w:val="28"/>
          <w:szCs w:val="28"/>
        </w:rPr>
        <w:t>поведения.</w:t>
      </w:r>
    </w:p>
    <w:p w:rsidR="002D78F8" w:rsidRPr="00CA7E49"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CA7E49">
        <w:rPr>
          <w:rFonts w:ascii="Times New Roman" w:hAnsi="Times New Roman" w:cs="Times New Roman"/>
          <w:sz w:val="28"/>
          <w:szCs w:val="28"/>
        </w:rPr>
        <w:t>Основной</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этап</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дошкольного</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образования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обучающихся</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РАС.</w:t>
      </w:r>
    </w:p>
    <w:p w:rsidR="002D78F8" w:rsidRPr="00CA7E49" w:rsidRDefault="002D78F8" w:rsidP="00700952">
      <w:pPr>
        <w:pStyle w:val="af6"/>
        <w:ind w:left="0" w:firstLine="709"/>
        <w:rPr>
          <w:sz w:val="28"/>
          <w:szCs w:val="28"/>
        </w:rPr>
      </w:pPr>
      <w:r w:rsidRPr="00CA7E49">
        <w:rPr>
          <w:sz w:val="28"/>
          <w:szCs w:val="28"/>
        </w:rPr>
        <w:t>Основными</w:t>
      </w:r>
      <w:r w:rsidRPr="00CA7E49">
        <w:rPr>
          <w:spacing w:val="1"/>
          <w:sz w:val="28"/>
          <w:szCs w:val="28"/>
        </w:rPr>
        <w:t xml:space="preserve"> </w:t>
      </w:r>
      <w:r w:rsidRPr="00CA7E49">
        <w:rPr>
          <w:sz w:val="28"/>
          <w:szCs w:val="28"/>
        </w:rPr>
        <w:t>задачами</w:t>
      </w:r>
      <w:r w:rsidRPr="00CA7E49">
        <w:rPr>
          <w:spacing w:val="1"/>
          <w:sz w:val="28"/>
          <w:szCs w:val="28"/>
        </w:rPr>
        <w:t xml:space="preserve"> </w:t>
      </w:r>
      <w:r w:rsidRPr="00CA7E49">
        <w:rPr>
          <w:sz w:val="28"/>
          <w:szCs w:val="28"/>
        </w:rPr>
        <w:t>коррекционной</w:t>
      </w:r>
      <w:r w:rsidRPr="00CA7E49">
        <w:rPr>
          <w:spacing w:val="1"/>
          <w:sz w:val="28"/>
          <w:szCs w:val="28"/>
        </w:rPr>
        <w:t xml:space="preserve"> </w:t>
      </w:r>
      <w:r w:rsidRPr="00CA7E49">
        <w:rPr>
          <w:sz w:val="28"/>
          <w:szCs w:val="28"/>
        </w:rPr>
        <w:t>работы</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этом</w:t>
      </w:r>
      <w:r w:rsidRPr="00CA7E49">
        <w:rPr>
          <w:spacing w:val="1"/>
          <w:sz w:val="28"/>
          <w:szCs w:val="28"/>
        </w:rPr>
        <w:t xml:space="preserve"> </w:t>
      </w:r>
      <w:r w:rsidRPr="00CA7E49">
        <w:rPr>
          <w:sz w:val="28"/>
          <w:szCs w:val="28"/>
        </w:rPr>
        <w:t>этапе</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направлении</w:t>
      </w:r>
      <w:r w:rsidRPr="00CA7E49">
        <w:rPr>
          <w:spacing w:val="-57"/>
          <w:sz w:val="28"/>
          <w:szCs w:val="28"/>
        </w:rPr>
        <w:t xml:space="preserve"> </w:t>
      </w:r>
      <w:r w:rsidRPr="00CA7E49">
        <w:rPr>
          <w:sz w:val="28"/>
          <w:szCs w:val="28"/>
        </w:rPr>
        <w:t>социально-коммуникативного</w:t>
      </w:r>
      <w:r w:rsidRPr="00CA7E49">
        <w:rPr>
          <w:spacing w:val="-1"/>
          <w:sz w:val="28"/>
          <w:szCs w:val="28"/>
        </w:rPr>
        <w:t xml:space="preserve"> </w:t>
      </w:r>
      <w:r w:rsidRPr="00CA7E49">
        <w:rPr>
          <w:sz w:val="28"/>
          <w:szCs w:val="28"/>
        </w:rPr>
        <w:t>развития являются:</w:t>
      </w:r>
    </w:p>
    <w:p w:rsidR="002D78F8" w:rsidRPr="00CA7E49" w:rsidRDefault="002D78F8" w:rsidP="004D1F50">
      <w:pPr>
        <w:pStyle w:val="af"/>
        <w:widowControl w:val="0"/>
        <w:numPr>
          <w:ilvl w:val="0"/>
          <w:numId w:val="12"/>
        </w:numPr>
        <w:tabs>
          <w:tab w:val="left" w:pos="1191"/>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 xml:space="preserve">Формирование первичных представлений о себе, других людях, </w:t>
      </w:r>
      <w:r w:rsidRPr="00CA7E49">
        <w:rPr>
          <w:rFonts w:ascii="Times New Roman" w:hAnsi="Times New Roman" w:cs="Times New Roman"/>
          <w:sz w:val="28"/>
          <w:szCs w:val="28"/>
        </w:rPr>
        <w:lastRenderedPageBreak/>
        <w:t>объектах окружающего</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мира,</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что означает:</w:t>
      </w:r>
    </w:p>
    <w:p w:rsidR="002D78F8" w:rsidRPr="00CA7E49" w:rsidRDefault="002D78F8" w:rsidP="00700952">
      <w:pPr>
        <w:pStyle w:val="af6"/>
        <w:ind w:left="0" w:firstLine="709"/>
        <w:rPr>
          <w:sz w:val="28"/>
          <w:szCs w:val="28"/>
        </w:rPr>
      </w:pPr>
      <w:r w:rsidRPr="00CA7E49">
        <w:rPr>
          <w:sz w:val="28"/>
          <w:szCs w:val="28"/>
        </w:rPr>
        <w:t>способность различать своих и чужих, членов семьи, знакомых педагогических работников;</w:t>
      </w:r>
      <w:r w:rsidRPr="00CA7E49">
        <w:rPr>
          <w:spacing w:val="1"/>
          <w:sz w:val="28"/>
          <w:szCs w:val="28"/>
        </w:rPr>
        <w:t xml:space="preserve"> </w:t>
      </w:r>
      <w:r w:rsidRPr="00CA7E49">
        <w:rPr>
          <w:sz w:val="28"/>
          <w:szCs w:val="28"/>
        </w:rPr>
        <w:t>способность</w:t>
      </w:r>
      <w:r w:rsidRPr="00CA7E49">
        <w:rPr>
          <w:spacing w:val="10"/>
          <w:sz w:val="28"/>
          <w:szCs w:val="28"/>
        </w:rPr>
        <w:t xml:space="preserve"> </w:t>
      </w:r>
      <w:r w:rsidRPr="00CA7E49">
        <w:rPr>
          <w:sz w:val="28"/>
          <w:szCs w:val="28"/>
        </w:rPr>
        <w:t>выделять</w:t>
      </w:r>
      <w:r w:rsidRPr="00CA7E49">
        <w:rPr>
          <w:spacing w:val="8"/>
          <w:sz w:val="28"/>
          <w:szCs w:val="28"/>
        </w:rPr>
        <w:t xml:space="preserve"> </w:t>
      </w:r>
      <w:r w:rsidRPr="00CA7E49">
        <w:rPr>
          <w:sz w:val="28"/>
          <w:szCs w:val="28"/>
        </w:rPr>
        <w:t>себя</w:t>
      </w:r>
      <w:r w:rsidRPr="00CA7E49">
        <w:rPr>
          <w:spacing w:val="9"/>
          <w:sz w:val="28"/>
          <w:szCs w:val="28"/>
        </w:rPr>
        <w:t xml:space="preserve"> </w:t>
      </w:r>
      <w:r w:rsidRPr="00CA7E49">
        <w:rPr>
          <w:sz w:val="28"/>
          <w:szCs w:val="28"/>
        </w:rPr>
        <w:t>как</w:t>
      </w:r>
      <w:r w:rsidRPr="00CA7E49">
        <w:rPr>
          <w:spacing w:val="10"/>
          <w:sz w:val="28"/>
          <w:szCs w:val="28"/>
        </w:rPr>
        <w:t xml:space="preserve"> </w:t>
      </w:r>
      <w:r w:rsidRPr="00CA7E49">
        <w:rPr>
          <w:sz w:val="28"/>
          <w:szCs w:val="28"/>
        </w:rPr>
        <w:t>физический</w:t>
      </w:r>
      <w:r w:rsidRPr="00CA7E49">
        <w:rPr>
          <w:spacing w:val="9"/>
          <w:sz w:val="28"/>
          <w:szCs w:val="28"/>
        </w:rPr>
        <w:t xml:space="preserve"> </w:t>
      </w:r>
      <w:r w:rsidRPr="00CA7E49">
        <w:rPr>
          <w:sz w:val="28"/>
          <w:szCs w:val="28"/>
        </w:rPr>
        <w:t>объект,</w:t>
      </w:r>
      <w:r w:rsidRPr="00CA7E49">
        <w:rPr>
          <w:spacing w:val="10"/>
          <w:sz w:val="28"/>
          <w:szCs w:val="28"/>
        </w:rPr>
        <w:t xml:space="preserve"> </w:t>
      </w:r>
      <w:r w:rsidRPr="00CA7E49">
        <w:rPr>
          <w:sz w:val="28"/>
          <w:szCs w:val="28"/>
        </w:rPr>
        <w:t>называть</w:t>
      </w:r>
      <w:r w:rsidRPr="00CA7E49">
        <w:rPr>
          <w:spacing w:val="7"/>
          <w:sz w:val="28"/>
          <w:szCs w:val="28"/>
        </w:rPr>
        <w:t xml:space="preserve"> </w:t>
      </w:r>
      <w:r w:rsidRPr="00CA7E49">
        <w:rPr>
          <w:sz w:val="28"/>
          <w:szCs w:val="28"/>
        </w:rPr>
        <w:t>и</w:t>
      </w:r>
      <w:r w:rsidRPr="00CA7E49">
        <w:rPr>
          <w:spacing w:val="10"/>
          <w:sz w:val="28"/>
          <w:szCs w:val="28"/>
        </w:rPr>
        <w:t xml:space="preserve"> </w:t>
      </w:r>
      <w:r w:rsidRPr="00CA7E49">
        <w:rPr>
          <w:sz w:val="28"/>
          <w:szCs w:val="28"/>
        </w:rPr>
        <w:t>(или)</w:t>
      </w:r>
      <w:r w:rsidRPr="00CA7E49">
        <w:rPr>
          <w:spacing w:val="16"/>
          <w:sz w:val="28"/>
          <w:szCs w:val="28"/>
        </w:rPr>
        <w:t xml:space="preserve"> </w:t>
      </w:r>
      <w:r w:rsidRPr="00CA7E49">
        <w:rPr>
          <w:sz w:val="28"/>
          <w:szCs w:val="28"/>
        </w:rPr>
        <w:t>показывать</w:t>
      </w:r>
      <w:r w:rsidRPr="00CA7E49">
        <w:rPr>
          <w:spacing w:val="11"/>
          <w:sz w:val="28"/>
          <w:szCs w:val="28"/>
        </w:rPr>
        <w:t xml:space="preserve"> </w:t>
      </w:r>
      <w:r w:rsidRPr="00CA7E49">
        <w:rPr>
          <w:sz w:val="28"/>
          <w:szCs w:val="28"/>
        </w:rPr>
        <w:t>части</w:t>
      </w:r>
      <w:r w:rsidRPr="00CA7E49">
        <w:rPr>
          <w:spacing w:val="10"/>
          <w:sz w:val="28"/>
          <w:szCs w:val="28"/>
        </w:rPr>
        <w:t xml:space="preserve"> </w:t>
      </w:r>
      <w:r w:rsidRPr="00CA7E49">
        <w:rPr>
          <w:sz w:val="28"/>
          <w:szCs w:val="28"/>
        </w:rPr>
        <w:t>тела,</w:t>
      </w:r>
    </w:p>
    <w:p w:rsidR="002D78F8" w:rsidRPr="00CA7E49" w:rsidRDefault="002D78F8" w:rsidP="00700952">
      <w:pPr>
        <w:pStyle w:val="af6"/>
        <w:ind w:left="0" w:firstLine="709"/>
        <w:rPr>
          <w:sz w:val="28"/>
          <w:szCs w:val="28"/>
        </w:rPr>
      </w:pPr>
      <w:r w:rsidRPr="00CA7E49">
        <w:rPr>
          <w:sz w:val="28"/>
          <w:szCs w:val="28"/>
        </w:rPr>
        <w:t>лица,</w:t>
      </w:r>
      <w:r w:rsidRPr="00CA7E49">
        <w:rPr>
          <w:spacing w:val="-3"/>
          <w:sz w:val="28"/>
          <w:szCs w:val="28"/>
        </w:rPr>
        <w:t xml:space="preserve"> </w:t>
      </w:r>
      <w:r w:rsidRPr="00CA7E49">
        <w:rPr>
          <w:sz w:val="28"/>
          <w:szCs w:val="28"/>
        </w:rPr>
        <w:t>отмечая</w:t>
      </w:r>
      <w:r w:rsidRPr="00CA7E49">
        <w:rPr>
          <w:spacing w:val="-3"/>
          <w:sz w:val="28"/>
          <w:szCs w:val="28"/>
        </w:rPr>
        <w:t xml:space="preserve"> </w:t>
      </w:r>
      <w:r w:rsidRPr="00CA7E49">
        <w:rPr>
          <w:sz w:val="28"/>
          <w:szCs w:val="28"/>
        </w:rPr>
        <w:t>их</w:t>
      </w:r>
      <w:r w:rsidRPr="00CA7E49">
        <w:rPr>
          <w:spacing w:val="-4"/>
          <w:sz w:val="28"/>
          <w:szCs w:val="28"/>
        </w:rPr>
        <w:t xml:space="preserve"> </w:t>
      </w:r>
      <w:r w:rsidRPr="00CA7E49">
        <w:rPr>
          <w:sz w:val="28"/>
          <w:szCs w:val="28"/>
        </w:rPr>
        <w:t>принадлежность</w:t>
      </w:r>
      <w:r w:rsidRPr="00CA7E49">
        <w:rPr>
          <w:spacing w:val="-2"/>
          <w:sz w:val="28"/>
          <w:szCs w:val="28"/>
        </w:rPr>
        <w:t xml:space="preserve"> </w:t>
      </w:r>
      <w:r w:rsidRPr="00CA7E49">
        <w:rPr>
          <w:sz w:val="28"/>
          <w:szCs w:val="28"/>
        </w:rPr>
        <w:t>("мой</w:t>
      </w:r>
      <w:r w:rsidRPr="00CA7E49">
        <w:rPr>
          <w:spacing w:val="-2"/>
          <w:sz w:val="28"/>
          <w:szCs w:val="28"/>
        </w:rPr>
        <w:t xml:space="preserve"> </w:t>
      </w:r>
      <w:r w:rsidRPr="00CA7E49">
        <w:rPr>
          <w:sz w:val="28"/>
          <w:szCs w:val="28"/>
        </w:rPr>
        <w:t>нос",</w:t>
      </w:r>
      <w:r w:rsidRPr="00CA7E49">
        <w:rPr>
          <w:spacing w:val="-1"/>
          <w:sz w:val="28"/>
          <w:szCs w:val="28"/>
        </w:rPr>
        <w:t xml:space="preserve"> </w:t>
      </w:r>
      <w:r w:rsidRPr="00CA7E49">
        <w:rPr>
          <w:sz w:val="28"/>
          <w:szCs w:val="28"/>
        </w:rPr>
        <w:t>"моя</w:t>
      </w:r>
      <w:r w:rsidRPr="00CA7E49">
        <w:rPr>
          <w:spacing w:val="-4"/>
          <w:sz w:val="28"/>
          <w:szCs w:val="28"/>
        </w:rPr>
        <w:t xml:space="preserve"> </w:t>
      </w:r>
      <w:r w:rsidRPr="00CA7E49">
        <w:rPr>
          <w:sz w:val="28"/>
          <w:szCs w:val="28"/>
        </w:rPr>
        <w:t>рука");</w:t>
      </w:r>
    </w:p>
    <w:p w:rsidR="002D78F8" w:rsidRPr="00CA7E49" w:rsidRDefault="002D78F8" w:rsidP="00700952">
      <w:pPr>
        <w:pStyle w:val="af6"/>
        <w:ind w:left="0" w:firstLine="709"/>
        <w:rPr>
          <w:sz w:val="28"/>
          <w:szCs w:val="28"/>
        </w:rPr>
      </w:pPr>
      <w:r w:rsidRPr="00CA7E49">
        <w:rPr>
          <w:sz w:val="28"/>
          <w:szCs w:val="28"/>
        </w:rPr>
        <w:t>способность выделять объекты окружающего мира, различать других людей (членов семьи,</w:t>
      </w:r>
      <w:r w:rsidRPr="00CA7E49">
        <w:rPr>
          <w:spacing w:val="1"/>
          <w:sz w:val="28"/>
          <w:szCs w:val="28"/>
        </w:rPr>
        <w:t xml:space="preserve"> </w:t>
      </w:r>
      <w:r w:rsidRPr="00CA7E49">
        <w:rPr>
          <w:sz w:val="28"/>
          <w:szCs w:val="28"/>
        </w:rPr>
        <w:t>знакомых</w:t>
      </w:r>
      <w:r w:rsidRPr="00CA7E49">
        <w:rPr>
          <w:spacing w:val="1"/>
          <w:sz w:val="28"/>
          <w:szCs w:val="28"/>
        </w:rPr>
        <w:t xml:space="preserve"> </w:t>
      </w:r>
      <w:r w:rsidRPr="00CA7E49">
        <w:rPr>
          <w:sz w:val="28"/>
          <w:szCs w:val="28"/>
        </w:rPr>
        <w:t>педагогических</w:t>
      </w:r>
      <w:r w:rsidRPr="00CA7E49">
        <w:rPr>
          <w:spacing w:val="1"/>
          <w:sz w:val="28"/>
          <w:szCs w:val="28"/>
        </w:rPr>
        <w:t xml:space="preserve"> </w:t>
      </w:r>
      <w:r w:rsidRPr="00CA7E49">
        <w:rPr>
          <w:sz w:val="28"/>
          <w:szCs w:val="28"/>
        </w:rPr>
        <w:t>работников;</w:t>
      </w:r>
      <w:r w:rsidRPr="00CA7E49">
        <w:rPr>
          <w:spacing w:val="1"/>
          <w:sz w:val="28"/>
          <w:szCs w:val="28"/>
        </w:rPr>
        <w:t xml:space="preserve"> </w:t>
      </w:r>
      <w:r w:rsidRPr="00CA7E49">
        <w:rPr>
          <w:sz w:val="28"/>
          <w:szCs w:val="28"/>
        </w:rPr>
        <w:t>мужчин</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женщин;</w:t>
      </w:r>
      <w:r w:rsidRPr="00CA7E49">
        <w:rPr>
          <w:spacing w:val="1"/>
          <w:sz w:val="28"/>
          <w:szCs w:val="28"/>
        </w:rPr>
        <w:t xml:space="preserve"> </w:t>
      </w:r>
      <w:r w:rsidRPr="00CA7E49">
        <w:rPr>
          <w:sz w:val="28"/>
          <w:szCs w:val="28"/>
        </w:rPr>
        <w:t>людей</w:t>
      </w:r>
      <w:r w:rsidRPr="00CA7E49">
        <w:rPr>
          <w:spacing w:val="1"/>
          <w:sz w:val="28"/>
          <w:szCs w:val="28"/>
        </w:rPr>
        <w:t xml:space="preserve"> </w:t>
      </w:r>
      <w:r w:rsidRPr="00CA7E49">
        <w:rPr>
          <w:sz w:val="28"/>
          <w:szCs w:val="28"/>
        </w:rPr>
        <w:t>разного</w:t>
      </w:r>
      <w:r w:rsidRPr="00CA7E49">
        <w:rPr>
          <w:spacing w:val="1"/>
          <w:sz w:val="28"/>
          <w:szCs w:val="28"/>
        </w:rPr>
        <w:t xml:space="preserve"> </w:t>
      </w:r>
      <w:r w:rsidRPr="00CA7E49">
        <w:rPr>
          <w:sz w:val="28"/>
          <w:szCs w:val="28"/>
        </w:rPr>
        <w:t>возраста);</w:t>
      </w:r>
      <w:r w:rsidRPr="00CA7E49">
        <w:rPr>
          <w:spacing w:val="1"/>
          <w:sz w:val="28"/>
          <w:szCs w:val="28"/>
        </w:rPr>
        <w:t xml:space="preserve"> </w:t>
      </w:r>
      <w:r w:rsidRPr="00CA7E49">
        <w:rPr>
          <w:sz w:val="28"/>
          <w:szCs w:val="28"/>
        </w:rPr>
        <w:t>дифференцировать других</w:t>
      </w:r>
      <w:r w:rsidRPr="00CA7E49">
        <w:rPr>
          <w:spacing w:val="2"/>
          <w:sz w:val="28"/>
          <w:szCs w:val="28"/>
        </w:rPr>
        <w:t xml:space="preserve"> </w:t>
      </w:r>
      <w:r w:rsidRPr="00CA7E49">
        <w:rPr>
          <w:sz w:val="28"/>
          <w:szCs w:val="28"/>
        </w:rPr>
        <w:t>обучающихся;</w:t>
      </w:r>
      <w:r w:rsidRPr="00CA7E49">
        <w:rPr>
          <w:spacing w:val="-1"/>
          <w:sz w:val="28"/>
          <w:szCs w:val="28"/>
        </w:rPr>
        <w:t xml:space="preserve"> </w:t>
      </w:r>
      <w:r w:rsidRPr="00CA7E49">
        <w:rPr>
          <w:sz w:val="28"/>
          <w:szCs w:val="28"/>
        </w:rPr>
        <w:t>выделять себя</w:t>
      </w:r>
      <w:r w:rsidRPr="00CA7E49">
        <w:rPr>
          <w:spacing w:val="-1"/>
          <w:sz w:val="28"/>
          <w:szCs w:val="28"/>
        </w:rPr>
        <w:t xml:space="preserve"> </w:t>
      </w:r>
      <w:r w:rsidRPr="00CA7E49">
        <w:rPr>
          <w:sz w:val="28"/>
          <w:szCs w:val="28"/>
        </w:rPr>
        <w:t>как субъекта.</w:t>
      </w:r>
    </w:p>
    <w:p w:rsidR="002D78F8" w:rsidRPr="00CA7E49" w:rsidRDefault="002D78F8" w:rsidP="004D1F50">
      <w:pPr>
        <w:pStyle w:val="af"/>
        <w:widowControl w:val="0"/>
        <w:numPr>
          <w:ilvl w:val="0"/>
          <w:numId w:val="12"/>
        </w:numPr>
        <w:tabs>
          <w:tab w:val="left" w:pos="122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 предпосылок</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развитие общения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взаимодействия</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ребенка с</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педагогическим</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работником</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и другими детьми:</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общения</w:t>
      </w:r>
      <w:r w:rsidRPr="00CA7E49">
        <w:rPr>
          <w:spacing w:val="1"/>
          <w:sz w:val="28"/>
          <w:szCs w:val="28"/>
        </w:rPr>
        <w:t xml:space="preserve"> </w:t>
      </w:r>
      <w:r w:rsidRPr="00CA7E49">
        <w:rPr>
          <w:sz w:val="28"/>
          <w:szCs w:val="28"/>
        </w:rPr>
        <w:t>через</w:t>
      </w:r>
      <w:r w:rsidRPr="00CA7E49">
        <w:rPr>
          <w:spacing w:val="1"/>
          <w:sz w:val="28"/>
          <w:szCs w:val="28"/>
        </w:rPr>
        <w:t xml:space="preserve"> </w:t>
      </w:r>
      <w:r w:rsidRPr="00CA7E49">
        <w:rPr>
          <w:sz w:val="28"/>
          <w:szCs w:val="28"/>
        </w:rPr>
        <w:t>обучение:</w:t>
      </w:r>
      <w:r w:rsidRPr="00CA7E49">
        <w:rPr>
          <w:spacing w:val="1"/>
          <w:sz w:val="28"/>
          <w:szCs w:val="28"/>
        </w:rPr>
        <w:t xml:space="preserve"> </w:t>
      </w:r>
      <w:r w:rsidRPr="00CA7E49">
        <w:rPr>
          <w:sz w:val="28"/>
          <w:szCs w:val="28"/>
        </w:rPr>
        <w:t>адекватно</w:t>
      </w:r>
      <w:r w:rsidRPr="00CA7E49">
        <w:rPr>
          <w:spacing w:val="1"/>
          <w:sz w:val="28"/>
          <w:szCs w:val="28"/>
        </w:rPr>
        <w:t xml:space="preserve"> </w:t>
      </w:r>
      <w:r w:rsidRPr="00CA7E49">
        <w:rPr>
          <w:sz w:val="28"/>
          <w:szCs w:val="28"/>
        </w:rPr>
        <w:t>просить</w:t>
      </w:r>
      <w:r w:rsidRPr="00CA7E49">
        <w:rPr>
          <w:spacing w:val="1"/>
          <w:sz w:val="28"/>
          <w:szCs w:val="28"/>
        </w:rPr>
        <w:t xml:space="preserve"> </w:t>
      </w:r>
      <w:r w:rsidRPr="00CA7E49">
        <w:rPr>
          <w:sz w:val="28"/>
          <w:szCs w:val="28"/>
        </w:rPr>
        <w:t>о</w:t>
      </w:r>
      <w:r w:rsidRPr="00CA7E49">
        <w:rPr>
          <w:spacing w:val="1"/>
          <w:sz w:val="28"/>
          <w:szCs w:val="28"/>
        </w:rPr>
        <w:t xml:space="preserve"> </w:t>
      </w:r>
      <w:r w:rsidRPr="00CA7E49">
        <w:rPr>
          <w:sz w:val="28"/>
          <w:szCs w:val="28"/>
        </w:rPr>
        <w:t>желаемом</w:t>
      </w:r>
      <w:r w:rsidRPr="00CA7E49">
        <w:rPr>
          <w:spacing w:val="1"/>
          <w:sz w:val="28"/>
          <w:szCs w:val="28"/>
        </w:rPr>
        <w:t xml:space="preserve"> </w:t>
      </w:r>
      <w:r w:rsidRPr="00CA7E49">
        <w:rPr>
          <w:sz w:val="28"/>
          <w:szCs w:val="28"/>
        </w:rPr>
        <w:t>(словом или невербально); через совместную деятельность с педагогическим работником (игра,</w:t>
      </w:r>
      <w:r w:rsidRPr="00CA7E49">
        <w:rPr>
          <w:spacing w:val="1"/>
          <w:sz w:val="28"/>
          <w:szCs w:val="28"/>
        </w:rPr>
        <w:t xml:space="preserve"> </w:t>
      </w:r>
      <w:r w:rsidRPr="00CA7E49">
        <w:rPr>
          <w:sz w:val="28"/>
          <w:szCs w:val="28"/>
        </w:rPr>
        <w:t>бытовые проблемы, самообслуживание), в дальнейшем - с детьми под контролем педагогического</w:t>
      </w:r>
      <w:r w:rsidRPr="00CA7E49">
        <w:rPr>
          <w:spacing w:val="1"/>
          <w:sz w:val="28"/>
          <w:szCs w:val="28"/>
        </w:rPr>
        <w:t xml:space="preserve"> </w:t>
      </w:r>
      <w:r w:rsidRPr="00CA7E49">
        <w:rPr>
          <w:sz w:val="28"/>
          <w:szCs w:val="28"/>
        </w:rPr>
        <w:t>работника;</w:t>
      </w:r>
      <w:r w:rsidRPr="00CA7E49">
        <w:rPr>
          <w:spacing w:val="-1"/>
          <w:sz w:val="28"/>
          <w:szCs w:val="28"/>
        </w:rPr>
        <w:t xml:space="preserve"> </w:t>
      </w:r>
      <w:r w:rsidRPr="00CA7E49">
        <w:rPr>
          <w:sz w:val="28"/>
          <w:szCs w:val="28"/>
        </w:rPr>
        <w:t>далее -</w:t>
      </w:r>
      <w:r w:rsidRPr="00CA7E49">
        <w:rPr>
          <w:spacing w:val="-1"/>
          <w:sz w:val="28"/>
          <w:szCs w:val="28"/>
        </w:rPr>
        <w:t xml:space="preserve"> </w:t>
      </w:r>
      <w:r w:rsidRPr="00CA7E49">
        <w:rPr>
          <w:sz w:val="28"/>
          <w:szCs w:val="28"/>
        </w:rPr>
        <w:t>самостоятельно;</w:t>
      </w:r>
    </w:p>
    <w:p w:rsidR="002D78F8" w:rsidRPr="00CA7E49" w:rsidRDefault="002D78F8" w:rsidP="00700952">
      <w:pPr>
        <w:pStyle w:val="af6"/>
        <w:ind w:left="0" w:firstLine="709"/>
        <w:rPr>
          <w:sz w:val="28"/>
          <w:szCs w:val="28"/>
        </w:rPr>
      </w:pPr>
      <w:r w:rsidRPr="00CA7E49">
        <w:rPr>
          <w:sz w:val="28"/>
          <w:szCs w:val="28"/>
        </w:rPr>
        <w:t>взаимодействие</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t>работником:</w:t>
      </w:r>
      <w:r w:rsidRPr="00CA7E49">
        <w:rPr>
          <w:spacing w:val="1"/>
          <w:sz w:val="28"/>
          <w:szCs w:val="28"/>
        </w:rPr>
        <w:t xml:space="preserve"> </w:t>
      </w:r>
      <w:r w:rsidRPr="00CA7E49">
        <w:rPr>
          <w:sz w:val="28"/>
          <w:szCs w:val="28"/>
        </w:rPr>
        <w:t>выполнение</w:t>
      </w:r>
      <w:r w:rsidRPr="00CA7E49">
        <w:rPr>
          <w:spacing w:val="1"/>
          <w:sz w:val="28"/>
          <w:szCs w:val="28"/>
        </w:rPr>
        <w:t xml:space="preserve"> </w:t>
      </w:r>
      <w:r w:rsidRPr="00CA7E49">
        <w:rPr>
          <w:sz w:val="28"/>
          <w:szCs w:val="28"/>
        </w:rPr>
        <w:t>простых</w:t>
      </w:r>
      <w:r w:rsidRPr="00CA7E49">
        <w:rPr>
          <w:spacing w:val="1"/>
          <w:sz w:val="28"/>
          <w:szCs w:val="28"/>
        </w:rPr>
        <w:t xml:space="preserve"> </w:t>
      </w:r>
      <w:r w:rsidRPr="00CA7E49">
        <w:rPr>
          <w:sz w:val="28"/>
          <w:szCs w:val="28"/>
        </w:rPr>
        <w:t>инструкций,</w:t>
      </w:r>
      <w:r w:rsidRPr="00CA7E49">
        <w:rPr>
          <w:spacing w:val="1"/>
          <w:sz w:val="28"/>
          <w:szCs w:val="28"/>
        </w:rPr>
        <w:t xml:space="preserve"> </w:t>
      </w:r>
      <w:r w:rsidRPr="00CA7E49">
        <w:rPr>
          <w:sz w:val="28"/>
          <w:szCs w:val="28"/>
        </w:rPr>
        <w:t>произвольное</w:t>
      </w:r>
      <w:r w:rsidRPr="00CA7E49">
        <w:rPr>
          <w:spacing w:val="-2"/>
          <w:sz w:val="28"/>
          <w:szCs w:val="28"/>
        </w:rPr>
        <w:t xml:space="preserve"> </w:t>
      </w:r>
      <w:r w:rsidRPr="00CA7E49">
        <w:rPr>
          <w:sz w:val="28"/>
          <w:szCs w:val="28"/>
        </w:rPr>
        <w:t>подражание;</w:t>
      </w:r>
    </w:p>
    <w:p w:rsidR="002D78F8" w:rsidRPr="00CA7E49" w:rsidRDefault="002D78F8" w:rsidP="00700952">
      <w:pPr>
        <w:pStyle w:val="af6"/>
        <w:ind w:left="0" w:firstLine="709"/>
        <w:rPr>
          <w:sz w:val="28"/>
          <w:szCs w:val="28"/>
        </w:rPr>
      </w:pPr>
      <w:r w:rsidRPr="00CA7E49">
        <w:rPr>
          <w:sz w:val="28"/>
          <w:szCs w:val="28"/>
        </w:rPr>
        <w:t>реципрокное диадическое взаимодействие со педагогическим работником как предпосылка</w:t>
      </w:r>
      <w:r w:rsidRPr="00CA7E49">
        <w:rPr>
          <w:spacing w:val="1"/>
          <w:sz w:val="28"/>
          <w:szCs w:val="28"/>
        </w:rPr>
        <w:t xml:space="preserve"> </w:t>
      </w:r>
      <w:r w:rsidRPr="00CA7E49">
        <w:rPr>
          <w:sz w:val="28"/>
          <w:szCs w:val="28"/>
        </w:rPr>
        <w:t>совместной</w:t>
      </w:r>
      <w:r w:rsidRPr="00CA7E49">
        <w:rPr>
          <w:spacing w:val="-1"/>
          <w:sz w:val="28"/>
          <w:szCs w:val="28"/>
        </w:rPr>
        <w:t xml:space="preserve"> </w:t>
      </w:r>
      <w:r w:rsidRPr="00CA7E49">
        <w:rPr>
          <w:sz w:val="28"/>
          <w:szCs w:val="28"/>
        </w:rPr>
        <w:t>деятельности, включая игровую;</w:t>
      </w:r>
    </w:p>
    <w:p w:rsidR="002D78F8" w:rsidRPr="00CA7E49" w:rsidRDefault="002D78F8" w:rsidP="00700952">
      <w:pPr>
        <w:pStyle w:val="af6"/>
        <w:ind w:left="0" w:firstLine="709"/>
        <w:rPr>
          <w:sz w:val="28"/>
          <w:szCs w:val="28"/>
        </w:rPr>
      </w:pPr>
      <w:r w:rsidRPr="00CA7E49">
        <w:rPr>
          <w:sz w:val="28"/>
          <w:szCs w:val="28"/>
        </w:rPr>
        <w:t>установление взаимодействия с другими детьми в рамках диадического взаимодействия или</w:t>
      </w:r>
      <w:r w:rsidRPr="00CA7E49">
        <w:rPr>
          <w:spacing w:val="1"/>
          <w:sz w:val="28"/>
          <w:szCs w:val="28"/>
        </w:rPr>
        <w:t xml:space="preserve"> </w:t>
      </w:r>
      <w:r w:rsidRPr="00CA7E49">
        <w:rPr>
          <w:sz w:val="28"/>
          <w:szCs w:val="28"/>
        </w:rPr>
        <w:t>взаимодействия</w:t>
      </w:r>
      <w:r w:rsidRPr="00CA7E49">
        <w:rPr>
          <w:spacing w:val="-3"/>
          <w:sz w:val="28"/>
          <w:szCs w:val="28"/>
        </w:rPr>
        <w:t xml:space="preserve"> </w:t>
      </w:r>
      <w:r w:rsidRPr="00CA7E49">
        <w:rPr>
          <w:sz w:val="28"/>
          <w:szCs w:val="28"/>
        </w:rPr>
        <w:t>в</w:t>
      </w:r>
      <w:r w:rsidRPr="00CA7E49">
        <w:rPr>
          <w:spacing w:val="-3"/>
          <w:sz w:val="28"/>
          <w:szCs w:val="28"/>
        </w:rPr>
        <w:t xml:space="preserve"> </w:t>
      </w:r>
      <w:r w:rsidRPr="00CA7E49">
        <w:rPr>
          <w:sz w:val="28"/>
          <w:szCs w:val="28"/>
        </w:rPr>
        <w:t>малой</w:t>
      </w:r>
      <w:r w:rsidRPr="00CA7E49">
        <w:rPr>
          <w:spacing w:val="-1"/>
          <w:sz w:val="28"/>
          <w:szCs w:val="28"/>
        </w:rPr>
        <w:t xml:space="preserve"> </w:t>
      </w:r>
      <w:r w:rsidRPr="00CA7E49">
        <w:rPr>
          <w:sz w:val="28"/>
          <w:szCs w:val="28"/>
        </w:rPr>
        <w:t>группе</w:t>
      </w:r>
      <w:r w:rsidRPr="00CA7E49">
        <w:rPr>
          <w:spacing w:val="-3"/>
          <w:sz w:val="28"/>
          <w:szCs w:val="28"/>
        </w:rPr>
        <w:t xml:space="preserve"> </w:t>
      </w:r>
      <w:r w:rsidRPr="00CA7E49">
        <w:rPr>
          <w:sz w:val="28"/>
          <w:szCs w:val="28"/>
        </w:rPr>
        <w:t>(при</w:t>
      </w:r>
      <w:r w:rsidRPr="00CA7E49">
        <w:rPr>
          <w:spacing w:val="-1"/>
          <w:sz w:val="28"/>
          <w:szCs w:val="28"/>
        </w:rPr>
        <w:t xml:space="preserve"> </w:t>
      </w:r>
      <w:r w:rsidRPr="00CA7E49">
        <w:rPr>
          <w:sz w:val="28"/>
          <w:szCs w:val="28"/>
        </w:rPr>
        <w:t>содействии</w:t>
      </w:r>
      <w:r w:rsidRPr="00CA7E49">
        <w:rPr>
          <w:spacing w:val="-2"/>
          <w:sz w:val="28"/>
          <w:szCs w:val="28"/>
        </w:rPr>
        <w:t xml:space="preserve"> </w:t>
      </w:r>
      <w:r w:rsidRPr="00CA7E49">
        <w:rPr>
          <w:sz w:val="28"/>
          <w:szCs w:val="28"/>
        </w:rPr>
        <w:t>и</w:t>
      </w:r>
      <w:r w:rsidRPr="00CA7E49">
        <w:rPr>
          <w:spacing w:val="-4"/>
          <w:sz w:val="28"/>
          <w:szCs w:val="28"/>
        </w:rPr>
        <w:t xml:space="preserve"> </w:t>
      </w:r>
      <w:r w:rsidRPr="00CA7E49">
        <w:rPr>
          <w:sz w:val="28"/>
          <w:szCs w:val="28"/>
        </w:rPr>
        <w:t>под</w:t>
      </w:r>
      <w:r w:rsidRPr="00CA7E49">
        <w:rPr>
          <w:spacing w:val="-2"/>
          <w:sz w:val="28"/>
          <w:szCs w:val="28"/>
        </w:rPr>
        <w:t xml:space="preserve"> </w:t>
      </w:r>
      <w:r w:rsidRPr="00CA7E49">
        <w:rPr>
          <w:sz w:val="28"/>
          <w:szCs w:val="28"/>
        </w:rPr>
        <w:t>контролем</w:t>
      </w:r>
      <w:r w:rsidRPr="00CA7E49">
        <w:rPr>
          <w:spacing w:val="-3"/>
          <w:sz w:val="28"/>
          <w:szCs w:val="28"/>
        </w:rPr>
        <w:t xml:space="preserve"> </w:t>
      </w:r>
      <w:r w:rsidRPr="00CA7E49">
        <w:rPr>
          <w:sz w:val="28"/>
          <w:szCs w:val="28"/>
        </w:rPr>
        <w:t>педагогических работников);</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1"/>
          <w:sz w:val="28"/>
          <w:szCs w:val="28"/>
        </w:rPr>
        <w:t xml:space="preserve"> </w:t>
      </w:r>
      <w:r w:rsidRPr="00CA7E49">
        <w:rPr>
          <w:sz w:val="28"/>
          <w:szCs w:val="28"/>
        </w:rPr>
        <w:t>игры</w:t>
      </w:r>
      <w:r w:rsidRPr="00CA7E49">
        <w:rPr>
          <w:spacing w:val="1"/>
          <w:sz w:val="28"/>
          <w:szCs w:val="28"/>
        </w:rPr>
        <w:t xml:space="preserve"> </w:t>
      </w:r>
      <w:r w:rsidRPr="00CA7E49">
        <w:rPr>
          <w:sz w:val="28"/>
          <w:szCs w:val="28"/>
        </w:rPr>
        <w:t>(игра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правилами",</w:t>
      </w:r>
      <w:r w:rsidRPr="00CA7E49">
        <w:rPr>
          <w:spacing w:val="1"/>
          <w:sz w:val="28"/>
          <w:szCs w:val="28"/>
        </w:rPr>
        <w:t xml:space="preserve"> </w:t>
      </w:r>
      <w:r w:rsidRPr="00CA7E49">
        <w:rPr>
          <w:sz w:val="28"/>
          <w:szCs w:val="28"/>
        </w:rPr>
        <w:t>социально-имитативная,</w:t>
      </w:r>
      <w:r w:rsidRPr="00CA7E49">
        <w:rPr>
          <w:spacing w:val="1"/>
          <w:sz w:val="28"/>
          <w:szCs w:val="28"/>
        </w:rPr>
        <w:t xml:space="preserve"> </w:t>
      </w:r>
      <w:r w:rsidRPr="00CA7E49">
        <w:rPr>
          <w:sz w:val="28"/>
          <w:szCs w:val="28"/>
        </w:rPr>
        <w:t>сюжетная,</w:t>
      </w:r>
      <w:r w:rsidRPr="00CA7E49">
        <w:rPr>
          <w:spacing w:val="1"/>
          <w:sz w:val="28"/>
          <w:szCs w:val="28"/>
        </w:rPr>
        <w:t xml:space="preserve"> </w:t>
      </w:r>
      <w:r w:rsidRPr="00CA7E49">
        <w:rPr>
          <w:sz w:val="28"/>
          <w:szCs w:val="28"/>
        </w:rPr>
        <w:t>ролевая</w:t>
      </w:r>
      <w:r w:rsidRPr="00CA7E49">
        <w:rPr>
          <w:spacing w:val="1"/>
          <w:sz w:val="28"/>
          <w:szCs w:val="28"/>
        </w:rPr>
        <w:t xml:space="preserve"> </w:t>
      </w:r>
      <w:r w:rsidRPr="00CA7E49">
        <w:rPr>
          <w:sz w:val="28"/>
          <w:szCs w:val="28"/>
        </w:rPr>
        <w:t>игра)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целью</w:t>
      </w:r>
      <w:r w:rsidRPr="00CA7E49">
        <w:rPr>
          <w:spacing w:val="1"/>
          <w:sz w:val="28"/>
          <w:szCs w:val="28"/>
        </w:rPr>
        <w:t xml:space="preserve"> </w:t>
      </w:r>
      <w:r w:rsidRPr="00CA7E49">
        <w:rPr>
          <w:sz w:val="28"/>
          <w:szCs w:val="28"/>
        </w:rPr>
        <w:t>коммуникативного,</w:t>
      </w:r>
      <w:r w:rsidRPr="00CA7E49">
        <w:rPr>
          <w:spacing w:val="1"/>
          <w:sz w:val="28"/>
          <w:szCs w:val="28"/>
        </w:rPr>
        <w:t xml:space="preserve"> </w:t>
      </w:r>
      <w:r w:rsidRPr="00CA7E49">
        <w:rPr>
          <w:sz w:val="28"/>
          <w:szCs w:val="28"/>
        </w:rPr>
        <w:t>социального,</w:t>
      </w:r>
      <w:r w:rsidRPr="00CA7E49">
        <w:rPr>
          <w:spacing w:val="1"/>
          <w:sz w:val="28"/>
          <w:szCs w:val="28"/>
        </w:rPr>
        <w:t xml:space="preserve"> </w:t>
      </w:r>
      <w:r w:rsidRPr="00CA7E49">
        <w:rPr>
          <w:sz w:val="28"/>
          <w:szCs w:val="28"/>
        </w:rPr>
        <w:t>интеллектуального,</w:t>
      </w:r>
      <w:r w:rsidRPr="00CA7E49">
        <w:rPr>
          <w:spacing w:val="1"/>
          <w:sz w:val="28"/>
          <w:szCs w:val="28"/>
        </w:rPr>
        <w:t xml:space="preserve"> </w:t>
      </w:r>
      <w:r w:rsidRPr="00CA7E49">
        <w:rPr>
          <w:sz w:val="28"/>
          <w:szCs w:val="28"/>
        </w:rPr>
        <w:t>речевого,</w:t>
      </w:r>
      <w:r w:rsidRPr="00CA7E49">
        <w:rPr>
          <w:spacing w:val="1"/>
          <w:sz w:val="28"/>
          <w:szCs w:val="28"/>
        </w:rPr>
        <w:t xml:space="preserve"> </w:t>
      </w:r>
      <w:r w:rsidRPr="00CA7E49">
        <w:rPr>
          <w:sz w:val="28"/>
          <w:szCs w:val="28"/>
        </w:rPr>
        <w:t>аффективного</w:t>
      </w:r>
      <w:r w:rsidRPr="00CA7E49">
        <w:rPr>
          <w:spacing w:val="1"/>
          <w:sz w:val="28"/>
          <w:szCs w:val="28"/>
        </w:rPr>
        <w:t xml:space="preserve"> </w:t>
      </w:r>
      <w:r w:rsidRPr="00CA7E49">
        <w:rPr>
          <w:sz w:val="28"/>
          <w:szCs w:val="28"/>
        </w:rPr>
        <w:t>развития</w:t>
      </w:r>
      <w:r w:rsidRPr="00CA7E49">
        <w:rPr>
          <w:spacing w:val="1"/>
          <w:sz w:val="28"/>
          <w:szCs w:val="28"/>
        </w:rPr>
        <w:t xml:space="preserve"> </w:t>
      </w:r>
      <w:r w:rsidRPr="00CA7E49">
        <w:rPr>
          <w:sz w:val="28"/>
          <w:szCs w:val="28"/>
        </w:rPr>
        <w:t>ребенка;</w:t>
      </w:r>
    </w:p>
    <w:p w:rsidR="002D78F8" w:rsidRPr="00CA7E49" w:rsidRDefault="002D78F8" w:rsidP="00700952">
      <w:pPr>
        <w:pStyle w:val="af6"/>
        <w:ind w:left="0" w:firstLine="709"/>
        <w:rPr>
          <w:sz w:val="28"/>
          <w:szCs w:val="28"/>
        </w:rPr>
      </w:pPr>
      <w:r w:rsidRPr="00CA7E49">
        <w:rPr>
          <w:sz w:val="28"/>
          <w:szCs w:val="28"/>
        </w:rPr>
        <w:t>использование конвенциональных форм общения, начиная с простейших форм ("Пока!",</w:t>
      </w:r>
      <w:r w:rsidRPr="00CA7E49">
        <w:rPr>
          <w:spacing w:val="1"/>
          <w:sz w:val="28"/>
          <w:szCs w:val="28"/>
        </w:rPr>
        <w:t xml:space="preserve"> </w:t>
      </w:r>
      <w:r w:rsidRPr="00CA7E49">
        <w:rPr>
          <w:sz w:val="28"/>
          <w:szCs w:val="28"/>
        </w:rPr>
        <w:t>"Привет!")</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переходя</w:t>
      </w:r>
      <w:r w:rsidRPr="00CA7E49">
        <w:rPr>
          <w:spacing w:val="1"/>
          <w:sz w:val="28"/>
          <w:szCs w:val="28"/>
        </w:rPr>
        <w:t xml:space="preserve"> </w:t>
      </w:r>
      <w:r w:rsidRPr="00CA7E49">
        <w:rPr>
          <w:sz w:val="28"/>
          <w:szCs w:val="28"/>
        </w:rPr>
        <w:t>постепенно</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более</w:t>
      </w:r>
      <w:r w:rsidRPr="00CA7E49">
        <w:rPr>
          <w:spacing w:val="1"/>
          <w:sz w:val="28"/>
          <w:szCs w:val="28"/>
        </w:rPr>
        <w:t xml:space="preserve"> </w:t>
      </w:r>
      <w:r w:rsidRPr="00CA7E49">
        <w:rPr>
          <w:sz w:val="28"/>
          <w:szCs w:val="28"/>
        </w:rPr>
        <w:t>развитым</w:t>
      </w:r>
      <w:r w:rsidRPr="00CA7E49">
        <w:rPr>
          <w:spacing w:val="1"/>
          <w:sz w:val="28"/>
          <w:szCs w:val="28"/>
        </w:rPr>
        <w:t xml:space="preserve"> </w:t>
      </w:r>
      <w:r w:rsidRPr="00CA7E49">
        <w:rPr>
          <w:sz w:val="28"/>
          <w:szCs w:val="28"/>
        </w:rPr>
        <w:t>("Здравствуйте!",</w:t>
      </w:r>
      <w:r w:rsidRPr="00CA7E49">
        <w:rPr>
          <w:spacing w:val="1"/>
          <w:sz w:val="28"/>
          <w:szCs w:val="28"/>
        </w:rPr>
        <w:t xml:space="preserve"> </w:t>
      </w:r>
      <w:r w:rsidRPr="00CA7E49">
        <w:rPr>
          <w:sz w:val="28"/>
          <w:szCs w:val="28"/>
        </w:rPr>
        <w:t>"До</w:t>
      </w:r>
      <w:r w:rsidRPr="00CA7E49">
        <w:rPr>
          <w:spacing w:val="1"/>
          <w:sz w:val="28"/>
          <w:szCs w:val="28"/>
        </w:rPr>
        <w:t xml:space="preserve"> </w:t>
      </w:r>
      <w:r w:rsidRPr="00CA7E49">
        <w:rPr>
          <w:sz w:val="28"/>
          <w:szCs w:val="28"/>
        </w:rPr>
        <w:t>свидания!")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использованию</w:t>
      </w:r>
      <w:r w:rsidRPr="00CA7E49">
        <w:rPr>
          <w:spacing w:val="1"/>
          <w:sz w:val="28"/>
          <w:szCs w:val="28"/>
        </w:rPr>
        <w:t xml:space="preserve"> </w:t>
      </w:r>
      <w:r w:rsidRPr="00CA7E49">
        <w:rPr>
          <w:sz w:val="28"/>
          <w:szCs w:val="28"/>
        </w:rPr>
        <w:t>обращения</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по</w:t>
      </w:r>
      <w:r w:rsidRPr="00CA7E49">
        <w:rPr>
          <w:spacing w:val="1"/>
          <w:sz w:val="28"/>
          <w:szCs w:val="28"/>
        </w:rPr>
        <w:t xml:space="preserve"> </w:t>
      </w:r>
      <w:r w:rsidRPr="00CA7E49">
        <w:rPr>
          <w:sz w:val="28"/>
          <w:szCs w:val="28"/>
        </w:rPr>
        <w:t>возможности,</w:t>
      </w:r>
      <w:r w:rsidRPr="00CA7E49">
        <w:rPr>
          <w:spacing w:val="1"/>
          <w:sz w:val="28"/>
          <w:szCs w:val="28"/>
        </w:rPr>
        <w:t xml:space="preserve"> </w:t>
      </w:r>
      <w:r w:rsidRPr="00CA7E49">
        <w:rPr>
          <w:sz w:val="28"/>
          <w:szCs w:val="28"/>
        </w:rPr>
        <w:t>взгляда</w:t>
      </w:r>
      <w:r w:rsidRPr="00CA7E49">
        <w:rPr>
          <w:spacing w:val="1"/>
          <w:sz w:val="28"/>
          <w:szCs w:val="28"/>
        </w:rPr>
        <w:t xml:space="preserve"> </w:t>
      </w:r>
      <w:r w:rsidRPr="00CA7E49">
        <w:rPr>
          <w:sz w:val="28"/>
          <w:szCs w:val="28"/>
        </w:rPr>
        <w:t>в</w:t>
      </w:r>
      <w:r w:rsidRPr="00CA7E49">
        <w:rPr>
          <w:spacing w:val="1"/>
          <w:sz w:val="28"/>
          <w:szCs w:val="28"/>
        </w:rPr>
        <w:t xml:space="preserve"> </w:t>
      </w:r>
      <w:r w:rsidRPr="00CA7E49">
        <w:rPr>
          <w:sz w:val="28"/>
          <w:szCs w:val="28"/>
        </w:rPr>
        <w:t>глаза</w:t>
      </w:r>
      <w:r w:rsidRPr="00CA7E49">
        <w:rPr>
          <w:spacing w:val="1"/>
          <w:sz w:val="28"/>
          <w:szCs w:val="28"/>
        </w:rPr>
        <w:t xml:space="preserve"> </w:t>
      </w:r>
      <w:r w:rsidRPr="00CA7E49">
        <w:rPr>
          <w:sz w:val="28"/>
          <w:szCs w:val="28"/>
        </w:rPr>
        <w:t>человеку,</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которому</w:t>
      </w:r>
      <w:r w:rsidRPr="00CA7E49">
        <w:rPr>
          <w:spacing w:val="1"/>
          <w:sz w:val="28"/>
          <w:szCs w:val="28"/>
        </w:rPr>
        <w:t xml:space="preserve"> </w:t>
      </w:r>
      <w:r w:rsidRPr="00CA7E49">
        <w:rPr>
          <w:sz w:val="28"/>
          <w:szCs w:val="28"/>
        </w:rPr>
        <w:t>ребёнок</w:t>
      </w:r>
      <w:r w:rsidRPr="00CA7E49">
        <w:rPr>
          <w:spacing w:val="1"/>
          <w:sz w:val="28"/>
          <w:szCs w:val="28"/>
        </w:rPr>
        <w:t xml:space="preserve"> </w:t>
      </w:r>
      <w:r w:rsidRPr="00CA7E49">
        <w:rPr>
          <w:sz w:val="28"/>
          <w:szCs w:val="28"/>
        </w:rPr>
        <w:t>обращается</w:t>
      </w:r>
      <w:r w:rsidRPr="00CA7E49">
        <w:rPr>
          <w:spacing w:val="-1"/>
          <w:sz w:val="28"/>
          <w:szCs w:val="28"/>
        </w:rPr>
        <w:t xml:space="preserve"> </w:t>
      </w:r>
      <w:r w:rsidRPr="00CA7E49">
        <w:rPr>
          <w:sz w:val="28"/>
          <w:szCs w:val="28"/>
        </w:rPr>
        <w:t>("Здравствуйте,</w:t>
      </w:r>
      <w:r w:rsidRPr="00CA7E49">
        <w:rPr>
          <w:spacing w:val="-1"/>
          <w:sz w:val="28"/>
          <w:szCs w:val="28"/>
        </w:rPr>
        <w:t xml:space="preserve"> </w:t>
      </w:r>
      <w:r w:rsidRPr="00CA7E49">
        <w:rPr>
          <w:sz w:val="28"/>
          <w:szCs w:val="28"/>
        </w:rPr>
        <w:t>Мария</w:t>
      </w:r>
      <w:r w:rsidRPr="00CA7E49">
        <w:rPr>
          <w:spacing w:val="-1"/>
          <w:sz w:val="28"/>
          <w:szCs w:val="28"/>
        </w:rPr>
        <w:t xml:space="preserve"> </w:t>
      </w:r>
      <w:r w:rsidRPr="00CA7E49">
        <w:rPr>
          <w:sz w:val="28"/>
          <w:szCs w:val="28"/>
        </w:rPr>
        <w:t>Ивановна!",</w:t>
      </w:r>
      <w:r w:rsidRPr="00CA7E49">
        <w:rPr>
          <w:spacing w:val="2"/>
          <w:sz w:val="28"/>
          <w:szCs w:val="28"/>
        </w:rPr>
        <w:t xml:space="preserve"> </w:t>
      </w:r>
      <w:r w:rsidRPr="00CA7E49">
        <w:rPr>
          <w:sz w:val="28"/>
          <w:szCs w:val="28"/>
        </w:rPr>
        <w:t>"До</w:t>
      </w:r>
      <w:r w:rsidRPr="00CA7E49">
        <w:rPr>
          <w:spacing w:val="-2"/>
          <w:sz w:val="28"/>
          <w:szCs w:val="28"/>
        </w:rPr>
        <w:t xml:space="preserve"> </w:t>
      </w:r>
      <w:r w:rsidRPr="00CA7E49">
        <w:rPr>
          <w:sz w:val="28"/>
          <w:szCs w:val="28"/>
        </w:rPr>
        <w:t>свидания,</w:t>
      </w:r>
      <w:r w:rsidRPr="00CA7E49">
        <w:rPr>
          <w:spacing w:val="-1"/>
          <w:sz w:val="28"/>
          <w:szCs w:val="28"/>
        </w:rPr>
        <w:t xml:space="preserve"> </w:t>
      </w:r>
      <w:r w:rsidRPr="00CA7E49">
        <w:rPr>
          <w:sz w:val="28"/>
          <w:szCs w:val="28"/>
        </w:rPr>
        <w:t>Павел</w:t>
      </w:r>
      <w:r w:rsidRPr="00CA7E49">
        <w:rPr>
          <w:spacing w:val="-1"/>
          <w:sz w:val="28"/>
          <w:szCs w:val="28"/>
        </w:rPr>
        <w:t xml:space="preserve"> </w:t>
      </w:r>
      <w:r w:rsidRPr="00CA7E49">
        <w:rPr>
          <w:sz w:val="28"/>
          <w:szCs w:val="28"/>
        </w:rPr>
        <w:t>Петрович!").</w:t>
      </w:r>
    </w:p>
    <w:p w:rsidR="002D78F8" w:rsidRPr="00CA7E49" w:rsidRDefault="002D78F8" w:rsidP="004D1F50">
      <w:pPr>
        <w:pStyle w:val="af"/>
        <w:widowControl w:val="0"/>
        <w:numPr>
          <w:ilvl w:val="0"/>
          <w:numId w:val="12"/>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5"/>
          <w:sz w:val="28"/>
          <w:szCs w:val="28"/>
        </w:rPr>
        <w:t xml:space="preserve"> </w:t>
      </w:r>
      <w:r w:rsidRPr="00CA7E49">
        <w:rPr>
          <w:rFonts w:ascii="Times New Roman" w:hAnsi="Times New Roman" w:cs="Times New Roman"/>
          <w:sz w:val="28"/>
          <w:szCs w:val="28"/>
        </w:rPr>
        <w:t>готовности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совместной</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деятельности</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с</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другими</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обучающимися:</w:t>
      </w:r>
    </w:p>
    <w:p w:rsidR="002D78F8" w:rsidRPr="00CA7E49" w:rsidRDefault="002D78F8" w:rsidP="00700952">
      <w:pPr>
        <w:pStyle w:val="af6"/>
        <w:ind w:left="0" w:firstLine="709"/>
        <w:jc w:val="left"/>
        <w:rPr>
          <w:sz w:val="28"/>
          <w:szCs w:val="28"/>
        </w:rPr>
      </w:pPr>
      <w:r w:rsidRPr="00CA7E49">
        <w:rPr>
          <w:sz w:val="28"/>
          <w:szCs w:val="28"/>
        </w:rPr>
        <w:t>формирование</w:t>
      </w:r>
      <w:r w:rsidRPr="00CA7E49">
        <w:rPr>
          <w:spacing w:val="27"/>
          <w:sz w:val="28"/>
          <w:szCs w:val="28"/>
        </w:rPr>
        <w:t xml:space="preserve"> </w:t>
      </w:r>
      <w:r w:rsidRPr="00CA7E49">
        <w:rPr>
          <w:sz w:val="28"/>
          <w:szCs w:val="28"/>
        </w:rPr>
        <w:t>толерантного</w:t>
      </w:r>
      <w:r w:rsidRPr="00CA7E49">
        <w:rPr>
          <w:spacing w:val="27"/>
          <w:sz w:val="28"/>
          <w:szCs w:val="28"/>
        </w:rPr>
        <w:t xml:space="preserve"> </w:t>
      </w:r>
      <w:r w:rsidRPr="00CA7E49">
        <w:rPr>
          <w:sz w:val="28"/>
          <w:szCs w:val="28"/>
        </w:rPr>
        <w:t>(в</w:t>
      </w:r>
      <w:r w:rsidRPr="00CA7E49">
        <w:rPr>
          <w:spacing w:val="26"/>
          <w:sz w:val="28"/>
          <w:szCs w:val="28"/>
        </w:rPr>
        <w:t xml:space="preserve"> </w:t>
      </w:r>
      <w:r w:rsidRPr="00CA7E49">
        <w:rPr>
          <w:sz w:val="28"/>
          <w:szCs w:val="28"/>
        </w:rPr>
        <w:t>дальнейшем</w:t>
      </w:r>
      <w:r w:rsidRPr="00CA7E49">
        <w:rPr>
          <w:spacing w:val="31"/>
          <w:sz w:val="28"/>
          <w:szCs w:val="28"/>
        </w:rPr>
        <w:t xml:space="preserve"> </w:t>
      </w:r>
      <w:r w:rsidRPr="00CA7E49">
        <w:rPr>
          <w:sz w:val="28"/>
          <w:szCs w:val="28"/>
        </w:rPr>
        <w:t>дифференцированного,</w:t>
      </w:r>
      <w:r w:rsidRPr="00CA7E49">
        <w:rPr>
          <w:spacing w:val="27"/>
          <w:sz w:val="28"/>
          <w:szCs w:val="28"/>
        </w:rPr>
        <w:t xml:space="preserve"> </w:t>
      </w:r>
      <w:r w:rsidRPr="00CA7E49">
        <w:rPr>
          <w:sz w:val="28"/>
          <w:szCs w:val="28"/>
        </w:rPr>
        <w:t>доброжелательного)</w:t>
      </w:r>
      <w:r w:rsidRPr="00CA7E49">
        <w:rPr>
          <w:spacing w:val="-57"/>
          <w:sz w:val="28"/>
          <w:szCs w:val="28"/>
        </w:rPr>
        <w:t xml:space="preserve"> </w:t>
      </w:r>
      <w:r w:rsidRPr="00CA7E49">
        <w:rPr>
          <w:sz w:val="28"/>
          <w:szCs w:val="28"/>
        </w:rPr>
        <w:t>отношения</w:t>
      </w:r>
      <w:r w:rsidRPr="00CA7E49">
        <w:rPr>
          <w:spacing w:val="-4"/>
          <w:sz w:val="28"/>
          <w:szCs w:val="28"/>
        </w:rPr>
        <w:t xml:space="preserve"> </w:t>
      </w:r>
      <w:r w:rsidRPr="00CA7E49">
        <w:rPr>
          <w:sz w:val="28"/>
          <w:szCs w:val="28"/>
        </w:rPr>
        <w:t>к другим</w:t>
      </w:r>
      <w:r w:rsidRPr="00CA7E49">
        <w:rPr>
          <w:spacing w:val="-1"/>
          <w:sz w:val="28"/>
          <w:szCs w:val="28"/>
        </w:rPr>
        <w:t xml:space="preserve"> </w:t>
      </w:r>
      <w:r w:rsidRPr="00CA7E49">
        <w:rPr>
          <w:sz w:val="28"/>
          <w:szCs w:val="28"/>
        </w:rPr>
        <w:t>детям;</w:t>
      </w:r>
    </w:p>
    <w:p w:rsidR="002D78F8" w:rsidRPr="00CA7E49" w:rsidRDefault="002D78F8" w:rsidP="00700952">
      <w:pPr>
        <w:pStyle w:val="af6"/>
        <w:ind w:left="0" w:firstLine="709"/>
        <w:jc w:val="left"/>
        <w:rPr>
          <w:sz w:val="28"/>
          <w:szCs w:val="28"/>
        </w:rPr>
      </w:pPr>
      <w:r w:rsidRPr="00CA7E49">
        <w:rPr>
          <w:sz w:val="28"/>
          <w:szCs w:val="28"/>
        </w:rPr>
        <w:t>формирование</w:t>
      </w:r>
      <w:r w:rsidRPr="00CA7E49">
        <w:rPr>
          <w:spacing w:val="-5"/>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устанавливать</w:t>
      </w:r>
      <w:r w:rsidRPr="00CA7E49">
        <w:rPr>
          <w:spacing w:val="-3"/>
          <w:sz w:val="28"/>
          <w:szCs w:val="28"/>
        </w:rPr>
        <w:t xml:space="preserve"> </w:t>
      </w:r>
      <w:r w:rsidRPr="00CA7E49">
        <w:rPr>
          <w:sz w:val="28"/>
          <w:szCs w:val="28"/>
        </w:rPr>
        <w:t>и</w:t>
      </w:r>
      <w:r w:rsidRPr="00CA7E49">
        <w:rPr>
          <w:spacing w:val="-4"/>
          <w:sz w:val="28"/>
          <w:szCs w:val="28"/>
        </w:rPr>
        <w:t xml:space="preserve"> </w:t>
      </w:r>
      <w:r w:rsidRPr="00CA7E49">
        <w:rPr>
          <w:sz w:val="28"/>
          <w:szCs w:val="28"/>
        </w:rPr>
        <w:t>поддерживать</w:t>
      </w:r>
      <w:r w:rsidRPr="00CA7E49">
        <w:rPr>
          <w:spacing w:val="-3"/>
          <w:sz w:val="28"/>
          <w:szCs w:val="28"/>
        </w:rPr>
        <w:t xml:space="preserve"> </w:t>
      </w:r>
      <w:r w:rsidRPr="00CA7E49">
        <w:rPr>
          <w:sz w:val="28"/>
          <w:szCs w:val="28"/>
        </w:rPr>
        <w:t>контакт;</w:t>
      </w:r>
    </w:p>
    <w:p w:rsidR="002D78F8" w:rsidRPr="00CA7E49" w:rsidRDefault="002D78F8" w:rsidP="00700952">
      <w:pPr>
        <w:pStyle w:val="af6"/>
        <w:tabs>
          <w:tab w:val="left" w:pos="1792"/>
          <w:tab w:val="left" w:pos="4031"/>
          <w:tab w:val="left" w:pos="5603"/>
          <w:tab w:val="left" w:pos="7847"/>
          <w:tab w:val="left" w:pos="9039"/>
        </w:tabs>
        <w:ind w:left="0" w:firstLine="709"/>
        <w:jc w:val="left"/>
        <w:rPr>
          <w:sz w:val="28"/>
          <w:szCs w:val="28"/>
        </w:rPr>
      </w:pPr>
      <w:r w:rsidRPr="00CA7E49">
        <w:rPr>
          <w:sz w:val="28"/>
          <w:szCs w:val="28"/>
        </w:rPr>
        <w:t>целью</w:t>
      </w:r>
      <w:r w:rsidR="007C008F">
        <w:rPr>
          <w:sz w:val="28"/>
          <w:szCs w:val="28"/>
        </w:rPr>
        <w:t xml:space="preserve"> </w:t>
      </w:r>
      <w:r w:rsidRPr="00CA7E49">
        <w:rPr>
          <w:sz w:val="28"/>
          <w:szCs w:val="28"/>
        </w:rPr>
        <w:t>коммуникативного,</w:t>
      </w:r>
      <w:r w:rsidR="007C008F">
        <w:rPr>
          <w:sz w:val="28"/>
          <w:szCs w:val="28"/>
        </w:rPr>
        <w:t xml:space="preserve"> </w:t>
      </w:r>
      <w:r w:rsidRPr="00CA7E49">
        <w:rPr>
          <w:sz w:val="28"/>
          <w:szCs w:val="28"/>
        </w:rPr>
        <w:t>социального,</w:t>
      </w:r>
      <w:r w:rsidRPr="00CA7E49">
        <w:rPr>
          <w:sz w:val="28"/>
          <w:szCs w:val="28"/>
        </w:rPr>
        <w:tab/>
        <w:t>интеллектуального,</w:t>
      </w:r>
      <w:r w:rsidR="007C008F">
        <w:rPr>
          <w:sz w:val="28"/>
          <w:szCs w:val="28"/>
        </w:rPr>
        <w:t xml:space="preserve"> </w:t>
      </w:r>
      <w:r w:rsidRPr="00CA7E49">
        <w:rPr>
          <w:sz w:val="28"/>
          <w:szCs w:val="28"/>
        </w:rPr>
        <w:t>речевого,</w:t>
      </w:r>
      <w:r w:rsidR="007C008F">
        <w:rPr>
          <w:sz w:val="28"/>
          <w:szCs w:val="28"/>
        </w:rPr>
        <w:t xml:space="preserve"> </w:t>
      </w:r>
      <w:r w:rsidRPr="00CA7E49">
        <w:rPr>
          <w:spacing w:val="-1"/>
          <w:sz w:val="28"/>
          <w:szCs w:val="28"/>
        </w:rPr>
        <w:t>аффективного</w:t>
      </w:r>
      <w:r w:rsidRPr="00CA7E49">
        <w:rPr>
          <w:spacing w:val="-57"/>
          <w:sz w:val="28"/>
          <w:szCs w:val="28"/>
        </w:rPr>
        <w:t xml:space="preserve"> </w:t>
      </w:r>
      <w:r w:rsidRPr="00CA7E49">
        <w:rPr>
          <w:sz w:val="28"/>
          <w:szCs w:val="28"/>
        </w:rPr>
        <w:t>развития -</w:t>
      </w:r>
      <w:r w:rsidRPr="00CA7E49">
        <w:rPr>
          <w:spacing w:val="-2"/>
          <w:sz w:val="28"/>
          <w:szCs w:val="28"/>
        </w:rPr>
        <w:t xml:space="preserve"> </w:t>
      </w:r>
      <w:r w:rsidRPr="00CA7E49">
        <w:rPr>
          <w:sz w:val="28"/>
          <w:szCs w:val="28"/>
        </w:rPr>
        <w:t>игра</w:t>
      </w:r>
      <w:r w:rsidRPr="00CA7E49">
        <w:rPr>
          <w:spacing w:val="-1"/>
          <w:sz w:val="28"/>
          <w:szCs w:val="28"/>
        </w:rPr>
        <w:t xml:space="preserve"> </w:t>
      </w:r>
      <w:r w:rsidRPr="00CA7E49">
        <w:rPr>
          <w:sz w:val="28"/>
          <w:szCs w:val="28"/>
        </w:rPr>
        <w:t>(социально-имитативная,</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правилами",</w:t>
      </w:r>
      <w:r w:rsidRPr="00CA7E49">
        <w:rPr>
          <w:spacing w:val="-1"/>
          <w:sz w:val="28"/>
          <w:szCs w:val="28"/>
        </w:rPr>
        <w:t xml:space="preserve"> </w:t>
      </w:r>
      <w:r w:rsidRPr="00CA7E49">
        <w:rPr>
          <w:sz w:val="28"/>
          <w:szCs w:val="28"/>
        </w:rPr>
        <w:t>сюжетная, ролевая);</w:t>
      </w:r>
    </w:p>
    <w:p w:rsidR="002D78F8" w:rsidRPr="00CA7E49" w:rsidRDefault="002D78F8" w:rsidP="00700952">
      <w:pPr>
        <w:pStyle w:val="af6"/>
        <w:ind w:left="0" w:firstLine="709"/>
        <w:jc w:val="left"/>
        <w:rPr>
          <w:sz w:val="28"/>
          <w:szCs w:val="28"/>
        </w:rPr>
      </w:pPr>
      <w:r w:rsidRPr="00CA7E49">
        <w:rPr>
          <w:sz w:val="28"/>
          <w:szCs w:val="28"/>
        </w:rPr>
        <w:t>возможность</w:t>
      </w:r>
      <w:r w:rsidRPr="00CA7E49">
        <w:rPr>
          <w:spacing w:val="-4"/>
          <w:sz w:val="28"/>
          <w:szCs w:val="28"/>
        </w:rPr>
        <w:t xml:space="preserve"> </w:t>
      </w:r>
      <w:r w:rsidRPr="00CA7E49">
        <w:rPr>
          <w:sz w:val="28"/>
          <w:szCs w:val="28"/>
        </w:rPr>
        <w:t>совместных</w:t>
      </w:r>
      <w:r w:rsidRPr="00CA7E49">
        <w:rPr>
          <w:spacing w:val="-1"/>
          <w:sz w:val="28"/>
          <w:szCs w:val="28"/>
        </w:rPr>
        <w:t xml:space="preserve"> </w:t>
      </w:r>
      <w:r w:rsidRPr="00CA7E49">
        <w:rPr>
          <w:sz w:val="28"/>
          <w:szCs w:val="28"/>
        </w:rPr>
        <w:t>учебных</w:t>
      </w:r>
      <w:r w:rsidRPr="00CA7E49">
        <w:rPr>
          <w:spacing w:val="-3"/>
          <w:sz w:val="28"/>
          <w:szCs w:val="28"/>
        </w:rPr>
        <w:t xml:space="preserve"> </w:t>
      </w:r>
      <w:r w:rsidRPr="00CA7E49">
        <w:rPr>
          <w:sz w:val="28"/>
          <w:szCs w:val="28"/>
        </w:rPr>
        <w:t>занятий.</w:t>
      </w:r>
    </w:p>
    <w:p w:rsidR="002D78F8" w:rsidRPr="00CA7E49" w:rsidRDefault="002D78F8" w:rsidP="004D1F50">
      <w:pPr>
        <w:pStyle w:val="af"/>
        <w:widowControl w:val="0"/>
        <w:numPr>
          <w:ilvl w:val="0"/>
          <w:numId w:val="12"/>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основ</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безопасного</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поведения</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быту,</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социуме,</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на</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природе:</w:t>
      </w:r>
    </w:p>
    <w:p w:rsidR="002D78F8" w:rsidRPr="00CA7E49" w:rsidRDefault="002D78F8" w:rsidP="00700952">
      <w:pPr>
        <w:pStyle w:val="af6"/>
        <w:ind w:left="0" w:firstLine="709"/>
        <w:jc w:val="left"/>
        <w:rPr>
          <w:sz w:val="28"/>
          <w:szCs w:val="28"/>
        </w:rPr>
      </w:pPr>
      <w:r w:rsidRPr="00CA7E49">
        <w:rPr>
          <w:sz w:val="28"/>
          <w:szCs w:val="28"/>
        </w:rPr>
        <w:t>введение</w:t>
      </w:r>
      <w:r w:rsidRPr="00CA7E49">
        <w:rPr>
          <w:spacing w:val="47"/>
          <w:sz w:val="28"/>
          <w:szCs w:val="28"/>
        </w:rPr>
        <w:t xml:space="preserve"> </w:t>
      </w:r>
      <w:r w:rsidRPr="00CA7E49">
        <w:rPr>
          <w:sz w:val="28"/>
          <w:szCs w:val="28"/>
        </w:rPr>
        <w:t>правил</w:t>
      </w:r>
      <w:r w:rsidRPr="00CA7E49">
        <w:rPr>
          <w:spacing w:val="48"/>
          <w:sz w:val="28"/>
          <w:szCs w:val="28"/>
        </w:rPr>
        <w:t xml:space="preserve"> </w:t>
      </w:r>
      <w:r w:rsidRPr="00CA7E49">
        <w:rPr>
          <w:sz w:val="28"/>
          <w:szCs w:val="28"/>
        </w:rPr>
        <w:t>безопасного</w:t>
      </w:r>
      <w:r w:rsidRPr="00CA7E49">
        <w:rPr>
          <w:spacing w:val="48"/>
          <w:sz w:val="28"/>
          <w:szCs w:val="28"/>
        </w:rPr>
        <w:t xml:space="preserve"> </w:t>
      </w:r>
      <w:r w:rsidRPr="00CA7E49">
        <w:rPr>
          <w:sz w:val="28"/>
          <w:szCs w:val="28"/>
        </w:rPr>
        <w:t>поведения</w:t>
      </w:r>
      <w:r w:rsidRPr="00CA7E49">
        <w:rPr>
          <w:spacing w:val="45"/>
          <w:sz w:val="28"/>
          <w:szCs w:val="28"/>
        </w:rPr>
        <w:t xml:space="preserve"> </w:t>
      </w:r>
      <w:r w:rsidRPr="00CA7E49">
        <w:rPr>
          <w:sz w:val="28"/>
          <w:szCs w:val="28"/>
        </w:rPr>
        <w:t>на</w:t>
      </w:r>
      <w:r w:rsidRPr="00CA7E49">
        <w:rPr>
          <w:spacing w:val="47"/>
          <w:sz w:val="28"/>
          <w:szCs w:val="28"/>
        </w:rPr>
        <w:t xml:space="preserve"> </w:t>
      </w:r>
      <w:r w:rsidRPr="00CA7E49">
        <w:rPr>
          <w:sz w:val="28"/>
          <w:szCs w:val="28"/>
        </w:rPr>
        <w:t>основе</w:t>
      </w:r>
      <w:r w:rsidRPr="00CA7E49">
        <w:rPr>
          <w:spacing w:val="46"/>
          <w:sz w:val="28"/>
          <w:szCs w:val="28"/>
        </w:rPr>
        <w:t xml:space="preserve"> </w:t>
      </w:r>
      <w:r w:rsidRPr="00CA7E49">
        <w:rPr>
          <w:sz w:val="28"/>
          <w:szCs w:val="28"/>
        </w:rPr>
        <w:t>отработки</w:t>
      </w:r>
      <w:r w:rsidRPr="00CA7E49">
        <w:rPr>
          <w:spacing w:val="46"/>
          <w:sz w:val="28"/>
          <w:szCs w:val="28"/>
        </w:rPr>
        <w:t xml:space="preserve"> </w:t>
      </w:r>
      <w:r w:rsidRPr="00CA7E49">
        <w:rPr>
          <w:sz w:val="28"/>
          <w:szCs w:val="28"/>
        </w:rPr>
        <w:t>стереотипа,</w:t>
      </w:r>
      <w:r w:rsidRPr="00CA7E49">
        <w:rPr>
          <w:spacing w:val="48"/>
          <w:sz w:val="28"/>
          <w:szCs w:val="28"/>
        </w:rPr>
        <w:t xml:space="preserve"> </w:t>
      </w:r>
      <w:r w:rsidRPr="00CA7E49">
        <w:rPr>
          <w:sz w:val="28"/>
          <w:szCs w:val="28"/>
        </w:rPr>
        <w:t>на</w:t>
      </w:r>
      <w:r w:rsidRPr="00CA7E49">
        <w:rPr>
          <w:spacing w:val="47"/>
          <w:sz w:val="28"/>
          <w:szCs w:val="28"/>
        </w:rPr>
        <w:t xml:space="preserve"> </w:t>
      </w:r>
      <w:r w:rsidRPr="00CA7E49">
        <w:rPr>
          <w:sz w:val="28"/>
          <w:szCs w:val="28"/>
        </w:rPr>
        <w:t>основе</w:t>
      </w:r>
      <w:r w:rsidRPr="00CA7E49">
        <w:rPr>
          <w:spacing w:val="-57"/>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контакта с</w:t>
      </w:r>
      <w:r w:rsidRPr="00CA7E49">
        <w:rPr>
          <w:spacing w:val="-2"/>
          <w:sz w:val="28"/>
          <w:szCs w:val="28"/>
        </w:rPr>
        <w:t xml:space="preserve"> </w:t>
      </w:r>
      <w:r w:rsidRPr="00CA7E49">
        <w:rPr>
          <w:sz w:val="28"/>
          <w:szCs w:val="28"/>
        </w:rPr>
        <w:t>педагогическим</w:t>
      </w:r>
      <w:r w:rsidRPr="00CA7E49">
        <w:rPr>
          <w:spacing w:val="-1"/>
          <w:sz w:val="28"/>
          <w:szCs w:val="28"/>
        </w:rPr>
        <w:t xml:space="preserve"> </w:t>
      </w:r>
      <w:r w:rsidRPr="00CA7E49">
        <w:rPr>
          <w:sz w:val="28"/>
          <w:szCs w:val="28"/>
        </w:rPr>
        <w:lastRenderedPageBreak/>
        <w:t>работником;</w:t>
      </w:r>
    </w:p>
    <w:p w:rsidR="002D78F8" w:rsidRPr="00CA7E49" w:rsidRDefault="002D78F8" w:rsidP="00700952">
      <w:pPr>
        <w:pStyle w:val="af6"/>
        <w:ind w:left="0" w:firstLine="709"/>
        <w:jc w:val="left"/>
        <w:rPr>
          <w:sz w:val="28"/>
          <w:szCs w:val="28"/>
        </w:rPr>
      </w:pPr>
      <w:r w:rsidRPr="00CA7E49">
        <w:rPr>
          <w:sz w:val="28"/>
          <w:szCs w:val="28"/>
        </w:rPr>
        <w:t>осмысление</w:t>
      </w:r>
      <w:r w:rsidRPr="00CA7E49">
        <w:rPr>
          <w:spacing w:val="-3"/>
          <w:sz w:val="28"/>
          <w:szCs w:val="28"/>
        </w:rPr>
        <w:t xml:space="preserve"> </w:t>
      </w:r>
      <w:r w:rsidRPr="00CA7E49">
        <w:rPr>
          <w:sz w:val="28"/>
          <w:szCs w:val="28"/>
        </w:rPr>
        <w:t>отработанных</w:t>
      </w:r>
      <w:r w:rsidRPr="00CA7E49">
        <w:rPr>
          <w:spacing w:val="-1"/>
          <w:sz w:val="28"/>
          <w:szCs w:val="28"/>
        </w:rPr>
        <w:t xml:space="preserve"> </w:t>
      </w:r>
      <w:r w:rsidRPr="00CA7E49">
        <w:rPr>
          <w:sz w:val="28"/>
          <w:szCs w:val="28"/>
        </w:rPr>
        <w:t>стереотипов</w:t>
      </w:r>
      <w:r w:rsidRPr="00CA7E49">
        <w:rPr>
          <w:spacing w:val="-2"/>
          <w:sz w:val="28"/>
          <w:szCs w:val="28"/>
        </w:rPr>
        <w:t xml:space="preserve"> </w:t>
      </w:r>
      <w:r w:rsidRPr="00CA7E49">
        <w:rPr>
          <w:sz w:val="28"/>
          <w:szCs w:val="28"/>
        </w:rPr>
        <w:t>по</w:t>
      </w:r>
      <w:r w:rsidRPr="00CA7E49">
        <w:rPr>
          <w:spacing w:val="-2"/>
          <w:sz w:val="28"/>
          <w:szCs w:val="28"/>
        </w:rPr>
        <w:t xml:space="preserve"> </w:t>
      </w:r>
      <w:r w:rsidRPr="00CA7E49">
        <w:rPr>
          <w:sz w:val="28"/>
          <w:szCs w:val="28"/>
        </w:rPr>
        <w:t>мере</w:t>
      </w:r>
      <w:r w:rsidRPr="00CA7E49">
        <w:rPr>
          <w:spacing w:val="-3"/>
          <w:sz w:val="28"/>
          <w:szCs w:val="28"/>
        </w:rPr>
        <w:t xml:space="preserve"> </w:t>
      </w:r>
      <w:r w:rsidRPr="00CA7E49">
        <w:rPr>
          <w:sz w:val="28"/>
          <w:szCs w:val="28"/>
        </w:rPr>
        <w:t>возможностей</w:t>
      </w:r>
      <w:r w:rsidRPr="00CA7E49">
        <w:rPr>
          <w:spacing w:val="-2"/>
          <w:sz w:val="28"/>
          <w:szCs w:val="28"/>
        </w:rPr>
        <w:t xml:space="preserve"> </w:t>
      </w:r>
      <w:r w:rsidRPr="00CA7E49">
        <w:rPr>
          <w:sz w:val="28"/>
          <w:szCs w:val="28"/>
        </w:rPr>
        <w:t>ребёнка.</w:t>
      </w:r>
    </w:p>
    <w:p w:rsidR="002D78F8" w:rsidRPr="00CA7E49" w:rsidRDefault="002D78F8" w:rsidP="004D1F50">
      <w:pPr>
        <w:pStyle w:val="af"/>
        <w:widowControl w:val="0"/>
        <w:numPr>
          <w:ilvl w:val="0"/>
          <w:numId w:val="12"/>
        </w:numPr>
        <w:tabs>
          <w:tab w:val="left" w:pos="1160"/>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Становление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самостоятельности:</w:t>
      </w:r>
    </w:p>
    <w:p w:rsidR="002D78F8" w:rsidRPr="00CA7E49" w:rsidRDefault="002D78F8" w:rsidP="00700952">
      <w:pPr>
        <w:pStyle w:val="af6"/>
        <w:ind w:left="0" w:firstLine="709"/>
        <w:jc w:val="left"/>
        <w:rPr>
          <w:sz w:val="28"/>
          <w:szCs w:val="28"/>
        </w:rPr>
      </w:pPr>
      <w:r w:rsidRPr="00CA7E49">
        <w:rPr>
          <w:sz w:val="28"/>
          <w:szCs w:val="28"/>
        </w:rPr>
        <w:t>продолжение</w:t>
      </w:r>
      <w:r w:rsidRPr="00CA7E49">
        <w:rPr>
          <w:spacing w:val="-6"/>
          <w:sz w:val="28"/>
          <w:szCs w:val="28"/>
        </w:rPr>
        <w:t xml:space="preserve"> </w:t>
      </w:r>
      <w:r w:rsidRPr="00CA7E49">
        <w:rPr>
          <w:sz w:val="28"/>
          <w:szCs w:val="28"/>
        </w:rPr>
        <w:t>обучения</w:t>
      </w:r>
      <w:r w:rsidRPr="00CA7E49">
        <w:rPr>
          <w:spacing w:val="-5"/>
          <w:sz w:val="28"/>
          <w:szCs w:val="28"/>
        </w:rPr>
        <w:t xml:space="preserve"> </w:t>
      </w:r>
      <w:r w:rsidRPr="00CA7E49">
        <w:rPr>
          <w:sz w:val="28"/>
          <w:szCs w:val="28"/>
        </w:rPr>
        <w:t>использованию</w:t>
      </w:r>
      <w:r w:rsidRPr="00CA7E49">
        <w:rPr>
          <w:spacing w:val="-5"/>
          <w:sz w:val="28"/>
          <w:szCs w:val="28"/>
        </w:rPr>
        <w:t xml:space="preserve"> </w:t>
      </w:r>
      <w:r w:rsidRPr="00CA7E49">
        <w:rPr>
          <w:sz w:val="28"/>
          <w:szCs w:val="28"/>
        </w:rPr>
        <w:t>расписаний;</w:t>
      </w:r>
    </w:p>
    <w:p w:rsidR="002D78F8" w:rsidRPr="00CA7E49" w:rsidRDefault="002D78F8" w:rsidP="00700952">
      <w:pPr>
        <w:pStyle w:val="af6"/>
        <w:ind w:left="0" w:firstLine="709"/>
        <w:jc w:val="left"/>
        <w:rPr>
          <w:sz w:val="28"/>
          <w:szCs w:val="28"/>
        </w:rPr>
      </w:pPr>
      <w:r w:rsidRPr="00CA7E49">
        <w:rPr>
          <w:sz w:val="28"/>
          <w:szCs w:val="28"/>
        </w:rPr>
        <w:t>постепенное</w:t>
      </w:r>
      <w:r w:rsidRPr="00CA7E49">
        <w:rPr>
          <w:spacing w:val="12"/>
          <w:sz w:val="28"/>
          <w:szCs w:val="28"/>
        </w:rPr>
        <w:t xml:space="preserve"> </w:t>
      </w:r>
      <w:r w:rsidRPr="00CA7E49">
        <w:rPr>
          <w:sz w:val="28"/>
          <w:szCs w:val="28"/>
        </w:rPr>
        <w:t>расширение</w:t>
      </w:r>
      <w:r w:rsidRPr="00CA7E49">
        <w:rPr>
          <w:spacing w:val="12"/>
          <w:sz w:val="28"/>
          <w:szCs w:val="28"/>
        </w:rPr>
        <w:t xml:space="preserve"> </w:t>
      </w:r>
      <w:r w:rsidRPr="00CA7E49">
        <w:rPr>
          <w:sz w:val="28"/>
          <w:szCs w:val="28"/>
        </w:rPr>
        <w:t>сферы</w:t>
      </w:r>
      <w:r w:rsidRPr="00CA7E49">
        <w:rPr>
          <w:spacing w:val="12"/>
          <w:sz w:val="28"/>
          <w:szCs w:val="28"/>
        </w:rPr>
        <w:t xml:space="preserve"> </w:t>
      </w:r>
      <w:r w:rsidRPr="00CA7E49">
        <w:rPr>
          <w:sz w:val="28"/>
          <w:szCs w:val="28"/>
        </w:rPr>
        <w:t>применения</w:t>
      </w:r>
      <w:r w:rsidRPr="00CA7E49">
        <w:rPr>
          <w:spacing w:val="13"/>
          <w:sz w:val="28"/>
          <w:szCs w:val="28"/>
        </w:rPr>
        <w:t xml:space="preserve"> </w:t>
      </w:r>
      <w:r w:rsidRPr="00CA7E49">
        <w:rPr>
          <w:sz w:val="28"/>
          <w:szCs w:val="28"/>
        </w:rPr>
        <w:t>расписаний,</w:t>
      </w:r>
      <w:r w:rsidRPr="00CA7E49">
        <w:rPr>
          <w:spacing w:val="13"/>
          <w:sz w:val="28"/>
          <w:szCs w:val="28"/>
        </w:rPr>
        <w:t xml:space="preserve"> </w:t>
      </w:r>
      <w:r w:rsidRPr="00CA7E49">
        <w:rPr>
          <w:sz w:val="28"/>
          <w:szCs w:val="28"/>
        </w:rPr>
        <w:t>переход</w:t>
      </w:r>
      <w:r w:rsidRPr="00CA7E49">
        <w:rPr>
          <w:spacing w:val="18"/>
          <w:sz w:val="28"/>
          <w:szCs w:val="28"/>
        </w:rPr>
        <w:t xml:space="preserve"> </w:t>
      </w:r>
      <w:r w:rsidRPr="00CA7E49">
        <w:rPr>
          <w:sz w:val="28"/>
          <w:szCs w:val="28"/>
        </w:rPr>
        <w:t>к</w:t>
      </w:r>
      <w:r w:rsidRPr="00CA7E49">
        <w:rPr>
          <w:spacing w:val="13"/>
          <w:sz w:val="28"/>
          <w:szCs w:val="28"/>
        </w:rPr>
        <w:t xml:space="preserve"> </w:t>
      </w:r>
      <w:r w:rsidRPr="00CA7E49">
        <w:rPr>
          <w:sz w:val="28"/>
          <w:szCs w:val="28"/>
        </w:rPr>
        <w:t>более</w:t>
      </w:r>
      <w:r w:rsidRPr="00CA7E49">
        <w:rPr>
          <w:spacing w:val="11"/>
          <w:sz w:val="28"/>
          <w:szCs w:val="28"/>
        </w:rPr>
        <w:t xml:space="preserve"> </w:t>
      </w:r>
      <w:r w:rsidRPr="00CA7E49">
        <w:rPr>
          <w:sz w:val="28"/>
          <w:szCs w:val="28"/>
        </w:rPr>
        <w:t>абстрактным</w:t>
      </w:r>
      <w:r w:rsidRPr="00CA7E49">
        <w:rPr>
          <w:spacing w:val="-57"/>
          <w:sz w:val="28"/>
          <w:szCs w:val="28"/>
        </w:rPr>
        <w:t xml:space="preserve"> </w:t>
      </w:r>
      <w:r w:rsidRPr="00CA7E49">
        <w:rPr>
          <w:sz w:val="28"/>
          <w:szCs w:val="28"/>
        </w:rPr>
        <w:t>формам</w:t>
      </w:r>
      <w:r w:rsidRPr="00CA7E49">
        <w:rPr>
          <w:spacing w:val="-2"/>
          <w:sz w:val="28"/>
          <w:szCs w:val="28"/>
        </w:rPr>
        <w:t xml:space="preserve"> </w:t>
      </w:r>
      <w:r w:rsidRPr="00CA7E49">
        <w:rPr>
          <w:sz w:val="28"/>
          <w:szCs w:val="28"/>
        </w:rPr>
        <w:t>расписаний;</w:t>
      </w:r>
    </w:p>
    <w:p w:rsidR="002D78F8" w:rsidRPr="00CA7E49" w:rsidRDefault="002D78F8" w:rsidP="00700952">
      <w:pPr>
        <w:pStyle w:val="af6"/>
        <w:tabs>
          <w:tab w:val="left" w:pos="2466"/>
          <w:tab w:val="left" w:pos="3840"/>
          <w:tab w:val="left" w:pos="5654"/>
          <w:tab w:val="left" w:pos="6462"/>
          <w:tab w:val="left" w:pos="8061"/>
          <w:tab w:val="left" w:pos="8401"/>
          <w:tab w:val="left" w:pos="10265"/>
        </w:tabs>
        <w:ind w:left="0" w:firstLine="709"/>
        <w:jc w:val="left"/>
        <w:rPr>
          <w:sz w:val="28"/>
          <w:szCs w:val="28"/>
        </w:rPr>
      </w:pPr>
      <w:r w:rsidRPr="00CA7E49">
        <w:rPr>
          <w:sz w:val="28"/>
          <w:szCs w:val="28"/>
        </w:rPr>
        <w:t>постепенное</w:t>
      </w:r>
      <w:r w:rsidR="007C008F">
        <w:rPr>
          <w:sz w:val="28"/>
          <w:szCs w:val="28"/>
        </w:rPr>
        <w:t xml:space="preserve"> </w:t>
      </w:r>
      <w:r w:rsidRPr="00CA7E49">
        <w:rPr>
          <w:sz w:val="28"/>
          <w:szCs w:val="28"/>
        </w:rPr>
        <w:t>замещение</w:t>
      </w:r>
      <w:r w:rsidR="007C008F">
        <w:rPr>
          <w:sz w:val="28"/>
          <w:szCs w:val="28"/>
        </w:rPr>
        <w:t xml:space="preserve"> </w:t>
      </w:r>
      <w:r w:rsidRPr="00CA7E49">
        <w:rPr>
          <w:sz w:val="28"/>
          <w:szCs w:val="28"/>
        </w:rPr>
        <w:t>декларативных</w:t>
      </w:r>
      <w:r w:rsidR="007C008F">
        <w:rPr>
          <w:sz w:val="28"/>
          <w:szCs w:val="28"/>
        </w:rPr>
        <w:t xml:space="preserve"> </w:t>
      </w:r>
      <w:r w:rsidRPr="00CA7E49">
        <w:rPr>
          <w:sz w:val="28"/>
          <w:szCs w:val="28"/>
        </w:rPr>
        <w:t>форм</w:t>
      </w:r>
      <w:r w:rsidR="007C008F">
        <w:rPr>
          <w:sz w:val="28"/>
          <w:szCs w:val="28"/>
        </w:rPr>
        <w:t xml:space="preserve"> </w:t>
      </w:r>
      <w:r w:rsidRPr="00CA7E49">
        <w:rPr>
          <w:sz w:val="28"/>
          <w:szCs w:val="28"/>
        </w:rPr>
        <w:t>запоминания</w:t>
      </w:r>
      <w:r w:rsidR="007C008F">
        <w:rPr>
          <w:sz w:val="28"/>
          <w:szCs w:val="28"/>
        </w:rPr>
        <w:t xml:space="preserve"> </w:t>
      </w:r>
      <w:r w:rsidRPr="00CA7E49">
        <w:rPr>
          <w:sz w:val="28"/>
          <w:szCs w:val="28"/>
        </w:rPr>
        <w:t>-</w:t>
      </w:r>
      <w:r w:rsidR="007C008F">
        <w:rPr>
          <w:sz w:val="28"/>
          <w:szCs w:val="28"/>
        </w:rPr>
        <w:t xml:space="preserve"> </w:t>
      </w:r>
      <w:r w:rsidRPr="00CA7E49">
        <w:rPr>
          <w:sz w:val="28"/>
          <w:szCs w:val="28"/>
        </w:rPr>
        <w:t>процедурными:</w:t>
      </w:r>
      <w:r w:rsidR="007C008F">
        <w:rPr>
          <w:sz w:val="28"/>
          <w:szCs w:val="28"/>
        </w:rPr>
        <w:t xml:space="preserve"> </w:t>
      </w:r>
      <w:r w:rsidRPr="00CA7E49">
        <w:rPr>
          <w:spacing w:val="-1"/>
          <w:sz w:val="28"/>
          <w:szCs w:val="28"/>
        </w:rPr>
        <w:t>не</w:t>
      </w:r>
      <w:r w:rsidRPr="00CA7E49">
        <w:rPr>
          <w:spacing w:val="-57"/>
          <w:sz w:val="28"/>
          <w:szCs w:val="28"/>
        </w:rPr>
        <w:t xml:space="preserve"> </w:t>
      </w:r>
      <w:r w:rsidRPr="00CA7E49">
        <w:rPr>
          <w:sz w:val="28"/>
          <w:szCs w:val="28"/>
        </w:rPr>
        <w:t>механическое</w:t>
      </w:r>
      <w:r w:rsidRPr="00CA7E49">
        <w:rPr>
          <w:spacing w:val="-3"/>
          <w:sz w:val="28"/>
          <w:szCs w:val="28"/>
        </w:rPr>
        <w:t xml:space="preserve"> </w:t>
      </w:r>
      <w:r w:rsidRPr="00CA7E49">
        <w:rPr>
          <w:sz w:val="28"/>
          <w:szCs w:val="28"/>
        </w:rPr>
        <w:t>запоминание,</w:t>
      </w:r>
      <w:r w:rsidRPr="00CA7E49">
        <w:rPr>
          <w:spacing w:val="-1"/>
          <w:sz w:val="28"/>
          <w:szCs w:val="28"/>
        </w:rPr>
        <w:t xml:space="preserve"> </w:t>
      </w:r>
      <w:r w:rsidRPr="00CA7E49">
        <w:rPr>
          <w:sz w:val="28"/>
          <w:szCs w:val="28"/>
        </w:rPr>
        <w:t>а усвоение</w:t>
      </w:r>
      <w:r w:rsidRPr="00CA7E49">
        <w:rPr>
          <w:spacing w:val="-2"/>
          <w:sz w:val="28"/>
          <w:szCs w:val="28"/>
        </w:rPr>
        <w:t xml:space="preserve"> </w:t>
      </w:r>
      <w:r w:rsidRPr="00CA7E49">
        <w:rPr>
          <w:sz w:val="28"/>
          <w:szCs w:val="28"/>
        </w:rPr>
        <w:t>функциональной,</w:t>
      </w:r>
      <w:r w:rsidRPr="00CA7E49">
        <w:rPr>
          <w:spacing w:val="-1"/>
          <w:sz w:val="28"/>
          <w:szCs w:val="28"/>
        </w:rPr>
        <w:t xml:space="preserve"> </w:t>
      </w:r>
      <w:r w:rsidRPr="00CA7E49">
        <w:rPr>
          <w:sz w:val="28"/>
          <w:szCs w:val="28"/>
        </w:rPr>
        <w:t>логической</w:t>
      </w:r>
      <w:r w:rsidRPr="00CA7E49">
        <w:rPr>
          <w:spacing w:val="-1"/>
          <w:sz w:val="28"/>
          <w:szCs w:val="28"/>
        </w:rPr>
        <w:t xml:space="preserve"> </w:t>
      </w:r>
      <w:r w:rsidRPr="00CA7E49">
        <w:rPr>
          <w:sz w:val="28"/>
          <w:szCs w:val="28"/>
        </w:rPr>
        <w:t>связи</w:t>
      </w:r>
      <w:r w:rsidRPr="00CA7E49">
        <w:rPr>
          <w:spacing w:val="-1"/>
          <w:sz w:val="28"/>
          <w:szCs w:val="28"/>
        </w:rPr>
        <w:t xml:space="preserve"> </w:t>
      </w:r>
      <w:r w:rsidRPr="00CA7E49">
        <w:rPr>
          <w:sz w:val="28"/>
          <w:szCs w:val="28"/>
        </w:rPr>
        <w:t>событий;</w:t>
      </w:r>
    </w:p>
    <w:p w:rsidR="002D78F8" w:rsidRPr="00CA7E49" w:rsidRDefault="002D78F8" w:rsidP="00700952">
      <w:pPr>
        <w:pStyle w:val="af6"/>
        <w:ind w:left="0" w:firstLine="709"/>
        <w:jc w:val="left"/>
        <w:rPr>
          <w:sz w:val="28"/>
          <w:szCs w:val="28"/>
        </w:rPr>
      </w:pPr>
      <w:r w:rsidRPr="00CA7E49">
        <w:rPr>
          <w:sz w:val="28"/>
          <w:szCs w:val="28"/>
        </w:rPr>
        <w:t>переход</w:t>
      </w:r>
      <w:r w:rsidRPr="00CA7E49">
        <w:rPr>
          <w:spacing w:val="41"/>
          <w:sz w:val="28"/>
          <w:szCs w:val="28"/>
        </w:rPr>
        <w:t xml:space="preserve"> </w:t>
      </w:r>
      <w:r w:rsidRPr="00CA7E49">
        <w:rPr>
          <w:sz w:val="28"/>
          <w:szCs w:val="28"/>
        </w:rPr>
        <w:t>к</w:t>
      </w:r>
      <w:r w:rsidRPr="00CA7E49">
        <w:rPr>
          <w:spacing w:val="44"/>
          <w:sz w:val="28"/>
          <w:szCs w:val="28"/>
        </w:rPr>
        <w:t xml:space="preserve"> </w:t>
      </w:r>
      <w:r w:rsidRPr="00CA7E49">
        <w:rPr>
          <w:sz w:val="28"/>
          <w:szCs w:val="28"/>
        </w:rPr>
        <w:t>более</w:t>
      </w:r>
      <w:r w:rsidRPr="00CA7E49">
        <w:rPr>
          <w:spacing w:val="41"/>
          <w:sz w:val="28"/>
          <w:szCs w:val="28"/>
        </w:rPr>
        <w:t xml:space="preserve"> </w:t>
      </w:r>
      <w:r w:rsidRPr="00CA7E49">
        <w:rPr>
          <w:sz w:val="28"/>
          <w:szCs w:val="28"/>
        </w:rPr>
        <w:t>общим</w:t>
      </w:r>
      <w:r w:rsidRPr="00CA7E49">
        <w:rPr>
          <w:spacing w:val="42"/>
          <w:sz w:val="28"/>
          <w:szCs w:val="28"/>
        </w:rPr>
        <w:t xml:space="preserve"> </w:t>
      </w:r>
      <w:r w:rsidRPr="00CA7E49">
        <w:rPr>
          <w:sz w:val="28"/>
          <w:szCs w:val="28"/>
        </w:rPr>
        <w:t>формам</w:t>
      </w:r>
      <w:r w:rsidRPr="00CA7E49">
        <w:rPr>
          <w:spacing w:val="42"/>
          <w:sz w:val="28"/>
          <w:szCs w:val="28"/>
        </w:rPr>
        <w:t xml:space="preserve"> </w:t>
      </w:r>
      <w:r w:rsidRPr="00CA7E49">
        <w:rPr>
          <w:sz w:val="28"/>
          <w:szCs w:val="28"/>
        </w:rPr>
        <w:t>расписаний,</w:t>
      </w:r>
      <w:r w:rsidRPr="00CA7E49">
        <w:rPr>
          <w:spacing w:val="40"/>
          <w:sz w:val="28"/>
          <w:szCs w:val="28"/>
        </w:rPr>
        <w:t xml:space="preserve"> </w:t>
      </w:r>
      <w:r w:rsidRPr="00CA7E49">
        <w:rPr>
          <w:sz w:val="28"/>
          <w:szCs w:val="28"/>
        </w:rPr>
        <w:t>наработка</w:t>
      </w:r>
      <w:r w:rsidRPr="00CA7E49">
        <w:rPr>
          <w:spacing w:val="42"/>
          <w:sz w:val="28"/>
          <w:szCs w:val="28"/>
        </w:rPr>
        <w:t xml:space="preserve"> </w:t>
      </w:r>
      <w:r w:rsidRPr="00CA7E49">
        <w:rPr>
          <w:sz w:val="28"/>
          <w:szCs w:val="28"/>
        </w:rPr>
        <w:t>гибкости</w:t>
      </w:r>
      <w:r w:rsidRPr="00CA7E49">
        <w:rPr>
          <w:spacing w:val="45"/>
          <w:sz w:val="28"/>
          <w:szCs w:val="28"/>
        </w:rPr>
        <w:t xml:space="preserve"> </w:t>
      </w:r>
      <w:r w:rsidRPr="00CA7E49">
        <w:rPr>
          <w:sz w:val="28"/>
          <w:szCs w:val="28"/>
        </w:rPr>
        <w:t>в</w:t>
      </w:r>
      <w:r w:rsidRPr="00CA7E49">
        <w:rPr>
          <w:spacing w:val="40"/>
          <w:sz w:val="28"/>
          <w:szCs w:val="28"/>
        </w:rPr>
        <w:t xml:space="preserve"> </w:t>
      </w:r>
      <w:r w:rsidRPr="00CA7E49">
        <w:rPr>
          <w:sz w:val="28"/>
          <w:szCs w:val="28"/>
        </w:rPr>
        <w:t>планировании</w:t>
      </w:r>
      <w:r w:rsidRPr="00CA7E49">
        <w:rPr>
          <w:spacing w:val="42"/>
          <w:sz w:val="28"/>
          <w:szCs w:val="28"/>
        </w:rPr>
        <w:t xml:space="preserve"> </w:t>
      </w:r>
      <w:r w:rsidRPr="00CA7E49">
        <w:rPr>
          <w:sz w:val="28"/>
          <w:szCs w:val="28"/>
        </w:rPr>
        <w:t>и</w:t>
      </w:r>
      <w:r w:rsidRPr="00CA7E49">
        <w:rPr>
          <w:spacing w:val="-57"/>
          <w:sz w:val="28"/>
          <w:szCs w:val="28"/>
        </w:rPr>
        <w:t xml:space="preserve"> </w:t>
      </w:r>
      <w:r w:rsidRPr="00CA7E49">
        <w:rPr>
          <w:sz w:val="28"/>
          <w:szCs w:val="28"/>
        </w:rPr>
        <w:t>поведении.</w:t>
      </w:r>
    </w:p>
    <w:p w:rsidR="002D78F8" w:rsidRPr="00CA7E49" w:rsidRDefault="002D78F8" w:rsidP="004D1F50">
      <w:pPr>
        <w:pStyle w:val="af"/>
        <w:widowControl w:val="0"/>
        <w:numPr>
          <w:ilvl w:val="0"/>
          <w:numId w:val="12"/>
        </w:numPr>
        <w:tabs>
          <w:tab w:val="left" w:pos="1339"/>
          <w:tab w:val="left" w:pos="1340"/>
          <w:tab w:val="left" w:pos="2497"/>
          <w:tab w:val="left" w:pos="4022"/>
          <w:tab w:val="left" w:pos="4392"/>
          <w:tab w:val="left" w:pos="6313"/>
          <w:tab w:val="left" w:pos="7757"/>
          <w:tab w:val="left" w:pos="8901"/>
        </w:tabs>
        <w:autoSpaceDE w:val="0"/>
        <w:autoSpaceDN w:val="0"/>
        <w:spacing w:after="0" w:line="240" w:lineRule="auto"/>
        <w:ind w:left="0" w:firstLine="709"/>
        <w:contextualSpacing w:val="0"/>
        <w:rPr>
          <w:rFonts w:ascii="Times New Roman" w:hAnsi="Times New Roman" w:cs="Times New Roman"/>
          <w:sz w:val="28"/>
          <w:szCs w:val="28"/>
        </w:rPr>
      </w:pPr>
      <w:r w:rsidRPr="00CA7E49">
        <w:rPr>
          <w:rFonts w:ascii="Times New Roman" w:hAnsi="Times New Roman" w:cs="Times New Roman"/>
          <w:sz w:val="28"/>
          <w:szCs w:val="28"/>
        </w:rPr>
        <w:t>Развитие</w:t>
      </w:r>
      <w:r w:rsidRPr="00CA7E49">
        <w:rPr>
          <w:rFonts w:ascii="Times New Roman" w:hAnsi="Times New Roman" w:cs="Times New Roman"/>
          <w:sz w:val="28"/>
          <w:szCs w:val="28"/>
        </w:rPr>
        <w:tab/>
        <w:t>социального</w:t>
      </w:r>
      <w:r w:rsidRPr="00CA7E49">
        <w:rPr>
          <w:rFonts w:ascii="Times New Roman" w:hAnsi="Times New Roman" w:cs="Times New Roman"/>
          <w:sz w:val="28"/>
          <w:szCs w:val="28"/>
        </w:rPr>
        <w:tab/>
        <w:t>и</w:t>
      </w:r>
      <w:r w:rsidR="007C008F">
        <w:rPr>
          <w:rFonts w:ascii="Times New Roman" w:hAnsi="Times New Roman" w:cs="Times New Roman"/>
          <w:sz w:val="28"/>
          <w:szCs w:val="28"/>
        </w:rPr>
        <w:t xml:space="preserve"> </w:t>
      </w:r>
      <w:r w:rsidRPr="00CA7E49">
        <w:rPr>
          <w:rFonts w:ascii="Times New Roman" w:hAnsi="Times New Roman" w:cs="Times New Roman"/>
          <w:sz w:val="28"/>
          <w:szCs w:val="28"/>
        </w:rPr>
        <w:t>эмоционального</w:t>
      </w:r>
      <w:r w:rsidR="007C008F">
        <w:rPr>
          <w:rFonts w:ascii="Times New Roman" w:hAnsi="Times New Roman" w:cs="Times New Roman"/>
          <w:sz w:val="28"/>
          <w:szCs w:val="28"/>
        </w:rPr>
        <w:t xml:space="preserve"> </w:t>
      </w:r>
      <w:r w:rsidRPr="00CA7E49">
        <w:rPr>
          <w:rFonts w:ascii="Times New Roman" w:hAnsi="Times New Roman" w:cs="Times New Roman"/>
          <w:sz w:val="28"/>
          <w:szCs w:val="28"/>
        </w:rPr>
        <w:t>интеллекта,</w:t>
      </w:r>
      <w:r w:rsidRPr="00CA7E49">
        <w:rPr>
          <w:rFonts w:ascii="Times New Roman" w:hAnsi="Times New Roman" w:cs="Times New Roman"/>
          <w:sz w:val="28"/>
          <w:szCs w:val="28"/>
        </w:rPr>
        <w:tab/>
        <w:t>развитие</w:t>
      </w:r>
      <w:r w:rsidR="007C008F">
        <w:rPr>
          <w:rFonts w:ascii="Times New Roman" w:hAnsi="Times New Roman" w:cs="Times New Roman"/>
          <w:sz w:val="28"/>
          <w:szCs w:val="28"/>
        </w:rPr>
        <w:t xml:space="preserve"> </w:t>
      </w:r>
      <w:r w:rsidRPr="00CA7E49">
        <w:rPr>
          <w:rFonts w:ascii="Times New Roman" w:hAnsi="Times New Roman" w:cs="Times New Roman"/>
          <w:sz w:val="28"/>
          <w:szCs w:val="28"/>
        </w:rPr>
        <w:t>эмоциональной</w:t>
      </w:r>
      <w:r w:rsidRPr="00CA7E49">
        <w:rPr>
          <w:rFonts w:ascii="Times New Roman" w:hAnsi="Times New Roman" w:cs="Times New Roman"/>
          <w:spacing w:val="-57"/>
          <w:sz w:val="28"/>
          <w:szCs w:val="28"/>
        </w:rPr>
        <w:t xml:space="preserve"> </w:t>
      </w:r>
      <w:r w:rsidRPr="00CA7E49">
        <w:rPr>
          <w:rFonts w:ascii="Times New Roman" w:hAnsi="Times New Roman" w:cs="Times New Roman"/>
          <w:sz w:val="28"/>
          <w:szCs w:val="28"/>
        </w:rPr>
        <w:t>отзывчивости,</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сопереживания:</w:t>
      </w:r>
    </w:p>
    <w:p w:rsidR="002D78F8" w:rsidRPr="00CA7E49" w:rsidRDefault="002D78F8" w:rsidP="00700952">
      <w:pPr>
        <w:pStyle w:val="af6"/>
        <w:ind w:left="0" w:firstLine="709"/>
        <w:rPr>
          <w:sz w:val="28"/>
          <w:szCs w:val="28"/>
        </w:rPr>
      </w:pPr>
      <w:r w:rsidRPr="00CA7E49">
        <w:rPr>
          <w:sz w:val="28"/>
          <w:szCs w:val="28"/>
        </w:rPr>
        <w:t>умение эмоционально выделять людей, то есть развивать уровень базальной аффективной</w:t>
      </w:r>
      <w:r w:rsidRPr="00CA7E49">
        <w:rPr>
          <w:spacing w:val="1"/>
          <w:sz w:val="28"/>
          <w:szCs w:val="28"/>
        </w:rPr>
        <w:t xml:space="preserve"> </w:t>
      </w:r>
      <w:r w:rsidRPr="00CA7E49">
        <w:rPr>
          <w:sz w:val="28"/>
          <w:szCs w:val="28"/>
        </w:rPr>
        <w:t>коммуникации - умение воспринимать знаки эмоциональной жизни других людей, различать эти</w:t>
      </w:r>
      <w:r w:rsidRPr="00CA7E49">
        <w:rPr>
          <w:spacing w:val="1"/>
          <w:sz w:val="28"/>
          <w:szCs w:val="28"/>
        </w:rPr>
        <w:t xml:space="preserve"> </w:t>
      </w:r>
      <w:r w:rsidRPr="00CA7E49">
        <w:rPr>
          <w:sz w:val="28"/>
          <w:szCs w:val="28"/>
        </w:rPr>
        <w:t>знаки,</w:t>
      </w:r>
      <w:r w:rsidRPr="00CA7E49">
        <w:rPr>
          <w:spacing w:val="-4"/>
          <w:sz w:val="28"/>
          <w:szCs w:val="28"/>
        </w:rPr>
        <w:t xml:space="preserve"> </w:t>
      </w:r>
      <w:r w:rsidRPr="00CA7E49">
        <w:rPr>
          <w:sz w:val="28"/>
          <w:szCs w:val="28"/>
        </w:rPr>
        <w:t>правильно оценивать их</w:t>
      </w:r>
      <w:r w:rsidRPr="00CA7E49">
        <w:rPr>
          <w:spacing w:val="2"/>
          <w:sz w:val="28"/>
          <w:szCs w:val="28"/>
        </w:rPr>
        <w:t xml:space="preserve"> </w:t>
      </w:r>
      <w:r w:rsidRPr="00CA7E49">
        <w:rPr>
          <w:sz w:val="28"/>
          <w:szCs w:val="28"/>
        </w:rPr>
        <w:t>и адекватно</w:t>
      </w:r>
      <w:r w:rsidRPr="00CA7E49">
        <w:rPr>
          <w:spacing w:val="-1"/>
          <w:sz w:val="28"/>
          <w:szCs w:val="28"/>
        </w:rPr>
        <w:t xml:space="preserve"> </w:t>
      </w:r>
      <w:r w:rsidRPr="00CA7E49">
        <w:rPr>
          <w:sz w:val="28"/>
          <w:szCs w:val="28"/>
        </w:rPr>
        <w:t>на</w:t>
      </w:r>
      <w:r w:rsidRPr="00CA7E49">
        <w:rPr>
          <w:spacing w:val="-4"/>
          <w:sz w:val="28"/>
          <w:szCs w:val="28"/>
        </w:rPr>
        <w:t xml:space="preserve"> </w:t>
      </w:r>
      <w:r w:rsidRPr="00CA7E49">
        <w:rPr>
          <w:sz w:val="28"/>
          <w:szCs w:val="28"/>
        </w:rPr>
        <w:t>них</w:t>
      </w:r>
      <w:r w:rsidRPr="00CA7E49">
        <w:rPr>
          <w:spacing w:val="2"/>
          <w:sz w:val="28"/>
          <w:szCs w:val="28"/>
        </w:rPr>
        <w:t xml:space="preserve"> </w:t>
      </w:r>
      <w:r w:rsidRPr="00CA7E49">
        <w:rPr>
          <w:sz w:val="28"/>
          <w:szCs w:val="28"/>
        </w:rPr>
        <w:t>реагировать;</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чувства</w:t>
      </w:r>
      <w:r w:rsidRPr="00CA7E49">
        <w:rPr>
          <w:spacing w:val="1"/>
          <w:sz w:val="28"/>
          <w:szCs w:val="28"/>
        </w:rPr>
        <w:t xml:space="preserve"> </w:t>
      </w:r>
      <w:r w:rsidRPr="00CA7E49">
        <w:rPr>
          <w:sz w:val="28"/>
          <w:szCs w:val="28"/>
        </w:rPr>
        <w:t>привязанности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близким,</w:t>
      </w:r>
      <w:r w:rsidRPr="00CA7E49">
        <w:rPr>
          <w:spacing w:val="1"/>
          <w:sz w:val="28"/>
          <w:szCs w:val="28"/>
        </w:rPr>
        <w:t xml:space="preserve"> </w:t>
      </w:r>
      <w:r w:rsidRPr="00CA7E49">
        <w:rPr>
          <w:sz w:val="28"/>
          <w:szCs w:val="28"/>
        </w:rPr>
        <w:t>эмоционального</w:t>
      </w:r>
      <w:r w:rsidRPr="00CA7E49">
        <w:rPr>
          <w:spacing w:val="1"/>
          <w:sz w:val="28"/>
          <w:szCs w:val="28"/>
        </w:rPr>
        <w:t xml:space="preserve"> </w:t>
      </w:r>
      <w:r w:rsidRPr="00CA7E49">
        <w:rPr>
          <w:sz w:val="28"/>
          <w:szCs w:val="28"/>
        </w:rPr>
        <w:t>контакта</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ними</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с</w:t>
      </w:r>
      <w:r w:rsidRPr="00CA7E49">
        <w:rPr>
          <w:spacing w:val="1"/>
          <w:sz w:val="28"/>
          <w:szCs w:val="28"/>
        </w:rPr>
        <w:t xml:space="preserve"> </w:t>
      </w:r>
      <w:r w:rsidRPr="00CA7E49">
        <w:rPr>
          <w:sz w:val="28"/>
          <w:szCs w:val="28"/>
        </w:rPr>
        <w:t>другими</w:t>
      </w:r>
      <w:r w:rsidRPr="00CA7E49">
        <w:rPr>
          <w:spacing w:val="-1"/>
          <w:sz w:val="28"/>
          <w:szCs w:val="28"/>
        </w:rPr>
        <w:t xml:space="preserve"> </w:t>
      </w:r>
      <w:r w:rsidRPr="00CA7E49">
        <w:rPr>
          <w:sz w:val="28"/>
          <w:szCs w:val="28"/>
        </w:rPr>
        <w:t>людьми;</w:t>
      </w:r>
    </w:p>
    <w:p w:rsidR="002D78F8" w:rsidRPr="00CA7E49" w:rsidRDefault="002D78F8" w:rsidP="00700952">
      <w:pPr>
        <w:pStyle w:val="af6"/>
        <w:ind w:left="0" w:firstLine="709"/>
        <w:rPr>
          <w:sz w:val="28"/>
          <w:szCs w:val="28"/>
        </w:rPr>
      </w:pPr>
      <w:r w:rsidRPr="00CA7E49">
        <w:rPr>
          <w:sz w:val="28"/>
          <w:szCs w:val="28"/>
        </w:rPr>
        <w:t>формирование</w:t>
      </w:r>
      <w:r w:rsidRPr="00CA7E49">
        <w:rPr>
          <w:spacing w:val="1"/>
          <w:sz w:val="28"/>
          <w:szCs w:val="28"/>
        </w:rPr>
        <w:t xml:space="preserve"> </w:t>
      </w:r>
      <w:r w:rsidRPr="00CA7E49">
        <w:rPr>
          <w:sz w:val="28"/>
          <w:szCs w:val="28"/>
        </w:rPr>
        <w:t>предпосылок</w:t>
      </w:r>
      <w:r w:rsidRPr="00CA7E49">
        <w:rPr>
          <w:spacing w:val="1"/>
          <w:sz w:val="28"/>
          <w:szCs w:val="28"/>
        </w:rPr>
        <w:t xml:space="preserve"> </w:t>
      </w:r>
      <w:r w:rsidRPr="00CA7E49">
        <w:rPr>
          <w:sz w:val="28"/>
          <w:szCs w:val="28"/>
        </w:rPr>
        <w:t>осмысления</w:t>
      </w:r>
      <w:r w:rsidRPr="00CA7E49">
        <w:rPr>
          <w:spacing w:val="1"/>
          <w:sz w:val="28"/>
          <w:szCs w:val="28"/>
        </w:rPr>
        <w:t xml:space="preserve"> </w:t>
      </w:r>
      <w:r w:rsidRPr="00CA7E49">
        <w:rPr>
          <w:sz w:val="28"/>
          <w:szCs w:val="28"/>
        </w:rPr>
        <w:t>собственных</w:t>
      </w:r>
      <w:r w:rsidRPr="00CA7E49">
        <w:rPr>
          <w:spacing w:val="1"/>
          <w:sz w:val="28"/>
          <w:szCs w:val="28"/>
        </w:rPr>
        <w:t xml:space="preserve"> </w:t>
      </w:r>
      <w:r w:rsidRPr="00CA7E49">
        <w:rPr>
          <w:sz w:val="28"/>
          <w:szCs w:val="28"/>
        </w:rPr>
        <w:t>аффективных</w:t>
      </w:r>
      <w:r w:rsidRPr="00CA7E49">
        <w:rPr>
          <w:spacing w:val="1"/>
          <w:sz w:val="28"/>
          <w:szCs w:val="28"/>
        </w:rPr>
        <w:t xml:space="preserve"> </w:t>
      </w:r>
      <w:r w:rsidRPr="00CA7E49">
        <w:rPr>
          <w:sz w:val="28"/>
          <w:szCs w:val="28"/>
        </w:rPr>
        <w:t>переживаний</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эмоциональной</w:t>
      </w:r>
      <w:r w:rsidRPr="00CA7E49">
        <w:rPr>
          <w:spacing w:val="-1"/>
          <w:sz w:val="28"/>
          <w:szCs w:val="28"/>
        </w:rPr>
        <w:t xml:space="preserve"> </w:t>
      </w:r>
      <w:r w:rsidRPr="00CA7E49">
        <w:rPr>
          <w:sz w:val="28"/>
          <w:szCs w:val="28"/>
        </w:rPr>
        <w:t>жизни</w:t>
      </w:r>
      <w:r w:rsidRPr="00CA7E49">
        <w:rPr>
          <w:spacing w:val="-2"/>
          <w:sz w:val="28"/>
          <w:szCs w:val="28"/>
        </w:rPr>
        <w:t xml:space="preserve"> </w:t>
      </w:r>
      <w:r w:rsidRPr="00CA7E49">
        <w:rPr>
          <w:sz w:val="28"/>
          <w:szCs w:val="28"/>
        </w:rPr>
        <w:t>других</w:t>
      </w:r>
      <w:r w:rsidRPr="00CA7E49">
        <w:rPr>
          <w:spacing w:val="2"/>
          <w:sz w:val="28"/>
          <w:szCs w:val="28"/>
        </w:rPr>
        <w:t xml:space="preserve"> </w:t>
      </w:r>
      <w:r w:rsidRPr="00CA7E49">
        <w:rPr>
          <w:sz w:val="28"/>
          <w:szCs w:val="28"/>
        </w:rPr>
        <w:t>людей;</w:t>
      </w:r>
    </w:p>
    <w:p w:rsidR="002D78F8" w:rsidRPr="00CA7E49" w:rsidRDefault="002D78F8" w:rsidP="00700952">
      <w:pPr>
        <w:pStyle w:val="af6"/>
        <w:ind w:left="0" w:firstLine="709"/>
        <w:rPr>
          <w:sz w:val="28"/>
          <w:szCs w:val="28"/>
        </w:rPr>
      </w:pPr>
      <w:r w:rsidRPr="00CA7E49">
        <w:rPr>
          <w:sz w:val="28"/>
          <w:szCs w:val="28"/>
        </w:rPr>
        <w:t>развитие</w:t>
      </w:r>
      <w:r w:rsidRPr="00CA7E49">
        <w:rPr>
          <w:spacing w:val="1"/>
          <w:sz w:val="28"/>
          <w:szCs w:val="28"/>
        </w:rPr>
        <w:t xml:space="preserve"> </w:t>
      </w:r>
      <w:r w:rsidRPr="00CA7E49">
        <w:rPr>
          <w:sz w:val="28"/>
          <w:szCs w:val="28"/>
        </w:rPr>
        <w:t>способности</w:t>
      </w:r>
      <w:r w:rsidRPr="00CA7E49">
        <w:rPr>
          <w:spacing w:val="1"/>
          <w:sz w:val="28"/>
          <w:szCs w:val="28"/>
        </w:rPr>
        <w:t xml:space="preserve"> </w:t>
      </w:r>
      <w:r w:rsidRPr="00CA7E49">
        <w:rPr>
          <w:sz w:val="28"/>
          <w:szCs w:val="28"/>
        </w:rPr>
        <w:t>к</w:t>
      </w:r>
      <w:r w:rsidRPr="00CA7E49">
        <w:rPr>
          <w:spacing w:val="1"/>
          <w:sz w:val="28"/>
          <w:szCs w:val="28"/>
        </w:rPr>
        <w:t xml:space="preserve"> </w:t>
      </w:r>
      <w:r w:rsidRPr="00CA7E49">
        <w:rPr>
          <w:sz w:val="28"/>
          <w:szCs w:val="28"/>
        </w:rPr>
        <w:t>сопереживанию</w:t>
      </w:r>
      <w:r w:rsidRPr="00CA7E49">
        <w:rPr>
          <w:spacing w:val="1"/>
          <w:sz w:val="28"/>
          <w:szCs w:val="28"/>
        </w:rPr>
        <w:t xml:space="preserve"> </w:t>
      </w:r>
      <w:r w:rsidRPr="00CA7E49">
        <w:rPr>
          <w:sz w:val="28"/>
          <w:szCs w:val="28"/>
        </w:rPr>
        <w:t>и</w:t>
      </w:r>
      <w:r w:rsidRPr="00CA7E49">
        <w:rPr>
          <w:spacing w:val="1"/>
          <w:sz w:val="28"/>
          <w:szCs w:val="28"/>
        </w:rPr>
        <w:t xml:space="preserve"> </w:t>
      </w:r>
      <w:r w:rsidRPr="00CA7E49">
        <w:rPr>
          <w:sz w:val="28"/>
          <w:szCs w:val="28"/>
        </w:rPr>
        <w:t>эмоциональной</w:t>
      </w:r>
      <w:r w:rsidRPr="00CA7E49">
        <w:rPr>
          <w:spacing w:val="1"/>
          <w:sz w:val="28"/>
          <w:szCs w:val="28"/>
        </w:rPr>
        <w:t xml:space="preserve"> </w:t>
      </w:r>
      <w:r w:rsidRPr="00CA7E49">
        <w:rPr>
          <w:sz w:val="28"/>
          <w:szCs w:val="28"/>
        </w:rPr>
        <w:t>отзывчивости</w:t>
      </w:r>
      <w:r w:rsidRPr="00CA7E49">
        <w:rPr>
          <w:spacing w:val="1"/>
          <w:sz w:val="28"/>
          <w:szCs w:val="28"/>
        </w:rPr>
        <w:t xml:space="preserve"> </w:t>
      </w:r>
      <w:r w:rsidRPr="00CA7E49">
        <w:rPr>
          <w:sz w:val="28"/>
          <w:szCs w:val="28"/>
        </w:rPr>
        <w:t>(на</w:t>
      </w:r>
      <w:r w:rsidRPr="00CA7E49">
        <w:rPr>
          <w:spacing w:val="1"/>
          <w:sz w:val="28"/>
          <w:szCs w:val="28"/>
        </w:rPr>
        <w:t xml:space="preserve"> </w:t>
      </w:r>
      <w:r w:rsidRPr="00CA7E49">
        <w:rPr>
          <w:sz w:val="28"/>
          <w:szCs w:val="28"/>
        </w:rPr>
        <w:t>основе</w:t>
      </w:r>
      <w:r w:rsidRPr="00CA7E49">
        <w:rPr>
          <w:spacing w:val="-57"/>
          <w:sz w:val="28"/>
          <w:szCs w:val="28"/>
        </w:rPr>
        <w:t xml:space="preserve"> </w:t>
      </w:r>
      <w:r w:rsidRPr="00CA7E49">
        <w:rPr>
          <w:sz w:val="28"/>
          <w:szCs w:val="28"/>
        </w:rPr>
        <w:t>эмоционального контакта, в ходе совместного опыта различного характера - бытовая деятельность,</w:t>
      </w:r>
      <w:r w:rsidRPr="00CA7E49">
        <w:rPr>
          <w:spacing w:val="1"/>
          <w:sz w:val="28"/>
          <w:szCs w:val="28"/>
        </w:rPr>
        <w:t xml:space="preserve"> </w:t>
      </w:r>
      <w:r w:rsidRPr="00CA7E49">
        <w:rPr>
          <w:sz w:val="28"/>
          <w:szCs w:val="28"/>
        </w:rPr>
        <w:t>игра,</w:t>
      </w:r>
      <w:r w:rsidRPr="00CA7E49">
        <w:rPr>
          <w:spacing w:val="-1"/>
          <w:sz w:val="28"/>
          <w:szCs w:val="28"/>
        </w:rPr>
        <w:t xml:space="preserve"> </w:t>
      </w:r>
      <w:r w:rsidRPr="00CA7E49">
        <w:rPr>
          <w:sz w:val="28"/>
          <w:szCs w:val="28"/>
        </w:rPr>
        <w:t>впечатления от природы, искусства).</w:t>
      </w:r>
    </w:p>
    <w:p w:rsidR="002D78F8" w:rsidRPr="00CA7E49" w:rsidRDefault="002D78F8" w:rsidP="004D1F50">
      <w:pPr>
        <w:pStyle w:val="af"/>
        <w:widowControl w:val="0"/>
        <w:numPr>
          <w:ilvl w:val="0"/>
          <w:numId w:val="12"/>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CA7E49">
        <w:rPr>
          <w:rFonts w:ascii="Times New Roman" w:hAnsi="Times New Roman" w:cs="Times New Roman"/>
          <w:sz w:val="28"/>
          <w:szCs w:val="28"/>
        </w:rPr>
        <w:t>Формирование</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позитивных</w:t>
      </w:r>
      <w:r w:rsidRPr="00CA7E49">
        <w:rPr>
          <w:rFonts w:ascii="Times New Roman" w:hAnsi="Times New Roman" w:cs="Times New Roman"/>
          <w:spacing w:val="1"/>
          <w:sz w:val="28"/>
          <w:szCs w:val="28"/>
        </w:rPr>
        <w:t xml:space="preserve"> </w:t>
      </w:r>
      <w:r w:rsidRPr="00CA7E49">
        <w:rPr>
          <w:rFonts w:ascii="Times New Roman" w:hAnsi="Times New Roman" w:cs="Times New Roman"/>
          <w:sz w:val="28"/>
          <w:szCs w:val="28"/>
        </w:rPr>
        <w:t>установок</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к</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различным</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видам</w:t>
      </w:r>
      <w:r w:rsidRPr="00CA7E49">
        <w:rPr>
          <w:rFonts w:ascii="Times New Roman" w:hAnsi="Times New Roman" w:cs="Times New Roman"/>
          <w:spacing w:val="-3"/>
          <w:sz w:val="28"/>
          <w:szCs w:val="28"/>
        </w:rPr>
        <w:t xml:space="preserve"> </w:t>
      </w:r>
      <w:r w:rsidRPr="00CA7E49">
        <w:rPr>
          <w:rFonts w:ascii="Times New Roman" w:hAnsi="Times New Roman" w:cs="Times New Roman"/>
          <w:sz w:val="28"/>
          <w:szCs w:val="28"/>
        </w:rPr>
        <w:t>труда</w:t>
      </w:r>
      <w:r w:rsidRPr="00CA7E49">
        <w:rPr>
          <w:rFonts w:ascii="Times New Roman" w:hAnsi="Times New Roman" w:cs="Times New Roman"/>
          <w:spacing w:val="-4"/>
          <w:sz w:val="28"/>
          <w:szCs w:val="28"/>
        </w:rPr>
        <w:t xml:space="preserve"> </w:t>
      </w:r>
      <w:r w:rsidRPr="00CA7E49">
        <w:rPr>
          <w:rFonts w:ascii="Times New Roman" w:hAnsi="Times New Roman" w:cs="Times New Roman"/>
          <w:sz w:val="28"/>
          <w:szCs w:val="28"/>
        </w:rPr>
        <w:t>и</w:t>
      </w:r>
      <w:r w:rsidRPr="00CA7E49">
        <w:rPr>
          <w:rFonts w:ascii="Times New Roman" w:hAnsi="Times New Roman" w:cs="Times New Roman"/>
          <w:spacing w:val="-2"/>
          <w:sz w:val="28"/>
          <w:szCs w:val="28"/>
        </w:rPr>
        <w:t xml:space="preserve"> </w:t>
      </w:r>
      <w:r w:rsidRPr="00CA7E49">
        <w:rPr>
          <w:rFonts w:ascii="Times New Roman" w:hAnsi="Times New Roman" w:cs="Times New Roman"/>
          <w:sz w:val="28"/>
          <w:szCs w:val="28"/>
        </w:rPr>
        <w:t>творчества:</w:t>
      </w:r>
    </w:p>
    <w:p w:rsidR="002D78F8" w:rsidRPr="00CA7E49" w:rsidRDefault="002D78F8" w:rsidP="00700952">
      <w:pPr>
        <w:pStyle w:val="af6"/>
        <w:ind w:left="0" w:firstLine="709"/>
        <w:rPr>
          <w:sz w:val="28"/>
          <w:szCs w:val="28"/>
        </w:rPr>
      </w:pPr>
      <w:r w:rsidRPr="00CA7E49">
        <w:rPr>
          <w:sz w:val="28"/>
          <w:szCs w:val="28"/>
        </w:rPr>
        <w:t>формирование позитивного отношения к своим действиям в русле особого интереса через</w:t>
      </w:r>
      <w:r w:rsidRPr="00CA7E49">
        <w:rPr>
          <w:spacing w:val="1"/>
          <w:sz w:val="28"/>
          <w:szCs w:val="28"/>
        </w:rPr>
        <w:t xml:space="preserve"> </w:t>
      </w:r>
      <w:r w:rsidRPr="00CA7E49">
        <w:rPr>
          <w:sz w:val="28"/>
          <w:szCs w:val="28"/>
        </w:rPr>
        <w:t>эмоциональное заражение, по инструкции на основе эмоционального контакта и (или) адекватных</w:t>
      </w:r>
      <w:r w:rsidRPr="00CA7E49">
        <w:rPr>
          <w:spacing w:val="1"/>
          <w:sz w:val="28"/>
          <w:szCs w:val="28"/>
        </w:rPr>
        <w:t xml:space="preserve"> </w:t>
      </w:r>
      <w:r w:rsidRPr="00CA7E49">
        <w:rPr>
          <w:sz w:val="28"/>
          <w:szCs w:val="28"/>
        </w:rPr>
        <w:t>видов</w:t>
      </w:r>
      <w:r w:rsidRPr="00CA7E49">
        <w:rPr>
          <w:spacing w:val="-1"/>
          <w:sz w:val="28"/>
          <w:szCs w:val="28"/>
        </w:rPr>
        <w:t xml:space="preserve"> </w:t>
      </w:r>
      <w:r w:rsidRPr="00CA7E49">
        <w:rPr>
          <w:sz w:val="28"/>
          <w:szCs w:val="28"/>
        </w:rPr>
        <w:t>подкрепления;</w:t>
      </w:r>
    </w:p>
    <w:p w:rsidR="002D78F8" w:rsidRPr="007C008F" w:rsidRDefault="002D78F8" w:rsidP="00700952">
      <w:pPr>
        <w:pStyle w:val="af6"/>
        <w:ind w:left="0" w:firstLine="709"/>
        <w:rPr>
          <w:sz w:val="28"/>
          <w:szCs w:val="28"/>
        </w:rPr>
      </w:pPr>
      <w:r w:rsidRPr="007C008F">
        <w:rPr>
          <w:sz w:val="28"/>
          <w:szCs w:val="28"/>
        </w:rPr>
        <w:t>расширение</w:t>
      </w:r>
      <w:r w:rsidRPr="007C008F">
        <w:rPr>
          <w:spacing w:val="-4"/>
          <w:sz w:val="28"/>
          <w:szCs w:val="28"/>
        </w:rPr>
        <w:t xml:space="preserve"> </w:t>
      </w:r>
      <w:r w:rsidRPr="007C008F">
        <w:rPr>
          <w:sz w:val="28"/>
          <w:szCs w:val="28"/>
        </w:rPr>
        <w:t>(по</w:t>
      </w:r>
      <w:r w:rsidRPr="007C008F">
        <w:rPr>
          <w:spacing w:val="-2"/>
          <w:sz w:val="28"/>
          <w:szCs w:val="28"/>
        </w:rPr>
        <w:t xml:space="preserve"> </w:t>
      </w:r>
      <w:r w:rsidRPr="007C008F">
        <w:rPr>
          <w:sz w:val="28"/>
          <w:szCs w:val="28"/>
        </w:rPr>
        <w:t>возможности)</w:t>
      </w:r>
      <w:r w:rsidRPr="007C008F">
        <w:rPr>
          <w:spacing w:val="-3"/>
          <w:sz w:val="28"/>
          <w:szCs w:val="28"/>
        </w:rPr>
        <w:t xml:space="preserve"> </w:t>
      </w:r>
      <w:r w:rsidRPr="007C008F">
        <w:rPr>
          <w:sz w:val="28"/>
          <w:szCs w:val="28"/>
        </w:rPr>
        <w:t>спектра</w:t>
      </w:r>
      <w:r w:rsidRPr="007C008F">
        <w:rPr>
          <w:spacing w:val="-3"/>
          <w:sz w:val="28"/>
          <w:szCs w:val="28"/>
        </w:rPr>
        <w:t xml:space="preserve"> </w:t>
      </w:r>
      <w:r w:rsidRPr="007C008F">
        <w:rPr>
          <w:sz w:val="28"/>
          <w:szCs w:val="28"/>
        </w:rPr>
        <w:t>мотивирующих факторов;</w:t>
      </w:r>
    </w:p>
    <w:p w:rsidR="002D78F8" w:rsidRPr="007C008F" w:rsidRDefault="002D78F8" w:rsidP="00700952">
      <w:pPr>
        <w:pStyle w:val="af6"/>
        <w:ind w:left="0" w:firstLine="709"/>
        <w:rPr>
          <w:sz w:val="28"/>
          <w:szCs w:val="28"/>
        </w:rPr>
      </w:pPr>
      <w:r w:rsidRPr="007C008F">
        <w:rPr>
          <w:sz w:val="28"/>
          <w:szCs w:val="28"/>
        </w:rPr>
        <w:t>формирование позитивных</w:t>
      </w:r>
      <w:r w:rsidRPr="007C008F">
        <w:rPr>
          <w:spacing w:val="1"/>
          <w:sz w:val="28"/>
          <w:szCs w:val="28"/>
        </w:rPr>
        <w:t xml:space="preserve"> </w:t>
      </w:r>
      <w:r w:rsidRPr="007C008F">
        <w:rPr>
          <w:sz w:val="28"/>
          <w:szCs w:val="28"/>
        </w:rPr>
        <w:t>установок</w:t>
      </w:r>
      <w:r w:rsidRPr="007C008F">
        <w:rPr>
          <w:spacing w:val="1"/>
          <w:sz w:val="28"/>
          <w:szCs w:val="28"/>
        </w:rPr>
        <w:t xml:space="preserve"> </w:t>
      </w:r>
      <w:r w:rsidRPr="007C008F">
        <w:rPr>
          <w:sz w:val="28"/>
          <w:szCs w:val="28"/>
        </w:rPr>
        <w:t>к</w:t>
      </w:r>
      <w:r w:rsidRPr="007C008F">
        <w:rPr>
          <w:spacing w:val="1"/>
          <w:sz w:val="28"/>
          <w:szCs w:val="28"/>
        </w:rPr>
        <w:t xml:space="preserve"> </w:t>
      </w:r>
      <w:r w:rsidRPr="007C008F">
        <w:rPr>
          <w:sz w:val="28"/>
          <w:szCs w:val="28"/>
        </w:rPr>
        <w:t>различным видам</w:t>
      </w:r>
      <w:r w:rsidRPr="007C008F">
        <w:rPr>
          <w:spacing w:val="1"/>
          <w:sz w:val="28"/>
          <w:szCs w:val="28"/>
        </w:rPr>
        <w:t xml:space="preserve"> </w:t>
      </w:r>
      <w:r w:rsidRPr="007C008F">
        <w:rPr>
          <w:sz w:val="28"/>
          <w:szCs w:val="28"/>
        </w:rPr>
        <w:t>труда</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творчества</w:t>
      </w:r>
      <w:r w:rsidRPr="007C008F">
        <w:rPr>
          <w:spacing w:val="1"/>
          <w:sz w:val="28"/>
          <w:szCs w:val="28"/>
        </w:rPr>
        <w:t xml:space="preserve"> </w:t>
      </w:r>
      <w:r w:rsidRPr="007C008F">
        <w:rPr>
          <w:sz w:val="28"/>
          <w:szCs w:val="28"/>
        </w:rPr>
        <w:t>на основе</w:t>
      </w:r>
      <w:r w:rsidRPr="007C008F">
        <w:rPr>
          <w:spacing w:val="1"/>
          <w:sz w:val="28"/>
          <w:szCs w:val="28"/>
        </w:rPr>
        <w:t xml:space="preserve"> </w:t>
      </w:r>
      <w:r w:rsidRPr="007C008F">
        <w:rPr>
          <w:sz w:val="28"/>
          <w:szCs w:val="28"/>
        </w:rPr>
        <w:t>мотивации,</w:t>
      </w:r>
      <w:r w:rsidRPr="007C008F">
        <w:rPr>
          <w:spacing w:val="-1"/>
          <w:sz w:val="28"/>
          <w:szCs w:val="28"/>
        </w:rPr>
        <w:t xml:space="preserve"> </w:t>
      </w:r>
      <w:r w:rsidRPr="007C008F">
        <w:rPr>
          <w:sz w:val="28"/>
          <w:szCs w:val="28"/>
        </w:rPr>
        <w:t>адекватной</w:t>
      </w:r>
      <w:r w:rsidRPr="007C008F">
        <w:rPr>
          <w:spacing w:val="-2"/>
          <w:sz w:val="28"/>
          <w:szCs w:val="28"/>
        </w:rPr>
        <w:t xml:space="preserve"> </w:t>
      </w:r>
      <w:r w:rsidRPr="007C008F">
        <w:rPr>
          <w:sz w:val="28"/>
          <w:szCs w:val="28"/>
        </w:rPr>
        <w:t>уровню развития</w:t>
      </w:r>
      <w:r w:rsidRPr="007C008F">
        <w:rPr>
          <w:spacing w:val="-1"/>
          <w:sz w:val="28"/>
          <w:szCs w:val="28"/>
        </w:rPr>
        <w:t xml:space="preserve"> </w:t>
      </w:r>
      <w:r w:rsidRPr="007C008F">
        <w:rPr>
          <w:sz w:val="28"/>
          <w:szCs w:val="28"/>
        </w:rPr>
        <w:t>ребёнка</w:t>
      </w:r>
      <w:r w:rsidRPr="007C008F">
        <w:rPr>
          <w:spacing w:val="-1"/>
          <w:sz w:val="28"/>
          <w:szCs w:val="28"/>
        </w:rPr>
        <w:t xml:space="preserve"> </w:t>
      </w:r>
      <w:r w:rsidRPr="007C008F">
        <w:rPr>
          <w:sz w:val="28"/>
          <w:szCs w:val="28"/>
        </w:rPr>
        <w:t>и ситуации.</w:t>
      </w:r>
    </w:p>
    <w:p w:rsidR="002D78F8" w:rsidRPr="007C008F" w:rsidRDefault="002D78F8" w:rsidP="004D1F50">
      <w:pPr>
        <w:pStyle w:val="af"/>
        <w:widowControl w:val="0"/>
        <w:numPr>
          <w:ilvl w:val="0"/>
          <w:numId w:val="12"/>
        </w:numPr>
        <w:tabs>
          <w:tab w:val="left" w:pos="1160"/>
        </w:tabs>
        <w:autoSpaceDE w:val="0"/>
        <w:autoSpaceDN w:val="0"/>
        <w:spacing w:after="0" w:line="240" w:lineRule="auto"/>
        <w:ind w:left="0" w:firstLine="709"/>
        <w:contextualSpacing w:val="0"/>
        <w:jc w:val="both"/>
        <w:rPr>
          <w:rFonts w:ascii="Times New Roman" w:hAnsi="Times New Roman" w:cs="Times New Roman"/>
          <w:sz w:val="28"/>
          <w:szCs w:val="28"/>
        </w:rPr>
      </w:pPr>
      <w:r w:rsidRPr="007C008F">
        <w:rPr>
          <w:rFonts w:ascii="Times New Roman" w:hAnsi="Times New Roman" w:cs="Times New Roman"/>
          <w:sz w:val="28"/>
          <w:szCs w:val="28"/>
        </w:rPr>
        <w:t>Развитие</w:t>
      </w:r>
      <w:r w:rsidRPr="007C008F">
        <w:rPr>
          <w:rFonts w:ascii="Times New Roman" w:hAnsi="Times New Roman" w:cs="Times New Roman"/>
          <w:spacing w:val="-6"/>
          <w:sz w:val="28"/>
          <w:szCs w:val="28"/>
        </w:rPr>
        <w:t xml:space="preserve"> </w:t>
      </w:r>
      <w:r w:rsidRPr="007C008F">
        <w:rPr>
          <w:rFonts w:ascii="Times New Roman" w:hAnsi="Times New Roman" w:cs="Times New Roman"/>
          <w:sz w:val="28"/>
          <w:szCs w:val="28"/>
        </w:rPr>
        <w:t>целенаправленности</w:t>
      </w:r>
      <w:r w:rsidRPr="007C008F">
        <w:rPr>
          <w:rFonts w:ascii="Times New Roman" w:hAnsi="Times New Roman" w:cs="Times New Roman"/>
          <w:spacing w:val="-5"/>
          <w:sz w:val="28"/>
          <w:szCs w:val="28"/>
        </w:rPr>
        <w:t xml:space="preserve"> </w:t>
      </w:r>
      <w:r w:rsidRPr="007C008F">
        <w:rPr>
          <w:rFonts w:ascii="Times New Roman" w:hAnsi="Times New Roman" w:cs="Times New Roman"/>
          <w:sz w:val="28"/>
          <w:szCs w:val="28"/>
        </w:rPr>
        <w:t>и</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саморегуляции</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собственных</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действий:</w:t>
      </w:r>
    </w:p>
    <w:p w:rsidR="002D78F8" w:rsidRPr="007C008F" w:rsidRDefault="002D78F8" w:rsidP="00700952">
      <w:pPr>
        <w:pStyle w:val="af6"/>
        <w:ind w:left="0" w:firstLine="709"/>
        <w:rPr>
          <w:sz w:val="28"/>
          <w:szCs w:val="28"/>
        </w:rPr>
      </w:pPr>
      <w:r w:rsidRPr="007C008F">
        <w:rPr>
          <w:sz w:val="28"/>
          <w:szCs w:val="28"/>
        </w:rPr>
        <w:t>формирование</w:t>
      </w:r>
      <w:r w:rsidRPr="007C008F">
        <w:rPr>
          <w:spacing w:val="1"/>
          <w:sz w:val="28"/>
          <w:szCs w:val="28"/>
        </w:rPr>
        <w:t xml:space="preserve"> </w:t>
      </w:r>
      <w:r w:rsidRPr="007C008F">
        <w:rPr>
          <w:sz w:val="28"/>
          <w:szCs w:val="28"/>
        </w:rPr>
        <w:t>целенаправленности</w:t>
      </w:r>
      <w:r w:rsidRPr="007C008F">
        <w:rPr>
          <w:spacing w:val="1"/>
          <w:sz w:val="28"/>
          <w:szCs w:val="28"/>
        </w:rPr>
        <w:t xml:space="preserve"> </w:t>
      </w:r>
      <w:r w:rsidRPr="007C008F">
        <w:rPr>
          <w:sz w:val="28"/>
          <w:szCs w:val="28"/>
        </w:rPr>
        <w:t>на</w:t>
      </w:r>
      <w:r w:rsidRPr="007C008F">
        <w:rPr>
          <w:spacing w:val="1"/>
          <w:sz w:val="28"/>
          <w:szCs w:val="28"/>
        </w:rPr>
        <w:t xml:space="preserve"> </w:t>
      </w:r>
      <w:r w:rsidRPr="007C008F">
        <w:rPr>
          <w:sz w:val="28"/>
          <w:szCs w:val="28"/>
        </w:rPr>
        <w:t>основе</w:t>
      </w:r>
      <w:r w:rsidRPr="007C008F">
        <w:rPr>
          <w:spacing w:val="1"/>
          <w:sz w:val="28"/>
          <w:szCs w:val="28"/>
        </w:rPr>
        <w:t xml:space="preserve"> </w:t>
      </w:r>
      <w:r w:rsidRPr="007C008F">
        <w:rPr>
          <w:sz w:val="28"/>
          <w:szCs w:val="28"/>
        </w:rPr>
        <w:t>особого</w:t>
      </w:r>
      <w:r w:rsidRPr="007C008F">
        <w:rPr>
          <w:spacing w:val="1"/>
          <w:sz w:val="28"/>
          <w:szCs w:val="28"/>
        </w:rPr>
        <w:t xml:space="preserve"> </w:t>
      </w:r>
      <w:r w:rsidRPr="007C008F">
        <w:rPr>
          <w:sz w:val="28"/>
          <w:szCs w:val="28"/>
        </w:rPr>
        <w:t>интереса</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(или)</w:t>
      </w:r>
      <w:r w:rsidRPr="007C008F">
        <w:rPr>
          <w:spacing w:val="1"/>
          <w:sz w:val="28"/>
          <w:szCs w:val="28"/>
        </w:rPr>
        <w:t xml:space="preserve"> </w:t>
      </w:r>
      <w:r w:rsidRPr="007C008F">
        <w:rPr>
          <w:sz w:val="28"/>
          <w:szCs w:val="28"/>
        </w:rPr>
        <w:t>адекватного</w:t>
      </w:r>
      <w:r w:rsidRPr="007C008F">
        <w:rPr>
          <w:spacing w:val="1"/>
          <w:sz w:val="28"/>
          <w:szCs w:val="28"/>
        </w:rPr>
        <w:t xml:space="preserve"> </w:t>
      </w:r>
      <w:r w:rsidRPr="007C008F">
        <w:rPr>
          <w:sz w:val="28"/>
          <w:szCs w:val="28"/>
        </w:rPr>
        <w:t>подкрепления;</w:t>
      </w:r>
    </w:p>
    <w:p w:rsidR="002D78F8" w:rsidRPr="007C008F" w:rsidRDefault="002D78F8" w:rsidP="00700952">
      <w:pPr>
        <w:pStyle w:val="af6"/>
        <w:ind w:left="0" w:firstLine="709"/>
        <w:rPr>
          <w:sz w:val="28"/>
          <w:szCs w:val="28"/>
        </w:rPr>
      </w:pPr>
      <w:r w:rsidRPr="007C008F">
        <w:rPr>
          <w:sz w:val="28"/>
          <w:szCs w:val="28"/>
        </w:rPr>
        <w:t>обучение</w:t>
      </w:r>
      <w:r w:rsidRPr="007C008F">
        <w:rPr>
          <w:spacing w:val="1"/>
          <w:sz w:val="28"/>
          <w:szCs w:val="28"/>
        </w:rPr>
        <w:t xml:space="preserve"> </w:t>
      </w:r>
      <w:r w:rsidRPr="007C008F">
        <w:rPr>
          <w:sz w:val="28"/>
          <w:szCs w:val="28"/>
        </w:rPr>
        <w:t>основам</w:t>
      </w:r>
      <w:r w:rsidRPr="007C008F">
        <w:rPr>
          <w:spacing w:val="1"/>
          <w:sz w:val="28"/>
          <w:szCs w:val="28"/>
        </w:rPr>
        <w:t xml:space="preserve"> </w:t>
      </w:r>
      <w:r w:rsidRPr="007C008F">
        <w:rPr>
          <w:sz w:val="28"/>
          <w:szCs w:val="28"/>
        </w:rPr>
        <w:t>саморегуляции</w:t>
      </w:r>
      <w:r w:rsidRPr="007C008F">
        <w:rPr>
          <w:spacing w:val="1"/>
          <w:sz w:val="28"/>
          <w:szCs w:val="28"/>
        </w:rPr>
        <w:t xml:space="preserve"> </w:t>
      </w:r>
      <w:r w:rsidRPr="007C008F">
        <w:rPr>
          <w:sz w:val="28"/>
          <w:szCs w:val="28"/>
        </w:rPr>
        <w:t>(возможно</w:t>
      </w:r>
      <w:r w:rsidRPr="007C008F">
        <w:rPr>
          <w:spacing w:val="1"/>
          <w:sz w:val="28"/>
          <w:szCs w:val="28"/>
        </w:rPr>
        <w:t xml:space="preserve"> </w:t>
      </w:r>
      <w:r w:rsidRPr="007C008F">
        <w:rPr>
          <w:sz w:val="28"/>
          <w:szCs w:val="28"/>
        </w:rPr>
        <w:t>только</w:t>
      </w:r>
      <w:r w:rsidRPr="007C008F">
        <w:rPr>
          <w:spacing w:val="1"/>
          <w:sz w:val="28"/>
          <w:szCs w:val="28"/>
        </w:rPr>
        <w:t xml:space="preserve"> </w:t>
      </w:r>
      <w:r w:rsidRPr="007C008F">
        <w:rPr>
          <w:sz w:val="28"/>
          <w:szCs w:val="28"/>
        </w:rPr>
        <w:t>при</w:t>
      </w:r>
      <w:r w:rsidRPr="007C008F">
        <w:rPr>
          <w:spacing w:val="1"/>
          <w:sz w:val="28"/>
          <w:szCs w:val="28"/>
        </w:rPr>
        <w:t xml:space="preserve"> </w:t>
      </w:r>
      <w:r w:rsidRPr="007C008F">
        <w:rPr>
          <w:sz w:val="28"/>
          <w:szCs w:val="28"/>
        </w:rPr>
        <w:t>соответствующем</w:t>
      </w:r>
      <w:r w:rsidRPr="007C008F">
        <w:rPr>
          <w:spacing w:val="1"/>
          <w:sz w:val="28"/>
          <w:szCs w:val="28"/>
        </w:rPr>
        <w:t xml:space="preserve"> </w:t>
      </w:r>
      <w:r w:rsidRPr="007C008F">
        <w:rPr>
          <w:sz w:val="28"/>
          <w:szCs w:val="28"/>
        </w:rPr>
        <w:t>уровне</w:t>
      </w:r>
      <w:r w:rsidRPr="007C008F">
        <w:rPr>
          <w:spacing w:val="1"/>
          <w:sz w:val="28"/>
          <w:szCs w:val="28"/>
        </w:rPr>
        <w:t xml:space="preserve"> </w:t>
      </w:r>
      <w:r w:rsidRPr="007C008F">
        <w:rPr>
          <w:sz w:val="28"/>
          <w:szCs w:val="28"/>
        </w:rPr>
        <w:t>самосознания).</w:t>
      </w:r>
    </w:p>
    <w:p w:rsidR="002D78F8" w:rsidRPr="007C008F" w:rsidRDefault="002D78F8" w:rsidP="004D1F50">
      <w:pPr>
        <w:pStyle w:val="af"/>
        <w:widowControl w:val="0"/>
        <w:numPr>
          <w:ilvl w:val="0"/>
          <w:numId w:val="12"/>
        </w:numPr>
        <w:tabs>
          <w:tab w:val="left" w:pos="1189"/>
        </w:tabs>
        <w:autoSpaceDE w:val="0"/>
        <w:autoSpaceDN w:val="0"/>
        <w:spacing w:after="0" w:line="240" w:lineRule="auto"/>
        <w:ind w:left="0" w:firstLine="709"/>
        <w:contextualSpacing w:val="0"/>
        <w:jc w:val="both"/>
        <w:rPr>
          <w:rFonts w:ascii="Times New Roman" w:hAnsi="Times New Roman" w:cs="Times New Roman"/>
          <w:sz w:val="28"/>
          <w:szCs w:val="28"/>
        </w:rPr>
      </w:pPr>
      <w:r w:rsidRPr="007C008F">
        <w:rPr>
          <w:rFonts w:ascii="Times New Roman" w:hAnsi="Times New Roman" w:cs="Times New Roman"/>
          <w:sz w:val="28"/>
          <w:szCs w:val="28"/>
        </w:rPr>
        <w:t>Усвоение норм и ценностей, принятых в обществе, включая моральные и нравственные</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ценности. Формирование уважительного отношения и чувства принадлежности к своей семье и к</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сообществу</w:t>
      </w:r>
      <w:r w:rsidRPr="007C008F">
        <w:rPr>
          <w:rFonts w:ascii="Times New Roman" w:hAnsi="Times New Roman" w:cs="Times New Roman"/>
          <w:spacing w:val="-6"/>
          <w:sz w:val="28"/>
          <w:szCs w:val="28"/>
        </w:rPr>
        <w:t xml:space="preserve"> </w:t>
      </w:r>
      <w:r w:rsidRPr="007C008F">
        <w:rPr>
          <w:rFonts w:ascii="Times New Roman" w:hAnsi="Times New Roman" w:cs="Times New Roman"/>
          <w:sz w:val="28"/>
          <w:szCs w:val="28"/>
        </w:rPr>
        <w:t>обучающихся и</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педагогических</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работников в</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Организации:</w:t>
      </w:r>
    </w:p>
    <w:p w:rsidR="002D78F8" w:rsidRPr="007C008F" w:rsidRDefault="002D78F8" w:rsidP="00700952">
      <w:pPr>
        <w:pStyle w:val="af6"/>
        <w:ind w:left="0" w:firstLine="709"/>
        <w:rPr>
          <w:sz w:val="28"/>
          <w:szCs w:val="28"/>
        </w:rPr>
      </w:pPr>
      <w:r w:rsidRPr="007C008F">
        <w:rPr>
          <w:sz w:val="28"/>
          <w:szCs w:val="28"/>
        </w:rPr>
        <w:lastRenderedPageBreak/>
        <w:t>обучение</w:t>
      </w:r>
      <w:r w:rsidRPr="007C008F">
        <w:rPr>
          <w:spacing w:val="1"/>
          <w:sz w:val="28"/>
          <w:szCs w:val="28"/>
        </w:rPr>
        <w:t xml:space="preserve"> </w:t>
      </w:r>
      <w:r w:rsidRPr="007C008F">
        <w:rPr>
          <w:sz w:val="28"/>
          <w:szCs w:val="28"/>
        </w:rPr>
        <w:t>формальному</w:t>
      </w:r>
      <w:r w:rsidRPr="007C008F">
        <w:rPr>
          <w:spacing w:val="1"/>
          <w:sz w:val="28"/>
          <w:szCs w:val="28"/>
        </w:rPr>
        <w:t xml:space="preserve"> </w:t>
      </w:r>
      <w:r w:rsidRPr="007C008F">
        <w:rPr>
          <w:sz w:val="28"/>
          <w:szCs w:val="28"/>
        </w:rPr>
        <w:t>следованию</w:t>
      </w:r>
      <w:r w:rsidRPr="007C008F">
        <w:rPr>
          <w:spacing w:val="1"/>
          <w:sz w:val="28"/>
          <w:szCs w:val="28"/>
        </w:rPr>
        <w:t xml:space="preserve"> </w:t>
      </w:r>
      <w:r w:rsidRPr="007C008F">
        <w:rPr>
          <w:sz w:val="28"/>
          <w:szCs w:val="28"/>
        </w:rPr>
        <w:t>правилам</w:t>
      </w:r>
      <w:r w:rsidRPr="007C008F">
        <w:rPr>
          <w:spacing w:val="1"/>
          <w:sz w:val="28"/>
          <w:szCs w:val="28"/>
        </w:rPr>
        <w:t xml:space="preserve"> </w:t>
      </w:r>
      <w:r w:rsidRPr="007C008F">
        <w:rPr>
          <w:sz w:val="28"/>
          <w:szCs w:val="28"/>
        </w:rPr>
        <w:t>поведения,</w:t>
      </w:r>
      <w:r w:rsidRPr="007C008F">
        <w:rPr>
          <w:spacing w:val="1"/>
          <w:sz w:val="28"/>
          <w:szCs w:val="28"/>
        </w:rPr>
        <w:t xml:space="preserve"> </w:t>
      </w:r>
      <w:r w:rsidRPr="007C008F">
        <w:rPr>
          <w:sz w:val="28"/>
          <w:szCs w:val="28"/>
        </w:rPr>
        <w:t>соответствующим</w:t>
      </w:r>
      <w:r w:rsidRPr="007C008F">
        <w:rPr>
          <w:spacing w:val="1"/>
          <w:sz w:val="28"/>
          <w:szCs w:val="28"/>
        </w:rPr>
        <w:t xml:space="preserve"> </w:t>
      </w:r>
      <w:r w:rsidRPr="007C008F">
        <w:rPr>
          <w:sz w:val="28"/>
          <w:szCs w:val="28"/>
        </w:rPr>
        <w:t>нормам</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ценностям,</w:t>
      </w:r>
      <w:r w:rsidRPr="007C008F">
        <w:rPr>
          <w:spacing w:val="-1"/>
          <w:sz w:val="28"/>
          <w:szCs w:val="28"/>
        </w:rPr>
        <w:t xml:space="preserve"> </w:t>
      </w:r>
      <w:r w:rsidRPr="007C008F">
        <w:rPr>
          <w:sz w:val="28"/>
          <w:szCs w:val="28"/>
        </w:rPr>
        <w:t>принятым в</w:t>
      </w:r>
      <w:r w:rsidRPr="007C008F">
        <w:rPr>
          <w:spacing w:val="-4"/>
          <w:sz w:val="28"/>
          <w:szCs w:val="28"/>
        </w:rPr>
        <w:t xml:space="preserve"> </w:t>
      </w:r>
      <w:r w:rsidRPr="007C008F">
        <w:rPr>
          <w:sz w:val="28"/>
          <w:szCs w:val="28"/>
        </w:rPr>
        <w:t>обществе,</w:t>
      </w:r>
      <w:r w:rsidRPr="007C008F">
        <w:rPr>
          <w:spacing w:val="-1"/>
          <w:sz w:val="28"/>
          <w:szCs w:val="28"/>
        </w:rPr>
        <w:t xml:space="preserve"> </w:t>
      </w:r>
      <w:r w:rsidRPr="007C008F">
        <w:rPr>
          <w:sz w:val="28"/>
          <w:szCs w:val="28"/>
        </w:rPr>
        <w:t>на</w:t>
      </w:r>
      <w:r w:rsidRPr="007C008F">
        <w:rPr>
          <w:spacing w:val="-1"/>
          <w:sz w:val="28"/>
          <w:szCs w:val="28"/>
        </w:rPr>
        <w:t xml:space="preserve"> </w:t>
      </w:r>
      <w:r w:rsidRPr="007C008F">
        <w:rPr>
          <w:sz w:val="28"/>
          <w:szCs w:val="28"/>
        </w:rPr>
        <w:t>основе</w:t>
      </w:r>
      <w:r w:rsidRPr="007C008F">
        <w:rPr>
          <w:spacing w:val="-2"/>
          <w:sz w:val="28"/>
          <w:szCs w:val="28"/>
        </w:rPr>
        <w:t xml:space="preserve"> </w:t>
      </w:r>
      <w:r w:rsidRPr="007C008F">
        <w:rPr>
          <w:sz w:val="28"/>
          <w:szCs w:val="28"/>
        </w:rPr>
        <w:t>поведенческого стереотипа;</w:t>
      </w:r>
    </w:p>
    <w:p w:rsidR="002D78F8" w:rsidRPr="007C008F" w:rsidRDefault="002D78F8" w:rsidP="00700952">
      <w:pPr>
        <w:pStyle w:val="af6"/>
        <w:ind w:left="0" w:firstLine="709"/>
        <w:rPr>
          <w:sz w:val="28"/>
          <w:szCs w:val="28"/>
        </w:rPr>
      </w:pPr>
      <w:r w:rsidRPr="007C008F">
        <w:rPr>
          <w:sz w:val="28"/>
          <w:szCs w:val="28"/>
        </w:rPr>
        <w:t>смысловое насыщение формально усвоенных правил поведения, соответствующих нормам и</w:t>
      </w:r>
      <w:r w:rsidRPr="007C008F">
        <w:rPr>
          <w:spacing w:val="-57"/>
          <w:sz w:val="28"/>
          <w:szCs w:val="28"/>
        </w:rPr>
        <w:t xml:space="preserve"> </w:t>
      </w:r>
      <w:r w:rsidRPr="007C008F">
        <w:rPr>
          <w:sz w:val="28"/>
          <w:szCs w:val="28"/>
        </w:rPr>
        <w:t>ценностям,</w:t>
      </w:r>
      <w:r w:rsidRPr="007C008F">
        <w:rPr>
          <w:spacing w:val="1"/>
          <w:sz w:val="28"/>
          <w:szCs w:val="28"/>
        </w:rPr>
        <w:t xml:space="preserve"> </w:t>
      </w:r>
      <w:r w:rsidRPr="007C008F">
        <w:rPr>
          <w:sz w:val="28"/>
          <w:szCs w:val="28"/>
        </w:rPr>
        <w:t>принятым</w:t>
      </w:r>
      <w:r w:rsidRPr="007C008F">
        <w:rPr>
          <w:spacing w:val="1"/>
          <w:sz w:val="28"/>
          <w:szCs w:val="28"/>
        </w:rPr>
        <w:t xml:space="preserve"> </w:t>
      </w:r>
      <w:r w:rsidRPr="007C008F">
        <w:rPr>
          <w:sz w:val="28"/>
          <w:szCs w:val="28"/>
        </w:rPr>
        <w:t>в</w:t>
      </w:r>
      <w:r w:rsidRPr="007C008F">
        <w:rPr>
          <w:spacing w:val="1"/>
          <w:sz w:val="28"/>
          <w:szCs w:val="28"/>
        </w:rPr>
        <w:t xml:space="preserve"> </w:t>
      </w:r>
      <w:r w:rsidRPr="007C008F">
        <w:rPr>
          <w:sz w:val="28"/>
          <w:szCs w:val="28"/>
        </w:rPr>
        <w:t>обществе,</w:t>
      </w:r>
      <w:r w:rsidRPr="007C008F">
        <w:rPr>
          <w:spacing w:val="1"/>
          <w:sz w:val="28"/>
          <w:szCs w:val="28"/>
        </w:rPr>
        <w:t xml:space="preserve"> </w:t>
      </w:r>
      <w:r w:rsidRPr="007C008F">
        <w:rPr>
          <w:sz w:val="28"/>
          <w:szCs w:val="28"/>
        </w:rPr>
        <w:t>по</w:t>
      </w:r>
      <w:r w:rsidRPr="007C008F">
        <w:rPr>
          <w:spacing w:val="1"/>
          <w:sz w:val="28"/>
          <w:szCs w:val="28"/>
        </w:rPr>
        <w:t xml:space="preserve"> </w:t>
      </w:r>
      <w:r w:rsidRPr="007C008F">
        <w:rPr>
          <w:sz w:val="28"/>
          <w:szCs w:val="28"/>
        </w:rPr>
        <w:t>мере</w:t>
      </w:r>
      <w:r w:rsidRPr="007C008F">
        <w:rPr>
          <w:spacing w:val="1"/>
          <w:sz w:val="28"/>
          <w:szCs w:val="28"/>
        </w:rPr>
        <w:t xml:space="preserve"> </w:t>
      </w:r>
      <w:r w:rsidRPr="007C008F">
        <w:rPr>
          <w:sz w:val="28"/>
          <w:szCs w:val="28"/>
        </w:rPr>
        <w:t>формирования</w:t>
      </w:r>
      <w:r w:rsidRPr="007C008F">
        <w:rPr>
          <w:spacing w:val="1"/>
          <w:sz w:val="28"/>
          <w:szCs w:val="28"/>
        </w:rPr>
        <w:t xml:space="preserve"> </w:t>
      </w:r>
      <w:r w:rsidRPr="007C008F">
        <w:rPr>
          <w:sz w:val="28"/>
          <w:szCs w:val="28"/>
        </w:rPr>
        <w:t>представлений</w:t>
      </w:r>
      <w:r w:rsidRPr="007C008F">
        <w:rPr>
          <w:spacing w:val="1"/>
          <w:sz w:val="28"/>
          <w:szCs w:val="28"/>
        </w:rPr>
        <w:t xml:space="preserve"> </w:t>
      </w:r>
      <w:r w:rsidRPr="007C008F">
        <w:rPr>
          <w:sz w:val="28"/>
          <w:szCs w:val="28"/>
        </w:rPr>
        <w:t>о</w:t>
      </w:r>
      <w:r w:rsidRPr="007C008F">
        <w:rPr>
          <w:spacing w:val="1"/>
          <w:sz w:val="28"/>
          <w:szCs w:val="28"/>
        </w:rPr>
        <w:t xml:space="preserve"> </w:t>
      </w:r>
      <w:r w:rsidRPr="007C008F">
        <w:rPr>
          <w:sz w:val="28"/>
          <w:szCs w:val="28"/>
        </w:rPr>
        <w:t>семье,</w:t>
      </w:r>
      <w:r w:rsidRPr="007C008F">
        <w:rPr>
          <w:spacing w:val="60"/>
          <w:sz w:val="28"/>
          <w:szCs w:val="28"/>
        </w:rPr>
        <w:t xml:space="preserve"> </w:t>
      </w:r>
      <w:r w:rsidRPr="007C008F">
        <w:rPr>
          <w:sz w:val="28"/>
          <w:szCs w:val="28"/>
        </w:rPr>
        <w:t>обществе,</w:t>
      </w:r>
      <w:r w:rsidRPr="007C008F">
        <w:rPr>
          <w:spacing w:val="1"/>
          <w:sz w:val="28"/>
          <w:szCs w:val="28"/>
        </w:rPr>
        <w:t xml:space="preserve"> </w:t>
      </w:r>
      <w:r w:rsidRPr="007C008F">
        <w:rPr>
          <w:sz w:val="28"/>
          <w:szCs w:val="28"/>
        </w:rPr>
        <w:t>морали,</w:t>
      </w:r>
      <w:r w:rsidRPr="007C008F">
        <w:rPr>
          <w:spacing w:val="-1"/>
          <w:sz w:val="28"/>
          <w:szCs w:val="28"/>
        </w:rPr>
        <w:t xml:space="preserve"> </w:t>
      </w:r>
      <w:r w:rsidRPr="007C008F">
        <w:rPr>
          <w:sz w:val="28"/>
          <w:szCs w:val="28"/>
        </w:rPr>
        <w:t>нравственности.</w:t>
      </w:r>
    </w:p>
    <w:p w:rsidR="002D78F8" w:rsidRPr="007C008F" w:rsidRDefault="002D78F8" w:rsidP="004D1F50">
      <w:pPr>
        <w:pStyle w:val="af"/>
        <w:widowControl w:val="0"/>
        <w:numPr>
          <w:ilvl w:val="0"/>
          <w:numId w:val="12"/>
        </w:numPr>
        <w:tabs>
          <w:tab w:val="left" w:pos="1280"/>
        </w:tabs>
        <w:autoSpaceDE w:val="0"/>
        <w:autoSpaceDN w:val="0"/>
        <w:spacing w:after="0" w:line="240" w:lineRule="auto"/>
        <w:ind w:left="0" w:firstLine="709"/>
        <w:contextualSpacing w:val="0"/>
        <w:jc w:val="both"/>
        <w:rPr>
          <w:rFonts w:ascii="Times New Roman" w:hAnsi="Times New Roman" w:cs="Times New Roman"/>
          <w:sz w:val="28"/>
          <w:szCs w:val="28"/>
        </w:rPr>
      </w:pPr>
      <w:r w:rsidRPr="007C008F">
        <w:rPr>
          <w:rFonts w:ascii="Times New Roman" w:hAnsi="Times New Roman" w:cs="Times New Roman"/>
          <w:sz w:val="28"/>
          <w:szCs w:val="28"/>
        </w:rPr>
        <w:t>Формирование</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способности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к</w:t>
      </w:r>
      <w:r w:rsidRPr="007C008F">
        <w:rPr>
          <w:rFonts w:ascii="Times New Roman" w:hAnsi="Times New Roman" w:cs="Times New Roman"/>
          <w:spacing w:val="-2"/>
          <w:sz w:val="28"/>
          <w:szCs w:val="28"/>
        </w:rPr>
        <w:t xml:space="preserve"> </w:t>
      </w:r>
      <w:r w:rsidRPr="007C008F">
        <w:rPr>
          <w:rFonts w:ascii="Times New Roman" w:hAnsi="Times New Roman" w:cs="Times New Roman"/>
          <w:sz w:val="28"/>
          <w:szCs w:val="28"/>
        </w:rPr>
        <w:t>спонтанному</w:t>
      </w:r>
      <w:r w:rsidRPr="007C008F">
        <w:rPr>
          <w:rFonts w:ascii="Times New Roman" w:hAnsi="Times New Roman" w:cs="Times New Roman"/>
          <w:spacing w:val="-7"/>
          <w:sz w:val="28"/>
          <w:szCs w:val="28"/>
        </w:rPr>
        <w:t xml:space="preserve"> </w:t>
      </w:r>
      <w:r w:rsidRPr="007C008F">
        <w:rPr>
          <w:rFonts w:ascii="Times New Roman" w:hAnsi="Times New Roman" w:cs="Times New Roman"/>
          <w:sz w:val="28"/>
          <w:szCs w:val="28"/>
        </w:rPr>
        <w:t>и</w:t>
      </w:r>
      <w:r w:rsidRPr="007C008F">
        <w:rPr>
          <w:rFonts w:ascii="Times New Roman" w:hAnsi="Times New Roman" w:cs="Times New Roman"/>
          <w:spacing w:val="-1"/>
          <w:sz w:val="28"/>
          <w:szCs w:val="28"/>
        </w:rPr>
        <w:t xml:space="preserve"> </w:t>
      </w:r>
      <w:r w:rsidRPr="007C008F">
        <w:rPr>
          <w:rFonts w:ascii="Times New Roman" w:hAnsi="Times New Roman" w:cs="Times New Roman"/>
          <w:sz w:val="28"/>
          <w:szCs w:val="28"/>
        </w:rPr>
        <w:t>произвольному</w:t>
      </w:r>
      <w:r w:rsidRPr="007C008F">
        <w:rPr>
          <w:rFonts w:ascii="Times New Roman" w:hAnsi="Times New Roman" w:cs="Times New Roman"/>
          <w:spacing w:val="-7"/>
          <w:sz w:val="28"/>
          <w:szCs w:val="28"/>
        </w:rPr>
        <w:t xml:space="preserve"> </w:t>
      </w:r>
      <w:r w:rsidRPr="007C008F">
        <w:rPr>
          <w:rFonts w:ascii="Times New Roman" w:hAnsi="Times New Roman" w:cs="Times New Roman"/>
          <w:sz w:val="28"/>
          <w:szCs w:val="28"/>
        </w:rPr>
        <w:t>общению:</w:t>
      </w:r>
    </w:p>
    <w:p w:rsidR="002D78F8" w:rsidRPr="007C008F" w:rsidRDefault="002D78F8" w:rsidP="00700952">
      <w:pPr>
        <w:pStyle w:val="af6"/>
        <w:ind w:left="0" w:firstLine="709"/>
        <w:rPr>
          <w:sz w:val="28"/>
          <w:szCs w:val="28"/>
        </w:rPr>
      </w:pPr>
      <w:r w:rsidRPr="007C008F">
        <w:rPr>
          <w:sz w:val="28"/>
          <w:szCs w:val="28"/>
        </w:rPr>
        <w:t>создание</w:t>
      </w:r>
      <w:r w:rsidRPr="007C008F">
        <w:rPr>
          <w:spacing w:val="1"/>
          <w:sz w:val="28"/>
          <w:szCs w:val="28"/>
        </w:rPr>
        <w:t xml:space="preserve"> </w:t>
      </w:r>
      <w:r w:rsidRPr="007C008F">
        <w:rPr>
          <w:sz w:val="28"/>
          <w:szCs w:val="28"/>
        </w:rPr>
        <w:t>условий</w:t>
      </w:r>
      <w:r w:rsidRPr="007C008F">
        <w:rPr>
          <w:spacing w:val="1"/>
          <w:sz w:val="28"/>
          <w:szCs w:val="28"/>
        </w:rPr>
        <w:t xml:space="preserve"> </w:t>
      </w:r>
      <w:r w:rsidRPr="007C008F">
        <w:rPr>
          <w:sz w:val="28"/>
          <w:szCs w:val="28"/>
        </w:rPr>
        <w:t>для</w:t>
      </w:r>
      <w:r w:rsidRPr="007C008F">
        <w:rPr>
          <w:spacing w:val="1"/>
          <w:sz w:val="28"/>
          <w:szCs w:val="28"/>
        </w:rPr>
        <w:t xml:space="preserve"> </w:t>
      </w:r>
      <w:r w:rsidRPr="007C008F">
        <w:rPr>
          <w:sz w:val="28"/>
          <w:szCs w:val="28"/>
        </w:rPr>
        <w:t>становления</w:t>
      </w:r>
      <w:r w:rsidRPr="007C008F">
        <w:rPr>
          <w:spacing w:val="1"/>
          <w:sz w:val="28"/>
          <w:szCs w:val="28"/>
        </w:rPr>
        <w:t xml:space="preserve"> </w:t>
      </w:r>
      <w:r w:rsidRPr="007C008F">
        <w:rPr>
          <w:sz w:val="28"/>
          <w:szCs w:val="28"/>
        </w:rPr>
        <w:t>спонтанного</w:t>
      </w:r>
      <w:r w:rsidRPr="007C008F">
        <w:rPr>
          <w:spacing w:val="1"/>
          <w:sz w:val="28"/>
          <w:szCs w:val="28"/>
        </w:rPr>
        <w:t xml:space="preserve"> </w:t>
      </w:r>
      <w:r w:rsidRPr="007C008F">
        <w:rPr>
          <w:sz w:val="28"/>
          <w:szCs w:val="28"/>
        </w:rPr>
        <w:t>общения:</w:t>
      </w:r>
      <w:r w:rsidRPr="007C008F">
        <w:rPr>
          <w:spacing w:val="1"/>
          <w:sz w:val="28"/>
          <w:szCs w:val="28"/>
        </w:rPr>
        <w:t xml:space="preserve"> </w:t>
      </w:r>
      <w:r w:rsidRPr="007C008F">
        <w:rPr>
          <w:sz w:val="28"/>
          <w:szCs w:val="28"/>
        </w:rPr>
        <w:t>полное</w:t>
      </w:r>
      <w:r w:rsidRPr="007C008F">
        <w:rPr>
          <w:spacing w:val="1"/>
          <w:sz w:val="28"/>
          <w:szCs w:val="28"/>
        </w:rPr>
        <w:t xml:space="preserve"> </w:t>
      </w:r>
      <w:r w:rsidRPr="007C008F">
        <w:rPr>
          <w:sz w:val="28"/>
          <w:szCs w:val="28"/>
        </w:rPr>
        <w:t>(или</w:t>
      </w:r>
      <w:r w:rsidRPr="007C008F">
        <w:rPr>
          <w:spacing w:val="1"/>
          <w:sz w:val="28"/>
          <w:szCs w:val="28"/>
        </w:rPr>
        <w:t xml:space="preserve"> </w:t>
      </w:r>
      <w:r w:rsidRPr="007C008F">
        <w:rPr>
          <w:sz w:val="28"/>
          <w:szCs w:val="28"/>
        </w:rPr>
        <w:t>в</w:t>
      </w:r>
      <w:r w:rsidRPr="007C008F">
        <w:rPr>
          <w:spacing w:val="1"/>
          <w:sz w:val="28"/>
          <w:szCs w:val="28"/>
        </w:rPr>
        <w:t xml:space="preserve"> </w:t>
      </w:r>
      <w:r w:rsidRPr="007C008F">
        <w:rPr>
          <w:sz w:val="28"/>
          <w:szCs w:val="28"/>
        </w:rPr>
        <w:t>значительной</w:t>
      </w:r>
      <w:r w:rsidRPr="007C008F">
        <w:rPr>
          <w:spacing w:val="1"/>
          <w:sz w:val="28"/>
          <w:szCs w:val="28"/>
        </w:rPr>
        <w:t xml:space="preserve"> </w:t>
      </w:r>
      <w:r w:rsidRPr="007C008F">
        <w:rPr>
          <w:sz w:val="28"/>
          <w:szCs w:val="28"/>
        </w:rPr>
        <w:t>степени)</w:t>
      </w:r>
      <w:r w:rsidRPr="007C008F">
        <w:rPr>
          <w:spacing w:val="1"/>
          <w:sz w:val="28"/>
          <w:szCs w:val="28"/>
        </w:rPr>
        <w:t xml:space="preserve"> </w:t>
      </w:r>
      <w:r w:rsidRPr="007C008F">
        <w:rPr>
          <w:sz w:val="28"/>
          <w:szCs w:val="28"/>
        </w:rPr>
        <w:t>преодоление</w:t>
      </w:r>
      <w:r w:rsidRPr="007C008F">
        <w:rPr>
          <w:spacing w:val="1"/>
          <w:sz w:val="28"/>
          <w:szCs w:val="28"/>
        </w:rPr>
        <w:t xml:space="preserve"> </w:t>
      </w:r>
      <w:r w:rsidRPr="007C008F">
        <w:rPr>
          <w:sz w:val="28"/>
          <w:szCs w:val="28"/>
        </w:rPr>
        <w:t>проблем</w:t>
      </w:r>
      <w:r w:rsidRPr="007C008F">
        <w:rPr>
          <w:spacing w:val="1"/>
          <w:sz w:val="28"/>
          <w:szCs w:val="28"/>
        </w:rPr>
        <w:t xml:space="preserve"> </w:t>
      </w:r>
      <w:r w:rsidRPr="007C008F">
        <w:rPr>
          <w:sz w:val="28"/>
          <w:szCs w:val="28"/>
        </w:rPr>
        <w:t>физической</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психической</w:t>
      </w:r>
      <w:r w:rsidRPr="007C008F">
        <w:rPr>
          <w:spacing w:val="1"/>
          <w:sz w:val="28"/>
          <w:szCs w:val="28"/>
        </w:rPr>
        <w:t xml:space="preserve"> </w:t>
      </w:r>
      <w:r w:rsidRPr="007C008F">
        <w:rPr>
          <w:sz w:val="28"/>
          <w:szCs w:val="28"/>
        </w:rPr>
        <w:t>самоидентификации;</w:t>
      </w:r>
      <w:r w:rsidRPr="007C008F">
        <w:rPr>
          <w:spacing w:val="1"/>
          <w:sz w:val="28"/>
          <w:szCs w:val="28"/>
        </w:rPr>
        <w:t xml:space="preserve"> </w:t>
      </w:r>
      <w:r w:rsidRPr="007C008F">
        <w:rPr>
          <w:sz w:val="28"/>
          <w:szCs w:val="28"/>
        </w:rPr>
        <w:t>развитие</w:t>
      </w:r>
      <w:r w:rsidRPr="007C008F">
        <w:rPr>
          <w:spacing w:val="1"/>
          <w:sz w:val="28"/>
          <w:szCs w:val="28"/>
        </w:rPr>
        <w:t xml:space="preserve"> </w:t>
      </w:r>
      <w:r w:rsidRPr="007C008F">
        <w:rPr>
          <w:sz w:val="28"/>
          <w:szCs w:val="28"/>
        </w:rPr>
        <w:t>коммуникативной</w:t>
      </w:r>
      <w:r w:rsidRPr="007C008F">
        <w:rPr>
          <w:spacing w:val="1"/>
          <w:sz w:val="28"/>
          <w:szCs w:val="28"/>
        </w:rPr>
        <w:t xml:space="preserve"> </w:t>
      </w:r>
      <w:r w:rsidRPr="007C008F">
        <w:rPr>
          <w:sz w:val="28"/>
          <w:szCs w:val="28"/>
        </w:rPr>
        <w:t>интенции</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средств</w:t>
      </w:r>
      <w:r w:rsidRPr="007C008F">
        <w:rPr>
          <w:spacing w:val="1"/>
          <w:sz w:val="28"/>
          <w:szCs w:val="28"/>
        </w:rPr>
        <w:t xml:space="preserve"> </w:t>
      </w:r>
      <w:r w:rsidRPr="007C008F">
        <w:rPr>
          <w:sz w:val="28"/>
          <w:szCs w:val="28"/>
        </w:rPr>
        <w:t>её</w:t>
      </w:r>
      <w:r w:rsidRPr="007C008F">
        <w:rPr>
          <w:spacing w:val="1"/>
          <w:sz w:val="28"/>
          <w:szCs w:val="28"/>
        </w:rPr>
        <w:t xml:space="preserve"> </w:t>
      </w:r>
      <w:r w:rsidRPr="007C008F">
        <w:rPr>
          <w:sz w:val="28"/>
          <w:szCs w:val="28"/>
        </w:rPr>
        <w:t>структурирования</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разворачивания;</w:t>
      </w:r>
      <w:r w:rsidRPr="007C008F">
        <w:rPr>
          <w:spacing w:val="1"/>
          <w:sz w:val="28"/>
          <w:szCs w:val="28"/>
        </w:rPr>
        <w:t xml:space="preserve"> </w:t>
      </w:r>
      <w:r w:rsidRPr="007C008F">
        <w:rPr>
          <w:sz w:val="28"/>
          <w:szCs w:val="28"/>
        </w:rPr>
        <w:t>формирование</w:t>
      </w:r>
      <w:r w:rsidRPr="007C008F">
        <w:rPr>
          <w:spacing w:val="1"/>
          <w:sz w:val="28"/>
          <w:szCs w:val="28"/>
        </w:rPr>
        <w:t xml:space="preserve"> </w:t>
      </w:r>
      <w:r w:rsidRPr="007C008F">
        <w:rPr>
          <w:sz w:val="28"/>
          <w:szCs w:val="28"/>
        </w:rPr>
        <w:t>мотивации</w:t>
      </w:r>
      <w:r w:rsidRPr="007C008F">
        <w:rPr>
          <w:spacing w:val="-3"/>
          <w:sz w:val="28"/>
          <w:szCs w:val="28"/>
        </w:rPr>
        <w:t xml:space="preserve"> </w:t>
      </w:r>
      <w:r w:rsidRPr="007C008F">
        <w:rPr>
          <w:sz w:val="28"/>
          <w:szCs w:val="28"/>
        </w:rPr>
        <w:t>к общению;</w:t>
      </w:r>
    </w:p>
    <w:p w:rsidR="002D78F8" w:rsidRPr="007C008F" w:rsidRDefault="002D78F8" w:rsidP="00700952">
      <w:pPr>
        <w:pStyle w:val="af6"/>
        <w:ind w:left="0" w:firstLine="709"/>
        <w:rPr>
          <w:sz w:val="28"/>
          <w:szCs w:val="28"/>
        </w:rPr>
      </w:pPr>
      <w:r w:rsidRPr="007C008F">
        <w:rPr>
          <w:sz w:val="28"/>
          <w:szCs w:val="28"/>
        </w:rPr>
        <w:t>возможность</w:t>
      </w:r>
      <w:r w:rsidRPr="007C008F">
        <w:rPr>
          <w:spacing w:val="53"/>
          <w:sz w:val="28"/>
          <w:szCs w:val="28"/>
        </w:rPr>
        <w:t xml:space="preserve"> </w:t>
      </w:r>
      <w:r w:rsidRPr="007C008F">
        <w:rPr>
          <w:sz w:val="28"/>
          <w:szCs w:val="28"/>
        </w:rPr>
        <w:t>взаимообменного</w:t>
      </w:r>
      <w:r w:rsidRPr="007C008F">
        <w:rPr>
          <w:spacing w:val="110"/>
          <w:sz w:val="28"/>
          <w:szCs w:val="28"/>
        </w:rPr>
        <w:t xml:space="preserve"> </w:t>
      </w:r>
      <w:r w:rsidRPr="007C008F">
        <w:rPr>
          <w:sz w:val="28"/>
          <w:szCs w:val="28"/>
        </w:rPr>
        <w:t>использования</w:t>
      </w:r>
      <w:r w:rsidRPr="007C008F">
        <w:rPr>
          <w:spacing w:val="110"/>
          <w:sz w:val="28"/>
          <w:szCs w:val="28"/>
        </w:rPr>
        <w:t xml:space="preserve"> </w:t>
      </w:r>
      <w:r w:rsidRPr="007C008F">
        <w:rPr>
          <w:sz w:val="28"/>
          <w:szCs w:val="28"/>
        </w:rPr>
        <w:t>средств</w:t>
      </w:r>
      <w:r w:rsidRPr="007C008F">
        <w:rPr>
          <w:spacing w:val="112"/>
          <w:sz w:val="28"/>
          <w:szCs w:val="28"/>
        </w:rPr>
        <w:t xml:space="preserve"> </w:t>
      </w:r>
      <w:r w:rsidRPr="007C008F">
        <w:rPr>
          <w:sz w:val="28"/>
          <w:szCs w:val="28"/>
        </w:rPr>
        <w:t>коммуникации</w:t>
      </w:r>
      <w:r w:rsidRPr="007C008F">
        <w:rPr>
          <w:spacing w:val="111"/>
          <w:sz w:val="28"/>
          <w:szCs w:val="28"/>
        </w:rPr>
        <w:t xml:space="preserve"> </w:t>
      </w:r>
      <w:r w:rsidRPr="007C008F">
        <w:rPr>
          <w:sz w:val="28"/>
          <w:szCs w:val="28"/>
        </w:rPr>
        <w:t>(не</w:t>
      </w:r>
      <w:r w:rsidRPr="007C008F">
        <w:rPr>
          <w:spacing w:val="111"/>
          <w:sz w:val="28"/>
          <w:szCs w:val="28"/>
        </w:rPr>
        <w:t xml:space="preserve"> </w:t>
      </w:r>
      <w:r w:rsidRPr="007C008F">
        <w:rPr>
          <w:sz w:val="28"/>
          <w:szCs w:val="28"/>
        </w:rPr>
        <w:t>обязательно</w:t>
      </w:r>
      <w:r w:rsidR="007C008F">
        <w:rPr>
          <w:sz w:val="28"/>
          <w:szCs w:val="28"/>
        </w:rPr>
        <w:t xml:space="preserve"> </w:t>
      </w:r>
      <w:r w:rsidRPr="007C008F">
        <w:rPr>
          <w:sz w:val="28"/>
          <w:szCs w:val="28"/>
        </w:rPr>
        <w:t>вербальные);</w:t>
      </w:r>
    </w:p>
    <w:p w:rsidR="002D78F8" w:rsidRPr="007C008F" w:rsidRDefault="002D78F8" w:rsidP="00700952">
      <w:pPr>
        <w:pStyle w:val="af6"/>
        <w:ind w:left="0" w:firstLine="709"/>
        <w:rPr>
          <w:sz w:val="28"/>
          <w:szCs w:val="28"/>
        </w:rPr>
      </w:pPr>
      <w:r w:rsidRPr="007C008F">
        <w:rPr>
          <w:sz w:val="28"/>
          <w:szCs w:val="28"/>
        </w:rPr>
        <w:t>возможность произвольной коммуникации (по просьбе других людей - родителей (законных</w:t>
      </w:r>
      <w:r w:rsidRPr="007C008F">
        <w:rPr>
          <w:spacing w:val="-57"/>
          <w:sz w:val="28"/>
          <w:szCs w:val="28"/>
        </w:rPr>
        <w:t xml:space="preserve"> </w:t>
      </w:r>
      <w:r w:rsidRPr="007C008F">
        <w:rPr>
          <w:sz w:val="28"/>
          <w:szCs w:val="28"/>
        </w:rPr>
        <w:t>представителей),</w:t>
      </w:r>
      <w:r w:rsidRPr="007C008F">
        <w:rPr>
          <w:spacing w:val="-1"/>
          <w:sz w:val="28"/>
          <w:szCs w:val="28"/>
        </w:rPr>
        <w:t xml:space="preserve"> </w:t>
      </w:r>
      <w:r w:rsidRPr="007C008F">
        <w:rPr>
          <w:sz w:val="28"/>
          <w:szCs w:val="28"/>
        </w:rPr>
        <w:t>специалистов, друзей).</w:t>
      </w:r>
    </w:p>
    <w:p w:rsidR="002D78F8" w:rsidRPr="007C008F" w:rsidRDefault="002D78F8" w:rsidP="00700952">
      <w:pPr>
        <w:pStyle w:val="af"/>
        <w:widowControl w:val="0"/>
        <w:tabs>
          <w:tab w:val="left" w:pos="1580"/>
        </w:tabs>
        <w:autoSpaceDE w:val="0"/>
        <w:autoSpaceDN w:val="0"/>
        <w:spacing w:after="0" w:line="240" w:lineRule="auto"/>
        <w:ind w:left="0"/>
        <w:contextualSpacing w:val="0"/>
        <w:jc w:val="both"/>
        <w:rPr>
          <w:rFonts w:ascii="Times New Roman" w:hAnsi="Times New Roman" w:cs="Times New Roman"/>
          <w:sz w:val="28"/>
          <w:szCs w:val="28"/>
        </w:rPr>
      </w:pPr>
      <w:r w:rsidRPr="007C008F">
        <w:rPr>
          <w:rFonts w:ascii="Times New Roman" w:hAnsi="Times New Roman" w:cs="Times New Roman"/>
          <w:sz w:val="28"/>
          <w:szCs w:val="28"/>
        </w:rPr>
        <w:t>Пропедевтический</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этап</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дошкольного</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образования</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обучающихся</w:t>
      </w:r>
      <w:r w:rsidRPr="007C008F">
        <w:rPr>
          <w:rFonts w:ascii="Times New Roman" w:hAnsi="Times New Roman" w:cs="Times New Roman"/>
          <w:spacing w:val="-3"/>
          <w:sz w:val="28"/>
          <w:szCs w:val="28"/>
        </w:rPr>
        <w:t xml:space="preserve"> </w:t>
      </w:r>
      <w:r w:rsidRPr="007C008F">
        <w:rPr>
          <w:rFonts w:ascii="Times New Roman" w:hAnsi="Times New Roman" w:cs="Times New Roman"/>
          <w:sz w:val="28"/>
          <w:szCs w:val="28"/>
        </w:rPr>
        <w:t>с</w:t>
      </w:r>
      <w:r w:rsidRPr="007C008F">
        <w:rPr>
          <w:rFonts w:ascii="Times New Roman" w:hAnsi="Times New Roman" w:cs="Times New Roman"/>
          <w:spacing w:val="-4"/>
          <w:sz w:val="28"/>
          <w:szCs w:val="28"/>
        </w:rPr>
        <w:t xml:space="preserve"> </w:t>
      </w:r>
      <w:r w:rsidRPr="007C008F">
        <w:rPr>
          <w:rFonts w:ascii="Times New Roman" w:hAnsi="Times New Roman" w:cs="Times New Roman"/>
          <w:sz w:val="28"/>
          <w:szCs w:val="28"/>
        </w:rPr>
        <w:t>РАС.</w:t>
      </w:r>
    </w:p>
    <w:p w:rsidR="002D78F8" w:rsidRPr="007C008F" w:rsidRDefault="002D78F8" w:rsidP="00700952">
      <w:pPr>
        <w:pStyle w:val="af6"/>
        <w:ind w:left="0" w:firstLine="709"/>
        <w:rPr>
          <w:sz w:val="28"/>
          <w:szCs w:val="28"/>
        </w:rPr>
      </w:pPr>
      <w:r w:rsidRPr="007C008F">
        <w:rPr>
          <w:sz w:val="28"/>
          <w:szCs w:val="28"/>
        </w:rPr>
        <w:t>В пропедевтическом периоде дошкольного образования эта работа должна обеспечить такой</w:t>
      </w:r>
      <w:r w:rsidRPr="007C008F">
        <w:rPr>
          <w:spacing w:val="-57"/>
          <w:sz w:val="28"/>
          <w:szCs w:val="28"/>
        </w:rPr>
        <w:t xml:space="preserve"> </w:t>
      </w:r>
      <w:r w:rsidRPr="007C008F">
        <w:rPr>
          <w:sz w:val="28"/>
          <w:szCs w:val="28"/>
        </w:rPr>
        <w:t>результат, чтобы поведенческие проблемы ребенка с аутизмом не могли существенно влиять на</w:t>
      </w:r>
      <w:r w:rsidRPr="007C008F">
        <w:rPr>
          <w:spacing w:val="1"/>
          <w:sz w:val="28"/>
          <w:szCs w:val="28"/>
        </w:rPr>
        <w:t xml:space="preserve"> </w:t>
      </w:r>
      <w:r w:rsidRPr="007C008F">
        <w:rPr>
          <w:sz w:val="28"/>
          <w:szCs w:val="28"/>
        </w:rPr>
        <w:t>возможность его</w:t>
      </w:r>
      <w:r w:rsidRPr="007C008F">
        <w:rPr>
          <w:spacing w:val="-1"/>
          <w:sz w:val="28"/>
          <w:szCs w:val="28"/>
        </w:rPr>
        <w:t xml:space="preserve"> </w:t>
      </w:r>
      <w:r w:rsidRPr="007C008F">
        <w:rPr>
          <w:sz w:val="28"/>
          <w:szCs w:val="28"/>
        </w:rPr>
        <w:t>пребывания</w:t>
      </w:r>
      <w:r w:rsidRPr="007C008F">
        <w:rPr>
          <w:spacing w:val="2"/>
          <w:sz w:val="28"/>
          <w:szCs w:val="28"/>
        </w:rPr>
        <w:t xml:space="preserve"> </w:t>
      </w:r>
      <w:r w:rsidRPr="007C008F">
        <w:rPr>
          <w:sz w:val="28"/>
          <w:szCs w:val="28"/>
        </w:rPr>
        <w:t>в</w:t>
      </w:r>
      <w:r w:rsidRPr="007C008F">
        <w:rPr>
          <w:spacing w:val="-2"/>
          <w:sz w:val="28"/>
          <w:szCs w:val="28"/>
        </w:rPr>
        <w:t xml:space="preserve"> </w:t>
      </w:r>
      <w:r w:rsidRPr="007C008F">
        <w:rPr>
          <w:sz w:val="28"/>
          <w:szCs w:val="28"/>
        </w:rPr>
        <w:t>коллективе, на</w:t>
      </w:r>
      <w:r w:rsidRPr="007C008F">
        <w:rPr>
          <w:spacing w:val="-1"/>
          <w:sz w:val="28"/>
          <w:szCs w:val="28"/>
        </w:rPr>
        <w:t xml:space="preserve"> </w:t>
      </w:r>
      <w:r w:rsidRPr="007C008F">
        <w:rPr>
          <w:sz w:val="28"/>
          <w:szCs w:val="28"/>
        </w:rPr>
        <w:t>процесс</w:t>
      </w:r>
      <w:r w:rsidRPr="007C008F">
        <w:rPr>
          <w:spacing w:val="-2"/>
          <w:sz w:val="28"/>
          <w:szCs w:val="28"/>
        </w:rPr>
        <w:t xml:space="preserve"> </w:t>
      </w:r>
      <w:r w:rsidRPr="007C008F">
        <w:rPr>
          <w:sz w:val="28"/>
          <w:szCs w:val="28"/>
        </w:rPr>
        <w:t>обучения.</w:t>
      </w:r>
    </w:p>
    <w:p w:rsidR="002D78F8" w:rsidRPr="007C008F" w:rsidRDefault="002D78F8" w:rsidP="00700952">
      <w:pPr>
        <w:pStyle w:val="af6"/>
        <w:ind w:left="0" w:firstLine="709"/>
        <w:rPr>
          <w:sz w:val="28"/>
          <w:szCs w:val="28"/>
        </w:rPr>
      </w:pPr>
      <w:r w:rsidRPr="007C008F">
        <w:rPr>
          <w:sz w:val="28"/>
          <w:szCs w:val="28"/>
        </w:rPr>
        <w:t>Виды</w:t>
      </w:r>
      <w:r w:rsidRPr="007C008F">
        <w:rPr>
          <w:spacing w:val="1"/>
          <w:sz w:val="28"/>
          <w:szCs w:val="28"/>
        </w:rPr>
        <w:t xml:space="preserve"> </w:t>
      </w:r>
      <w:r w:rsidRPr="007C008F">
        <w:rPr>
          <w:sz w:val="28"/>
          <w:szCs w:val="28"/>
        </w:rPr>
        <w:t>проблемного</w:t>
      </w:r>
      <w:r w:rsidRPr="007C008F">
        <w:rPr>
          <w:spacing w:val="1"/>
          <w:sz w:val="28"/>
          <w:szCs w:val="28"/>
        </w:rPr>
        <w:t xml:space="preserve"> </w:t>
      </w:r>
      <w:r w:rsidRPr="007C008F">
        <w:rPr>
          <w:sz w:val="28"/>
          <w:szCs w:val="28"/>
        </w:rPr>
        <w:t>поведения</w:t>
      </w:r>
      <w:r w:rsidRPr="007C008F">
        <w:rPr>
          <w:spacing w:val="1"/>
          <w:sz w:val="28"/>
          <w:szCs w:val="28"/>
        </w:rPr>
        <w:t xml:space="preserve"> </w:t>
      </w:r>
      <w:r w:rsidRPr="007C008F">
        <w:rPr>
          <w:sz w:val="28"/>
          <w:szCs w:val="28"/>
        </w:rPr>
        <w:t>в</w:t>
      </w:r>
      <w:r w:rsidRPr="007C008F">
        <w:rPr>
          <w:spacing w:val="1"/>
          <w:sz w:val="28"/>
          <w:szCs w:val="28"/>
        </w:rPr>
        <w:t xml:space="preserve"> </w:t>
      </w:r>
      <w:r w:rsidRPr="007C008F">
        <w:rPr>
          <w:sz w:val="28"/>
          <w:szCs w:val="28"/>
        </w:rPr>
        <w:t>разной</w:t>
      </w:r>
      <w:r w:rsidRPr="007C008F">
        <w:rPr>
          <w:spacing w:val="1"/>
          <w:sz w:val="28"/>
          <w:szCs w:val="28"/>
        </w:rPr>
        <w:t xml:space="preserve"> </w:t>
      </w:r>
      <w:r w:rsidRPr="007C008F">
        <w:rPr>
          <w:sz w:val="28"/>
          <w:szCs w:val="28"/>
        </w:rPr>
        <w:t>степени</w:t>
      </w:r>
      <w:r w:rsidRPr="007C008F">
        <w:rPr>
          <w:spacing w:val="1"/>
          <w:sz w:val="28"/>
          <w:szCs w:val="28"/>
        </w:rPr>
        <w:t xml:space="preserve"> </w:t>
      </w:r>
      <w:r w:rsidRPr="007C008F">
        <w:rPr>
          <w:sz w:val="28"/>
          <w:szCs w:val="28"/>
        </w:rPr>
        <w:t>устойчивы</w:t>
      </w:r>
      <w:r w:rsidRPr="007C008F">
        <w:rPr>
          <w:spacing w:val="1"/>
          <w:sz w:val="28"/>
          <w:szCs w:val="28"/>
        </w:rPr>
        <w:t xml:space="preserve"> </w:t>
      </w:r>
      <w:r w:rsidRPr="007C008F">
        <w:rPr>
          <w:sz w:val="28"/>
          <w:szCs w:val="28"/>
        </w:rPr>
        <w:t>к</w:t>
      </w:r>
      <w:r w:rsidRPr="007C008F">
        <w:rPr>
          <w:spacing w:val="1"/>
          <w:sz w:val="28"/>
          <w:szCs w:val="28"/>
        </w:rPr>
        <w:t xml:space="preserve"> </w:t>
      </w:r>
      <w:r w:rsidRPr="007C008F">
        <w:rPr>
          <w:sz w:val="28"/>
          <w:szCs w:val="28"/>
        </w:rPr>
        <w:t>лечебно-коррекционным</w:t>
      </w:r>
      <w:r w:rsidRPr="007C008F">
        <w:rPr>
          <w:spacing w:val="1"/>
          <w:sz w:val="28"/>
          <w:szCs w:val="28"/>
        </w:rPr>
        <w:t xml:space="preserve"> </w:t>
      </w:r>
      <w:r w:rsidRPr="007C008F">
        <w:rPr>
          <w:sz w:val="28"/>
          <w:szCs w:val="28"/>
        </w:rPr>
        <w:t>воздействиям,</w:t>
      </w:r>
      <w:r w:rsidRPr="007C008F">
        <w:rPr>
          <w:spacing w:val="-1"/>
          <w:sz w:val="28"/>
          <w:szCs w:val="28"/>
        </w:rPr>
        <w:t xml:space="preserve"> </w:t>
      </w:r>
      <w:r w:rsidRPr="007C008F">
        <w:rPr>
          <w:sz w:val="28"/>
          <w:szCs w:val="28"/>
        </w:rPr>
        <w:t>что</w:t>
      </w:r>
      <w:r w:rsidRPr="007C008F">
        <w:rPr>
          <w:spacing w:val="-1"/>
          <w:sz w:val="28"/>
          <w:szCs w:val="28"/>
        </w:rPr>
        <w:t xml:space="preserve"> </w:t>
      </w:r>
      <w:r w:rsidRPr="007C008F">
        <w:rPr>
          <w:sz w:val="28"/>
          <w:szCs w:val="28"/>
        </w:rPr>
        <w:t>связано</w:t>
      </w:r>
      <w:r w:rsidRPr="007C008F">
        <w:rPr>
          <w:spacing w:val="-1"/>
          <w:sz w:val="28"/>
          <w:szCs w:val="28"/>
        </w:rPr>
        <w:t xml:space="preserve"> </w:t>
      </w:r>
      <w:r w:rsidRPr="007C008F">
        <w:rPr>
          <w:sz w:val="28"/>
          <w:szCs w:val="28"/>
        </w:rPr>
        <w:t>со</w:t>
      </w:r>
      <w:r w:rsidRPr="007C008F">
        <w:rPr>
          <w:spacing w:val="-1"/>
          <w:sz w:val="28"/>
          <w:szCs w:val="28"/>
        </w:rPr>
        <w:t xml:space="preserve"> </w:t>
      </w:r>
      <w:r w:rsidRPr="007C008F">
        <w:rPr>
          <w:sz w:val="28"/>
          <w:szCs w:val="28"/>
        </w:rPr>
        <w:t>многими</w:t>
      </w:r>
      <w:r w:rsidRPr="007C008F">
        <w:rPr>
          <w:spacing w:val="-1"/>
          <w:sz w:val="28"/>
          <w:szCs w:val="28"/>
        </w:rPr>
        <w:t xml:space="preserve"> </w:t>
      </w:r>
      <w:r w:rsidRPr="007C008F">
        <w:rPr>
          <w:sz w:val="28"/>
          <w:szCs w:val="28"/>
        </w:rPr>
        <w:t>причинами,</w:t>
      </w:r>
      <w:r w:rsidRPr="007C008F">
        <w:rPr>
          <w:spacing w:val="-1"/>
          <w:sz w:val="28"/>
          <w:szCs w:val="28"/>
        </w:rPr>
        <w:t xml:space="preserve"> </w:t>
      </w:r>
      <w:r w:rsidRPr="007C008F">
        <w:rPr>
          <w:sz w:val="28"/>
          <w:szCs w:val="28"/>
        </w:rPr>
        <w:t>в</w:t>
      </w:r>
      <w:r w:rsidRPr="007C008F">
        <w:rPr>
          <w:spacing w:val="-2"/>
          <w:sz w:val="28"/>
          <w:szCs w:val="28"/>
        </w:rPr>
        <w:t xml:space="preserve"> </w:t>
      </w:r>
      <w:r w:rsidRPr="007C008F">
        <w:rPr>
          <w:sz w:val="28"/>
          <w:szCs w:val="28"/>
        </w:rPr>
        <w:t>том</w:t>
      </w:r>
      <w:r w:rsidRPr="007C008F">
        <w:rPr>
          <w:spacing w:val="-1"/>
          <w:sz w:val="28"/>
          <w:szCs w:val="28"/>
        </w:rPr>
        <w:t xml:space="preserve"> </w:t>
      </w:r>
      <w:r w:rsidRPr="007C008F">
        <w:rPr>
          <w:sz w:val="28"/>
          <w:szCs w:val="28"/>
        </w:rPr>
        <w:t>числе,</w:t>
      </w:r>
      <w:r w:rsidRPr="007C008F">
        <w:rPr>
          <w:spacing w:val="-1"/>
          <w:sz w:val="28"/>
          <w:szCs w:val="28"/>
        </w:rPr>
        <w:t xml:space="preserve"> </w:t>
      </w:r>
      <w:r w:rsidRPr="007C008F">
        <w:rPr>
          <w:sz w:val="28"/>
          <w:szCs w:val="28"/>
        </w:rPr>
        <w:t>с</w:t>
      </w:r>
      <w:r w:rsidRPr="007C008F">
        <w:rPr>
          <w:spacing w:val="-2"/>
          <w:sz w:val="28"/>
          <w:szCs w:val="28"/>
        </w:rPr>
        <w:t xml:space="preserve"> </w:t>
      </w:r>
      <w:r w:rsidRPr="007C008F">
        <w:rPr>
          <w:sz w:val="28"/>
          <w:szCs w:val="28"/>
        </w:rPr>
        <w:t>особенностями</w:t>
      </w:r>
      <w:r w:rsidRPr="007C008F">
        <w:rPr>
          <w:spacing w:val="-1"/>
          <w:sz w:val="28"/>
          <w:szCs w:val="28"/>
        </w:rPr>
        <w:t xml:space="preserve"> </w:t>
      </w:r>
      <w:r w:rsidRPr="007C008F">
        <w:rPr>
          <w:sz w:val="28"/>
          <w:szCs w:val="28"/>
        </w:rPr>
        <w:t>их</w:t>
      </w:r>
      <w:r w:rsidRPr="007C008F">
        <w:rPr>
          <w:spacing w:val="1"/>
          <w:sz w:val="28"/>
          <w:szCs w:val="28"/>
        </w:rPr>
        <w:t xml:space="preserve"> </w:t>
      </w:r>
      <w:r w:rsidRPr="007C008F">
        <w:rPr>
          <w:sz w:val="28"/>
          <w:szCs w:val="28"/>
        </w:rPr>
        <w:t>генеза.</w:t>
      </w:r>
    </w:p>
    <w:p w:rsidR="002D78F8" w:rsidRPr="007C008F" w:rsidRDefault="002D78F8" w:rsidP="00700952">
      <w:pPr>
        <w:pStyle w:val="af6"/>
        <w:ind w:left="0" w:firstLine="709"/>
        <w:rPr>
          <w:sz w:val="28"/>
          <w:szCs w:val="28"/>
        </w:rPr>
      </w:pPr>
      <w:r w:rsidRPr="007C008F">
        <w:rPr>
          <w:sz w:val="28"/>
          <w:szCs w:val="28"/>
        </w:rPr>
        <w:t>Такие виды проблемного поведения, как агрессия и самоагрессия, аффективные вспышки,</w:t>
      </w:r>
      <w:r w:rsidRPr="007C008F">
        <w:rPr>
          <w:spacing w:val="1"/>
          <w:sz w:val="28"/>
          <w:szCs w:val="28"/>
        </w:rPr>
        <w:t xml:space="preserve"> </w:t>
      </w:r>
      <w:r w:rsidRPr="007C008F">
        <w:rPr>
          <w:sz w:val="28"/>
          <w:szCs w:val="28"/>
        </w:rPr>
        <w:t>неадекватные</w:t>
      </w:r>
      <w:r w:rsidRPr="007C008F">
        <w:rPr>
          <w:spacing w:val="1"/>
          <w:sz w:val="28"/>
          <w:szCs w:val="28"/>
        </w:rPr>
        <w:t xml:space="preserve"> </w:t>
      </w:r>
      <w:r w:rsidRPr="007C008F">
        <w:rPr>
          <w:sz w:val="28"/>
          <w:szCs w:val="28"/>
        </w:rPr>
        <w:t>крики,</w:t>
      </w:r>
      <w:r w:rsidRPr="007C008F">
        <w:rPr>
          <w:spacing w:val="1"/>
          <w:sz w:val="28"/>
          <w:szCs w:val="28"/>
        </w:rPr>
        <w:t xml:space="preserve"> </w:t>
      </w:r>
      <w:r w:rsidRPr="007C008F">
        <w:rPr>
          <w:sz w:val="28"/>
          <w:szCs w:val="28"/>
        </w:rPr>
        <w:t>плач,</w:t>
      </w:r>
      <w:r w:rsidRPr="007C008F">
        <w:rPr>
          <w:spacing w:val="1"/>
          <w:sz w:val="28"/>
          <w:szCs w:val="28"/>
        </w:rPr>
        <w:t xml:space="preserve"> </w:t>
      </w:r>
      <w:r w:rsidRPr="007C008F">
        <w:rPr>
          <w:sz w:val="28"/>
          <w:szCs w:val="28"/>
        </w:rPr>
        <w:t>смех,</w:t>
      </w:r>
      <w:r w:rsidRPr="007C008F">
        <w:rPr>
          <w:spacing w:val="1"/>
          <w:sz w:val="28"/>
          <w:szCs w:val="28"/>
        </w:rPr>
        <w:t xml:space="preserve"> </w:t>
      </w:r>
      <w:r w:rsidRPr="007C008F">
        <w:rPr>
          <w:sz w:val="28"/>
          <w:szCs w:val="28"/>
        </w:rPr>
        <w:t>негативизм</w:t>
      </w:r>
      <w:r w:rsidRPr="007C008F">
        <w:rPr>
          <w:spacing w:val="1"/>
          <w:sz w:val="28"/>
          <w:szCs w:val="28"/>
        </w:rPr>
        <w:t xml:space="preserve"> </w:t>
      </w:r>
      <w:r w:rsidRPr="007C008F">
        <w:rPr>
          <w:sz w:val="28"/>
          <w:szCs w:val="28"/>
        </w:rPr>
        <w:t>либо</w:t>
      </w:r>
      <w:r w:rsidRPr="007C008F">
        <w:rPr>
          <w:spacing w:val="1"/>
          <w:sz w:val="28"/>
          <w:szCs w:val="28"/>
        </w:rPr>
        <w:t xml:space="preserve"> </w:t>
      </w:r>
      <w:r w:rsidRPr="007C008F">
        <w:rPr>
          <w:sz w:val="28"/>
          <w:szCs w:val="28"/>
        </w:rPr>
        <w:t>относятся</w:t>
      </w:r>
      <w:r w:rsidRPr="007C008F">
        <w:rPr>
          <w:spacing w:val="1"/>
          <w:sz w:val="28"/>
          <w:szCs w:val="28"/>
        </w:rPr>
        <w:t xml:space="preserve"> </w:t>
      </w:r>
      <w:r w:rsidRPr="007C008F">
        <w:rPr>
          <w:sz w:val="28"/>
          <w:szCs w:val="28"/>
        </w:rPr>
        <w:t>к</w:t>
      </w:r>
      <w:r w:rsidRPr="007C008F">
        <w:rPr>
          <w:spacing w:val="1"/>
          <w:sz w:val="28"/>
          <w:szCs w:val="28"/>
        </w:rPr>
        <w:t xml:space="preserve"> </w:t>
      </w:r>
      <w:r w:rsidRPr="007C008F">
        <w:rPr>
          <w:sz w:val="28"/>
          <w:szCs w:val="28"/>
        </w:rPr>
        <w:t>искажённым</w:t>
      </w:r>
      <w:r w:rsidRPr="007C008F">
        <w:rPr>
          <w:spacing w:val="1"/>
          <w:sz w:val="28"/>
          <w:szCs w:val="28"/>
        </w:rPr>
        <w:t xml:space="preserve"> </w:t>
      </w:r>
      <w:r w:rsidRPr="007C008F">
        <w:rPr>
          <w:sz w:val="28"/>
          <w:szCs w:val="28"/>
        </w:rPr>
        <w:t>формам</w:t>
      </w:r>
      <w:r w:rsidRPr="007C008F">
        <w:rPr>
          <w:spacing w:val="60"/>
          <w:sz w:val="28"/>
          <w:szCs w:val="28"/>
        </w:rPr>
        <w:t xml:space="preserve"> </w:t>
      </w:r>
      <w:r w:rsidRPr="007C008F">
        <w:rPr>
          <w:sz w:val="28"/>
          <w:szCs w:val="28"/>
        </w:rPr>
        <w:t>реакции</w:t>
      </w:r>
      <w:r w:rsidRPr="007C008F">
        <w:rPr>
          <w:spacing w:val="1"/>
          <w:sz w:val="28"/>
          <w:szCs w:val="28"/>
        </w:rPr>
        <w:t xml:space="preserve"> </w:t>
      </w:r>
      <w:r w:rsidRPr="007C008F">
        <w:rPr>
          <w:sz w:val="28"/>
          <w:szCs w:val="28"/>
        </w:rPr>
        <w:t>ребёнка на те или иные ситуации, либо возникают вследствие эндогенных причин. В первом случае</w:t>
      </w:r>
      <w:r w:rsidRPr="007C008F">
        <w:rPr>
          <w:spacing w:val="-57"/>
          <w:sz w:val="28"/>
          <w:szCs w:val="28"/>
        </w:rPr>
        <w:t xml:space="preserve"> </w:t>
      </w:r>
      <w:r w:rsidRPr="007C008F">
        <w:rPr>
          <w:sz w:val="28"/>
          <w:szCs w:val="28"/>
        </w:rPr>
        <w:t>принципиально</w:t>
      </w:r>
      <w:r w:rsidRPr="007C008F">
        <w:rPr>
          <w:spacing w:val="1"/>
          <w:sz w:val="28"/>
          <w:szCs w:val="28"/>
        </w:rPr>
        <w:t xml:space="preserve"> </w:t>
      </w:r>
      <w:r w:rsidRPr="007C008F">
        <w:rPr>
          <w:sz w:val="28"/>
          <w:szCs w:val="28"/>
        </w:rPr>
        <w:t>возможна</w:t>
      </w:r>
      <w:r w:rsidRPr="007C008F">
        <w:rPr>
          <w:spacing w:val="1"/>
          <w:sz w:val="28"/>
          <w:szCs w:val="28"/>
        </w:rPr>
        <w:t xml:space="preserve"> </w:t>
      </w:r>
      <w:r w:rsidRPr="007C008F">
        <w:rPr>
          <w:sz w:val="28"/>
          <w:szCs w:val="28"/>
        </w:rPr>
        <w:t>и</w:t>
      </w:r>
      <w:r w:rsidRPr="007C008F">
        <w:rPr>
          <w:spacing w:val="1"/>
          <w:sz w:val="28"/>
          <w:szCs w:val="28"/>
        </w:rPr>
        <w:t xml:space="preserve"> </w:t>
      </w:r>
      <w:r w:rsidRPr="007C008F">
        <w:rPr>
          <w:sz w:val="28"/>
          <w:szCs w:val="28"/>
        </w:rPr>
        <w:t>предпочтительна</w:t>
      </w:r>
      <w:r w:rsidRPr="007C008F">
        <w:rPr>
          <w:spacing w:val="1"/>
          <w:sz w:val="28"/>
          <w:szCs w:val="28"/>
        </w:rPr>
        <w:t xml:space="preserve"> </w:t>
      </w:r>
      <w:r w:rsidRPr="007C008F">
        <w:rPr>
          <w:sz w:val="28"/>
          <w:szCs w:val="28"/>
        </w:rPr>
        <w:t>психолого-педагогические</w:t>
      </w:r>
      <w:r w:rsidRPr="007C008F">
        <w:rPr>
          <w:spacing w:val="1"/>
          <w:sz w:val="28"/>
          <w:szCs w:val="28"/>
        </w:rPr>
        <w:t xml:space="preserve"> </w:t>
      </w:r>
      <w:r w:rsidRPr="007C008F">
        <w:rPr>
          <w:sz w:val="28"/>
          <w:szCs w:val="28"/>
        </w:rPr>
        <w:t>коррекция</w:t>
      </w:r>
      <w:r w:rsidRPr="007C008F">
        <w:rPr>
          <w:spacing w:val="1"/>
          <w:sz w:val="28"/>
          <w:szCs w:val="28"/>
        </w:rPr>
        <w:t xml:space="preserve"> </w:t>
      </w:r>
      <w:r w:rsidRPr="007C008F">
        <w:rPr>
          <w:sz w:val="28"/>
          <w:szCs w:val="28"/>
        </w:rPr>
        <w:t>(при</w:t>
      </w:r>
      <w:r w:rsidRPr="007C008F">
        <w:rPr>
          <w:spacing w:val="1"/>
          <w:sz w:val="28"/>
          <w:szCs w:val="28"/>
        </w:rPr>
        <w:t xml:space="preserve"> </w:t>
      </w:r>
      <w:r w:rsidRPr="007C008F">
        <w:rPr>
          <w:sz w:val="28"/>
          <w:szCs w:val="28"/>
        </w:rPr>
        <w:t>необходимости</w:t>
      </w:r>
      <w:r w:rsidRPr="007C008F">
        <w:rPr>
          <w:spacing w:val="1"/>
          <w:sz w:val="28"/>
          <w:szCs w:val="28"/>
        </w:rPr>
        <w:t xml:space="preserve"> </w:t>
      </w:r>
      <w:r w:rsidRPr="007C008F">
        <w:rPr>
          <w:sz w:val="28"/>
          <w:szCs w:val="28"/>
        </w:rPr>
        <w:t>используется</w:t>
      </w:r>
      <w:r w:rsidRPr="007C008F">
        <w:rPr>
          <w:spacing w:val="1"/>
          <w:sz w:val="28"/>
          <w:szCs w:val="28"/>
        </w:rPr>
        <w:t xml:space="preserve"> </w:t>
      </w:r>
      <w:r w:rsidRPr="007C008F">
        <w:rPr>
          <w:sz w:val="28"/>
          <w:szCs w:val="28"/>
        </w:rPr>
        <w:t>медикаментозная</w:t>
      </w:r>
      <w:r w:rsidRPr="007C008F">
        <w:rPr>
          <w:spacing w:val="1"/>
          <w:sz w:val="28"/>
          <w:szCs w:val="28"/>
        </w:rPr>
        <w:t xml:space="preserve"> </w:t>
      </w:r>
      <w:r w:rsidRPr="007C008F">
        <w:rPr>
          <w:sz w:val="28"/>
          <w:szCs w:val="28"/>
        </w:rPr>
        <w:t>поддержка);</w:t>
      </w:r>
      <w:r w:rsidRPr="007C008F">
        <w:rPr>
          <w:spacing w:val="1"/>
          <w:sz w:val="28"/>
          <w:szCs w:val="28"/>
        </w:rPr>
        <w:t xml:space="preserve"> </w:t>
      </w:r>
      <w:r w:rsidRPr="007C008F">
        <w:rPr>
          <w:sz w:val="28"/>
          <w:szCs w:val="28"/>
        </w:rPr>
        <w:t>во</w:t>
      </w:r>
      <w:r w:rsidRPr="007C008F">
        <w:rPr>
          <w:spacing w:val="1"/>
          <w:sz w:val="28"/>
          <w:szCs w:val="28"/>
        </w:rPr>
        <w:t xml:space="preserve"> </w:t>
      </w:r>
      <w:r w:rsidRPr="007C008F">
        <w:rPr>
          <w:sz w:val="28"/>
          <w:szCs w:val="28"/>
        </w:rPr>
        <w:t>втором</w:t>
      </w:r>
      <w:r w:rsidRPr="007C008F">
        <w:rPr>
          <w:spacing w:val="1"/>
          <w:sz w:val="28"/>
          <w:szCs w:val="28"/>
        </w:rPr>
        <w:t xml:space="preserve"> </w:t>
      </w:r>
      <w:r w:rsidRPr="007C008F">
        <w:rPr>
          <w:sz w:val="28"/>
          <w:szCs w:val="28"/>
        </w:rPr>
        <w:t>случае</w:t>
      </w:r>
      <w:r w:rsidRPr="007C008F">
        <w:rPr>
          <w:spacing w:val="1"/>
          <w:sz w:val="28"/>
          <w:szCs w:val="28"/>
        </w:rPr>
        <w:t xml:space="preserve"> </w:t>
      </w:r>
      <w:r w:rsidRPr="007C008F">
        <w:rPr>
          <w:sz w:val="28"/>
          <w:szCs w:val="28"/>
        </w:rPr>
        <w:t>медикаментозное</w:t>
      </w:r>
      <w:r w:rsidRPr="007C008F">
        <w:rPr>
          <w:spacing w:val="-57"/>
          <w:sz w:val="28"/>
          <w:szCs w:val="28"/>
        </w:rPr>
        <w:t xml:space="preserve"> </w:t>
      </w:r>
      <w:r w:rsidRPr="007C008F">
        <w:rPr>
          <w:sz w:val="28"/>
          <w:szCs w:val="28"/>
        </w:rPr>
        <w:t>лечение - на первом плане, но в сочетании с психолого-педагогическими методами; возможны</w:t>
      </w:r>
      <w:r w:rsidRPr="007C008F">
        <w:rPr>
          <w:spacing w:val="1"/>
          <w:sz w:val="28"/>
          <w:szCs w:val="28"/>
        </w:rPr>
        <w:t xml:space="preserve"> </w:t>
      </w:r>
      <w:r w:rsidRPr="007C008F">
        <w:rPr>
          <w:sz w:val="28"/>
          <w:szCs w:val="28"/>
        </w:rPr>
        <w:t>случаи</w:t>
      </w:r>
      <w:r w:rsidRPr="007C008F">
        <w:rPr>
          <w:spacing w:val="-1"/>
          <w:sz w:val="28"/>
          <w:szCs w:val="28"/>
        </w:rPr>
        <w:t xml:space="preserve"> </w:t>
      </w:r>
      <w:r w:rsidRPr="007C008F">
        <w:rPr>
          <w:sz w:val="28"/>
          <w:szCs w:val="28"/>
        </w:rPr>
        <w:t>смешанного генеза.</w:t>
      </w:r>
      <w:r w:rsidRPr="007C008F">
        <w:rPr>
          <w:spacing w:val="-1"/>
          <w:sz w:val="28"/>
          <w:szCs w:val="28"/>
        </w:rPr>
        <w:t xml:space="preserve"> </w:t>
      </w:r>
      <w:r w:rsidRPr="007C008F">
        <w:rPr>
          <w:sz w:val="28"/>
          <w:szCs w:val="28"/>
        </w:rPr>
        <w:t>Конкретные</w:t>
      </w:r>
      <w:r w:rsidRPr="007C008F">
        <w:rPr>
          <w:spacing w:val="-2"/>
          <w:sz w:val="28"/>
          <w:szCs w:val="28"/>
        </w:rPr>
        <w:t xml:space="preserve"> </w:t>
      </w:r>
      <w:r w:rsidRPr="007C008F">
        <w:rPr>
          <w:sz w:val="28"/>
          <w:szCs w:val="28"/>
        </w:rPr>
        <w:t>решения</w:t>
      </w:r>
      <w:r w:rsidRPr="007C008F">
        <w:rPr>
          <w:spacing w:val="3"/>
          <w:sz w:val="28"/>
          <w:szCs w:val="28"/>
        </w:rPr>
        <w:t xml:space="preserve"> </w:t>
      </w:r>
      <w:r w:rsidRPr="007C008F">
        <w:rPr>
          <w:sz w:val="28"/>
          <w:szCs w:val="28"/>
        </w:rPr>
        <w:t>всегда</w:t>
      </w:r>
      <w:r w:rsidRPr="007C008F">
        <w:rPr>
          <w:spacing w:val="-1"/>
          <w:sz w:val="28"/>
          <w:szCs w:val="28"/>
        </w:rPr>
        <w:t xml:space="preserve"> </w:t>
      </w:r>
      <w:r w:rsidRPr="007C008F">
        <w:rPr>
          <w:sz w:val="28"/>
          <w:szCs w:val="28"/>
        </w:rPr>
        <w:t>индивидуальны.</w:t>
      </w:r>
    </w:p>
    <w:p w:rsidR="002D78F8" w:rsidRPr="007C008F" w:rsidRDefault="002D78F8" w:rsidP="00700952">
      <w:pPr>
        <w:pStyle w:val="af6"/>
        <w:ind w:left="0" w:firstLine="709"/>
        <w:rPr>
          <w:sz w:val="28"/>
          <w:szCs w:val="28"/>
        </w:rPr>
      </w:pPr>
      <w:r w:rsidRPr="007C008F">
        <w:rPr>
          <w:sz w:val="28"/>
          <w:szCs w:val="28"/>
        </w:rPr>
        <w:t>Необходима правильная</w:t>
      </w:r>
      <w:r w:rsidRPr="007C008F">
        <w:rPr>
          <w:spacing w:val="1"/>
          <w:sz w:val="28"/>
          <w:szCs w:val="28"/>
        </w:rPr>
        <w:t xml:space="preserve"> </w:t>
      </w:r>
      <w:r w:rsidRPr="007C008F">
        <w:rPr>
          <w:sz w:val="28"/>
          <w:szCs w:val="28"/>
        </w:rPr>
        <w:t>организация</w:t>
      </w:r>
      <w:r w:rsidRPr="007C008F">
        <w:rPr>
          <w:spacing w:val="1"/>
          <w:sz w:val="28"/>
          <w:szCs w:val="28"/>
        </w:rPr>
        <w:t xml:space="preserve"> </w:t>
      </w:r>
      <w:r w:rsidRPr="007C008F">
        <w:rPr>
          <w:sz w:val="28"/>
          <w:szCs w:val="28"/>
        </w:rPr>
        <w:t>взаимодействия</w:t>
      </w:r>
      <w:r w:rsidRPr="007C008F">
        <w:rPr>
          <w:spacing w:val="1"/>
          <w:sz w:val="28"/>
          <w:szCs w:val="28"/>
        </w:rPr>
        <w:t xml:space="preserve"> </w:t>
      </w:r>
      <w:r w:rsidRPr="007C008F">
        <w:rPr>
          <w:sz w:val="28"/>
          <w:szCs w:val="28"/>
        </w:rPr>
        <w:t>ребёнка с РАС</w:t>
      </w:r>
      <w:r w:rsidRPr="007C008F">
        <w:rPr>
          <w:spacing w:val="1"/>
          <w:sz w:val="28"/>
          <w:szCs w:val="28"/>
        </w:rPr>
        <w:t xml:space="preserve"> </w:t>
      </w:r>
      <w:r w:rsidRPr="007C008F">
        <w:rPr>
          <w:sz w:val="28"/>
          <w:szCs w:val="28"/>
        </w:rPr>
        <w:t>с членами</w:t>
      </w:r>
      <w:r w:rsidRPr="007C008F">
        <w:rPr>
          <w:spacing w:val="1"/>
          <w:sz w:val="28"/>
          <w:szCs w:val="28"/>
        </w:rPr>
        <w:t xml:space="preserve"> </w:t>
      </w:r>
      <w:r w:rsidRPr="007C008F">
        <w:rPr>
          <w:sz w:val="28"/>
          <w:szCs w:val="28"/>
        </w:rPr>
        <w:t>семьи</w:t>
      </w:r>
      <w:r w:rsidRPr="007C008F">
        <w:rPr>
          <w:spacing w:val="1"/>
          <w:sz w:val="28"/>
          <w:szCs w:val="28"/>
        </w:rPr>
        <w:t xml:space="preserve"> </w:t>
      </w:r>
      <w:r w:rsidRPr="007C008F">
        <w:rPr>
          <w:sz w:val="28"/>
          <w:szCs w:val="28"/>
        </w:rPr>
        <w:t>-</w:t>
      </w:r>
      <w:r w:rsidRPr="007C008F">
        <w:rPr>
          <w:spacing w:val="1"/>
          <w:sz w:val="28"/>
          <w:szCs w:val="28"/>
        </w:rPr>
        <w:t xml:space="preserve"> </w:t>
      </w:r>
      <w:r w:rsidRPr="007C008F">
        <w:rPr>
          <w:sz w:val="28"/>
          <w:szCs w:val="28"/>
        </w:rPr>
        <w:t>положительный эмоциональный фон, внимание к ребёнку не только тогда, когда он плохо себя</w:t>
      </w:r>
      <w:r w:rsidRPr="007C008F">
        <w:rPr>
          <w:spacing w:val="1"/>
          <w:sz w:val="28"/>
          <w:szCs w:val="28"/>
        </w:rPr>
        <w:t xml:space="preserve"> </w:t>
      </w:r>
      <w:r w:rsidRPr="007C008F">
        <w:rPr>
          <w:sz w:val="28"/>
          <w:szCs w:val="28"/>
        </w:rPr>
        <w:t>ведёт. Одобрение и поощрение успехов и достижений, отсутствие подкрепления нежелательных</w:t>
      </w:r>
      <w:r w:rsidRPr="007C008F">
        <w:rPr>
          <w:spacing w:val="1"/>
          <w:sz w:val="28"/>
          <w:szCs w:val="28"/>
        </w:rPr>
        <w:t xml:space="preserve"> </w:t>
      </w:r>
      <w:r w:rsidRPr="007C008F">
        <w:rPr>
          <w:sz w:val="28"/>
          <w:szCs w:val="28"/>
        </w:rPr>
        <w:t>форм</w:t>
      </w:r>
      <w:r w:rsidRPr="007C008F">
        <w:rPr>
          <w:spacing w:val="-1"/>
          <w:sz w:val="28"/>
          <w:szCs w:val="28"/>
        </w:rPr>
        <w:t xml:space="preserve"> </w:t>
      </w:r>
      <w:r w:rsidRPr="007C008F">
        <w:rPr>
          <w:sz w:val="28"/>
          <w:szCs w:val="28"/>
        </w:rPr>
        <w:t>поведения.</w:t>
      </w:r>
    </w:p>
    <w:p w:rsidR="00CA26D9" w:rsidRDefault="00CA26D9" w:rsidP="00700952">
      <w:pPr>
        <w:pStyle w:val="1"/>
        <w:tabs>
          <w:tab w:val="left" w:pos="892"/>
        </w:tabs>
        <w:ind w:left="0"/>
        <w:rPr>
          <w:sz w:val="28"/>
          <w:szCs w:val="28"/>
        </w:rPr>
      </w:pPr>
    </w:p>
    <w:p w:rsidR="003262E7" w:rsidRPr="002C2BCD" w:rsidRDefault="003262E7" w:rsidP="004D1F50">
      <w:pPr>
        <w:pStyle w:val="1"/>
        <w:numPr>
          <w:ilvl w:val="1"/>
          <w:numId w:val="28"/>
        </w:numPr>
        <w:tabs>
          <w:tab w:val="left" w:pos="892"/>
        </w:tabs>
        <w:jc w:val="center"/>
        <w:rPr>
          <w:sz w:val="28"/>
          <w:szCs w:val="28"/>
        </w:rPr>
      </w:pPr>
      <w:r w:rsidRPr="002C2BCD">
        <w:rPr>
          <w:sz w:val="28"/>
          <w:szCs w:val="28"/>
        </w:rPr>
        <w:t>Направления</w:t>
      </w:r>
      <w:r w:rsidRPr="002C2BCD">
        <w:rPr>
          <w:spacing w:val="1"/>
          <w:sz w:val="28"/>
          <w:szCs w:val="28"/>
        </w:rPr>
        <w:t xml:space="preserve"> </w:t>
      </w:r>
      <w:r w:rsidRPr="002C2BCD">
        <w:rPr>
          <w:sz w:val="28"/>
          <w:szCs w:val="28"/>
        </w:rPr>
        <w:t>деятельности</w:t>
      </w:r>
      <w:r w:rsidRPr="002C2BCD">
        <w:rPr>
          <w:spacing w:val="1"/>
          <w:sz w:val="28"/>
          <w:szCs w:val="28"/>
        </w:rPr>
        <w:t xml:space="preserve"> </w:t>
      </w:r>
      <w:r w:rsidRPr="002C2BCD">
        <w:rPr>
          <w:sz w:val="28"/>
          <w:szCs w:val="28"/>
        </w:rPr>
        <w:t>педагогов-специалистов</w:t>
      </w:r>
      <w:r w:rsidRPr="002C2BCD">
        <w:rPr>
          <w:spacing w:val="1"/>
          <w:sz w:val="28"/>
          <w:szCs w:val="28"/>
        </w:rPr>
        <w:t xml:space="preserve"> </w:t>
      </w:r>
      <w:r w:rsidRPr="002C2BCD">
        <w:rPr>
          <w:sz w:val="28"/>
          <w:szCs w:val="28"/>
        </w:rPr>
        <w:t>по</w:t>
      </w:r>
      <w:r w:rsidRPr="002C2BCD">
        <w:rPr>
          <w:spacing w:val="1"/>
          <w:sz w:val="28"/>
          <w:szCs w:val="28"/>
        </w:rPr>
        <w:t xml:space="preserve"> </w:t>
      </w:r>
      <w:r w:rsidRPr="002C2BCD">
        <w:rPr>
          <w:sz w:val="28"/>
          <w:szCs w:val="28"/>
        </w:rPr>
        <w:t>коррекции</w:t>
      </w:r>
      <w:r w:rsidRPr="002C2BCD">
        <w:rPr>
          <w:spacing w:val="1"/>
          <w:sz w:val="28"/>
          <w:szCs w:val="28"/>
        </w:rPr>
        <w:t xml:space="preserve"> </w:t>
      </w:r>
      <w:r w:rsidRPr="002C2BCD">
        <w:rPr>
          <w:sz w:val="28"/>
          <w:szCs w:val="28"/>
        </w:rPr>
        <w:t>развития</w:t>
      </w:r>
      <w:r w:rsidRPr="002C2BCD">
        <w:rPr>
          <w:spacing w:val="1"/>
          <w:sz w:val="28"/>
          <w:szCs w:val="28"/>
        </w:rPr>
        <w:t xml:space="preserve"> </w:t>
      </w:r>
      <w:r w:rsidRPr="002C2BCD">
        <w:rPr>
          <w:sz w:val="28"/>
          <w:szCs w:val="28"/>
        </w:rPr>
        <w:t>детей</w:t>
      </w:r>
      <w:r w:rsidRPr="002C2BCD">
        <w:rPr>
          <w:spacing w:val="-1"/>
          <w:sz w:val="28"/>
          <w:szCs w:val="28"/>
        </w:rPr>
        <w:t xml:space="preserve"> </w:t>
      </w:r>
      <w:r w:rsidRPr="002C2BCD">
        <w:rPr>
          <w:sz w:val="28"/>
          <w:szCs w:val="28"/>
        </w:rPr>
        <w:t>по группам РАС.</w:t>
      </w:r>
    </w:p>
    <w:p w:rsidR="003262E7" w:rsidRPr="002C2BCD" w:rsidRDefault="003262E7" w:rsidP="00700952">
      <w:pPr>
        <w:spacing w:after="0" w:line="240" w:lineRule="auto"/>
        <w:ind w:firstLine="709"/>
        <w:jc w:val="both"/>
        <w:rPr>
          <w:rFonts w:ascii="Times New Roman" w:hAnsi="Times New Roman" w:cs="Times New Roman"/>
          <w:b/>
          <w:sz w:val="28"/>
          <w:szCs w:val="28"/>
        </w:rPr>
      </w:pPr>
      <w:r w:rsidRPr="002C2BCD">
        <w:rPr>
          <w:rFonts w:ascii="Times New Roman" w:hAnsi="Times New Roman" w:cs="Times New Roman"/>
          <w:b/>
          <w:sz w:val="28"/>
          <w:szCs w:val="28"/>
        </w:rPr>
        <w:t>Первая</w:t>
      </w:r>
      <w:r w:rsidRPr="002C2BCD">
        <w:rPr>
          <w:rFonts w:ascii="Times New Roman" w:hAnsi="Times New Roman" w:cs="Times New Roman"/>
          <w:b/>
          <w:spacing w:val="-2"/>
          <w:sz w:val="28"/>
          <w:szCs w:val="28"/>
        </w:rPr>
        <w:t xml:space="preserve"> </w:t>
      </w:r>
      <w:r w:rsidRPr="002C2BCD">
        <w:rPr>
          <w:rFonts w:ascii="Times New Roman" w:hAnsi="Times New Roman" w:cs="Times New Roman"/>
          <w:b/>
          <w:sz w:val="28"/>
          <w:szCs w:val="28"/>
        </w:rPr>
        <w:t>группа</w:t>
      </w:r>
      <w:r w:rsidRPr="002C2BCD">
        <w:rPr>
          <w:rFonts w:ascii="Times New Roman" w:hAnsi="Times New Roman" w:cs="Times New Roman"/>
          <w:b/>
          <w:spacing w:val="-2"/>
          <w:sz w:val="28"/>
          <w:szCs w:val="28"/>
        </w:rPr>
        <w:t xml:space="preserve"> </w:t>
      </w:r>
      <w:r w:rsidRPr="002C2BCD">
        <w:rPr>
          <w:rFonts w:ascii="Times New Roman" w:hAnsi="Times New Roman" w:cs="Times New Roman"/>
          <w:b/>
          <w:sz w:val="28"/>
          <w:szCs w:val="28"/>
        </w:rPr>
        <w:t>РАС.</w:t>
      </w:r>
    </w:p>
    <w:p w:rsidR="003262E7" w:rsidRPr="00803D7E" w:rsidRDefault="003262E7" w:rsidP="00700952">
      <w:pPr>
        <w:spacing w:after="0" w:line="240" w:lineRule="auto"/>
        <w:ind w:firstLine="709"/>
        <w:jc w:val="both"/>
        <w:rPr>
          <w:rFonts w:ascii="Times New Roman" w:hAnsi="Times New Roman" w:cs="Times New Roman"/>
          <w:sz w:val="28"/>
          <w:szCs w:val="28"/>
        </w:rPr>
      </w:pPr>
      <w:r w:rsidRPr="002C2BCD">
        <w:rPr>
          <w:rFonts w:ascii="Times New Roman" w:hAnsi="Times New Roman" w:cs="Times New Roman"/>
          <w:i/>
          <w:sz w:val="28"/>
          <w:szCs w:val="28"/>
        </w:rPr>
        <w:t>Направления</w:t>
      </w:r>
      <w:r w:rsidRPr="002C2BCD">
        <w:rPr>
          <w:rFonts w:ascii="Times New Roman" w:hAnsi="Times New Roman" w:cs="Times New Roman"/>
          <w:i/>
          <w:spacing w:val="17"/>
          <w:sz w:val="28"/>
          <w:szCs w:val="28"/>
        </w:rPr>
        <w:t xml:space="preserve"> </w:t>
      </w:r>
      <w:r w:rsidRPr="002C2BCD">
        <w:rPr>
          <w:rFonts w:ascii="Times New Roman" w:hAnsi="Times New Roman" w:cs="Times New Roman"/>
          <w:i/>
          <w:sz w:val="28"/>
          <w:szCs w:val="28"/>
        </w:rPr>
        <w:t>деятельности</w:t>
      </w:r>
      <w:r w:rsidRPr="002C2BCD">
        <w:rPr>
          <w:rFonts w:ascii="Times New Roman" w:hAnsi="Times New Roman" w:cs="Times New Roman"/>
          <w:i/>
          <w:spacing w:val="19"/>
          <w:sz w:val="28"/>
          <w:szCs w:val="28"/>
        </w:rPr>
        <w:t xml:space="preserve"> </w:t>
      </w:r>
      <w:r w:rsidRPr="002C2BCD">
        <w:rPr>
          <w:rFonts w:ascii="Times New Roman" w:hAnsi="Times New Roman" w:cs="Times New Roman"/>
          <w:i/>
          <w:sz w:val="28"/>
          <w:szCs w:val="28"/>
        </w:rPr>
        <w:t>психолога:</w:t>
      </w:r>
      <w:r w:rsidRPr="002C2BCD">
        <w:rPr>
          <w:rFonts w:ascii="Times New Roman" w:hAnsi="Times New Roman" w:cs="Times New Roman"/>
          <w:i/>
          <w:spacing w:val="23"/>
          <w:sz w:val="28"/>
          <w:szCs w:val="28"/>
        </w:rPr>
        <w:t xml:space="preserve"> </w:t>
      </w:r>
      <w:r w:rsidRPr="002C2BCD">
        <w:rPr>
          <w:rFonts w:ascii="Times New Roman" w:hAnsi="Times New Roman" w:cs="Times New Roman"/>
          <w:sz w:val="28"/>
          <w:szCs w:val="28"/>
        </w:rPr>
        <w:t>индивидуальные</w:t>
      </w:r>
      <w:r w:rsidRPr="002C2BCD">
        <w:rPr>
          <w:rFonts w:ascii="Times New Roman" w:hAnsi="Times New Roman" w:cs="Times New Roman"/>
          <w:spacing w:val="18"/>
          <w:sz w:val="28"/>
          <w:szCs w:val="28"/>
        </w:rPr>
        <w:t xml:space="preserve"> </w:t>
      </w:r>
      <w:r w:rsidRPr="002C2BCD">
        <w:rPr>
          <w:rFonts w:ascii="Times New Roman" w:hAnsi="Times New Roman" w:cs="Times New Roman"/>
          <w:sz w:val="28"/>
          <w:szCs w:val="28"/>
        </w:rPr>
        <w:t>занятия,</w:t>
      </w:r>
      <w:r w:rsidRPr="002C2BCD">
        <w:rPr>
          <w:rFonts w:ascii="Times New Roman" w:hAnsi="Times New Roman" w:cs="Times New Roman"/>
          <w:spacing w:val="19"/>
          <w:sz w:val="28"/>
          <w:szCs w:val="28"/>
        </w:rPr>
        <w:t xml:space="preserve"> </w:t>
      </w:r>
      <w:r w:rsidRPr="00803D7E">
        <w:rPr>
          <w:rFonts w:ascii="Times New Roman" w:hAnsi="Times New Roman" w:cs="Times New Roman"/>
          <w:sz w:val="28"/>
          <w:szCs w:val="28"/>
        </w:rPr>
        <w:t>направленные</w:t>
      </w:r>
      <w:r w:rsidRPr="00803D7E">
        <w:rPr>
          <w:rFonts w:ascii="Times New Roman" w:hAnsi="Times New Roman" w:cs="Times New Roman"/>
          <w:spacing w:val="18"/>
          <w:sz w:val="28"/>
          <w:szCs w:val="28"/>
        </w:rPr>
        <w:t xml:space="preserve"> </w:t>
      </w:r>
      <w:r w:rsidRPr="00803D7E">
        <w:rPr>
          <w:rFonts w:ascii="Times New Roman" w:hAnsi="Times New Roman" w:cs="Times New Roman"/>
          <w:sz w:val="28"/>
          <w:szCs w:val="28"/>
        </w:rPr>
        <w:t>на «простраивание»</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алгоритма</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простого</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взаимодействия,</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lastRenderedPageBreak/>
        <w:t>формирование</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стереотипных,</w:t>
      </w:r>
      <w:r w:rsidRPr="00803D7E">
        <w:rPr>
          <w:rFonts w:ascii="Times New Roman" w:hAnsi="Times New Roman" w:cs="Times New Roman"/>
          <w:spacing w:val="-57"/>
          <w:sz w:val="28"/>
          <w:szCs w:val="28"/>
        </w:rPr>
        <w:t xml:space="preserve"> </w:t>
      </w:r>
      <w:r w:rsidRPr="00803D7E">
        <w:rPr>
          <w:rFonts w:ascii="Times New Roman" w:hAnsi="Times New Roman" w:cs="Times New Roman"/>
          <w:sz w:val="28"/>
          <w:szCs w:val="28"/>
        </w:rPr>
        <w:t>простейших</w:t>
      </w:r>
      <w:r w:rsidRPr="00803D7E">
        <w:rPr>
          <w:rFonts w:ascii="Times New Roman" w:hAnsi="Times New Roman" w:cs="Times New Roman"/>
          <w:spacing w:val="-2"/>
          <w:sz w:val="28"/>
          <w:szCs w:val="28"/>
        </w:rPr>
        <w:t xml:space="preserve"> </w:t>
      </w:r>
      <w:r w:rsidRPr="00803D7E">
        <w:rPr>
          <w:rFonts w:ascii="Times New Roman" w:hAnsi="Times New Roman" w:cs="Times New Roman"/>
          <w:sz w:val="28"/>
          <w:szCs w:val="28"/>
        </w:rPr>
        <w:t>игровых</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навыков,</w:t>
      </w:r>
      <w:r w:rsidRPr="00803D7E">
        <w:rPr>
          <w:rFonts w:ascii="Times New Roman" w:hAnsi="Times New Roman" w:cs="Times New Roman"/>
          <w:spacing w:val="-3"/>
          <w:sz w:val="28"/>
          <w:szCs w:val="28"/>
        </w:rPr>
        <w:t xml:space="preserve"> </w:t>
      </w:r>
      <w:r w:rsidRPr="00803D7E">
        <w:rPr>
          <w:rFonts w:ascii="Times New Roman" w:hAnsi="Times New Roman" w:cs="Times New Roman"/>
          <w:sz w:val="28"/>
          <w:szCs w:val="28"/>
        </w:rPr>
        <w:t>их</w:t>
      </w:r>
      <w:r w:rsidRPr="00803D7E">
        <w:rPr>
          <w:rFonts w:ascii="Times New Roman" w:hAnsi="Times New Roman" w:cs="Times New Roman"/>
          <w:spacing w:val="-1"/>
          <w:sz w:val="28"/>
          <w:szCs w:val="28"/>
        </w:rPr>
        <w:t xml:space="preserve"> </w:t>
      </w:r>
      <w:r w:rsidRPr="00803D7E">
        <w:rPr>
          <w:rFonts w:ascii="Times New Roman" w:hAnsi="Times New Roman" w:cs="Times New Roman"/>
          <w:sz w:val="28"/>
          <w:szCs w:val="28"/>
        </w:rPr>
        <w:t>осмысление,</w:t>
      </w:r>
      <w:r w:rsidRPr="00803D7E">
        <w:rPr>
          <w:rFonts w:ascii="Times New Roman" w:hAnsi="Times New Roman" w:cs="Times New Roman"/>
          <w:spacing w:val="-3"/>
          <w:sz w:val="28"/>
          <w:szCs w:val="28"/>
        </w:rPr>
        <w:t xml:space="preserve"> </w:t>
      </w:r>
      <w:r w:rsidRPr="00803D7E">
        <w:rPr>
          <w:rFonts w:ascii="Times New Roman" w:hAnsi="Times New Roman" w:cs="Times New Roman"/>
          <w:sz w:val="28"/>
          <w:szCs w:val="28"/>
        </w:rPr>
        <w:t>организации</w:t>
      </w:r>
      <w:r w:rsidRPr="00803D7E">
        <w:rPr>
          <w:rFonts w:ascii="Times New Roman" w:hAnsi="Times New Roman" w:cs="Times New Roman"/>
          <w:spacing w:val="-3"/>
          <w:sz w:val="28"/>
          <w:szCs w:val="28"/>
        </w:rPr>
        <w:t xml:space="preserve"> </w:t>
      </w:r>
      <w:r w:rsidRPr="00803D7E">
        <w:rPr>
          <w:rFonts w:ascii="Times New Roman" w:hAnsi="Times New Roman" w:cs="Times New Roman"/>
          <w:sz w:val="28"/>
          <w:szCs w:val="28"/>
        </w:rPr>
        <w:t>взаимодействия</w:t>
      </w:r>
      <w:r w:rsidRPr="00803D7E">
        <w:rPr>
          <w:rFonts w:ascii="Times New Roman" w:hAnsi="Times New Roman" w:cs="Times New Roman"/>
          <w:spacing w:val="-3"/>
          <w:sz w:val="28"/>
          <w:szCs w:val="28"/>
        </w:rPr>
        <w:t xml:space="preserve"> </w:t>
      </w:r>
      <w:r w:rsidRPr="00803D7E">
        <w:rPr>
          <w:rFonts w:ascii="Times New Roman" w:hAnsi="Times New Roman" w:cs="Times New Roman"/>
          <w:sz w:val="28"/>
          <w:szCs w:val="28"/>
        </w:rPr>
        <w:t>с</w:t>
      </w:r>
      <w:r w:rsidRPr="00803D7E">
        <w:rPr>
          <w:rFonts w:ascii="Times New Roman" w:hAnsi="Times New Roman" w:cs="Times New Roman"/>
          <w:spacing w:val="-4"/>
          <w:sz w:val="28"/>
          <w:szCs w:val="28"/>
        </w:rPr>
        <w:t xml:space="preserve"> </w:t>
      </w:r>
      <w:r w:rsidRPr="00803D7E">
        <w:rPr>
          <w:rFonts w:ascii="Times New Roman" w:hAnsi="Times New Roman" w:cs="Times New Roman"/>
          <w:sz w:val="28"/>
          <w:szCs w:val="28"/>
        </w:rPr>
        <w:t>ребенком.</w:t>
      </w:r>
    </w:p>
    <w:p w:rsidR="003262E7" w:rsidRPr="002C2BCD" w:rsidRDefault="003262E7" w:rsidP="00700952">
      <w:pPr>
        <w:pStyle w:val="af6"/>
        <w:ind w:left="0" w:firstLine="709"/>
        <w:rPr>
          <w:sz w:val="28"/>
          <w:szCs w:val="28"/>
        </w:rPr>
      </w:pPr>
      <w:r w:rsidRPr="002C2BCD">
        <w:rPr>
          <w:i/>
          <w:sz w:val="28"/>
          <w:szCs w:val="28"/>
        </w:rPr>
        <w:t xml:space="preserve">Направления деятельности дефектолога: </w:t>
      </w:r>
      <w:r w:rsidRPr="002C2BCD">
        <w:rPr>
          <w:sz w:val="28"/>
          <w:szCs w:val="28"/>
        </w:rPr>
        <w:t>формирование навыков продуктивного</w:t>
      </w:r>
      <w:r w:rsidRPr="002C2BCD">
        <w:rPr>
          <w:spacing w:val="1"/>
          <w:sz w:val="28"/>
          <w:szCs w:val="28"/>
        </w:rPr>
        <w:t xml:space="preserve"> </w:t>
      </w:r>
      <w:r w:rsidRPr="002C2BCD">
        <w:rPr>
          <w:sz w:val="28"/>
          <w:szCs w:val="28"/>
        </w:rPr>
        <w:t>взаимодействия.</w:t>
      </w:r>
      <w:r w:rsidRPr="002C2BCD">
        <w:rPr>
          <w:spacing w:val="1"/>
          <w:sz w:val="28"/>
          <w:szCs w:val="28"/>
        </w:rPr>
        <w:t xml:space="preserve"> </w:t>
      </w:r>
      <w:r w:rsidRPr="002C2BCD">
        <w:rPr>
          <w:sz w:val="28"/>
          <w:szCs w:val="28"/>
        </w:rPr>
        <w:t>Развитие</w:t>
      </w:r>
      <w:r w:rsidRPr="002C2BCD">
        <w:rPr>
          <w:spacing w:val="1"/>
          <w:sz w:val="28"/>
          <w:szCs w:val="28"/>
        </w:rPr>
        <w:t xml:space="preserve"> </w:t>
      </w:r>
      <w:r w:rsidRPr="002C2BCD">
        <w:rPr>
          <w:sz w:val="28"/>
          <w:szCs w:val="28"/>
        </w:rPr>
        <w:t>сенсорных</w:t>
      </w:r>
      <w:r w:rsidRPr="002C2BCD">
        <w:rPr>
          <w:spacing w:val="1"/>
          <w:sz w:val="28"/>
          <w:szCs w:val="28"/>
        </w:rPr>
        <w:t xml:space="preserve"> </w:t>
      </w:r>
      <w:r w:rsidRPr="002C2BCD">
        <w:rPr>
          <w:sz w:val="28"/>
          <w:szCs w:val="28"/>
        </w:rPr>
        <w:t>интеграций.</w:t>
      </w:r>
      <w:r w:rsidRPr="002C2BCD">
        <w:rPr>
          <w:spacing w:val="1"/>
          <w:sz w:val="28"/>
          <w:szCs w:val="28"/>
        </w:rPr>
        <w:t xml:space="preserve"> </w:t>
      </w:r>
      <w:r w:rsidRPr="002C2BCD">
        <w:rPr>
          <w:sz w:val="28"/>
          <w:szCs w:val="28"/>
        </w:rPr>
        <w:t>У</w:t>
      </w:r>
      <w:r w:rsidRPr="002C2BCD">
        <w:rPr>
          <w:spacing w:val="1"/>
          <w:sz w:val="28"/>
          <w:szCs w:val="28"/>
        </w:rPr>
        <w:t xml:space="preserve"> </w:t>
      </w:r>
      <w:r w:rsidRPr="002C2BCD">
        <w:rPr>
          <w:sz w:val="28"/>
          <w:szCs w:val="28"/>
        </w:rPr>
        <w:t>старших</w:t>
      </w:r>
      <w:r w:rsidRPr="002C2BCD">
        <w:rPr>
          <w:spacing w:val="1"/>
          <w:sz w:val="28"/>
          <w:szCs w:val="28"/>
        </w:rPr>
        <w:t xml:space="preserve"> </w:t>
      </w:r>
      <w:r w:rsidRPr="002C2BCD">
        <w:rPr>
          <w:sz w:val="28"/>
          <w:szCs w:val="28"/>
        </w:rPr>
        <w:t>дошкольников</w:t>
      </w:r>
      <w:r w:rsidRPr="002C2BCD">
        <w:rPr>
          <w:spacing w:val="1"/>
          <w:sz w:val="28"/>
          <w:szCs w:val="28"/>
        </w:rPr>
        <w:t xml:space="preserve"> </w:t>
      </w:r>
      <w:r w:rsidRPr="002C2BCD">
        <w:rPr>
          <w:sz w:val="28"/>
          <w:szCs w:val="28"/>
        </w:rPr>
        <w:t>—</w:t>
      </w:r>
      <w:r w:rsidRPr="002C2BCD">
        <w:rPr>
          <w:spacing w:val="1"/>
          <w:sz w:val="28"/>
          <w:szCs w:val="28"/>
        </w:rPr>
        <w:t xml:space="preserve"> </w:t>
      </w:r>
      <w:r w:rsidRPr="002C2BCD">
        <w:rPr>
          <w:sz w:val="28"/>
          <w:szCs w:val="28"/>
        </w:rPr>
        <w:t>формирование</w:t>
      </w:r>
      <w:r w:rsidRPr="002C2BCD">
        <w:rPr>
          <w:spacing w:val="-2"/>
          <w:sz w:val="28"/>
          <w:szCs w:val="28"/>
        </w:rPr>
        <w:t xml:space="preserve"> </w:t>
      </w:r>
      <w:r w:rsidRPr="002C2BCD">
        <w:rPr>
          <w:sz w:val="28"/>
          <w:szCs w:val="28"/>
        </w:rPr>
        <w:t>стереотипа</w:t>
      </w:r>
      <w:r w:rsidRPr="002C2BCD">
        <w:rPr>
          <w:spacing w:val="-2"/>
          <w:sz w:val="28"/>
          <w:szCs w:val="28"/>
        </w:rPr>
        <w:t xml:space="preserve"> </w:t>
      </w:r>
      <w:r w:rsidRPr="002C2BCD">
        <w:rPr>
          <w:sz w:val="28"/>
          <w:szCs w:val="28"/>
        </w:rPr>
        <w:t>поведения</w:t>
      </w:r>
      <w:r w:rsidRPr="002C2BCD">
        <w:rPr>
          <w:spacing w:val="2"/>
          <w:sz w:val="28"/>
          <w:szCs w:val="28"/>
        </w:rPr>
        <w:t xml:space="preserve"> </w:t>
      </w:r>
      <w:r w:rsidRPr="002C2BCD">
        <w:rPr>
          <w:sz w:val="28"/>
          <w:szCs w:val="28"/>
        </w:rPr>
        <w:t>в</w:t>
      </w:r>
      <w:r w:rsidRPr="002C2BCD">
        <w:rPr>
          <w:spacing w:val="-2"/>
          <w:sz w:val="28"/>
          <w:szCs w:val="28"/>
        </w:rPr>
        <w:t xml:space="preserve"> </w:t>
      </w:r>
      <w:r w:rsidRPr="002C2BCD">
        <w:rPr>
          <w:sz w:val="28"/>
          <w:szCs w:val="28"/>
        </w:rPr>
        <w:t>организованной (учебной) среде.</w:t>
      </w:r>
    </w:p>
    <w:p w:rsidR="003262E7" w:rsidRDefault="003262E7" w:rsidP="00700952">
      <w:pPr>
        <w:spacing w:after="0" w:line="240" w:lineRule="auto"/>
        <w:ind w:firstLine="709"/>
        <w:jc w:val="both"/>
        <w:rPr>
          <w:rFonts w:ascii="Times New Roman" w:hAnsi="Times New Roman" w:cs="Times New Roman"/>
          <w:sz w:val="28"/>
          <w:szCs w:val="28"/>
        </w:rPr>
      </w:pPr>
      <w:r w:rsidRPr="002C2BCD">
        <w:rPr>
          <w:rFonts w:ascii="Times New Roman" w:hAnsi="Times New Roman" w:cs="Times New Roman"/>
          <w:i/>
          <w:sz w:val="28"/>
          <w:szCs w:val="28"/>
        </w:rPr>
        <w:t>Направления</w:t>
      </w:r>
      <w:r w:rsidRPr="002C2BCD">
        <w:rPr>
          <w:rFonts w:ascii="Times New Roman" w:hAnsi="Times New Roman" w:cs="Times New Roman"/>
          <w:i/>
          <w:spacing w:val="1"/>
          <w:sz w:val="28"/>
          <w:szCs w:val="28"/>
        </w:rPr>
        <w:t xml:space="preserve"> </w:t>
      </w:r>
      <w:r w:rsidRPr="002C2BCD">
        <w:rPr>
          <w:rFonts w:ascii="Times New Roman" w:hAnsi="Times New Roman" w:cs="Times New Roman"/>
          <w:i/>
          <w:sz w:val="28"/>
          <w:szCs w:val="28"/>
        </w:rPr>
        <w:t>деятельности</w:t>
      </w:r>
      <w:r w:rsidRPr="002C2BCD">
        <w:rPr>
          <w:rFonts w:ascii="Times New Roman" w:hAnsi="Times New Roman" w:cs="Times New Roman"/>
          <w:i/>
          <w:spacing w:val="1"/>
          <w:sz w:val="28"/>
          <w:szCs w:val="28"/>
        </w:rPr>
        <w:t xml:space="preserve"> </w:t>
      </w:r>
      <w:r w:rsidRPr="002C2BCD">
        <w:rPr>
          <w:rFonts w:ascii="Times New Roman" w:hAnsi="Times New Roman" w:cs="Times New Roman"/>
          <w:i/>
          <w:sz w:val="28"/>
          <w:szCs w:val="28"/>
        </w:rPr>
        <w:t>логопеда:</w:t>
      </w:r>
      <w:r w:rsidRPr="002C2BCD">
        <w:rPr>
          <w:rFonts w:ascii="Times New Roman" w:hAnsi="Times New Roman" w:cs="Times New Roman"/>
          <w:i/>
          <w:spacing w:val="1"/>
          <w:sz w:val="28"/>
          <w:szCs w:val="28"/>
        </w:rPr>
        <w:t xml:space="preserve"> </w:t>
      </w:r>
      <w:r w:rsidRPr="002C2BCD">
        <w:rPr>
          <w:rFonts w:ascii="Times New Roman" w:hAnsi="Times New Roman" w:cs="Times New Roman"/>
          <w:sz w:val="28"/>
          <w:szCs w:val="28"/>
        </w:rPr>
        <w:t>формирование</w:t>
      </w:r>
      <w:r w:rsidRPr="002C2BCD">
        <w:rPr>
          <w:rFonts w:ascii="Times New Roman" w:hAnsi="Times New Roman" w:cs="Times New Roman"/>
          <w:spacing w:val="1"/>
          <w:sz w:val="28"/>
          <w:szCs w:val="28"/>
        </w:rPr>
        <w:t xml:space="preserve"> </w:t>
      </w:r>
      <w:r w:rsidRPr="002C2BCD">
        <w:rPr>
          <w:rFonts w:ascii="Times New Roman" w:hAnsi="Times New Roman" w:cs="Times New Roman"/>
          <w:sz w:val="28"/>
          <w:szCs w:val="28"/>
        </w:rPr>
        <w:t>навыков</w:t>
      </w:r>
      <w:r w:rsidRPr="002C2BCD">
        <w:rPr>
          <w:rFonts w:ascii="Times New Roman" w:hAnsi="Times New Roman" w:cs="Times New Roman"/>
          <w:spacing w:val="1"/>
          <w:sz w:val="28"/>
          <w:szCs w:val="28"/>
        </w:rPr>
        <w:t xml:space="preserve"> </w:t>
      </w:r>
      <w:r w:rsidRPr="002C2BCD">
        <w:rPr>
          <w:rFonts w:ascii="Times New Roman" w:hAnsi="Times New Roman" w:cs="Times New Roman"/>
          <w:sz w:val="28"/>
          <w:szCs w:val="28"/>
        </w:rPr>
        <w:t>простой</w:t>
      </w:r>
      <w:r w:rsidRPr="002C2BCD">
        <w:rPr>
          <w:rFonts w:ascii="Times New Roman" w:hAnsi="Times New Roman" w:cs="Times New Roman"/>
          <w:spacing w:val="1"/>
          <w:sz w:val="28"/>
          <w:szCs w:val="28"/>
        </w:rPr>
        <w:t xml:space="preserve"> </w:t>
      </w:r>
      <w:r w:rsidRPr="002C2BCD">
        <w:rPr>
          <w:rFonts w:ascii="Times New Roman" w:hAnsi="Times New Roman" w:cs="Times New Roman"/>
          <w:sz w:val="28"/>
          <w:szCs w:val="28"/>
        </w:rPr>
        <w:t>коммуникации,</w:t>
      </w:r>
      <w:r w:rsidRPr="002C2BCD">
        <w:rPr>
          <w:rFonts w:ascii="Times New Roman" w:hAnsi="Times New Roman" w:cs="Times New Roman"/>
          <w:spacing w:val="2"/>
          <w:sz w:val="28"/>
          <w:szCs w:val="28"/>
        </w:rPr>
        <w:t xml:space="preserve"> </w:t>
      </w:r>
      <w:r w:rsidRPr="002C2BCD">
        <w:rPr>
          <w:rFonts w:ascii="Times New Roman" w:hAnsi="Times New Roman" w:cs="Times New Roman"/>
          <w:sz w:val="28"/>
          <w:szCs w:val="28"/>
        </w:rPr>
        <w:t>алгоритмов</w:t>
      </w:r>
      <w:r w:rsidRPr="002C2BCD">
        <w:rPr>
          <w:rFonts w:ascii="Times New Roman" w:hAnsi="Times New Roman" w:cs="Times New Roman"/>
          <w:spacing w:val="2"/>
          <w:sz w:val="28"/>
          <w:szCs w:val="28"/>
        </w:rPr>
        <w:t xml:space="preserve"> </w:t>
      </w:r>
      <w:r w:rsidRPr="002C2BCD">
        <w:rPr>
          <w:rFonts w:ascii="Times New Roman" w:hAnsi="Times New Roman" w:cs="Times New Roman"/>
          <w:sz w:val="28"/>
          <w:szCs w:val="28"/>
        </w:rPr>
        <w:t>произвольного</w:t>
      </w:r>
      <w:r w:rsidRPr="002C2BCD">
        <w:rPr>
          <w:rFonts w:ascii="Times New Roman" w:hAnsi="Times New Roman" w:cs="Times New Roman"/>
          <w:spacing w:val="2"/>
          <w:sz w:val="28"/>
          <w:szCs w:val="28"/>
        </w:rPr>
        <w:t xml:space="preserve"> </w:t>
      </w:r>
      <w:r w:rsidRPr="002C2BCD">
        <w:rPr>
          <w:rFonts w:ascii="Times New Roman" w:hAnsi="Times New Roman" w:cs="Times New Roman"/>
          <w:sz w:val="28"/>
          <w:szCs w:val="28"/>
        </w:rPr>
        <w:t>высказывания.</w:t>
      </w:r>
      <w:r w:rsidRPr="002C2BCD">
        <w:rPr>
          <w:rFonts w:ascii="Times New Roman" w:hAnsi="Times New Roman" w:cs="Times New Roman"/>
          <w:spacing w:val="2"/>
          <w:sz w:val="28"/>
          <w:szCs w:val="28"/>
        </w:rPr>
        <w:t xml:space="preserve"> </w:t>
      </w:r>
      <w:r w:rsidRPr="002C2BCD">
        <w:rPr>
          <w:rFonts w:ascii="Times New Roman" w:hAnsi="Times New Roman" w:cs="Times New Roman"/>
          <w:sz w:val="28"/>
          <w:szCs w:val="28"/>
        </w:rPr>
        <w:t>Развитие</w:t>
      </w:r>
      <w:r w:rsidRPr="002C2BCD">
        <w:rPr>
          <w:rFonts w:ascii="Times New Roman" w:hAnsi="Times New Roman" w:cs="Times New Roman"/>
          <w:spacing w:val="2"/>
          <w:sz w:val="28"/>
          <w:szCs w:val="28"/>
        </w:rPr>
        <w:t xml:space="preserve"> </w:t>
      </w:r>
      <w:r w:rsidRPr="002C2BCD">
        <w:rPr>
          <w:rFonts w:ascii="Times New Roman" w:hAnsi="Times New Roman" w:cs="Times New Roman"/>
          <w:sz w:val="28"/>
          <w:szCs w:val="28"/>
        </w:rPr>
        <w:t>иных</w:t>
      </w:r>
      <w:r w:rsidRPr="002C2BCD">
        <w:rPr>
          <w:rFonts w:ascii="Times New Roman" w:hAnsi="Times New Roman" w:cs="Times New Roman"/>
          <w:spacing w:val="5"/>
          <w:sz w:val="28"/>
          <w:szCs w:val="28"/>
        </w:rPr>
        <w:t xml:space="preserve"> </w:t>
      </w:r>
      <w:r w:rsidRPr="002C2BCD">
        <w:rPr>
          <w:rFonts w:ascii="Times New Roman" w:hAnsi="Times New Roman" w:cs="Times New Roman"/>
          <w:sz w:val="28"/>
          <w:szCs w:val="28"/>
        </w:rPr>
        <w:t>компонентов речи.</w:t>
      </w:r>
    </w:p>
    <w:p w:rsidR="003262E7" w:rsidRDefault="003262E7" w:rsidP="00700952">
      <w:pPr>
        <w:spacing w:after="0" w:line="240" w:lineRule="auto"/>
        <w:ind w:firstLine="709"/>
        <w:jc w:val="both"/>
        <w:rPr>
          <w:rFonts w:ascii="Times New Roman" w:hAnsi="Times New Roman" w:cs="Times New Roman"/>
          <w:b/>
          <w:sz w:val="28"/>
          <w:szCs w:val="28"/>
        </w:rPr>
      </w:pPr>
      <w:r w:rsidRPr="0081399F">
        <w:rPr>
          <w:rFonts w:ascii="Times New Roman" w:hAnsi="Times New Roman" w:cs="Times New Roman"/>
          <w:b/>
          <w:sz w:val="28"/>
          <w:szCs w:val="28"/>
        </w:rPr>
        <w:t xml:space="preserve">Вторая </w:t>
      </w:r>
      <w:r w:rsidRPr="0081399F">
        <w:rPr>
          <w:rFonts w:ascii="Times New Roman" w:hAnsi="Times New Roman" w:cs="Times New Roman"/>
          <w:b/>
          <w:spacing w:val="-3"/>
          <w:sz w:val="28"/>
          <w:szCs w:val="28"/>
        </w:rPr>
        <w:t xml:space="preserve"> </w:t>
      </w:r>
      <w:r w:rsidRPr="0081399F">
        <w:rPr>
          <w:rFonts w:ascii="Times New Roman" w:hAnsi="Times New Roman" w:cs="Times New Roman"/>
          <w:b/>
          <w:sz w:val="28"/>
          <w:szCs w:val="28"/>
        </w:rPr>
        <w:t>группа</w:t>
      </w:r>
      <w:r w:rsidRPr="0081399F">
        <w:rPr>
          <w:rFonts w:ascii="Times New Roman" w:hAnsi="Times New Roman" w:cs="Times New Roman"/>
          <w:b/>
          <w:spacing w:val="-3"/>
          <w:sz w:val="28"/>
          <w:szCs w:val="28"/>
        </w:rPr>
        <w:t xml:space="preserve"> </w:t>
      </w:r>
      <w:r w:rsidRPr="0081399F">
        <w:rPr>
          <w:rFonts w:ascii="Times New Roman" w:hAnsi="Times New Roman" w:cs="Times New Roman"/>
          <w:b/>
          <w:sz w:val="28"/>
          <w:szCs w:val="28"/>
        </w:rPr>
        <w:t>РАС</w:t>
      </w:r>
      <w:r>
        <w:rPr>
          <w:rFonts w:ascii="Times New Roman" w:hAnsi="Times New Roman" w:cs="Times New Roman"/>
          <w:b/>
          <w:sz w:val="28"/>
          <w:szCs w:val="28"/>
        </w:rPr>
        <w:t xml:space="preserve">. </w:t>
      </w:r>
    </w:p>
    <w:p w:rsidR="003262E7" w:rsidRDefault="003262E7" w:rsidP="00700952">
      <w:pPr>
        <w:spacing w:after="0" w:line="240" w:lineRule="auto"/>
        <w:ind w:firstLine="709"/>
        <w:jc w:val="both"/>
        <w:rPr>
          <w:rFonts w:ascii="Times New Roman" w:hAnsi="Times New Roman" w:cs="Times New Roman"/>
          <w:i/>
          <w:sz w:val="28"/>
          <w:szCs w:val="28"/>
        </w:rPr>
      </w:pPr>
      <w:r w:rsidRPr="0081399F">
        <w:rPr>
          <w:rFonts w:ascii="Times New Roman" w:hAnsi="Times New Roman" w:cs="Times New Roman"/>
          <w:i/>
          <w:sz w:val="28"/>
          <w:szCs w:val="28"/>
        </w:rPr>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психолога:</w:t>
      </w:r>
      <w:r>
        <w:rPr>
          <w:rFonts w:ascii="Times New Roman" w:hAnsi="Times New Roman" w:cs="Times New Roman"/>
          <w:i/>
          <w:sz w:val="28"/>
          <w:szCs w:val="28"/>
        </w:rPr>
        <w:t xml:space="preserve"> </w:t>
      </w:r>
      <w:r w:rsidRPr="0081399F">
        <w:rPr>
          <w:rFonts w:ascii="Times New Roman" w:hAnsi="Times New Roman" w:cs="Times New Roman"/>
          <w:sz w:val="28"/>
          <w:szCs w:val="28"/>
        </w:rPr>
        <w:t>индивидуальные занятия</w:t>
      </w:r>
      <w:r>
        <w:rPr>
          <w:rFonts w:ascii="Times New Roman" w:hAnsi="Times New Roman" w:cs="Times New Roman"/>
          <w:sz w:val="28"/>
          <w:szCs w:val="28"/>
        </w:rPr>
        <w:t xml:space="preserve"> с психологом по «простраиванию»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w:t>
      </w:r>
    </w:p>
    <w:p w:rsidR="003262E7"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t xml:space="preserve">Направления деятельности дефектолога: </w:t>
      </w:r>
      <w:r w:rsidRPr="0081399F">
        <w:rPr>
          <w:rFonts w:ascii="Times New Roman" w:hAnsi="Times New Roman" w:cs="Times New Roman"/>
          <w:sz w:val="28"/>
          <w:szCs w:val="28"/>
        </w:rPr>
        <w:t>формирование навыков продуктивного</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взаимодействия.</w:t>
      </w:r>
      <w:r>
        <w:rPr>
          <w:rFonts w:ascii="Times New Roman" w:hAnsi="Times New Roman" w:cs="Times New Roman"/>
          <w:sz w:val="28"/>
          <w:szCs w:val="28"/>
        </w:rPr>
        <w:t xml:space="preserve"> Развитие сенсорных интеграций. Формирование продуктивной деятельности и взаимодействия на предметном, игровом материале. Формирование стереотипа поведения в организованной среде.</w:t>
      </w:r>
    </w:p>
    <w:p w:rsidR="003262E7"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логопеда:</w:t>
      </w:r>
      <w:r w:rsidRPr="0081399F">
        <w:rPr>
          <w:rFonts w:ascii="Times New Roman" w:hAnsi="Times New Roman" w:cs="Times New Roman"/>
          <w:i/>
          <w:spacing w:val="1"/>
          <w:sz w:val="28"/>
          <w:szCs w:val="28"/>
        </w:rPr>
        <w:t xml:space="preserve"> </w:t>
      </w:r>
      <w:r w:rsidRPr="0081399F">
        <w:rPr>
          <w:rFonts w:ascii="Times New Roman" w:hAnsi="Times New Roman" w:cs="Times New Roman"/>
          <w:sz w:val="28"/>
          <w:szCs w:val="28"/>
        </w:rPr>
        <w:t>формирование</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навыков</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коммуникации</w:t>
      </w:r>
      <w:r>
        <w:rPr>
          <w:rFonts w:ascii="Times New Roman" w:hAnsi="Times New Roman" w:cs="Times New Roman"/>
          <w:sz w:val="28"/>
          <w:szCs w:val="28"/>
        </w:rPr>
        <w:t>.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w:t>
      </w:r>
    </w:p>
    <w:p w:rsidR="003262E7" w:rsidRPr="0081399F" w:rsidRDefault="003262E7" w:rsidP="00700952">
      <w:pPr>
        <w:pStyle w:val="1"/>
        <w:ind w:left="0" w:firstLine="709"/>
        <w:jc w:val="both"/>
        <w:rPr>
          <w:sz w:val="28"/>
          <w:szCs w:val="28"/>
        </w:rPr>
      </w:pPr>
      <w:r w:rsidRPr="0081399F">
        <w:rPr>
          <w:sz w:val="28"/>
          <w:szCs w:val="28"/>
        </w:rPr>
        <w:t>Третья</w:t>
      </w:r>
      <w:r w:rsidRPr="0081399F">
        <w:rPr>
          <w:spacing w:val="-3"/>
          <w:sz w:val="28"/>
          <w:szCs w:val="28"/>
        </w:rPr>
        <w:t xml:space="preserve"> </w:t>
      </w:r>
      <w:r w:rsidRPr="0081399F">
        <w:rPr>
          <w:sz w:val="28"/>
          <w:szCs w:val="28"/>
        </w:rPr>
        <w:t>группа</w:t>
      </w:r>
      <w:r w:rsidRPr="0081399F">
        <w:rPr>
          <w:spacing w:val="-3"/>
          <w:sz w:val="28"/>
          <w:szCs w:val="28"/>
        </w:rPr>
        <w:t xml:space="preserve"> </w:t>
      </w:r>
      <w:r w:rsidRPr="0081399F">
        <w:rPr>
          <w:sz w:val="28"/>
          <w:szCs w:val="28"/>
        </w:rPr>
        <w:t>РАС.</w:t>
      </w:r>
    </w:p>
    <w:p w:rsidR="003262E7" w:rsidRPr="0081399F" w:rsidRDefault="003262E7" w:rsidP="00700952">
      <w:pPr>
        <w:pStyle w:val="af6"/>
        <w:ind w:left="0" w:firstLine="709"/>
        <w:rPr>
          <w:sz w:val="28"/>
          <w:szCs w:val="28"/>
        </w:rPr>
      </w:pPr>
      <w:r w:rsidRPr="0081399F">
        <w:rPr>
          <w:i/>
          <w:sz w:val="28"/>
          <w:szCs w:val="28"/>
        </w:rPr>
        <w:t>Направления</w:t>
      </w:r>
      <w:r w:rsidRPr="0081399F">
        <w:rPr>
          <w:i/>
          <w:spacing w:val="1"/>
          <w:sz w:val="28"/>
          <w:szCs w:val="28"/>
        </w:rPr>
        <w:t xml:space="preserve"> </w:t>
      </w:r>
      <w:r w:rsidRPr="0081399F">
        <w:rPr>
          <w:i/>
          <w:sz w:val="28"/>
          <w:szCs w:val="28"/>
        </w:rPr>
        <w:t>деятельности</w:t>
      </w:r>
      <w:r w:rsidRPr="0081399F">
        <w:rPr>
          <w:i/>
          <w:spacing w:val="1"/>
          <w:sz w:val="28"/>
          <w:szCs w:val="28"/>
        </w:rPr>
        <w:t xml:space="preserve"> </w:t>
      </w:r>
      <w:r w:rsidRPr="0081399F">
        <w:rPr>
          <w:i/>
          <w:sz w:val="28"/>
          <w:szCs w:val="28"/>
        </w:rPr>
        <w:t>психолога:</w:t>
      </w:r>
      <w:r w:rsidRPr="0081399F">
        <w:rPr>
          <w:i/>
          <w:spacing w:val="1"/>
          <w:sz w:val="28"/>
          <w:szCs w:val="28"/>
        </w:rPr>
        <w:t xml:space="preserve"> </w:t>
      </w:r>
      <w:r w:rsidRPr="0081399F">
        <w:rPr>
          <w:sz w:val="28"/>
          <w:szCs w:val="28"/>
        </w:rPr>
        <w:t>занятия</w:t>
      </w:r>
      <w:r w:rsidRPr="0081399F">
        <w:rPr>
          <w:spacing w:val="1"/>
          <w:sz w:val="28"/>
          <w:szCs w:val="28"/>
        </w:rPr>
        <w:t xml:space="preserve"> </w:t>
      </w:r>
      <w:r w:rsidRPr="0081399F">
        <w:rPr>
          <w:sz w:val="28"/>
          <w:szCs w:val="28"/>
        </w:rPr>
        <w:t>по</w:t>
      </w:r>
      <w:r w:rsidRPr="0081399F">
        <w:rPr>
          <w:spacing w:val="1"/>
          <w:sz w:val="28"/>
          <w:szCs w:val="28"/>
        </w:rPr>
        <w:t xml:space="preserve"> </w:t>
      </w:r>
      <w:r w:rsidRPr="0081399F">
        <w:rPr>
          <w:sz w:val="28"/>
          <w:szCs w:val="28"/>
        </w:rPr>
        <w:t>развитию</w:t>
      </w:r>
      <w:r w:rsidRPr="0081399F">
        <w:rPr>
          <w:spacing w:val="1"/>
          <w:sz w:val="28"/>
          <w:szCs w:val="28"/>
        </w:rPr>
        <w:t xml:space="preserve"> </w:t>
      </w:r>
      <w:r w:rsidRPr="0081399F">
        <w:rPr>
          <w:sz w:val="28"/>
          <w:szCs w:val="28"/>
        </w:rPr>
        <w:t>самовосприятия,</w:t>
      </w:r>
      <w:r w:rsidRPr="0081399F">
        <w:rPr>
          <w:spacing w:val="1"/>
          <w:sz w:val="28"/>
          <w:szCs w:val="28"/>
        </w:rPr>
        <w:t xml:space="preserve"> </w:t>
      </w:r>
      <w:r w:rsidRPr="0081399F">
        <w:rPr>
          <w:sz w:val="28"/>
          <w:szCs w:val="28"/>
        </w:rPr>
        <w:t>элементарной саморегуляции, формированию социально-эмоциональной коммуникации,</w:t>
      </w:r>
      <w:r w:rsidRPr="0081399F">
        <w:rPr>
          <w:spacing w:val="1"/>
          <w:sz w:val="28"/>
          <w:szCs w:val="28"/>
        </w:rPr>
        <w:t xml:space="preserve"> </w:t>
      </w:r>
      <w:r w:rsidRPr="0081399F">
        <w:rPr>
          <w:sz w:val="28"/>
          <w:szCs w:val="28"/>
        </w:rPr>
        <w:t>обучение</w:t>
      </w:r>
      <w:r w:rsidRPr="0081399F">
        <w:rPr>
          <w:spacing w:val="1"/>
          <w:sz w:val="28"/>
          <w:szCs w:val="28"/>
        </w:rPr>
        <w:t xml:space="preserve"> </w:t>
      </w:r>
      <w:r w:rsidRPr="0081399F">
        <w:rPr>
          <w:sz w:val="28"/>
          <w:szCs w:val="28"/>
        </w:rPr>
        <w:t>пониманию</w:t>
      </w:r>
      <w:r w:rsidRPr="0081399F">
        <w:rPr>
          <w:spacing w:val="1"/>
          <w:sz w:val="28"/>
          <w:szCs w:val="28"/>
        </w:rPr>
        <w:t xml:space="preserve"> </w:t>
      </w:r>
      <w:r w:rsidRPr="0081399F">
        <w:rPr>
          <w:sz w:val="28"/>
          <w:szCs w:val="28"/>
        </w:rPr>
        <w:t>эмоций</w:t>
      </w:r>
      <w:r w:rsidRPr="0081399F">
        <w:rPr>
          <w:spacing w:val="1"/>
          <w:sz w:val="28"/>
          <w:szCs w:val="28"/>
        </w:rPr>
        <w:t xml:space="preserve"> </w:t>
      </w:r>
      <w:r w:rsidRPr="0081399F">
        <w:rPr>
          <w:sz w:val="28"/>
          <w:szCs w:val="28"/>
        </w:rPr>
        <w:t>другого</w:t>
      </w:r>
      <w:r w:rsidRPr="0081399F">
        <w:rPr>
          <w:spacing w:val="1"/>
          <w:sz w:val="28"/>
          <w:szCs w:val="28"/>
        </w:rPr>
        <w:t xml:space="preserve"> </w:t>
      </w:r>
      <w:r w:rsidRPr="0081399F">
        <w:rPr>
          <w:sz w:val="28"/>
          <w:szCs w:val="28"/>
        </w:rPr>
        <w:t>человека</w:t>
      </w:r>
      <w:r w:rsidRPr="0081399F">
        <w:rPr>
          <w:spacing w:val="1"/>
          <w:sz w:val="28"/>
          <w:szCs w:val="28"/>
        </w:rPr>
        <w:t xml:space="preserve"> </w:t>
      </w:r>
      <w:r w:rsidRPr="0081399F">
        <w:rPr>
          <w:sz w:val="28"/>
          <w:szCs w:val="28"/>
        </w:rPr>
        <w:t>в</w:t>
      </w:r>
      <w:r w:rsidRPr="0081399F">
        <w:rPr>
          <w:spacing w:val="1"/>
          <w:sz w:val="28"/>
          <w:szCs w:val="28"/>
        </w:rPr>
        <w:t xml:space="preserve"> </w:t>
      </w:r>
      <w:r w:rsidRPr="0081399F">
        <w:rPr>
          <w:sz w:val="28"/>
          <w:szCs w:val="28"/>
        </w:rPr>
        <w:t>рамках</w:t>
      </w:r>
      <w:r w:rsidRPr="0081399F">
        <w:rPr>
          <w:spacing w:val="61"/>
          <w:sz w:val="28"/>
          <w:szCs w:val="28"/>
        </w:rPr>
        <w:t xml:space="preserve"> </w:t>
      </w:r>
      <w:r w:rsidRPr="0081399F">
        <w:rPr>
          <w:sz w:val="28"/>
          <w:szCs w:val="28"/>
        </w:rPr>
        <w:t>предметно-игровой</w:t>
      </w:r>
      <w:r w:rsidRPr="0081399F">
        <w:rPr>
          <w:spacing w:val="1"/>
          <w:sz w:val="28"/>
          <w:szCs w:val="28"/>
        </w:rPr>
        <w:t xml:space="preserve"> </w:t>
      </w:r>
      <w:r w:rsidRPr="0081399F">
        <w:rPr>
          <w:sz w:val="28"/>
          <w:szCs w:val="28"/>
        </w:rPr>
        <w:t>деятельности. Консультирование родителей по вопросам организации взаимодействия с</w:t>
      </w:r>
      <w:r w:rsidRPr="0081399F">
        <w:rPr>
          <w:spacing w:val="1"/>
          <w:sz w:val="28"/>
          <w:szCs w:val="28"/>
        </w:rPr>
        <w:t xml:space="preserve"> </w:t>
      </w:r>
      <w:r w:rsidRPr="0081399F">
        <w:rPr>
          <w:sz w:val="28"/>
          <w:szCs w:val="28"/>
        </w:rPr>
        <w:t>ребенком.</w:t>
      </w:r>
    </w:p>
    <w:p w:rsidR="003262E7" w:rsidRPr="0081399F" w:rsidRDefault="003262E7" w:rsidP="00700952">
      <w:pPr>
        <w:pStyle w:val="af6"/>
        <w:ind w:left="0" w:firstLine="709"/>
        <w:rPr>
          <w:sz w:val="28"/>
          <w:szCs w:val="28"/>
        </w:rPr>
      </w:pPr>
      <w:r w:rsidRPr="0081399F">
        <w:rPr>
          <w:i/>
          <w:sz w:val="28"/>
          <w:szCs w:val="28"/>
        </w:rPr>
        <w:t xml:space="preserve">Направления деятельности дефектолога: </w:t>
      </w:r>
      <w:r w:rsidRPr="0081399F">
        <w:rPr>
          <w:sz w:val="28"/>
          <w:szCs w:val="28"/>
        </w:rPr>
        <w:t>формирование навыков продуктивного</w:t>
      </w:r>
      <w:r w:rsidRPr="0081399F">
        <w:rPr>
          <w:spacing w:val="1"/>
          <w:sz w:val="28"/>
          <w:szCs w:val="28"/>
        </w:rPr>
        <w:t xml:space="preserve"> </w:t>
      </w:r>
      <w:r w:rsidRPr="0081399F">
        <w:rPr>
          <w:sz w:val="28"/>
          <w:szCs w:val="28"/>
        </w:rPr>
        <w:t>взаимодействия.</w:t>
      </w:r>
      <w:r w:rsidRPr="0081399F">
        <w:rPr>
          <w:spacing w:val="1"/>
          <w:sz w:val="28"/>
          <w:szCs w:val="28"/>
        </w:rPr>
        <w:t xml:space="preserve"> </w:t>
      </w:r>
      <w:r w:rsidRPr="0081399F">
        <w:rPr>
          <w:sz w:val="28"/>
          <w:szCs w:val="28"/>
        </w:rPr>
        <w:t>Формирование</w:t>
      </w:r>
      <w:r w:rsidRPr="0081399F">
        <w:rPr>
          <w:spacing w:val="1"/>
          <w:sz w:val="28"/>
          <w:szCs w:val="28"/>
        </w:rPr>
        <w:t xml:space="preserve"> </w:t>
      </w:r>
      <w:r w:rsidRPr="0081399F">
        <w:rPr>
          <w:sz w:val="28"/>
          <w:szCs w:val="28"/>
        </w:rPr>
        <w:t>продуктивной</w:t>
      </w:r>
      <w:r w:rsidRPr="0081399F">
        <w:rPr>
          <w:spacing w:val="1"/>
          <w:sz w:val="28"/>
          <w:szCs w:val="28"/>
        </w:rPr>
        <w:t xml:space="preserve"> </w:t>
      </w:r>
      <w:r w:rsidRPr="0081399F">
        <w:rPr>
          <w:sz w:val="28"/>
          <w:szCs w:val="28"/>
        </w:rPr>
        <w:t>деятельности</w:t>
      </w:r>
      <w:r w:rsidRPr="0081399F">
        <w:rPr>
          <w:spacing w:val="1"/>
          <w:sz w:val="28"/>
          <w:szCs w:val="28"/>
        </w:rPr>
        <w:t xml:space="preserve"> </w:t>
      </w:r>
      <w:r w:rsidRPr="0081399F">
        <w:rPr>
          <w:sz w:val="28"/>
          <w:szCs w:val="28"/>
        </w:rPr>
        <w:t>по</w:t>
      </w:r>
      <w:r w:rsidRPr="0081399F">
        <w:rPr>
          <w:spacing w:val="1"/>
          <w:sz w:val="28"/>
          <w:szCs w:val="28"/>
        </w:rPr>
        <w:t xml:space="preserve"> </w:t>
      </w:r>
      <w:r w:rsidRPr="0081399F">
        <w:rPr>
          <w:sz w:val="28"/>
          <w:szCs w:val="28"/>
        </w:rPr>
        <w:t>алгоритму.</w:t>
      </w:r>
      <w:r w:rsidRPr="0081399F">
        <w:rPr>
          <w:spacing w:val="1"/>
          <w:sz w:val="28"/>
          <w:szCs w:val="28"/>
        </w:rPr>
        <w:t xml:space="preserve"> </w:t>
      </w:r>
      <w:r w:rsidRPr="0081399F">
        <w:rPr>
          <w:sz w:val="28"/>
          <w:szCs w:val="28"/>
        </w:rPr>
        <w:t>Для</w:t>
      </w:r>
      <w:r w:rsidRPr="0081399F">
        <w:rPr>
          <w:spacing w:val="1"/>
          <w:sz w:val="28"/>
          <w:szCs w:val="28"/>
        </w:rPr>
        <w:t xml:space="preserve"> </w:t>
      </w:r>
      <w:r w:rsidRPr="0081399F">
        <w:rPr>
          <w:sz w:val="28"/>
          <w:szCs w:val="28"/>
        </w:rPr>
        <w:t>детей</w:t>
      </w:r>
      <w:r w:rsidRPr="0081399F">
        <w:rPr>
          <w:spacing w:val="1"/>
          <w:sz w:val="28"/>
          <w:szCs w:val="28"/>
        </w:rPr>
        <w:t xml:space="preserve"> </w:t>
      </w:r>
      <w:r w:rsidRPr="0081399F">
        <w:rPr>
          <w:sz w:val="28"/>
          <w:szCs w:val="28"/>
        </w:rPr>
        <w:t>старшего</w:t>
      </w:r>
      <w:r w:rsidRPr="0081399F">
        <w:rPr>
          <w:spacing w:val="1"/>
          <w:sz w:val="28"/>
          <w:szCs w:val="28"/>
        </w:rPr>
        <w:t xml:space="preserve"> </w:t>
      </w:r>
      <w:r w:rsidRPr="0081399F">
        <w:rPr>
          <w:sz w:val="28"/>
          <w:szCs w:val="28"/>
        </w:rPr>
        <w:t>дошкольного</w:t>
      </w:r>
      <w:r w:rsidRPr="0081399F">
        <w:rPr>
          <w:spacing w:val="1"/>
          <w:sz w:val="28"/>
          <w:szCs w:val="28"/>
        </w:rPr>
        <w:t xml:space="preserve"> </w:t>
      </w:r>
      <w:r w:rsidRPr="0081399F">
        <w:rPr>
          <w:sz w:val="28"/>
          <w:szCs w:val="28"/>
        </w:rPr>
        <w:t>возраста</w:t>
      </w:r>
      <w:r w:rsidRPr="0081399F">
        <w:rPr>
          <w:spacing w:val="1"/>
          <w:sz w:val="28"/>
          <w:szCs w:val="28"/>
        </w:rPr>
        <w:t xml:space="preserve"> </w:t>
      </w:r>
      <w:r w:rsidRPr="0081399F">
        <w:rPr>
          <w:sz w:val="28"/>
          <w:szCs w:val="28"/>
        </w:rPr>
        <w:t>—</w:t>
      </w:r>
      <w:r w:rsidRPr="0081399F">
        <w:rPr>
          <w:spacing w:val="1"/>
          <w:sz w:val="28"/>
          <w:szCs w:val="28"/>
        </w:rPr>
        <w:t xml:space="preserve"> </w:t>
      </w:r>
      <w:r w:rsidRPr="0081399F">
        <w:rPr>
          <w:sz w:val="28"/>
          <w:szCs w:val="28"/>
        </w:rPr>
        <w:t>формирование</w:t>
      </w:r>
      <w:r w:rsidRPr="0081399F">
        <w:rPr>
          <w:spacing w:val="1"/>
          <w:sz w:val="28"/>
          <w:szCs w:val="28"/>
        </w:rPr>
        <w:t xml:space="preserve"> </w:t>
      </w:r>
      <w:r w:rsidRPr="0081399F">
        <w:rPr>
          <w:sz w:val="28"/>
          <w:szCs w:val="28"/>
        </w:rPr>
        <w:t>алгоритмов</w:t>
      </w:r>
      <w:r w:rsidRPr="0081399F">
        <w:rPr>
          <w:spacing w:val="1"/>
          <w:sz w:val="28"/>
          <w:szCs w:val="28"/>
        </w:rPr>
        <w:t xml:space="preserve"> </w:t>
      </w:r>
      <w:r w:rsidRPr="0081399F">
        <w:rPr>
          <w:sz w:val="28"/>
          <w:szCs w:val="28"/>
        </w:rPr>
        <w:t>(предпосылок)</w:t>
      </w:r>
      <w:r w:rsidRPr="0081399F">
        <w:rPr>
          <w:spacing w:val="1"/>
          <w:sz w:val="28"/>
          <w:szCs w:val="28"/>
        </w:rPr>
        <w:t xml:space="preserve"> </w:t>
      </w:r>
      <w:r w:rsidRPr="0081399F">
        <w:rPr>
          <w:sz w:val="28"/>
          <w:szCs w:val="28"/>
        </w:rPr>
        <w:t>учебной</w:t>
      </w:r>
      <w:r w:rsidRPr="0081399F">
        <w:rPr>
          <w:spacing w:val="1"/>
          <w:sz w:val="28"/>
          <w:szCs w:val="28"/>
        </w:rPr>
        <w:t xml:space="preserve"> </w:t>
      </w:r>
      <w:r w:rsidRPr="0081399F">
        <w:rPr>
          <w:sz w:val="28"/>
          <w:szCs w:val="28"/>
        </w:rPr>
        <w:t>деятельности</w:t>
      </w:r>
      <w:r w:rsidRPr="0081399F">
        <w:rPr>
          <w:spacing w:val="-1"/>
          <w:sz w:val="28"/>
          <w:szCs w:val="28"/>
        </w:rPr>
        <w:t xml:space="preserve"> </w:t>
      </w:r>
      <w:r w:rsidRPr="0081399F">
        <w:rPr>
          <w:sz w:val="28"/>
          <w:szCs w:val="28"/>
        </w:rPr>
        <w:t>на</w:t>
      </w:r>
      <w:r w:rsidRPr="0081399F">
        <w:rPr>
          <w:spacing w:val="-1"/>
          <w:sz w:val="28"/>
          <w:szCs w:val="28"/>
        </w:rPr>
        <w:t xml:space="preserve"> </w:t>
      </w:r>
      <w:r w:rsidRPr="0081399F">
        <w:rPr>
          <w:sz w:val="28"/>
          <w:szCs w:val="28"/>
        </w:rPr>
        <w:t>соответствующем</w:t>
      </w:r>
      <w:r w:rsidRPr="0081399F">
        <w:rPr>
          <w:spacing w:val="1"/>
          <w:sz w:val="28"/>
          <w:szCs w:val="28"/>
        </w:rPr>
        <w:t xml:space="preserve"> </w:t>
      </w:r>
      <w:r w:rsidRPr="0081399F">
        <w:rPr>
          <w:sz w:val="28"/>
          <w:szCs w:val="28"/>
        </w:rPr>
        <w:t>материале.</w:t>
      </w:r>
    </w:p>
    <w:p w:rsidR="003262E7"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логопеда:</w:t>
      </w:r>
      <w:r w:rsidRPr="0081399F">
        <w:rPr>
          <w:rFonts w:ascii="Times New Roman" w:hAnsi="Times New Roman" w:cs="Times New Roman"/>
          <w:i/>
          <w:spacing w:val="1"/>
          <w:sz w:val="28"/>
          <w:szCs w:val="28"/>
        </w:rPr>
        <w:t xml:space="preserve"> </w:t>
      </w:r>
      <w:r w:rsidRPr="0081399F">
        <w:rPr>
          <w:rFonts w:ascii="Times New Roman" w:hAnsi="Times New Roman" w:cs="Times New Roman"/>
          <w:sz w:val="28"/>
          <w:szCs w:val="28"/>
        </w:rPr>
        <w:t>формирование</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навыков</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коммуникации,</w:t>
      </w:r>
      <w:r w:rsidRPr="0081399F">
        <w:rPr>
          <w:rFonts w:ascii="Times New Roman" w:hAnsi="Times New Roman" w:cs="Times New Roman"/>
          <w:spacing w:val="-57"/>
          <w:sz w:val="28"/>
          <w:szCs w:val="28"/>
        </w:rPr>
        <w:t xml:space="preserve"> </w:t>
      </w:r>
      <w:r w:rsidRPr="0081399F">
        <w:rPr>
          <w:rFonts w:ascii="Times New Roman" w:hAnsi="Times New Roman" w:cs="Times New Roman"/>
          <w:sz w:val="28"/>
          <w:szCs w:val="28"/>
        </w:rPr>
        <w:t>алгоритмов</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произвольного</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высказывания,</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коммуникативной</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функции</w:t>
      </w:r>
      <w:r w:rsidRPr="0081399F">
        <w:rPr>
          <w:rFonts w:ascii="Times New Roman" w:hAnsi="Times New Roman" w:cs="Times New Roman"/>
          <w:spacing w:val="-3"/>
          <w:sz w:val="28"/>
          <w:szCs w:val="28"/>
        </w:rPr>
        <w:t xml:space="preserve"> </w:t>
      </w:r>
      <w:r w:rsidRPr="0081399F">
        <w:rPr>
          <w:rFonts w:ascii="Times New Roman" w:hAnsi="Times New Roman" w:cs="Times New Roman"/>
          <w:sz w:val="28"/>
          <w:szCs w:val="28"/>
        </w:rPr>
        <w:t>речи.</w:t>
      </w:r>
    </w:p>
    <w:p w:rsidR="003262E7" w:rsidRPr="0081399F" w:rsidRDefault="003262E7" w:rsidP="00700952">
      <w:pPr>
        <w:pStyle w:val="1"/>
        <w:ind w:left="0" w:firstLine="709"/>
        <w:jc w:val="both"/>
        <w:rPr>
          <w:sz w:val="28"/>
          <w:szCs w:val="28"/>
        </w:rPr>
      </w:pPr>
      <w:r w:rsidRPr="0081399F">
        <w:rPr>
          <w:sz w:val="28"/>
          <w:szCs w:val="28"/>
        </w:rPr>
        <w:t>Четвертая</w:t>
      </w:r>
      <w:r w:rsidRPr="0081399F">
        <w:rPr>
          <w:spacing w:val="-3"/>
          <w:sz w:val="28"/>
          <w:szCs w:val="28"/>
        </w:rPr>
        <w:t xml:space="preserve"> </w:t>
      </w:r>
      <w:r w:rsidRPr="0081399F">
        <w:rPr>
          <w:sz w:val="28"/>
          <w:szCs w:val="28"/>
        </w:rPr>
        <w:t>группа</w:t>
      </w:r>
      <w:r w:rsidRPr="0081399F">
        <w:rPr>
          <w:spacing w:val="-3"/>
          <w:sz w:val="28"/>
          <w:szCs w:val="28"/>
        </w:rPr>
        <w:t xml:space="preserve"> </w:t>
      </w:r>
      <w:r w:rsidRPr="0081399F">
        <w:rPr>
          <w:sz w:val="28"/>
          <w:szCs w:val="28"/>
        </w:rPr>
        <w:t>РАС.</w:t>
      </w:r>
    </w:p>
    <w:p w:rsidR="003262E7" w:rsidRPr="0081399F"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психолога:</w:t>
      </w:r>
      <w:r w:rsidRPr="0081399F">
        <w:rPr>
          <w:rFonts w:ascii="Times New Roman" w:hAnsi="Times New Roman" w:cs="Times New Roman"/>
          <w:i/>
          <w:spacing w:val="1"/>
          <w:sz w:val="28"/>
          <w:szCs w:val="28"/>
        </w:rPr>
        <w:t xml:space="preserve"> </w:t>
      </w:r>
      <w:r w:rsidRPr="0081399F">
        <w:rPr>
          <w:rFonts w:ascii="Times New Roman" w:hAnsi="Times New Roman" w:cs="Times New Roman"/>
          <w:sz w:val="28"/>
          <w:szCs w:val="28"/>
        </w:rPr>
        <w:t>работа</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по</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формированию</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социально-эмоциональной</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коммуникации.</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Групповые</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занятия</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коммуникативно-творческой</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направленности.</w:t>
      </w:r>
    </w:p>
    <w:p w:rsidR="003262E7" w:rsidRPr="0081399F"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дефектолога:</w:t>
      </w:r>
      <w:r w:rsidRPr="0081399F">
        <w:rPr>
          <w:rFonts w:ascii="Times New Roman" w:hAnsi="Times New Roman" w:cs="Times New Roman"/>
          <w:i/>
          <w:spacing w:val="1"/>
          <w:sz w:val="28"/>
          <w:szCs w:val="28"/>
        </w:rPr>
        <w:t xml:space="preserve"> </w:t>
      </w:r>
      <w:r w:rsidRPr="0081399F">
        <w:rPr>
          <w:rFonts w:ascii="Times New Roman" w:hAnsi="Times New Roman" w:cs="Times New Roman"/>
          <w:sz w:val="28"/>
          <w:szCs w:val="28"/>
        </w:rPr>
        <w:t>формирование</w:t>
      </w:r>
      <w:r w:rsidRPr="0081399F">
        <w:rPr>
          <w:rFonts w:ascii="Times New Roman" w:hAnsi="Times New Roman" w:cs="Times New Roman"/>
          <w:spacing w:val="61"/>
          <w:sz w:val="28"/>
          <w:szCs w:val="28"/>
        </w:rPr>
        <w:t xml:space="preserve"> </w:t>
      </w:r>
      <w:r w:rsidRPr="0081399F">
        <w:rPr>
          <w:rFonts w:ascii="Times New Roman" w:hAnsi="Times New Roman" w:cs="Times New Roman"/>
          <w:sz w:val="28"/>
          <w:szCs w:val="28"/>
        </w:rPr>
        <w:t>алгоритмов</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продуктивной</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деятельности, предпосылок</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учебной деятельности.</w:t>
      </w:r>
    </w:p>
    <w:p w:rsidR="003262E7" w:rsidRDefault="003262E7" w:rsidP="00700952">
      <w:pPr>
        <w:spacing w:after="0" w:line="240" w:lineRule="auto"/>
        <w:ind w:firstLine="709"/>
        <w:jc w:val="both"/>
        <w:rPr>
          <w:rFonts w:ascii="Times New Roman" w:hAnsi="Times New Roman" w:cs="Times New Roman"/>
          <w:sz w:val="28"/>
          <w:szCs w:val="28"/>
        </w:rPr>
      </w:pPr>
      <w:r w:rsidRPr="0081399F">
        <w:rPr>
          <w:rFonts w:ascii="Times New Roman" w:hAnsi="Times New Roman" w:cs="Times New Roman"/>
          <w:i/>
          <w:sz w:val="28"/>
          <w:szCs w:val="28"/>
        </w:rPr>
        <w:lastRenderedPageBreak/>
        <w:t>Направления</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деятельности</w:t>
      </w:r>
      <w:r w:rsidRPr="0081399F">
        <w:rPr>
          <w:rFonts w:ascii="Times New Roman" w:hAnsi="Times New Roman" w:cs="Times New Roman"/>
          <w:i/>
          <w:spacing w:val="1"/>
          <w:sz w:val="28"/>
          <w:szCs w:val="28"/>
        </w:rPr>
        <w:t xml:space="preserve"> </w:t>
      </w:r>
      <w:r w:rsidRPr="0081399F">
        <w:rPr>
          <w:rFonts w:ascii="Times New Roman" w:hAnsi="Times New Roman" w:cs="Times New Roman"/>
          <w:i/>
          <w:sz w:val="28"/>
          <w:szCs w:val="28"/>
        </w:rPr>
        <w:t>логопеда:</w:t>
      </w:r>
      <w:r w:rsidRPr="0081399F">
        <w:rPr>
          <w:rFonts w:ascii="Times New Roman" w:hAnsi="Times New Roman" w:cs="Times New Roman"/>
          <w:i/>
          <w:spacing w:val="1"/>
          <w:sz w:val="28"/>
          <w:szCs w:val="28"/>
        </w:rPr>
        <w:t xml:space="preserve"> </w:t>
      </w:r>
      <w:r w:rsidRPr="0081399F">
        <w:rPr>
          <w:rFonts w:ascii="Times New Roman" w:hAnsi="Times New Roman" w:cs="Times New Roman"/>
          <w:sz w:val="28"/>
          <w:szCs w:val="28"/>
        </w:rPr>
        <w:t>формирование</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навыков</w:t>
      </w:r>
      <w:r w:rsidRPr="0081399F">
        <w:rPr>
          <w:rFonts w:ascii="Times New Roman" w:hAnsi="Times New Roman" w:cs="Times New Roman"/>
          <w:spacing w:val="1"/>
          <w:sz w:val="28"/>
          <w:szCs w:val="28"/>
        </w:rPr>
        <w:t xml:space="preserve"> </w:t>
      </w:r>
      <w:r w:rsidRPr="0081399F">
        <w:rPr>
          <w:rFonts w:ascii="Times New Roman" w:hAnsi="Times New Roman" w:cs="Times New Roman"/>
          <w:sz w:val="28"/>
          <w:szCs w:val="28"/>
        </w:rPr>
        <w:t>коммуникации,</w:t>
      </w:r>
      <w:r w:rsidRPr="0081399F">
        <w:rPr>
          <w:rFonts w:ascii="Times New Roman" w:hAnsi="Times New Roman" w:cs="Times New Roman"/>
          <w:spacing w:val="-57"/>
          <w:sz w:val="28"/>
          <w:szCs w:val="28"/>
        </w:rPr>
        <w:t xml:space="preserve"> </w:t>
      </w:r>
      <w:r w:rsidRPr="0081399F">
        <w:rPr>
          <w:rFonts w:ascii="Times New Roman" w:hAnsi="Times New Roman" w:cs="Times New Roman"/>
          <w:sz w:val="28"/>
          <w:szCs w:val="28"/>
        </w:rPr>
        <w:t>алгоритмов</w:t>
      </w:r>
      <w:r w:rsidRPr="0081399F">
        <w:rPr>
          <w:rFonts w:ascii="Times New Roman" w:hAnsi="Times New Roman" w:cs="Times New Roman"/>
          <w:spacing w:val="-2"/>
          <w:sz w:val="28"/>
          <w:szCs w:val="28"/>
        </w:rPr>
        <w:t xml:space="preserve"> </w:t>
      </w:r>
      <w:r w:rsidRPr="0081399F">
        <w:rPr>
          <w:rFonts w:ascii="Times New Roman" w:hAnsi="Times New Roman" w:cs="Times New Roman"/>
          <w:sz w:val="28"/>
          <w:szCs w:val="28"/>
        </w:rPr>
        <w:t>произвольного</w:t>
      </w:r>
      <w:r w:rsidRPr="0081399F">
        <w:rPr>
          <w:rFonts w:ascii="Times New Roman" w:hAnsi="Times New Roman" w:cs="Times New Roman"/>
          <w:spacing w:val="-2"/>
          <w:sz w:val="28"/>
          <w:szCs w:val="28"/>
        </w:rPr>
        <w:t xml:space="preserve"> </w:t>
      </w:r>
      <w:r w:rsidRPr="0081399F">
        <w:rPr>
          <w:rFonts w:ascii="Times New Roman" w:hAnsi="Times New Roman" w:cs="Times New Roman"/>
          <w:sz w:val="28"/>
          <w:szCs w:val="28"/>
        </w:rPr>
        <w:t>высказывания.</w:t>
      </w:r>
      <w:r w:rsidRPr="0081399F">
        <w:rPr>
          <w:rFonts w:ascii="Times New Roman" w:hAnsi="Times New Roman" w:cs="Times New Roman"/>
          <w:spacing w:val="-2"/>
          <w:sz w:val="28"/>
          <w:szCs w:val="28"/>
        </w:rPr>
        <w:t xml:space="preserve"> </w:t>
      </w:r>
      <w:r w:rsidRPr="0081399F">
        <w:rPr>
          <w:rFonts w:ascii="Times New Roman" w:hAnsi="Times New Roman" w:cs="Times New Roman"/>
          <w:sz w:val="28"/>
          <w:szCs w:val="28"/>
        </w:rPr>
        <w:t>Развитие</w:t>
      </w:r>
      <w:r w:rsidRPr="0081399F">
        <w:rPr>
          <w:rFonts w:ascii="Times New Roman" w:hAnsi="Times New Roman" w:cs="Times New Roman"/>
          <w:spacing w:val="-3"/>
          <w:sz w:val="28"/>
          <w:szCs w:val="28"/>
        </w:rPr>
        <w:t xml:space="preserve"> </w:t>
      </w:r>
      <w:r w:rsidRPr="0081399F">
        <w:rPr>
          <w:rFonts w:ascii="Times New Roman" w:hAnsi="Times New Roman" w:cs="Times New Roman"/>
          <w:sz w:val="28"/>
          <w:szCs w:val="28"/>
        </w:rPr>
        <w:t>и</w:t>
      </w:r>
      <w:r w:rsidRPr="0081399F">
        <w:rPr>
          <w:rFonts w:ascii="Times New Roman" w:hAnsi="Times New Roman" w:cs="Times New Roman"/>
          <w:spacing w:val="-4"/>
          <w:sz w:val="28"/>
          <w:szCs w:val="28"/>
        </w:rPr>
        <w:t xml:space="preserve"> </w:t>
      </w:r>
      <w:r w:rsidRPr="0081399F">
        <w:rPr>
          <w:rFonts w:ascii="Times New Roman" w:hAnsi="Times New Roman" w:cs="Times New Roman"/>
          <w:sz w:val="28"/>
          <w:szCs w:val="28"/>
        </w:rPr>
        <w:t>коррекция</w:t>
      </w:r>
      <w:r w:rsidRPr="0081399F">
        <w:rPr>
          <w:rFonts w:ascii="Times New Roman" w:hAnsi="Times New Roman" w:cs="Times New Roman"/>
          <w:spacing w:val="-2"/>
          <w:sz w:val="28"/>
          <w:szCs w:val="28"/>
        </w:rPr>
        <w:t xml:space="preserve"> </w:t>
      </w:r>
      <w:r w:rsidRPr="0081399F">
        <w:rPr>
          <w:rFonts w:ascii="Times New Roman" w:hAnsi="Times New Roman" w:cs="Times New Roman"/>
          <w:sz w:val="28"/>
          <w:szCs w:val="28"/>
        </w:rPr>
        <w:t>всех</w:t>
      </w:r>
      <w:r w:rsidRPr="0081399F">
        <w:rPr>
          <w:rFonts w:ascii="Times New Roman" w:hAnsi="Times New Roman" w:cs="Times New Roman"/>
          <w:spacing w:val="-3"/>
          <w:sz w:val="28"/>
          <w:szCs w:val="28"/>
        </w:rPr>
        <w:t xml:space="preserve"> </w:t>
      </w:r>
      <w:r w:rsidRPr="0081399F">
        <w:rPr>
          <w:rFonts w:ascii="Times New Roman" w:hAnsi="Times New Roman" w:cs="Times New Roman"/>
          <w:sz w:val="28"/>
          <w:szCs w:val="28"/>
        </w:rPr>
        <w:t>компонентов</w:t>
      </w:r>
      <w:r w:rsidRPr="0081399F">
        <w:rPr>
          <w:rFonts w:ascii="Times New Roman" w:hAnsi="Times New Roman" w:cs="Times New Roman"/>
          <w:spacing w:val="-2"/>
          <w:sz w:val="28"/>
          <w:szCs w:val="28"/>
        </w:rPr>
        <w:t xml:space="preserve"> </w:t>
      </w:r>
      <w:r w:rsidRPr="0081399F">
        <w:rPr>
          <w:rFonts w:ascii="Times New Roman" w:hAnsi="Times New Roman" w:cs="Times New Roman"/>
          <w:sz w:val="28"/>
          <w:szCs w:val="28"/>
        </w:rPr>
        <w:t>речи.</w:t>
      </w:r>
    </w:p>
    <w:p w:rsidR="002D78F8" w:rsidRPr="007C008F" w:rsidRDefault="002D78F8" w:rsidP="00700952">
      <w:pPr>
        <w:pStyle w:val="af6"/>
        <w:ind w:left="0" w:firstLine="0"/>
        <w:jc w:val="left"/>
        <w:rPr>
          <w:sz w:val="28"/>
          <w:szCs w:val="28"/>
        </w:rPr>
      </w:pPr>
    </w:p>
    <w:p w:rsidR="002D78F8" w:rsidRPr="00505811" w:rsidRDefault="002D78F8" w:rsidP="00700952">
      <w:pPr>
        <w:pStyle w:val="af6"/>
        <w:tabs>
          <w:tab w:val="left" w:pos="2294"/>
          <w:tab w:val="center" w:pos="4677"/>
        </w:tabs>
        <w:ind w:left="0"/>
        <w:jc w:val="center"/>
        <w:rPr>
          <w:b/>
          <w:sz w:val="28"/>
        </w:rPr>
      </w:pPr>
      <w:r w:rsidRPr="00505811">
        <w:rPr>
          <w:b/>
          <w:sz w:val="28"/>
        </w:rPr>
        <w:t>2.</w:t>
      </w:r>
      <w:r w:rsidR="00CA26D9">
        <w:rPr>
          <w:b/>
          <w:sz w:val="28"/>
        </w:rPr>
        <w:t>8</w:t>
      </w:r>
      <w:r w:rsidRPr="00505811">
        <w:rPr>
          <w:b/>
          <w:sz w:val="28"/>
        </w:rPr>
        <w:t xml:space="preserve"> . Рабочая программа воспитания</w:t>
      </w:r>
    </w:p>
    <w:p w:rsidR="00505811" w:rsidRDefault="00505811" w:rsidP="00700952">
      <w:pPr>
        <w:pStyle w:val="af6"/>
        <w:tabs>
          <w:tab w:val="left" w:pos="2294"/>
          <w:tab w:val="center" w:pos="4677"/>
        </w:tabs>
        <w:ind w:left="0" w:firstLine="709"/>
        <w:rPr>
          <w:sz w:val="28"/>
          <w:szCs w:val="28"/>
        </w:rPr>
      </w:pPr>
      <w:r>
        <w:rPr>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w:t>
      </w:r>
    </w:p>
    <w:p w:rsidR="00505811" w:rsidRDefault="00505811" w:rsidP="00700952">
      <w:pPr>
        <w:pStyle w:val="af6"/>
        <w:tabs>
          <w:tab w:val="left" w:pos="2294"/>
          <w:tab w:val="center" w:pos="4677"/>
        </w:tabs>
        <w:ind w:left="0" w:firstLine="709"/>
        <w:rPr>
          <w:sz w:val="28"/>
          <w:szCs w:val="28"/>
        </w:rPr>
      </w:pPr>
      <w:r>
        <w:rPr>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505811" w:rsidRDefault="00505811" w:rsidP="00700952">
      <w:pPr>
        <w:pStyle w:val="af6"/>
        <w:tabs>
          <w:tab w:val="left" w:pos="2294"/>
          <w:tab w:val="center" w:pos="4677"/>
        </w:tabs>
        <w:ind w:left="0" w:firstLine="709"/>
        <w:rPr>
          <w:sz w:val="28"/>
          <w:szCs w:val="28"/>
        </w:rPr>
      </w:pPr>
      <w:r>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05811" w:rsidRDefault="00505811" w:rsidP="00700952">
      <w:pPr>
        <w:pStyle w:val="af6"/>
        <w:tabs>
          <w:tab w:val="left" w:pos="2294"/>
          <w:tab w:val="center" w:pos="4677"/>
        </w:tabs>
        <w:ind w:left="0" w:firstLine="709"/>
        <w:rPr>
          <w:sz w:val="28"/>
          <w:szCs w:val="28"/>
        </w:rPr>
      </w:pPr>
      <w:r>
        <w:rPr>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505811" w:rsidRDefault="00505811" w:rsidP="00700952">
      <w:pPr>
        <w:pStyle w:val="af6"/>
        <w:tabs>
          <w:tab w:val="left" w:pos="2294"/>
          <w:tab w:val="center" w:pos="4677"/>
        </w:tabs>
        <w:ind w:left="0" w:firstLine="709"/>
        <w:rPr>
          <w:sz w:val="28"/>
          <w:szCs w:val="28"/>
        </w:rPr>
      </w:pPr>
      <w:r>
        <w:rPr>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505811" w:rsidRDefault="00505811" w:rsidP="00700952">
      <w:pPr>
        <w:pStyle w:val="af6"/>
        <w:tabs>
          <w:tab w:val="left" w:pos="2294"/>
          <w:tab w:val="center" w:pos="4677"/>
        </w:tabs>
        <w:ind w:left="0" w:firstLine="709"/>
        <w:rPr>
          <w:sz w:val="28"/>
          <w:szCs w:val="28"/>
        </w:rPr>
      </w:pPr>
      <w:r>
        <w:rPr>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505811" w:rsidRDefault="00505811" w:rsidP="00700952">
      <w:pPr>
        <w:pStyle w:val="af6"/>
        <w:tabs>
          <w:tab w:val="left" w:pos="2294"/>
          <w:tab w:val="center" w:pos="4677"/>
        </w:tabs>
        <w:ind w:left="0" w:firstLine="709"/>
        <w:rPr>
          <w:sz w:val="28"/>
          <w:szCs w:val="28"/>
        </w:rPr>
      </w:pPr>
      <w:r>
        <w:rPr>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505811" w:rsidRDefault="00505811" w:rsidP="00700952">
      <w:pPr>
        <w:pStyle w:val="af6"/>
        <w:tabs>
          <w:tab w:val="left" w:pos="2294"/>
          <w:tab w:val="center" w:pos="4677"/>
        </w:tabs>
        <w:ind w:left="0" w:firstLine="709"/>
        <w:rPr>
          <w:sz w:val="28"/>
          <w:szCs w:val="28"/>
        </w:rPr>
      </w:pPr>
      <w:r>
        <w:rPr>
          <w:sz w:val="28"/>
          <w:szCs w:val="28"/>
        </w:rPr>
        <w:t>Ценности Родины и природы лежат в основе патриотического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t>Ценности человека, семьи, дружбы, сотрудничества лежат в основе социального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t>Ценность знания лежит в основе познавательного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t>Ценность здоровья лежит в основе физического и оздоровительного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t xml:space="preserve"> Ценность труда лежит в основе трудового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lastRenderedPageBreak/>
        <w:t>Ценности культуры и красоты лежат в основе этико-эстетического направления воспитания.</w:t>
      </w:r>
    </w:p>
    <w:p w:rsidR="00505811" w:rsidRDefault="00505811" w:rsidP="00700952">
      <w:pPr>
        <w:pStyle w:val="af6"/>
        <w:tabs>
          <w:tab w:val="left" w:pos="2294"/>
          <w:tab w:val="center" w:pos="4677"/>
        </w:tabs>
        <w:ind w:left="0" w:firstLine="709"/>
        <w:rPr>
          <w:sz w:val="28"/>
          <w:szCs w:val="28"/>
        </w:rPr>
      </w:pPr>
      <w:r>
        <w:rPr>
          <w:sz w:val="28"/>
          <w:szCs w:val="28"/>
        </w:rPr>
        <w:t>Реализация Примерной программы основана на взаимодействии с разными субъектами образовательных отношений.</w:t>
      </w:r>
    </w:p>
    <w:p w:rsidR="00505811" w:rsidRDefault="00505811" w:rsidP="00700952">
      <w:pPr>
        <w:pStyle w:val="af6"/>
        <w:tabs>
          <w:tab w:val="left" w:pos="2294"/>
          <w:tab w:val="center" w:pos="4677"/>
        </w:tabs>
        <w:ind w:left="0" w:firstLine="709"/>
        <w:rPr>
          <w:sz w:val="28"/>
          <w:szCs w:val="28"/>
        </w:rPr>
      </w:pPr>
      <w:r>
        <w:rPr>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505811" w:rsidRDefault="00505811" w:rsidP="00700952">
      <w:pPr>
        <w:pStyle w:val="af6"/>
        <w:tabs>
          <w:tab w:val="left" w:pos="2294"/>
          <w:tab w:val="center" w:pos="4677"/>
        </w:tabs>
        <w:ind w:left="0" w:firstLine="709"/>
        <w:rPr>
          <w:sz w:val="28"/>
          <w:szCs w:val="28"/>
        </w:rPr>
      </w:pPr>
      <w:r>
        <w:rPr>
          <w:sz w:val="28"/>
          <w:szCs w:val="28"/>
        </w:rPr>
        <w:t>Реализация Программы воспитания предполагает социальное партнерство с другими организациями.</w:t>
      </w:r>
    </w:p>
    <w:p w:rsidR="00505811" w:rsidRDefault="00505811" w:rsidP="00700952">
      <w:pPr>
        <w:pStyle w:val="af6"/>
        <w:tabs>
          <w:tab w:val="left" w:pos="2294"/>
          <w:tab w:val="center" w:pos="4677"/>
        </w:tabs>
        <w:ind w:left="0" w:firstLine="709"/>
        <w:rPr>
          <w:sz w:val="28"/>
          <w:szCs w:val="28"/>
        </w:rPr>
      </w:pPr>
      <w:r>
        <w:rPr>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05811" w:rsidRDefault="00505811" w:rsidP="00700952">
      <w:pPr>
        <w:pStyle w:val="af6"/>
        <w:tabs>
          <w:tab w:val="left" w:pos="2294"/>
          <w:tab w:val="center" w:pos="4677"/>
        </w:tabs>
        <w:ind w:left="0" w:firstLine="709"/>
        <w:jc w:val="center"/>
        <w:rPr>
          <w:b/>
          <w:sz w:val="28"/>
          <w:szCs w:val="28"/>
        </w:rPr>
      </w:pPr>
      <w:r>
        <w:rPr>
          <w:b/>
          <w:sz w:val="28"/>
          <w:szCs w:val="28"/>
        </w:rPr>
        <w:t>2.</w:t>
      </w:r>
      <w:r w:rsidR="00CA26D9">
        <w:rPr>
          <w:b/>
          <w:sz w:val="28"/>
          <w:szCs w:val="28"/>
        </w:rPr>
        <w:t>8</w:t>
      </w:r>
      <w:r>
        <w:rPr>
          <w:b/>
          <w:sz w:val="28"/>
          <w:szCs w:val="28"/>
        </w:rPr>
        <w:t>.1.Целевой раздел рабочей программы воспитания.</w:t>
      </w:r>
    </w:p>
    <w:p w:rsidR="00505811" w:rsidRDefault="00505811" w:rsidP="00700952">
      <w:pPr>
        <w:pStyle w:val="af6"/>
        <w:tabs>
          <w:tab w:val="left" w:pos="2294"/>
          <w:tab w:val="center" w:pos="4677"/>
        </w:tabs>
        <w:ind w:left="0" w:firstLine="709"/>
        <w:rPr>
          <w:b/>
          <w:sz w:val="28"/>
          <w:szCs w:val="28"/>
        </w:rPr>
      </w:pPr>
      <w:r>
        <w:rPr>
          <w:b/>
          <w:sz w:val="28"/>
          <w:szCs w:val="28"/>
        </w:rPr>
        <w:t>Цели и задачи воспитания</w:t>
      </w:r>
    </w:p>
    <w:p w:rsidR="00505811" w:rsidRDefault="00505811" w:rsidP="00700952">
      <w:pPr>
        <w:pStyle w:val="af6"/>
        <w:tabs>
          <w:tab w:val="left" w:pos="2294"/>
          <w:tab w:val="center" w:pos="4677"/>
        </w:tabs>
        <w:ind w:left="0" w:firstLine="709"/>
        <w:rPr>
          <w:sz w:val="28"/>
          <w:szCs w:val="28"/>
        </w:rPr>
      </w:pPr>
      <w:r>
        <w:rPr>
          <w:sz w:val="28"/>
          <w:szCs w:val="28"/>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505811" w:rsidRDefault="00505811" w:rsidP="00700952">
      <w:pPr>
        <w:pStyle w:val="af6"/>
        <w:tabs>
          <w:tab w:val="left" w:pos="2294"/>
          <w:tab w:val="center" w:pos="4677"/>
        </w:tabs>
        <w:ind w:left="0" w:firstLine="709"/>
        <w:rPr>
          <w:sz w:val="28"/>
          <w:szCs w:val="28"/>
        </w:rPr>
      </w:pPr>
      <w:r>
        <w:rPr>
          <w:sz w:val="28"/>
          <w:szCs w:val="28"/>
        </w:rPr>
        <w:t>1)</w:t>
      </w:r>
      <w:r>
        <w:rPr>
          <w:sz w:val="28"/>
          <w:szCs w:val="28"/>
        </w:rPr>
        <w:tab/>
        <w:t>формирование ценностного отношения к окружающему миру, другим людям, себе;</w:t>
      </w:r>
    </w:p>
    <w:p w:rsidR="00505811" w:rsidRDefault="00505811" w:rsidP="00700952">
      <w:pPr>
        <w:pStyle w:val="af6"/>
        <w:tabs>
          <w:tab w:val="left" w:pos="2294"/>
          <w:tab w:val="center" w:pos="4677"/>
        </w:tabs>
        <w:ind w:left="0" w:firstLine="709"/>
        <w:rPr>
          <w:sz w:val="28"/>
          <w:szCs w:val="28"/>
        </w:rPr>
      </w:pPr>
      <w:r>
        <w:rPr>
          <w:sz w:val="28"/>
          <w:szCs w:val="28"/>
        </w:rPr>
        <w:t>2)</w:t>
      </w:r>
      <w:r>
        <w:rPr>
          <w:sz w:val="28"/>
          <w:szCs w:val="28"/>
        </w:rPr>
        <w:tab/>
        <w:t>овладение первичными представлениями о базовых ценностях, а также выработанных обществом нормах и правилах поведения;</w:t>
      </w:r>
    </w:p>
    <w:p w:rsidR="00505811" w:rsidRDefault="00505811" w:rsidP="00700952">
      <w:pPr>
        <w:pStyle w:val="af6"/>
        <w:tabs>
          <w:tab w:val="left" w:pos="2294"/>
          <w:tab w:val="center" w:pos="4677"/>
        </w:tabs>
        <w:ind w:left="0" w:firstLine="709"/>
        <w:rPr>
          <w:sz w:val="28"/>
          <w:szCs w:val="28"/>
        </w:rPr>
      </w:pPr>
      <w:r>
        <w:rPr>
          <w:sz w:val="28"/>
          <w:szCs w:val="28"/>
        </w:rPr>
        <w:t>3)</w:t>
      </w:r>
      <w:r>
        <w:rPr>
          <w:sz w:val="28"/>
          <w:szCs w:val="28"/>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05811" w:rsidRDefault="00505811" w:rsidP="00700952">
      <w:pPr>
        <w:pStyle w:val="af6"/>
        <w:tabs>
          <w:tab w:val="left" w:pos="2294"/>
          <w:tab w:val="center" w:pos="4677"/>
        </w:tabs>
        <w:ind w:left="0" w:firstLine="709"/>
        <w:rPr>
          <w:sz w:val="28"/>
          <w:szCs w:val="28"/>
        </w:rPr>
      </w:pPr>
      <w:r>
        <w:rPr>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505811" w:rsidRDefault="00505811" w:rsidP="00700952">
      <w:pPr>
        <w:pStyle w:val="af6"/>
        <w:tabs>
          <w:tab w:val="left" w:pos="2294"/>
          <w:tab w:val="center" w:pos="4677"/>
        </w:tabs>
        <w:ind w:left="0" w:firstLine="709"/>
        <w:rPr>
          <w:sz w:val="28"/>
          <w:szCs w:val="28"/>
        </w:rPr>
      </w:pPr>
      <w:r>
        <w:rPr>
          <w:sz w:val="28"/>
          <w:szCs w:val="28"/>
        </w:rPr>
        <w:t>Задачи воспитания соответствуют основным направлениям воспитательной работы.</w:t>
      </w:r>
    </w:p>
    <w:p w:rsidR="00505811" w:rsidRDefault="00505811" w:rsidP="00700952">
      <w:pPr>
        <w:pStyle w:val="af6"/>
        <w:tabs>
          <w:tab w:val="left" w:pos="2294"/>
          <w:tab w:val="center" w:pos="4677"/>
        </w:tabs>
        <w:ind w:left="0" w:firstLine="709"/>
        <w:rPr>
          <w:b/>
          <w:sz w:val="28"/>
          <w:szCs w:val="28"/>
        </w:rPr>
      </w:pPr>
      <w:r>
        <w:rPr>
          <w:b/>
          <w:sz w:val="28"/>
          <w:szCs w:val="28"/>
        </w:rPr>
        <w:t>Принципы построения программы</w:t>
      </w:r>
    </w:p>
    <w:p w:rsidR="00505811" w:rsidRDefault="00505811" w:rsidP="00700952">
      <w:pPr>
        <w:pStyle w:val="af6"/>
        <w:tabs>
          <w:tab w:val="left" w:pos="2294"/>
          <w:tab w:val="center" w:pos="4677"/>
        </w:tabs>
        <w:ind w:left="0" w:firstLine="709"/>
        <w:rPr>
          <w:sz w:val="28"/>
          <w:szCs w:val="28"/>
        </w:rPr>
      </w:pPr>
      <w:r>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 xml:space="preserve">принцип ценностного единства и совместности: единство ценностей </w:t>
      </w:r>
      <w:r>
        <w:rPr>
          <w:sz w:val="28"/>
          <w:szCs w:val="28"/>
        </w:rPr>
        <w:lastRenderedPageBreak/>
        <w:t>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505811" w:rsidRDefault="00505811" w:rsidP="004D1F50">
      <w:pPr>
        <w:pStyle w:val="af6"/>
        <w:numPr>
          <w:ilvl w:val="0"/>
          <w:numId w:val="30"/>
        </w:numPr>
        <w:tabs>
          <w:tab w:val="left" w:pos="993"/>
          <w:tab w:val="left" w:pos="2294"/>
          <w:tab w:val="center" w:pos="4677"/>
        </w:tabs>
        <w:suppressAutoHyphens/>
        <w:autoSpaceDE/>
        <w:autoSpaceDN/>
        <w:ind w:left="0" w:firstLine="709"/>
        <w:rPr>
          <w:sz w:val="28"/>
          <w:szCs w:val="28"/>
        </w:rPr>
      </w:pPr>
      <w:r>
        <w:rPr>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05811" w:rsidRDefault="00505811" w:rsidP="00700952">
      <w:pPr>
        <w:pStyle w:val="af6"/>
        <w:tabs>
          <w:tab w:val="left" w:pos="2294"/>
          <w:tab w:val="center" w:pos="4677"/>
        </w:tabs>
        <w:ind w:left="0" w:firstLine="709"/>
        <w:rPr>
          <w:b/>
          <w:sz w:val="28"/>
          <w:szCs w:val="28"/>
        </w:rPr>
      </w:pPr>
      <w:r>
        <w:rPr>
          <w:b/>
          <w:sz w:val="28"/>
          <w:szCs w:val="28"/>
        </w:rPr>
        <w:t>Уклад образовательной Организации</w:t>
      </w:r>
    </w:p>
    <w:p w:rsidR="00505811" w:rsidRDefault="00505811" w:rsidP="00700952">
      <w:pPr>
        <w:pStyle w:val="af6"/>
        <w:tabs>
          <w:tab w:val="left" w:pos="2294"/>
          <w:tab w:val="center" w:pos="4677"/>
        </w:tabs>
        <w:ind w:left="0" w:firstLine="709"/>
        <w:rPr>
          <w:sz w:val="28"/>
          <w:szCs w:val="28"/>
        </w:rPr>
      </w:pPr>
      <w:r>
        <w:rPr>
          <w:sz w:val="28"/>
          <w:szCs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505811" w:rsidRDefault="00505811" w:rsidP="00700952">
      <w:pPr>
        <w:pStyle w:val="af6"/>
        <w:tabs>
          <w:tab w:val="left" w:pos="2294"/>
          <w:tab w:val="center" w:pos="4677"/>
        </w:tabs>
        <w:ind w:left="0" w:firstLine="709"/>
        <w:rPr>
          <w:sz w:val="28"/>
          <w:szCs w:val="28"/>
        </w:rPr>
      </w:pPr>
      <w:r>
        <w:rPr>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505811" w:rsidRDefault="00505811" w:rsidP="00700952">
      <w:pPr>
        <w:pStyle w:val="af6"/>
        <w:tabs>
          <w:tab w:val="left" w:pos="2294"/>
          <w:tab w:val="center" w:pos="4677"/>
        </w:tabs>
        <w:ind w:left="0" w:firstLine="709"/>
        <w:rPr>
          <w:sz w:val="28"/>
          <w:szCs w:val="28"/>
        </w:rPr>
      </w:pPr>
      <w:r>
        <w:rPr>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505811" w:rsidRDefault="00505811" w:rsidP="00700952">
      <w:pPr>
        <w:pStyle w:val="c23"/>
        <w:shd w:val="clear" w:color="auto" w:fill="FFFFFF"/>
        <w:spacing w:before="0" w:beforeAutospacing="0" w:after="0" w:afterAutospacing="0"/>
        <w:ind w:firstLine="709"/>
        <w:jc w:val="both"/>
        <w:rPr>
          <w:color w:val="000000"/>
          <w:sz w:val="28"/>
          <w:szCs w:val="28"/>
        </w:rPr>
      </w:pPr>
      <w:r>
        <w:rPr>
          <w:rStyle w:val="c2"/>
          <w:color w:val="000000"/>
          <w:sz w:val="28"/>
          <w:szCs w:val="28"/>
        </w:rPr>
        <w:t xml:space="preserve">Уклад </w:t>
      </w:r>
      <w:r w:rsidR="00A571CD">
        <w:rPr>
          <w:rStyle w:val="c2"/>
          <w:color w:val="000000"/>
          <w:sz w:val="28"/>
          <w:szCs w:val="28"/>
        </w:rPr>
        <w:t>МБОУ «Новослободская СОШ» структурного подразделения «Детский сад»</w:t>
      </w:r>
      <w:r>
        <w:rPr>
          <w:rStyle w:val="c2"/>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w:t>
      </w:r>
      <w:r w:rsidR="00A571CD">
        <w:rPr>
          <w:rStyle w:val="c2"/>
          <w:color w:val="000000"/>
          <w:sz w:val="28"/>
          <w:szCs w:val="28"/>
        </w:rPr>
        <w:t>МБОУ «Новослободская СОШ» структурного подразделения «Детский сад»</w:t>
      </w:r>
      <w:r>
        <w:rPr>
          <w:rStyle w:val="c2"/>
          <w:color w:val="000000"/>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505811" w:rsidRDefault="00505811" w:rsidP="00700952">
      <w:pPr>
        <w:pStyle w:val="c74"/>
        <w:shd w:val="clear" w:color="auto" w:fill="FFFFFF"/>
        <w:spacing w:before="0" w:beforeAutospacing="0" w:after="0" w:afterAutospacing="0"/>
        <w:ind w:firstLine="709"/>
        <w:jc w:val="both"/>
        <w:rPr>
          <w:color w:val="000000"/>
          <w:sz w:val="28"/>
          <w:szCs w:val="28"/>
        </w:rPr>
      </w:pPr>
      <w:r>
        <w:rPr>
          <w:rStyle w:val="c2"/>
          <w:color w:val="000000"/>
          <w:sz w:val="28"/>
          <w:szCs w:val="28"/>
        </w:rPr>
        <w:t xml:space="preserve">Уклад учитывает специфику и конкретные формы организации распорядка дневного, недельного, месячного, годового циклов жизни </w:t>
      </w:r>
      <w:r w:rsidR="00A571CD">
        <w:rPr>
          <w:rStyle w:val="c2"/>
          <w:color w:val="000000"/>
          <w:sz w:val="28"/>
          <w:szCs w:val="28"/>
        </w:rPr>
        <w:t>МБОУ «Новослободская СОШ» структурного подразделения «Детский сад»</w:t>
      </w:r>
    </w:p>
    <w:p w:rsidR="00505811" w:rsidRDefault="00505811" w:rsidP="00700952">
      <w:pPr>
        <w:pStyle w:val="c160"/>
        <w:shd w:val="clear" w:color="auto" w:fill="FFFFFF"/>
        <w:spacing w:before="0" w:beforeAutospacing="0" w:after="0" w:afterAutospacing="0"/>
        <w:ind w:firstLine="709"/>
        <w:jc w:val="both"/>
        <w:rPr>
          <w:rStyle w:val="c2"/>
        </w:rPr>
      </w:pPr>
      <w:r>
        <w:rPr>
          <w:rStyle w:val="c2"/>
          <w:color w:val="000000"/>
          <w:sz w:val="28"/>
          <w:szCs w:val="28"/>
        </w:rPr>
        <w:lastRenderedPageBreak/>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w:t>
      </w:r>
      <w:r w:rsidR="00A571CD">
        <w:rPr>
          <w:rStyle w:val="c2"/>
          <w:color w:val="000000"/>
          <w:sz w:val="28"/>
          <w:szCs w:val="28"/>
        </w:rPr>
        <w:t>МБОУ «Новослободская СОШ» структурного подразделения «Детский сад»</w:t>
      </w:r>
      <w:r>
        <w:rPr>
          <w:rStyle w:val="c2"/>
          <w:color w:val="000000"/>
          <w:sz w:val="28"/>
          <w:szCs w:val="28"/>
        </w:rPr>
        <w:t>).</w:t>
      </w:r>
    </w:p>
    <w:p w:rsidR="00505811" w:rsidRDefault="00505811" w:rsidP="00700952">
      <w:pPr>
        <w:pStyle w:val="af6"/>
        <w:ind w:left="0" w:firstLine="709"/>
      </w:pPr>
      <w:r>
        <w:rPr>
          <w:sz w:val="28"/>
          <w:szCs w:val="28"/>
        </w:rPr>
        <w:t>Воспитательный процесс</w:t>
      </w:r>
      <w:r>
        <w:rPr>
          <w:spacing w:val="-3"/>
          <w:sz w:val="28"/>
          <w:szCs w:val="28"/>
        </w:rPr>
        <w:t xml:space="preserve"> </w:t>
      </w:r>
      <w:r>
        <w:rPr>
          <w:sz w:val="28"/>
          <w:szCs w:val="28"/>
        </w:rPr>
        <w:t xml:space="preserve">в </w:t>
      </w:r>
      <w:r w:rsidR="00A571CD">
        <w:rPr>
          <w:sz w:val="28"/>
          <w:szCs w:val="28"/>
        </w:rPr>
        <w:t>МБОУ «Новослободская СОШ» структурного подразделения «Детский сад»</w:t>
      </w:r>
      <w:r>
        <w:rPr>
          <w:rStyle w:val="c2"/>
          <w:color w:val="000000"/>
          <w:sz w:val="28"/>
          <w:szCs w:val="28"/>
        </w:rPr>
        <w:t xml:space="preserve"> </w:t>
      </w:r>
      <w:r>
        <w:rPr>
          <w:sz w:val="28"/>
          <w:szCs w:val="28"/>
        </w:rPr>
        <w:t>строится</w:t>
      </w:r>
      <w:r>
        <w:rPr>
          <w:spacing w:val="-1"/>
          <w:sz w:val="28"/>
          <w:szCs w:val="28"/>
        </w:rPr>
        <w:t xml:space="preserve"> </w:t>
      </w:r>
      <w:r>
        <w:rPr>
          <w:sz w:val="28"/>
          <w:szCs w:val="28"/>
        </w:rPr>
        <w:t>на</w:t>
      </w:r>
      <w:r>
        <w:rPr>
          <w:spacing w:val="-3"/>
          <w:sz w:val="28"/>
          <w:szCs w:val="28"/>
        </w:rPr>
        <w:t xml:space="preserve"> </w:t>
      </w:r>
      <w:r>
        <w:rPr>
          <w:sz w:val="28"/>
          <w:szCs w:val="28"/>
        </w:rPr>
        <w:t>следующих</w:t>
      </w:r>
      <w:r>
        <w:rPr>
          <w:spacing w:val="2"/>
          <w:sz w:val="28"/>
          <w:szCs w:val="28"/>
        </w:rPr>
        <w:t xml:space="preserve"> </w:t>
      </w:r>
      <w:r>
        <w:rPr>
          <w:sz w:val="28"/>
          <w:szCs w:val="28"/>
        </w:rPr>
        <w:t>принципах:</w:t>
      </w:r>
    </w:p>
    <w:p w:rsidR="00505811" w:rsidRDefault="00505811" w:rsidP="004D1F50">
      <w:pPr>
        <w:pStyle w:val="af"/>
        <w:widowControl w:val="0"/>
        <w:numPr>
          <w:ilvl w:val="0"/>
          <w:numId w:val="31"/>
        </w:numPr>
        <w:tabs>
          <w:tab w:val="left" w:pos="962"/>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неукоснительное</w:t>
      </w:r>
      <w:r>
        <w:rPr>
          <w:rFonts w:ascii="Times New Roman" w:hAnsi="Times New Roman" w:cs="Times New Roman"/>
          <w:spacing w:val="-7"/>
          <w:sz w:val="28"/>
          <w:szCs w:val="28"/>
        </w:rPr>
        <w:t xml:space="preserve"> </w:t>
      </w:r>
      <w:r>
        <w:rPr>
          <w:rFonts w:ascii="Times New Roman" w:hAnsi="Times New Roman" w:cs="Times New Roman"/>
          <w:sz w:val="28"/>
          <w:szCs w:val="28"/>
        </w:rPr>
        <w:t>соблюдение</w:t>
      </w:r>
      <w:r>
        <w:rPr>
          <w:rFonts w:ascii="Times New Roman" w:hAnsi="Times New Roman" w:cs="Times New Roman"/>
          <w:spacing w:val="-8"/>
          <w:sz w:val="28"/>
          <w:szCs w:val="28"/>
        </w:rPr>
        <w:t xml:space="preserve"> </w:t>
      </w:r>
      <w:r>
        <w:rPr>
          <w:rFonts w:ascii="Times New Roman" w:hAnsi="Times New Roman" w:cs="Times New Roman"/>
          <w:sz w:val="28"/>
          <w:szCs w:val="28"/>
        </w:rPr>
        <w:t>законности</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прав</w:t>
      </w:r>
      <w:r>
        <w:rPr>
          <w:rFonts w:ascii="Times New Roman" w:hAnsi="Times New Roman" w:cs="Times New Roman"/>
          <w:spacing w:val="-8"/>
          <w:sz w:val="28"/>
          <w:szCs w:val="28"/>
        </w:rPr>
        <w:t xml:space="preserve"> </w:t>
      </w:r>
      <w:r>
        <w:rPr>
          <w:rFonts w:ascii="Times New Roman" w:hAnsi="Times New Roman" w:cs="Times New Roman"/>
          <w:sz w:val="28"/>
          <w:szCs w:val="28"/>
        </w:rPr>
        <w:t>семьи</w:t>
      </w:r>
      <w:r>
        <w:rPr>
          <w:rFonts w:ascii="Times New Roman" w:hAnsi="Times New Roman" w:cs="Times New Roman"/>
          <w:spacing w:val="-4"/>
          <w:sz w:val="28"/>
          <w:szCs w:val="28"/>
        </w:rPr>
        <w:t xml:space="preserve"> </w:t>
      </w:r>
      <w:r>
        <w:rPr>
          <w:rFonts w:ascii="Times New Roman" w:hAnsi="Times New Roman" w:cs="Times New Roman"/>
          <w:sz w:val="28"/>
          <w:szCs w:val="28"/>
        </w:rPr>
        <w:t>ребенка;</w:t>
      </w:r>
    </w:p>
    <w:p w:rsidR="00505811" w:rsidRDefault="00505811" w:rsidP="004D1F50">
      <w:pPr>
        <w:pStyle w:val="af"/>
        <w:widowControl w:val="0"/>
        <w:numPr>
          <w:ilvl w:val="0"/>
          <w:numId w:val="31"/>
        </w:numPr>
        <w:tabs>
          <w:tab w:val="left" w:pos="1178"/>
          <w:tab w:val="left" w:pos="9214"/>
          <w:tab w:val="left" w:pos="9356"/>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соблюдения</w:t>
      </w:r>
      <w:r>
        <w:rPr>
          <w:rFonts w:ascii="Times New Roman" w:hAnsi="Times New Roman" w:cs="Times New Roman"/>
          <w:spacing w:val="1"/>
          <w:sz w:val="28"/>
          <w:szCs w:val="28"/>
        </w:rPr>
        <w:t xml:space="preserve"> </w:t>
      </w:r>
      <w:r>
        <w:rPr>
          <w:rFonts w:ascii="Times New Roman" w:hAnsi="Times New Roman" w:cs="Times New Roman"/>
          <w:sz w:val="28"/>
          <w:szCs w:val="28"/>
        </w:rPr>
        <w:t>конфиденциальности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информации</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ребенке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приоритета</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 ребенка;</w:t>
      </w:r>
    </w:p>
    <w:p w:rsidR="00505811" w:rsidRDefault="00505811" w:rsidP="00700952">
      <w:pPr>
        <w:pStyle w:val="af6"/>
        <w:ind w:left="0" w:firstLine="709"/>
        <w:rPr>
          <w:sz w:val="28"/>
          <w:szCs w:val="28"/>
        </w:rPr>
      </w:pPr>
      <w:r>
        <w:rPr>
          <w:sz w:val="28"/>
          <w:szCs w:val="28"/>
        </w:rPr>
        <w:t>-создание</w:t>
      </w:r>
      <w:r>
        <w:rPr>
          <w:spacing w:val="-15"/>
          <w:sz w:val="28"/>
          <w:szCs w:val="28"/>
        </w:rPr>
        <w:t xml:space="preserve"> </w:t>
      </w:r>
      <w:r>
        <w:rPr>
          <w:sz w:val="28"/>
          <w:szCs w:val="28"/>
        </w:rPr>
        <w:t>психологически</w:t>
      </w:r>
      <w:r>
        <w:rPr>
          <w:spacing w:val="-12"/>
          <w:sz w:val="28"/>
          <w:szCs w:val="28"/>
        </w:rPr>
        <w:t xml:space="preserve"> </w:t>
      </w:r>
      <w:r>
        <w:rPr>
          <w:sz w:val="28"/>
          <w:szCs w:val="28"/>
        </w:rPr>
        <w:t>комфортной</w:t>
      </w:r>
      <w:r>
        <w:rPr>
          <w:spacing w:val="-13"/>
          <w:sz w:val="28"/>
          <w:szCs w:val="28"/>
        </w:rPr>
        <w:t xml:space="preserve"> </w:t>
      </w:r>
      <w:r>
        <w:rPr>
          <w:sz w:val="28"/>
          <w:szCs w:val="28"/>
        </w:rPr>
        <w:t>среды</w:t>
      </w:r>
      <w:r>
        <w:rPr>
          <w:spacing w:val="-15"/>
          <w:sz w:val="28"/>
          <w:szCs w:val="28"/>
        </w:rPr>
        <w:t xml:space="preserve"> </w:t>
      </w:r>
      <w:r>
        <w:rPr>
          <w:sz w:val="28"/>
          <w:szCs w:val="28"/>
        </w:rPr>
        <w:t>для</w:t>
      </w:r>
      <w:r>
        <w:rPr>
          <w:spacing w:val="-15"/>
          <w:sz w:val="28"/>
          <w:szCs w:val="28"/>
        </w:rPr>
        <w:t xml:space="preserve"> </w:t>
      </w:r>
      <w:r>
        <w:rPr>
          <w:sz w:val="28"/>
          <w:szCs w:val="28"/>
        </w:rPr>
        <w:t>каждого</w:t>
      </w:r>
      <w:r>
        <w:rPr>
          <w:spacing w:val="-14"/>
          <w:sz w:val="28"/>
          <w:szCs w:val="28"/>
        </w:rPr>
        <w:t xml:space="preserve"> </w:t>
      </w:r>
      <w:r>
        <w:rPr>
          <w:sz w:val="28"/>
          <w:szCs w:val="28"/>
        </w:rPr>
        <w:t>ребенка</w:t>
      </w:r>
      <w:r>
        <w:rPr>
          <w:spacing w:val="-14"/>
          <w:sz w:val="28"/>
          <w:szCs w:val="28"/>
        </w:rPr>
        <w:t xml:space="preserve"> и </w:t>
      </w:r>
      <w:r>
        <w:rPr>
          <w:spacing w:val="-13"/>
          <w:sz w:val="28"/>
          <w:szCs w:val="28"/>
        </w:rPr>
        <w:t xml:space="preserve"> </w:t>
      </w:r>
      <w:r>
        <w:rPr>
          <w:sz w:val="28"/>
          <w:szCs w:val="28"/>
        </w:rPr>
        <w:t>взрослого,</w:t>
      </w:r>
      <w:r>
        <w:rPr>
          <w:spacing w:val="-13"/>
          <w:sz w:val="28"/>
          <w:szCs w:val="28"/>
        </w:rPr>
        <w:t xml:space="preserve"> </w:t>
      </w:r>
      <w:r>
        <w:rPr>
          <w:sz w:val="28"/>
          <w:szCs w:val="28"/>
        </w:rPr>
        <w:t>без</w:t>
      </w:r>
      <w:r>
        <w:rPr>
          <w:spacing w:val="-13"/>
          <w:sz w:val="28"/>
          <w:szCs w:val="28"/>
        </w:rPr>
        <w:t xml:space="preserve"> </w:t>
      </w:r>
      <w:r>
        <w:rPr>
          <w:sz w:val="28"/>
          <w:szCs w:val="28"/>
        </w:rPr>
        <w:t xml:space="preserve">которой </w:t>
      </w:r>
      <w:r>
        <w:rPr>
          <w:spacing w:val="-58"/>
          <w:sz w:val="28"/>
          <w:szCs w:val="28"/>
        </w:rPr>
        <w:t xml:space="preserve"> </w:t>
      </w:r>
      <w:r>
        <w:rPr>
          <w:sz w:val="28"/>
          <w:szCs w:val="28"/>
        </w:rPr>
        <w:t>невозможно</w:t>
      </w:r>
      <w:r>
        <w:rPr>
          <w:spacing w:val="1"/>
          <w:sz w:val="28"/>
          <w:szCs w:val="28"/>
        </w:rPr>
        <w:t xml:space="preserve"> </w:t>
      </w:r>
      <w:r>
        <w:rPr>
          <w:sz w:val="28"/>
          <w:szCs w:val="28"/>
        </w:rPr>
        <w:t>конструктивное</w:t>
      </w:r>
      <w:r>
        <w:rPr>
          <w:spacing w:val="1"/>
          <w:sz w:val="28"/>
          <w:szCs w:val="28"/>
        </w:rPr>
        <w:t xml:space="preserve"> </w:t>
      </w:r>
      <w:r>
        <w:rPr>
          <w:sz w:val="28"/>
          <w:szCs w:val="28"/>
        </w:rPr>
        <w:t>взаимодействие</w:t>
      </w:r>
      <w:r>
        <w:rPr>
          <w:spacing w:val="1"/>
          <w:sz w:val="28"/>
          <w:szCs w:val="28"/>
        </w:rPr>
        <w:t xml:space="preserve"> </w:t>
      </w:r>
      <w:r>
        <w:rPr>
          <w:sz w:val="28"/>
          <w:szCs w:val="28"/>
        </w:rPr>
        <w:t>детей,</w:t>
      </w:r>
      <w:r>
        <w:rPr>
          <w:spacing w:val="1"/>
          <w:sz w:val="28"/>
          <w:szCs w:val="28"/>
        </w:rPr>
        <w:t xml:space="preserve"> </w:t>
      </w:r>
      <w:r>
        <w:rPr>
          <w:sz w:val="28"/>
          <w:szCs w:val="28"/>
        </w:rPr>
        <w:t>их</w:t>
      </w:r>
      <w:r>
        <w:rPr>
          <w:spacing w:val="1"/>
          <w:sz w:val="28"/>
          <w:szCs w:val="28"/>
        </w:rPr>
        <w:t xml:space="preserve"> </w:t>
      </w:r>
      <w:r>
        <w:rPr>
          <w:sz w:val="28"/>
          <w:szCs w:val="28"/>
        </w:rPr>
        <w:t>семей,</w:t>
      </w:r>
      <w:r>
        <w:rPr>
          <w:spacing w:val="1"/>
          <w:sz w:val="28"/>
          <w:szCs w:val="28"/>
        </w:rPr>
        <w:t xml:space="preserve"> </w:t>
      </w:r>
      <w:r>
        <w:rPr>
          <w:sz w:val="28"/>
          <w:szCs w:val="28"/>
        </w:rPr>
        <w:t>и</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p>
    <w:p w:rsidR="00505811" w:rsidRDefault="00505811" w:rsidP="004D1F50">
      <w:pPr>
        <w:pStyle w:val="af"/>
        <w:widowControl w:val="0"/>
        <w:numPr>
          <w:ilvl w:val="0"/>
          <w:numId w:val="31"/>
        </w:numPr>
        <w:tabs>
          <w:tab w:val="left" w:pos="962"/>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системность</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целенаправленность</w:t>
      </w:r>
      <w:r>
        <w:rPr>
          <w:rFonts w:ascii="Times New Roman" w:hAnsi="Times New Roman" w:cs="Times New Roman"/>
          <w:spacing w:val="-3"/>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7"/>
          <w:sz w:val="28"/>
          <w:szCs w:val="28"/>
        </w:rPr>
        <w:t xml:space="preserve"> </w:t>
      </w:r>
      <w:r>
        <w:rPr>
          <w:rFonts w:ascii="Times New Roman" w:hAnsi="Times New Roman" w:cs="Times New Roman"/>
          <w:sz w:val="28"/>
          <w:szCs w:val="28"/>
        </w:rPr>
        <w:t>как</w:t>
      </w:r>
      <w:r>
        <w:rPr>
          <w:rFonts w:ascii="Times New Roman" w:hAnsi="Times New Roman" w:cs="Times New Roman"/>
          <w:spacing w:val="-3"/>
          <w:sz w:val="28"/>
          <w:szCs w:val="28"/>
        </w:rPr>
        <w:t xml:space="preserve"> </w:t>
      </w:r>
      <w:r>
        <w:rPr>
          <w:rFonts w:ascii="Times New Roman" w:hAnsi="Times New Roman" w:cs="Times New Roman"/>
          <w:sz w:val="28"/>
          <w:szCs w:val="28"/>
        </w:rPr>
        <w:t>условие</w:t>
      </w:r>
      <w:r>
        <w:rPr>
          <w:rFonts w:ascii="Times New Roman" w:hAnsi="Times New Roman" w:cs="Times New Roman"/>
          <w:spacing w:val="-9"/>
          <w:sz w:val="28"/>
          <w:szCs w:val="28"/>
        </w:rPr>
        <w:t xml:space="preserve"> </w:t>
      </w:r>
      <w:r>
        <w:rPr>
          <w:rFonts w:ascii="Times New Roman" w:hAnsi="Times New Roman" w:cs="Times New Roman"/>
          <w:sz w:val="28"/>
          <w:szCs w:val="28"/>
        </w:rPr>
        <w:t>его</w:t>
      </w:r>
      <w:r>
        <w:rPr>
          <w:rFonts w:ascii="Times New Roman" w:hAnsi="Times New Roman" w:cs="Times New Roman"/>
          <w:spacing w:val="-9"/>
          <w:sz w:val="28"/>
          <w:szCs w:val="28"/>
        </w:rPr>
        <w:t xml:space="preserve"> </w:t>
      </w:r>
      <w:r>
        <w:rPr>
          <w:rFonts w:ascii="Times New Roman" w:hAnsi="Times New Roman" w:cs="Times New Roman"/>
          <w:sz w:val="28"/>
          <w:szCs w:val="28"/>
        </w:rPr>
        <w:t>эффективности.</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xml:space="preserve">Реализация принципов рабочей программы воспитания </w:t>
      </w:r>
      <w:r w:rsidR="00A571CD">
        <w:rPr>
          <w:color w:val="000000"/>
          <w:sz w:val="28"/>
          <w:szCs w:val="28"/>
        </w:rPr>
        <w:t>МБОУ «Новослободская СОШ» структурного подразделения «Детский сад»</w:t>
      </w:r>
      <w:r>
        <w:rPr>
          <w:color w:val="000000"/>
          <w:sz w:val="28"/>
          <w:szCs w:val="28"/>
        </w:rPr>
        <w:t xml:space="preserve">  части, формируемой участниками образовательных отношений основываются на следующих нормативно-правовых документах:</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Устав</w:t>
      </w:r>
      <w:r w:rsidR="00A571CD" w:rsidRPr="00A571CD">
        <w:rPr>
          <w:rStyle w:val="c2"/>
          <w:color w:val="000000"/>
          <w:sz w:val="28"/>
          <w:szCs w:val="28"/>
        </w:rPr>
        <w:t xml:space="preserve"> </w:t>
      </w:r>
      <w:r w:rsidR="00A571CD">
        <w:rPr>
          <w:rStyle w:val="c2"/>
          <w:color w:val="000000"/>
          <w:sz w:val="28"/>
          <w:szCs w:val="28"/>
        </w:rPr>
        <w:t>МБОУ «Новослободская СОШ» структурного подразделения «Детский сад»</w:t>
      </w:r>
      <w:r>
        <w:rPr>
          <w:color w:val="000000"/>
          <w:sz w:val="28"/>
          <w:szCs w:val="28"/>
        </w:rPr>
        <w:t>;</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Правила внутреннего трудового распорядка;</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Правила внутреннего распорядка для воспитанников;</w:t>
      </w:r>
    </w:p>
    <w:p w:rsidR="00505811" w:rsidRDefault="00A571CD"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w:t>
      </w:r>
      <w:r w:rsidR="00505811">
        <w:rPr>
          <w:color w:val="000000"/>
          <w:sz w:val="28"/>
          <w:szCs w:val="28"/>
        </w:rPr>
        <w:t xml:space="preserve">Кодекс дружелюбного общения </w:t>
      </w:r>
      <w:r>
        <w:rPr>
          <w:color w:val="000000"/>
          <w:sz w:val="28"/>
          <w:szCs w:val="28"/>
        </w:rPr>
        <w:t>МБОУ «Новослободская СОШ» структурного подразделения «Детский сад»</w:t>
      </w:r>
      <w:r w:rsidR="00505811">
        <w:rPr>
          <w:color w:val="000000"/>
          <w:sz w:val="28"/>
          <w:szCs w:val="28"/>
        </w:rPr>
        <w:t>;</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Положение об образовательной программе;</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themeColor="text1"/>
          <w:sz w:val="28"/>
          <w:szCs w:val="28"/>
        </w:rPr>
        <w:t xml:space="preserve">- </w:t>
      </w:r>
      <w:hyperlink r:id="rId17" w:history="1">
        <w:r>
          <w:rPr>
            <w:rStyle w:val="af8"/>
            <w:bCs/>
            <w:color w:val="000000" w:themeColor="text1"/>
            <w:sz w:val="28"/>
            <w:szCs w:val="28"/>
          </w:rPr>
          <w:t>Положение о годовом планировании</w:t>
        </w:r>
      </w:hyperlink>
      <w:r>
        <w:rPr>
          <w:bCs/>
          <w:color w:val="000000" w:themeColor="text1"/>
          <w:sz w:val="28"/>
          <w:szCs w:val="28"/>
        </w:rPr>
        <w:t>;</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Положение о профессиональной этике педагогических работников;</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Положение о взаимодействии с семьями воспитанников в соответствии с ФГОС ДО;</w:t>
      </w:r>
    </w:p>
    <w:p w:rsidR="00505811" w:rsidRDefault="00505811" w:rsidP="00700952">
      <w:pPr>
        <w:pStyle w:val="c160"/>
        <w:shd w:val="clear" w:color="auto" w:fill="FFFFFF"/>
        <w:spacing w:before="0" w:beforeAutospacing="0" w:after="0" w:afterAutospacing="0"/>
        <w:ind w:firstLine="709"/>
        <w:jc w:val="both"/>
        <w:rPr>
          <w:color w:val="000000"/>
          <w:sz w:val="28"/>
          <w:szCs w:val="28"/>
        </w:rPr>
      </w:pPr>
      <w:r>
        <w:rPr>
          <w:color w:val="000000"/>
          <w:sz w:val="28"/>
          <w:szCs w:val="28"/>
        </w:rPr>
        <w:t xml:space="preserve">- </w:t>
      </w:r>
      <w:hyperlink r:id="rId18" w:history="1">
        <w:r>
          <w:rPr>
            <w:rStyle w:val="af8"/>
            <w:bCs/>
            <w:color w:val="000000" w:themeColor="text1"/>
            <w:sz w:val="28"/>
            <w:szCs w:val="28"/>
          </w:rPr>
          <w:t>Положение об обеспечении реализации права родителей на ознакомление с содержанием образования, используемыми методами обучения и воспитания</w:t>
        </w:r>
      </w:hyperlink>
      <w:r>
        <w:rPr>
          <w:bCs/>
          <w:color w:val="000000" w:themeColor="text1"/>
          <w:sz w:val="28"/>
          <w:szCs w:val="28"/>
        </w:rPr>
        <w:t>.</w:t>
      </w:r>
    </w:p>
    <w:p w:rsidR="00505811" w:rsidRDefault="00505811" w:rsidP="00700952">
      <w:pPr>
        <w:pStyle w:val="af6"/>
        <w:tabs>
          <w:tab w:val="left" w:pos="2294"/>
          <w:tab w:val="center" w:pos="4677"/>
        </w:tabs>
        <w:ind w:left="0" w:firstLine="709"/>
        <w:rPr>
          <w:b/>
          <w:sz w:val="28"/>
          <w:szCs w:val="28"/>
        </w:rPr>
      </w:pPr>
      <w:r>
        <w:rPr>
          <w:b/>
          <w:sz w:val="28"/>
          <w:szCs w:val="28"/>
        </w:rPr>
        <w:t>Воспитывающая среда</w:t>
      </w:r>
    </w:p>
    <w:p w:rsidR="00505811" w:rsidRDefault="00505811" w:rsidP="00700952">
      <w:pPr>
        <w:pStyle w:val="af6"/>
        <w:tabs>
          <w:tab w:val="left" w:pos="2294"/>
          <w:tab w:val="center" w:pos="4677"/>
        </w:tabs>
        <w:ind w:left="0" w:firstLine="709"/>
        <w:rPr>
          <w:sz w:val="28"/>
          <w:szCs w:val="28"/>
        </w:rPr>
      </w:pPr>
      <w:r>
        <w:rPr>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505811" w:rsidRDefault="00505811" w:rsidP="0070095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Воспитывающая среда </w:t>
      </w:r>
      <w:r w:rsidR="00A571CD">
        <w:rPr>
          <w:rFonts w:ascii="Times New Roman" w:eastAsia="Times New Roman" w:hAnsi="Times New Roman" w:cs="Times New Roman"/>
          <w:color w:val="000000"/>
          <w:sz w:val="28"/>
          <w:szCs w:val="28"/>
        </w:rPr>
        <w:t>МБОУ «Новослободская СОШ» структурного подразделения «Детский сад»</w:t>
      </w:r>
      <w:r>
        <w:rPr>
          <w:rFonts w:ascii="Times New Roman" w:eastAsia="Times New Roman" w:hAnsi="Times New Roman" w:cs="Times New Roman"/>
          <w:color w:val="000000"/>
          <w:sz w:val="28"/>
          <w:szCs w:val="28"/>
        </w:rPr>
        <w:t xml:space="preserve"> – это особая форма организации образовательного процесса, реализующего цель и задачи воспитания.</w:t>
      </w:r>
    </w:p>
    <w:p w:rsidR="00505811" w:rsidRDefault="00505811" w:rsidP="0070095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w:t>
      </w:r>
      <w:r>
        <w:rPr>
          <w:rFonts w:ascii="Times New Roman" w:eastAsia="Times New Roman" w:hAnsi="Times New Roman" w:cs="Times New Roman"/>
          <w:color w:val="000000"/>
          <w:sz w:val="28"/>
          <w:szCs w:val="28"/>
        </w:rPr>
        <w:lastRenderedPageBreak/>
        <w:t>практиками. Основными характеристиками воспитывающей среды являются ее насыщенность и структурированность.</w:t>
      </w:r>
    </w:p>
    <w:p w:rsidR="00505811" w:rsidRDefault="00505811" w:rsidP="00700952">
      <w:pPr>
        <w:shd w:val="clear" w:color="auto" w:fill="FFFFFF"/>
        <w:spacing w:after="0" w:line="240" w:lineRule="auto"/>
        <w:ind w:firstLine="709"/>
        <w:jc w:val="both"/>
        <w:rPr>
          <w:rFonts w:ascii="Times New Roman" w:eastAsia="Times New Roman" w:hAnsi="Times New Roman" w:cs="Times New Roman"/>
          <w:color w:val="000000"/>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3113"/>
        <w:gridCol w:w="5814"/>
      </w:tblGrid>
      <w:tr w:rsidR="00505811" w:rsidTr="00505811">
        <w:trPr>
          <w:trHeight w:val="339"/>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rPr>
                <w:b/>
                <w:sz w:val="24"/>
                <w:szCs w:val="28"/>
              </w:rPr>
            </w:pPr>
            <w:r>
              <w:rPr>
                <w:b/>
                <w:sz w:val="24"/>
                <w:szCs w:val="28"/>
              </w:rPr>
              <w:t>№</w:t>
            </w:r>
          </w:p>
        </w:tc>
        <w:tc>
          <w:tcPr>
            <w:tcW w:w="31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center"/>
              <w:rPr>
                <w:b/>
                <w:sz w:val="24"/>
                <w:szCs w:val="28"/>
              </w:rPr>
            </w:pPr>
            <w:r>
              <w:rPr>
                <w:b/>
                <w:sz w:val="24"/>
                <w:szCs w:val="28"/>
              </w:rPr>
              <w:t>Направление</w:t>
            </w:r>
          </w:p>
        </w:tc>
        <w:tc>
          <w:tcPr>
            <w:tcW w:w="58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both"/>
              <w:rPr>
                <w:b/>
                <w:sz w:val="24"/>
                <w:szCs w:val="28"/>
              </w:rPr>
            </w:pPr>
            <w:r>
              <w:rPr>
                <w:b/>
                <w:sz w:val="24"/>
                <w:szCs w:val="28"/>
              </w:rPr>
              <w:t>Центры активности</w:t>
            </w:r>
          </w:p>
        </w:tc>
      </w:tr>
      <w:tr w:rsidR="00505811" w:rsidTr="00505811">
        <w:trPr>
          <w:trHeight w:val="1124"/>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both"/>
              <w:rPr>
                <w:b/>
                <w:sz w:val="24"/>
                <w:szCs w:val="28"/>
              </w:rPr>
            </w:pPr>
            <w:r>
              <w:rPr>
                <w:sz w:val="24"/>
                <w:szCs w:val="28"/>
              </w:rPr>
              <w:t>Физическое и оздоровительное направление</w:t>
            </w:r>
          </w:p>
        </w:tc>
        <w:tc>
          <w:tcPr>
            <w:tcW w:w="5812" w:type="dxa"/>
            <w:tcBorders>
              <w:top w:val="single" w:sz="4" w:space="0" w:color="auto"/>
              <w:left w:val="single" w:sz="4" w:space="0" w:color="auto"/>
              <w:bottom w:val="single" w:sz="4" w:space="0" w:color="auto"/>
              <w:right w:val="single" w:sz="4" w:space="0" w:color="auto"/>
            </w:tcBorders>
            <w:hideMark/>
          </w:tcPr>
          <w:p w:rsidR="00505811" w:rsidRPr="00505811" w:rsidRDefault="00A571CD" w:rsidP="00A571CD">
            <w:pPr>
              <w:spacing w:after="0" w:line="240" w:lineRule="auto"/>
              <w:jc w:val="both"/>
              <w:rPr>
                <w:sz w:val="24"/>
                <w:szCs w:val="28"/>
              </w:rPr>
            </w:pPr>
            <w:r>
              <w:rPr>
                <w:sz w:val="24"/>
                <w:szCs w:val="28"/>
              </w:rPr>
              <w:t xml:space="preserve">Спортивная площадка, </w:t>
            </w:r>
            <w:r w:rsidR="00505811" w:rsidRPr="00505811">
              <w:rPr>
                <w:sz w:val="24"/>
                <w:szCs w:val="28"/>
              </w:rPr>
              <w:t>спортивно-</w:t>
            </w:r>
            <w:r w:rsidR="00505811" w:rsidRPr="00505811">
              <w:rPr>
                <w:spacing w:val="1"/>
                <w:sz w:val="24"/>
                <w:szCs w:val="28"/>
              </w:rPr>
              <w:t xml:space="preserve"> </w:t>
            </w:r>
            <w:r w:rsidR="00505811" w:rsidRPr="00505811">
              <w:rPr>
                <w:sz w:val="24"/>
                <w:szCs w:val="28"/>
              </w:rPr>
              <w:t>игровые</w:t>
            </w:r>
            <w:r w:rsidR="00505811" w:rsidRPr="00505811">
              <w:rPr>
                <w:spacing w:val="-2"/>
                <w:sz w:val="24"/>
                <w:szCs w:val="28"/>
              </w:rPr>
              <w:t xml:space="preserve"> </w:t>
            </w:r>
            <w:r w:rsidR="00505811" w:rsidRPr="00505811">
              <w:rPr>
                <w:sz w:val="24"/>
                <w:szCs w:val="28"/>
              </w:rPr>
              <w:t>комплексы</w:t>
            </w:r>
            <w:r w:rsidR="00505811" w:rsidRPr="00505811">
              <w:rPr>
                <w:spacing w:val="-1"/>
                <w:sz w:val="24"/>
                <w:szCs w:val="28"/>
              </w:rPr>
              <w:t xml:space="preserve"> </w:t>
            </w:r>
            <w:r w:rsidR="00505811" w:rsidRPr="00505811">
              <w:rPr>
                <w:sz w:val="24"/>
                <w:szCs w:val="28"/>
              </w:rPr>
              <w:t>на</w:t>
            </w:r>
            <w:r w:rsidR="00505811" w:rsidRPr="00505811">
              <w:rPr>
                <w:spacing w:val="-1"/>
                <w:sz w:val="24"/>
                <w:szCs w:val="28"/>
              </w:rPr>
              <w:t xml:space="preserve"> </w:t>
            </w:r>
            <w:r w:rsidR="00505811" w:rsidRPr="00505811">
              <w:rPr>
                <w:sz w:val="24"/>
                <w:szCs w:val="28"/>
              </w:rPr>
              <w:t>территории,</w:t>
            </w:r>
            <w:r w:rsidR="00505811" w:rsidRPr="00505811">
              <w:rPr>
                <w:spacing w:val="2"/>
                <w:sz w:val="24"/>
                <w:szCs w:val="28"/>
              </w:rPr>
              <w:t xml:space="preserve"> </w:t>
            </w:r>
            <w:r w:rsidR="00505811" w:rsidRPr="00505811">
              <w:rPr>
                <w:sz w:val="24"/>
                <w:szCs w:val="28"/>
              </w:rPr>
              <w:t>центры двигательной</w:t>
            </w:r>
            <w:r w:rsidR="00505811" w:rsidRPr="00505811">
              <w:rPr>
                <w:spacing w:val="-7"/>
                <w:sz w:val="24"/>
                <w:szCs w:val="28"/>
              </w:rPr>
              <w:t xml:space="preserve"> </w:t>
            </w:r>
            <w:r w:rsidR="00505811" w:rsidRPr="00505811">
              <w:rPr>
                <w:sz w:val="24"/>
                <w:szCs w:val="28"/>
              </w:rPr>
              <w:t>активности</w:t>
            </w:r>
            <w:r w:rsidR="00505811" w:rsidRPr="00505811">
              <w:rPr>
                <w:spacing w:val="-3"/>
                <w:sz w:val="24"/>
                <w:szCs w:val="28"/>
              </w:rPr>
              <w:t xml:space="preserve"> </w:t>
            </w:r>
            <w:r w:rsidR="00505811" w:rsidRPr="00505811">
              <w:rPr>
                <w:sz w:val="24"/>
                <w:szCs w:val="28"/>
              </w:rPr>
              <w:t>в</w:t>
            </w:r>
            <w:r w:rsidR="00505811" w:rsidRPr="00505811">
              <w:rPr>
                <w:spacing w:val="-7"/>
                <w:sz w:val="24"/>
                <w:szCs w:val="28"/>
              </w:rPr>
              <w:t xml:space="preserve"> </w:t>
            </w:r>
            <w:r w:rsidR="00505811" w:rsidRPr="00505811">
              <w:rPr>
                <w:sz w:val="24"/>
                <w:szCs w:val="28"/>
              </w:rPr>
              <w:t>группах.</w:t>
            </w:r>
          </w:p>
        </w:tc>
      </w:tr>
      <w:tr w:rsidR="00505811" w:rsidTr="00505811">
        <w:trPr>
          <w:trHeight w:val="1126"/>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2</w:t>
            </w:r>
          </w:p>
        </w:tc>
        <w:tc>
          <w:tcPr>
            <w:tcW w:w="3112" w:type="dxa"/>
            <w:tcBorders>
              <w:top w:val="single" w:sz="4" w:space="0" w:color="auto"/>
              <w:left w:val="single" w:sz="4" w:space="0" w:color="auto"/>
              <w:bottom w:val="single" w:sz="4" w:space="0" w:color="auto"/>
              <w:right w:val="single" w:sz="4" w:space="0" w:color="auto"/>
            </w:tcBorders>
          </w:tcPr>
          <w:p w:rsidR="00505811" w:rsidRDefault="00505811" w:rsidP="007959EA">
            <w:pPr>
              <w:spacing w:after="0" w:line="240" w:lineRule="auto"/>
              <w:jc w:val="both"/>
              <w:rPr>
                <w:sz w:val="24"/>
                <w:szCs w:val="28"/>
              </w:rPr>
            </w:pPr>
            <w:r>
              <w:rPr>
                <w:sz w:val="24"/>
                <w:szCs w:val="28"/>
              </w:rPr>
              <w:t>Трудовое воспитание</w:t>
            </w:r>
          </w:p>
          <w:p w:rsidR="00505811" w:rsidRDefault="00505811" w:rsidP="007959EA">
            <w:pPr>
              <w:spacing w:after="0" w:line="240" w:lineRule="auto"/>
              <w:jc w:val="both"/>
              <w:rPr>
                <w:b/>
                <w:sz w:val="24"/>
                <w:szCs w:val="28"/>
              </w:rPr>
            </w:pPr>
          </w:p>
        </w:tc>
        <w:tc>
          <w:tcPr>
            <w:tcW w:w="5812" w:type="dxa"/>
            <w:tcBorders>
              <w:top w:val="single" w:sz="4" w:space="0" w:color="auto"/>
              <w:left w:val="single" w:sz="4" w:space="0" w:color="auto"/>
              <w:bottom w:val="single" w:sz="4" w:space="0" w:color="auto"/>
              <w:right w:val="single" w:sz="4" w:space="0" w:color="auto"/>
            </w:tcBorders>
            <w:hideMark/>
          </w:tcPr>
          <w:p w:rsidR="00505811" w:rsidRPr="00505811" w:rsidRDefault="00505811" w:rsidP="007959EA">
            <w:pPr>
              <w:spacing w:after="0" w:line="240" w:lineRule="auto"/>
              <w:jc w:val="both"/>
              <w:rPr>
                <w:sz w:val="24"/>
                <w:szCs w:val="28"/>
              </w:rPr>
            </w:pPr>
            <w:r w:rsidRPr="00505811">
              <w:rPr>
                <w:sz w:val="24"/>
                <w:szCs w:val="28"/>
              </w:rPr>
              <w:t>Уголки «Эколята - дошколята»</w:t>
            </w:r>
            <w:r w:rsidRPr="00505811">
              <w:rPr>
                <w:spacing w:val="-4"/>
                <w:sz w:val="24"/>
                <w:szCs w:val="28"/>
              </w:rPr>
              <w:t xml:space="preserve"> </w:t>
            </w:r>
            <w:r w:rsidRPr="00505811">
              <w:rPr>
                <w:sz w:val="24"/>
                <w:szCs w:val="28"/>
              </w:rPr>
              <w:t>природы</w:t>
            </w:r>
            <w:r w:rsidRPr="00505811">
              <w:rPr>
                <w:spacing w:val="-5"/>
                <w:sz w:val="24"/>
                <w:szCs w:val="28"/>
              </w:rPr>
              <w:t xml:space="preserve"> </w:t>
            </w:r>
            <w:r w:rsidRPr="00505811">
              <w:rPr>
                <w:sz w:val="24"/>
                <w:szCs w:val="28"/>
              </w:rPr>
              <w:t>в</w:t>
            </w:r>
            <w:r w:rsidRPr="00505811">
              <w:rPr>
                <w:spacing w:val="-5"/>
                <w:sz w:val="24"/>
                <w:szCs w:val="28"/>
              </w:rPr>
              <w:t xml:space="preserve"> </w:t>
            </w:r>
            <w:r w:rsidRPr="00505811">
              <w:rPr>
                <w:sz w:val="24"/>
                <w:szCs w:val="28"/>
              </w:rPr>
              <w:t>группе,</w:t>
            </w:r>
            <w:r w:rsidRPr="00505811">
              <w:rPr>
                <w:spacing w:val="52"/>
                <w:sz w:val="24"/>
                <w:szCs w:val="28"/>
              </w:rPr>
              <w:t xml:space="preserve"> </w:t>
            </w:r>
            <w:r w:rsidRPr="00505811">
              <w:rPr>
                <w:sz w:val="24"/>
                <w:szCs w:val="28"/>
              </w:rPr>
              <w:t>метеоплощадка,</w:t>
            </w:r>
          </w:p>
          <w:p w:rsidR="00505811" w:rsidRPr="00505811" w:rsidRDefault="00A571CD" w:rsidP="007959EA">
            <w:pPr>
              <w:spacing w:after="0" w:line="240" w:lineRule="auto"/>
              <w:jc w:val="both"/>
              <w:rPr>
                <w:sz w:val="24"/>
                <w:szCs w:val="28"/>
              </w:rPr>
            </w:pPr>
            <w:r>
              <w:rPr>
                <w:sz w:val="24"/>
                <w:szCs w:val="28"/>
              </w:rPr>
              <w:t>Ц</w:t>
            </w:r>
            <w:r w:rsidR="00505811" w:rsidRPr="00505811">
              <w:rPr>
                <w:sz w:val="24"/>
                <w:szCs w:val="28"/>
              </w:rPr>
              <w:t>ентры сюжетно –</w:t>
            </w:r>
            <w:r w:rsidR="00505811" w:rsidRPr="00505811">
              <w:rPr>
                <w:spacing w:val="1"/>
                <w:sz w:val="24"/>
                <w:szCs w:val="28"/>
              </w:rPr>
              <w:t xml:space="preserve"> </w:t>
            </w:r>
            <w:r w:rsidR="00505811" w:rsidRPr="00505811">
              <w:rPr>
                <w:sz w:val="24"/>
                <w:szCs w:val="28"/>
              </w:rPr>
              <w:t>ролевых</w:t>
            </w:r>
            <w:r w:rsidR="00505811" w:rsidRPr="00505811">
              <w:rPr>
                <w:spacing w:val="1"/>
                <w:sz w:val="24"/>
                <w:szCs w:val="28"/>
              </w:rPr>
              <w:t xml:space="preserve"> </w:t>
            </w:r>
            <w:r w:rsidR="00505811" w:rsidRPr="00505811">
              <w:rPr>
                <w:sz w:val="24"/>
                <w:szCs w:val="28"/>
              </w:rPr>
              <w:t>игр</w:t>
            </w:r>
            <w:r w:rsidR="00505811" w:rsidRPr="00505811">
              <w:rPr>
                <w:spacing w:val="-1"/>
                <w:sz w:val="24"/>
                <w:szCs w:val="28"/>
              </w:rPr>
              <w:t xml:space="preserve"> </w:t>
            </w:r>
            <w:r w:rsidR="00505811" w:rsidRPr="00505811">
              <w:rPr>
                <w:sz w:val="24"/>
                <w:szCs w:val="28"/>
              </w:rPr>
              <w:t>в</w:t>
            </w:r>
            <w:r w:rsidR="00505811" w:rsidRPr="00505811">
              <w:rPr>
                <w:spacing w:val="2"/>
                <w:sz w:val="24"/>
                <w:szCs w:val="28"/>
              </w:rPr>
              <w:t xml:space="preserve"> </w:t>
            </w:r>
            <w:r w:rsidR="00505811" w:rsidRPr="00505811">
              <w:rPr>
                <w:sz w:val="24"/>
                <w:szCs w:val="28"/>
              </w:rPr>
              <w:t>группах.</w:t>
            </w:r>
          </w:p>
        </w:tc>
      </w:tr>
      <w:tr w:rsidR="00505811" w:rsidTr="00505811">
        <w:trPr>
          <w:trHeight w:val="972"/>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3</w:t>
            </w:r>
          </w:p>
        </w:tc>
        <w:tc>
          <w:tcPr>
            <w:tcW w:w="31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both"/>
              <w:rPr>
                <w:b/>
                <w:sz w:val="24"/>
                <w:szCs w:val="28"/>
              </w:rPr>
            </w:pPr>
            <w:r>
              <w:rPr>
                <w:sz w:val="24"/>
                <w:szCs w:val="28"/>
              </w:rPr>
              <w:t>Патриотическое направление</w:t>
            </w:r>
            <w:r>
              <w:rPr>
                <w:spacing w:val="-14"/>
                <w:sz w:val="24"/>
                <w:szCs w:val="28"/>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05811" w:rsidRPr="00505811" w:rsidRDefault="00505811" w:rsidP="00A571CD">
            <w:pPr>
              <w:spacing w:after="0" w:line="240" w:lineRule="auto"/>
              <w:jc w:val="both"/>
              <w:rPr>
                <w:sz w:val="24"/>
                <w:szCs w:val="28"/>
              </w:rPr>
            </w:pPr>
            <w:r w:rsidRPr="00505811">
              <w:rPr>
                <w:sz w:val="24"/>
                <w:szCs w:val="28"/>
              </w:rPr>
              <w:t>Центр патриотического воспитания, центры</w:t>
            </w:r>
            <w:r w:rsidRPr="00505811">
              <w:rPr>
                <w:spacing w:val="1"/>
                <w:sz w:val="24"/>
                <w:szCs w:val="28"/>
              </w:rPr>
              <w:t xml:space="preserve"> </w:t>
            </w:r>
            <w:r w:rsidRPr="00505811">
              <w:rPr>
                <w:sz w:val="24"/>
                <w:szCs w:val="28"/>
              </w:rPr>
              <w:t>книги, мини-музей «</w:t>
            </w:r>
            <w:r w:rsidR="00A571CD">
              <w:rPr>
                <w:sz w:val="24"/>
                <w:szCs w:val="28"/>
              </w:rPr>
              <w:t>Сувениры Руси»</w:t>
            </w:r>
          </w:p>
        </w:tc>
      </w:tr>
      <w:tr w:rsidR="00505811" w:rsidTr="00505811">
        <w:trPr>
          <w:trHeight w:val="1356"/>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4</w:t>
            </w:r>
          </w:p>
        </w:tc>
        <w:tc>
          <w:tcPr>
            <w:tcW w:w="31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both"/>
              <w:rPr>
                <w:b/>
                <w:sz w:val="24"/>
                <w:szCs w:val="28"/>
              </w:rPr>
            </w:pPr>
            <w:r>
              <w:rPr>
                <w:spacing w:val="-1"/>
                <w:sz w:val="24"/>
                <w:szCs w:val="28"/>
              </w:rPr>
              <w:t>Познавательное направление</w:t>
            </w:r>
            <w:r>
              <w:rPr>
                <w:sz w:val="24"/>
                <w:szCs w:val="28"/>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05811" w:rsidRPr="00505811" w:rsidRDefault="00505811" w:rsidP="007959EA">
            <w:pPr>
              <w:spacing w:after="0" w:line="240" w:lineRule="auto"/>
              <w:jc w:val="both"/>
              <w:rPr>
                <w:sz w:val="24"/>
                <w:szCs w:val="28"/>
              </w:rPr>
            </w:pPr>
            <w:r w:rsidRPr="00505811">
              <w:rPr>
                <w:sz w:val="24"/>
                <w:szCs w:val="28"/>
              </w:rPr>
              <w:t>Центр</w:t>
            </w:r>
            <w:r w:rsidR="0054033C">
              <w:rPr>
                <w:sz w:val="24"/>
                <w:szCs w:val="28"/>
              </w:rPr>
              <w:t>ы познавательного развития</w:t>
            </w:r>
            <w:r w:rsidRPr="00505811">
              <w:rPr>
                <w:sz w:val="24"/>
                <w:szCs w:val="28"/>
              </w:rPr>
              <w:t>, центры</w:t>
            </w:r>
            <w:r w:rsidRPr="00505811">
              <w:rPr>
                <w:spacing w:val="1"/>
                <w:sz w:val="24"/>
                <w:szCs w:val="28"/>
              </w:rPr>
              <w:t xml:space="preserve"> </w:t>
            </w:r>
            <w:r w:rsidRPr="00505811">
              <w:rPr>
                <w:sz w:val="24"/>
                <w:szCs w:val="28"/>
              </w:rPr>
              <w:t>опытно-экспериментальной деятельности</w:t>
            </w:r>
            <w:r w:rsidRPr="00505811">
              <w:rPr>
                <w:spacing w:val="-1"/>
                <w:sz w:val="24"/>
                <w:szCs w:val="28"/>
              </w:rPr>
              <w:t xml:space="preserve"> </w:t>
            </w:r>
            <w:r w:rsidRPr="00505811">
              <w:rPr>
                <w:sz w:val="24"/>
                <w:szCs w:val="28"/>
              </w:rPr>
              <w:t>в</w:t>
            </w:r>
            <w:r w:rsidRPr="00505811">
              <w:rPr>
                <w:spacing w:val="-2"/>
                <w:sz w:val="24"/>
                <w:szCs w:val="28"/>
              </w:rPr>
              <w:t xml:space="preserve"> </w:t>
            </w:r>
            <w:r w:rsidRPr="00505811">
              <w:rPr>
                <w:sz w:val="24"/>
                <w:szCs w:val="28"/>
              </w:rPr>
              <w:t>группах,</w:t>
            </w:r>
            <w:r w:rsidRPr="00505811">
              <w:rPr>
                <w:spacing w:val="-1"/>
                <w:sz w:val="24"/>
                <w:szCs w:val="28"/>
              </w:rPr>
              <w:t xml:space="preserve"> </w:t>
            </w:r>
          </w:p>
          <w:p w:rsidR="00505811" w:rsidRDefault="00505811" w:rsidP="007959EA">
            <w:pPr>
              <w:spacing w:after="0" w:line="240" w:lineRule="auto"/>
              <w:jc w:val="both"/>
              <w:rPr>
                <w:sz w:val="24"/>
                <w:szCs w:val="28"/>
              </w:rPr>
            </w:pPr>
            <w:r>
              <w:rPr>
                <w:sz w:val="24"/>
                <w:szCs w:val="28"/>
              </w:rPr>
              <w:t>Зона экспериментирования в павильоне</w:t>
            </w:r>
          </w:p>
        </w:tc>
      </w:tr>
      <w:tr w:rsidR="00505811" w:rsidTr="00505811">
        <w:trPr>
          <w:trHeight w:val="1262"/>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5</w:t>
            </w:r>
          </w:p>
        </w:tc>
        <w:tc>
          <w:tcPr>
            <w:tcW w:w="311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both"/>
              <w:rPr>
                <w:b/>
                <w:sz w:val="24"/>
                <w:szCs w:val="28"/>
              </w:rPr>
            </w:pPr>
            <w:r>
              <w:rPr>
                <w:sz w:val="24"/>
                <w:szCs w:val="28"/>
              </w:rPr>
              <w:t>Этико-эстетическое направление</w:t>
            </w:r>
            <w:r>
              <w:rPr>
                <w:spacing w:val="1"/>
                <w:sz w:val="24"/>
                <w:szCs w:val="28"/>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4033C" w:rsidRDefault="0054033C" w:rsidP="0054033C">
            <w:pPr>
              <w:spacing w:after="0" w:line="240" w:lineRule="auto"/>
              <w:jc w:val="both"/>
              <w:rPr>
                <w:sz w:val="24"/>
                <w:szCs w:val="28"/>
              </w:rPr>
            </w:pPr>
            <w:r>
              <w:rPr>
                <w:sz w:val="24"/>
                <w:szCs w:val="28"/>
              </w:rPr>
              <w:t>Ц</w:t>
            </w:r>
            <w:r w:rsidR="00505811" w:rsidRPr="00505811">
              <w:rPr>
                <w:sz w:val="24"/>
                <w:szCs w:val="28"/>
              </w:rPr>
              <w:t>ентры</w:t>
            </w:r>
            <w:r w:rsidR="00505811" w:rsidRPr="00505811">
              <w:rPr>
                <w:spacing w:val="1"/>
                <w:sz w:val="24"/>
                <w:szCs w:val="28"/>
              </w:rPr>
              <w:t xml:space="preserve"> </w:t>
            </w:r>
            <w:r w:rsidR="00505811" w:rsidRPr="00505811">
              <w:rPr>
                <w:sz w:val="24"/>
                <w:szCs w:val="28"/>
              </w:rPr>
              <w:t>театрализованной деятельности</w:t>
            </w:r>
          </w:p>
          <w:p w:rsidR="00505811" w:rsidRPr="00505811" w:rsidRDefault="00505811" w:rsidP="0054033C">
            <w:pPr>
              <w:spacing w:after="0" w:line="240" w:lineRule="auto"/>
              <w:jc w:val="both"/>
              <w:rPr>
                <w:sz w:val="24"/>
                <w:szCs w:val="28"/>
              </w:rPr>
            </w:pPr>
            <w:r w:rsidRPr="00505811">
              <w:rPr>
                <w:sz w:val="24"/>
                <w:szCs w:val="28"/>
              </w:rPr>
              <w:t>Центр художественно-эстетического развития,</w:t>
            </w:r>
            <w:r w:rsidRPr="00505811">
              <w:rPr>
                <w:spacing w:val="1"/>
                <w:sz w:val="24"/>
                <w:szCs w:val="28"/>
              </w:rPr>
              <w:t xml:space="preserve"> </w:t>
            </w:r>
            <w:r w:rsidRPr="00505811">
              <w:rPr>
                <w:sz w:val="24"/>
                <w:szCs w:val="28"/>
              </w:rPr>
              <w:t>выставки</w:t>
            </w:r>
            <w:r w:rsidRPr="00505811">
              <w:rPr>
                <w:spacing w:val="-1"/>
                <w:sz w:val="24"/>
                <w:szCs w:val="28"/>
              </w:rPr>
              <w:t xml:space="preserve"> </w:t>
            </w:r>
            <w:r w:rsidRPr="00505811">
              <w:rPr>
                <w:sz w:val="24"/>
                <w:szCs w:val="28"/>
              </w:rPr>
              <w:t>детских</w:t>
            </w:r>
            <w:r w:rsidRPr="00505811">
              <w:rPr>
                <w:spacing w:val="6"/>
                <w:sz w:val="24"/>
                <w:szCs w:val="28"/>
              </w:rPr>
              <w:t xml:space="preserve"> </w:t>
            </w:r>
            <w:r w:rsidRPr="00505811">
              <w:rPr>
                <w:sz w:val="24"/>
                <w:szCs w:val="28"/>
              </w:rPr>
              <w:t>работ.</w:t>
            </w:r>
          </w:p>
        </w:tc>
      </w:tr>
      <w:tr w:rsidR="00505811" w:rsidTr="007959EA">
        <w:trPr>
          <w:trHeight w:val="557"/>
        </w:trPr>
        <w:tc>
          <w:tcPr>
            <w:tcW w:w="432" w:type="dxa"/>
            <w:tcBorders>
              <w:top w:val="single" w:sz="4" w:space="0" w:color="auto"/>
              <w:left w:val="single" w:sz="4" w:space="0" w:color="auto"/>
              <w:bottom w:val="single" w:sz="4" w:space="0" w:color="auto"/>
              <w:right w:val="single" w:sz="4" w:space="0" w:color="auto"/>
            </w:tcBorders>
            <w:hideMark/>
          </w:tcPr>
          <w:p w:rsidR="00505811" w:rsidRDefault="00505811" w:rsidP="007959EA">
            <w:pPr>
              <w:spacing w:after="0" w:line="240" w:lineRule="auto"/>
              <w:jc w:val="right"/>
              <w:rPr>
                <w:sz w:val="24"/>
                <w:szCs w:val="28"/>
              </w:rPr>
            </w:pPr>
            <w:r>
              <w:rPr>
                <w:sz w:val="24"/>
                <w:szCs w:val="28"/>
              </w:rPr>
              <w:t>6</w:t>
            </w:r>
          </w:p>
        </w:tc>
        <w:tc>
          <w:tcPr>
            <w:tcW w:w="3112" w:type="dxa"/>
            <w:tcBorders>
              <w:top w:val="single" w:sz="4" w:space="0" w:color="auto"/>
              <w:left w:val="single" w:sz="4" w:space="0" w:color="auto"/>
              <w:bottom w:val="single" w:sz="4" w:space="0" w:color="auto"/>
              <w:right w:val="single" w:sz="4" w:space="0" w:color="auto"/>
            </w:tcBorders>
          </w:tcPr>
          <w:p w:rsidR="00505811" w:rsidRDefault="00505811" w:rsidP="007959EA">
            <w:pPr>
              <w:spacing w:after="0" w:line="240" w:lineRule="auto"/>
              <w:jc w:val="both"/>
              <w:rPr>
                <w:b/>
                <w:sz w:val="24"/>
                <w:szCs w:val="28"/>
              </w:rPr>
            </w:pPr>
            <w:r>
              <w:rPr>
                <w:sz w:val="24"/>
                <w:szCs w:val="28"/>
              </w:rPr>
              <w:t>Социальное направление</w:t>
            </w:r>
          </w:p>
        </w:tc>
        <w:tc>
          <w:tcPr>
            <w:tcW w:w="5812" w:type="dxa"/>
            <w:tcBorders>
              <w:top w:val="single" w:sz="4" w:space="0" w:color="auto"/>
              <w:left w:val="single" w:sz="4" w:space="0" w:color="auto"/>
              <w:bottom w:val="single" w:sz="4" w:space="0" w:color="auto"/>
              <w:right w:val="single" w:sz="4" w:space="0" w:color="auto"/>
            </w:tcBorders>
          </w:tcPr>
          <w:p w:rsidR="00505811" w:rsidRDefault="00505811" w:rsidP="007959EA">
            <w:pPr>
              <w:spacing w:after="0" w:line="240" w:lineRule="auto"/>
              <w:jc w:val="both"/>
              <w:rPr>
                <w:sz w:val="24"/>
                <w:szCs w:val="28"/>
              </w:rPr>
            </w:pPr>
            <w:r>
              <w:rPr>
                <w:sz w:val="24"/>
                <w:szCs w:val="28"/>
              </w:rPr>
              <w:t>Центры безопасности</w:t>
            </w:r>
          </w:p>
        </w:tc>
      </w:tr>
    </w:tbl>
    <w:p w:rsidR="00505811" w:rsidRDefault="00505811" w:rsidP="00700952">
      <w:pPr>
        <w:pStyle w:val="af6"/>
        <w:tabs>
          <w:tab w:val="left" w:pos="2294"/>
          <w:tab w:val="center" w:pos="4677"/>
        </w:tabs>
        <w:ind w:left="0" w:firstLine="709"/>
        <w:rPr>
          <w:rFonts w:eastAsia="DejaVu Sans"/>
          <w:sz w:val="28"/>
          <w:szCs w:val="28"/>
        </w:rPr>
      </w:pPr>
    </w:p>
    <w:p w:rsidR="00505811" w:rsidRDefault="00505811" w:rsidP="00700952">
      <w:pPr>
        <w:pStyle w:val="af6"/>
        <w:tabs>
          <w:tab w:val="left" w:pos="2294"/>
          <w:tab w:val="center" w:pos="4677"/>
        </w:tabs>
        <w:ind w:left="0" w:firstLine="709"/>
        <w:rPr>
          <w:sz w:val="28"/>
          <w:szCs w:val="28"/>
        </w:rPr>
      </w:pPr>
      <w:r>
        <w:rPr>
          <w:sz w:val="28"/>
          <w:szCs w:val="28"/>
        </w:rPr>
        <w:t>Общности (сообщества) Организации: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1.</w:t>
      </w:r>
      <w:r>
        <w:rPr>
          <w:sz w:val="28"/>
          <w:szCs w:val="28"/>
        </w:rPr>
        <w:tab/>
        <w:t>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Педагогические работники должны:</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быть примером в формировании полноценных и сформированных ценностных ориентиров, норм общения и поведения;</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мотивировать обучающихся к общению друг с другом, поощрять даже самые незначительные стремления к общению и взаимодействию;</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заботиться о том, чтобы обучающиеся непрерывно приобретали опыт общения на основе чувства доброжелательности;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 xml:space="preserve">содействовать проявлению детьми заботы об окружающих, учить проявлять чуткость к другим детям, побуждать обучающихся сопереживать, </w:t>
      </w:r>
      <w:r>
        <w:rPr>
          <w:sz w:val="28"/>
          <w:szCs w:val="28"/>
        </w:rPr>
        <w:lastRenderedPageBreak/>
        <w:t>беспокоиться, проявлять внимание к заболевшему другому ребенку;</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учить обучающихся совместной деятельности, насыщать их жизнь событиями, которые сплачивали бы и объединяли ребят;</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воспитывать в детях чувство ответственности перед группой за свое поведение.</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2.</w:t>
      </w:r>
      <w:r>
        <w:rPr>
          <w:sz w:val="28"/>
          <w:szCs w:val="28"/>
        </w:rPr>
        <w:tab/>
        <w:t>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3.</w:t>
      </w:r>
      <w:r>
        <w:rPr>
          <w:sz w:val="28"/>
          <w:szCs w:val="28"/>
        </w:rPr>
        <w:tab/>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4.</w:t>
      </w:r>
      <w:r>
        <w:rPr>
          <w:sz w:val="28"/>
          <w:szCs w:val="28"/>
        </w:rPr>
        <w:tab/>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w:t>
      </w:r>
      <w:r>
        <w:rPr>
          <w:sz w:val="28"/>
          <w:szCs w:val="28"/>
        </w:rPr>
        <w:lastRenderedPageBreak/>
        <w:t>инклюзивного образования</w:t>
      </w:r>
    </w:p>
    <w:p w:rsidR="00505811" w:rsidRDefault="00505811" w:rsidP="00700952">
      <w:pPr>
        <w:pStyle w:val="af6"/>
        <w:tabs>
          <w:tab w:val="left" w:pos="851"/>
          <w:tab w:val="left" w:pos="993"/>
          <w:tab w:val="left" w:pos="2294"/>
          <w:tab w:val="center" w:pos="4677"/>
        </w:tabs>
        <w:ind w:left="0" w:firstLine="709"/>
        <w:rPr>
          <w:sz w:val="28"/>
          <w:szCs w:val="28"/>
        </w:rPr>
      </w:pPr>
      <w:r>
        <w:rPr>
          <w:sz w:val="28"/>
          <w:szCs w:val="28"/>
        </w:rPr>
        <w:t>5.</w:t>
      </w:r>
      <w:r>
        <w:rPr>
          <w:sz w:val="28"/>
          <w:szCs w:val="28"/>
        </w:rPr>
        <w:tab/>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505811" w:rsidRDefault="00505811" w:rsidP="00700952">
      <w:pPr>
        <w:pStyle w:val="af6"/>
        <w:tabs>
          <w:tab w:val="left" w:pos="2294"/>
          <w:tab w:val="center" w:pos="4677"/>
        </w:tabs>
        <w:ind w:left="0" w:firstLine="709"/>
        <w:rPr>
          <w:b/>
          <w:sz w:val="28"/>
          <w:szCs w:val="28"/>
        </w:rPr>
      </w:pPr>
      <w:r>
        <w:rPr>
          <w:b/>
          <w:sz w:val="28"/>
          <w:szCs w:val="28"/>
        </w:rPr>
        <w:t>Социокультурный контекст</w:t>
      </w:r>
    </w:p>
    <w:p w:rsidR="00505811" w:rsidRDefault="00505811" w:rsidP="00700952">
      <w:pPr>
        <w:pStyle w:val="af6"/>
        <w:tabs>
          <w:tab w:val="left" w:pos="2294"/>
          <w:tab w:val="center" w:pos="4677"/>
        </w:tabs>
        <w:ind w:left="0" w:firstLine="709"/>
        <w:rPr>
          <w:sz w:val="28"/>
          <w:szCs w:val="28"/>
        </w:rPr>
      </w:pPr>
      <w:r>
        <w:rPr>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05811" w:rsidRDefault="00505811" w:rsidP="00700952">
      <w:pPr>
        <w:pStyle w:val="af6"/>
        <w:tabs>
          <w:tab w:val="left" w:pos="2294"/>
          <w:tab w:val="center" w:pos="4677"/>
        </w:tabs>
        <w:ind w:left="0" w:firstLine="709"/>
        <w:rPr>
          <w:sz w:val="28"/>
          <w:szCs w:val="28"/>
        </w:rPr>
      </w:pPr>
      <w:r>
        <w:rPr>
          <w:sz w:val="28"/>
          <w:szCs w:val="28"/>
        </w:rPr>
        <w:t>Социокультурные ценности являются определяющими в структурно-содержательной основе Программы воспитания.</w:t>
      </w:r>
    </w:p>
    <w:p w:rsidR="00505811" w:rsidRDefault="00505811" w:rsidP="00700952">
      <w:pPr>
        <w:pStyle w:val="af6"/>
        <w:tabs>
          <w:tab w:val="left" w:pos="2294"/>
          <w:tab w:val="center" w:pos="4677"/>
        </w:tabs>
        <w:ind w:left="0" w:firstLine="709"/>
        <w:rPr>
          <w:sz w:val="28"/>
          <w:szCs w:val="28"/>
        </w:rPr>
      </w:pPr>
      <w:r>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05811" w:rsidRDefault="00505811" w:rsidP="00700952">
      <w:pPr>
        <w:pStyle w:val="af6"/>
        <w:tabs>
          <w:tab w:val="left" w:pos="2294"/>
          <w:tab w:val="center" w:pos="4677"/>
        </w:tabs>
        <w:ind w:left="0" w:firstLine="709"/>
        <w:rPr>
          <w:sz w:val="28"/>
          <w:szCs w:val="28"/>
        </w:rPr>
      </w:pPr>
      <w:r>
        <w:rPr>
          <w:sz w:val="28"/>
          <w:szCs w:val="28"/>
        </w:rPr>
        <w:t>Реализация социокультурного контекста опирается на построение социального партнерства образовательной организации.</w:t>
      </w:r>
    </w:p>
    <w:p w:rsidR="00505811" w:rsidRDefault="00505811" w:rsidP="00700952">
      <w:pPr>
        <w:pStyle w:val="c47"/>
        <w:shd w:val="clear" w:color="auto" w:fill="FFFFFF"/>
        <w:spacing w:before="0" w:beforeAutospacing="0" w:after="0" w:afterAutospacing="0"/>
        <w:ind w:firstLine="709"/>
        <w:jc w:val="both"/>
        <w:rPr>
          <w:sz w:val="28"/>
          <w:szCs w:val="28"/>
        </w:rPr>
      </w:pPr>
      <w:r>
        <w:rPr>
          <w:rStyle w:val="c2"/>
          <w:color w:val="000000"/>
          <w:sz w:val="28"/>
          <w:szCs w:val="28"/>
        </w:rPr>
        <w:t xml:space="preserve">В </w:t>
      </w:r>
      <w:r w:rsidR="00A571CD">
        <w:rPr>
          <w:rStyle w:val="c2"/>
          <w:color w:val="000000"/>
          <w:sz w:val="28"/>
          <w:szCs w:val="28"/>
        </w:rPr>
        <w:t>МБОУ «Новослободская СОШ» структурного подразделения «Детский сад»</w:t>
      </w:r>
      <w:r>
        <w:rPr>
          <w:rStyle w:val="c2"/>
          <w:color w:val="000000"/>
          <w:sz w:val="28"/>
          <w:szCs w:val="28"/>
        </w:rPr>
        <w:t xml:space="preserve"> разработаны планы взаимодействия с социальными партнёрами с учётом доступности и соответствия возрастным возможностям детей: МБОУ «</w:t>
      </w:r>
      <w:r w:rsidR="0054033C">
        <w:rPr>
          <w:rStyle w:val="c2"/>
          <w:color w:val="000000"/>
          <w:sz w:val="28"/>
          <w:szCs w:val="28"/>
        </w:rPr>
        <w:t xml:space="preserve">Новослободская </w:t>
      </w:r>
      <w:r>
        <w:rPr>
          <w:rStyle w:val="c2"/>
          <w:color w:val="000000"/>
          <w:sz w:val="28"/>
          <w:szCs w:val="28"/>
        </w:rPr>
        <w:t xml:space="preserve">СОШ», </w:t>
      </w:r>
      <w:r w:rsidR="0054033C">
        <w:rPr>
          <w:rStyle w:val="c2"/>
          <w:color w:val="000000"/>
          <w:sz w:val="28"/>
          <w:szCs w:val="28"/>
        </w:rPr>
        <w:t>Новолободская</w:t>
      </w:r>
      <w:r>
        <w:rPr>
          <w:rStyle w:val="c2"/>
          <w:color w:val="000000"/>
          <w:sz w:val="28"/>
          <w:szCs w:val="28"/>
        </w:rPr>
        <w:t xml:space="preserve"> сельская библиотека,</w:t>
      </w:r>
      <w:r w:rsidR="0054033C">
        <w:rPr>
          <w:rStyle w:val="c2"/>
          <w:color w:val="000000"/>
          <w:sz w:val="28"/>
          <w:szCs w:val="28"/>
        </w:rPr>
        <w:t xml:space="preserve"> </w:t>
      </w:r>
      <w:r w:rsidR="007F77F5">
        <w:rPr>
          <w:rStyle w:val="c2"/>
          <w:color w:val="000000"/>
          <w:sz w:val="28"/>
          <w:szCs w:val="28"/>
        </w:rPr>
        <w:t xml:space="preserve">школьный </w:t>
      </w:r>
      <w:r w:rsidR="0054033C">
        <w:rPr>
          <w:rStyle w:val="c2"/>
          <w:color w:val="000000"/>
          <w:sz w:val="28"/>
          <w:szCs w:val="28"/>
        </w:rPr>
        <w:t xml:space="preserve">музей </w:t>
      </w:r>
      <w:r w:rsidR="007F77F5">
        <w:rPr>
          <w:rStyle w:val="c2"/>
          <w:color w:val="000000"/>
          <w:sz w:val="28"/>
          <w:szCs w:val="28"/>
        </w:rPr>
        <w:t>«Боевой славы»</w:t>
      </w:r>
      <w:r>
        <w:rPr>
          <w:rStyle w:val="c2"/>
          <w:color w:val="000000"/>
          <w:sz w:val="28"/>
          <w:szCs w:val="28"/>
        </w:rPr>
        <w:t>.</w:t>
      </w:r>
    </w:p>
    <w:p w:rsidR="00505811" w:rsidRDefault="00505811" w:rsidP="00700952">
      <w:pPr>
        <w:pStyle w:val="af6"/>
        <w:tabs>
          <w:tab w:val="left" w:pos="2294"/>
          <w:tab w:val="center" w:pos="4677"/>
        </w:tabs>
        <w:ind w:left="0" w:firstLine="709"/>
        <w:rPr>
          <w:sz w:val="28"/>
          <w:szCs w:val="28"/>
        </w:rPr>
      </w:pPr>
      <w:r>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05811" w:rsidRDefault="00505811" w:rsidP="00700952">
      <w:pPr>
        <w:pStyle w:val="af6"/>
        <w:tabs>
          <w:tab w:val="left" w:pos="2294"/>
          <w:tab w:val="center" w:pos="4677"/>
        </w:tabs>
        <w:ind w:left="0" w:firstLine="709"/>
        <w:rPr>
          <w:b/>
          <w:sz w:val="28"/>
          <w:szCs w:val="28"/>
        </w:rPr>
      </w:pPr>
      <w:r>
        <w:rPr>
          <w:b/>
          <w:sz w:val="28"/>
          <w:szCs w:val="28"/>
        </w:rPr>
        <w:t>Деятельности и культурные практики в Организации.</w:t>
      </w:r>
    </w:p>
    <w:p w:rsidR="00505811" w:rsidRDefault="00505811" w:rsidP="00700952">
      <w:pPr>
        <w:pStyle w:val="af6"/>
        <w:tabs>
          <w:tab w:val="left" w:pos="2294"/>
          <w:tab w:val="center" w:pos="4677"/>
        </w:tabs>
        <w:ind w:left="0" w:firstLine="709"/>
        <w:rPr>
          <w:sz w:val="28"/>
          <w:szCs w:val="28"/>
        </w:rPr>
      </w:pPr>
      <w:r>
        <w:rPr>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505811" w:rsidRDefault="00505811" w:rsidP="00700952">
      <w:pPr>
        <w:pStyle w:val="af6"/>
        <w:tabs>
          <w:tab w:val="left" w:pos="2294"/>
          <w:tab w:val="center" w:pos="4677"/>
        </w:tabs>
        <w:ind w:left="0" w:firstLine="709"/>
        <w:rPr>
          <w:sz w:val="28"/>
          <w:szCs w:val="28"/>
        </w:rPr>
      </w:pPr>
      <w:r>
        <w:rPr>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05811" w:rsidRDefault="00505811" w:rsidP="00700952">
      <w:pPr>
        <w:pStyle w:val="af6"/>
        <w:tabs>
          <w:tab w:val="left" w:pos="2294"/>
          <w:tab w:val="center" w:pos="4677"/>
        </w:tabs>
        <w:ind w:left="0" w:firstLine="709"/>
        <w:rPr>
          <w:sz w:val="28"/>
          <w:szCs w:val="28"/>
        </w:rPr>
      </w:pPr>
      <w:r>
        <w:rPr>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05811" w:rsidRDefault="00505811" w:rsidP="00700952">
      <w:pPr>
        <w:pStyle w:val="af6"/>
        <w:tabs>
          <w:tab w:val="left" w:pos="2294"/>
          <w:tab w:val="center" w:pos="4677"/>
        </w:tabs>
        <w:ind w:left="0" w:firstLine="709"/>
        <w:rPr>
          <w:sz w:val="28"/>
          <w:szCs w:val="28"/>
        </w:rPr>
      </w:pPr>
      <w:r>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6837"/>
      </w:tblGrid>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sz w:val="24"/>
                <w:szCs w:val="28"/>
              </w:rPr>
            </w:pPr>
            <w:r>
              <w:rPr>
                <w:rFonts w:ascii="Times New Roman" w:hAnsi="Times New Roman"/>
                <w:b/>
                <w:bCs/>
                <w:sz w:val="24"/>
                <w:szCs w:val="28"/>
                <w:bdr w:val="none" w:sz="0" w:space="0" w:color="auto" w:frame="1"/>
              </w:rPr>
              <w:lastRenderedPageBreak/>
              <w:t>Виды практик</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sz w:val="24"/>
                <w:szCs w:val="28"/>
              </w:rPr>
            </w:pPr>
            <w:r>
              <w:rPr>
                <w:rFonts w:ascii="Times New Roman" w:hAnsi="Times New Roman"/>
                <w:b/>
                <w:bCs/>
                <w:sz w:val="24"/>
                <w:szCs w:val="28"/>
                <w:bdr w:val="none" w:sz="0" w:space="0" w:color="auto" w:frame="1"/>
              </w:rPr>
              <w:t>Особенности организации</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Совместная игра</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Ситуации общения и накопления положительного социально-эмоционального опыта</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Творческая мастерская</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Музыкально-театральная и литературная гостиная (детская студия)</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Сенсорный и интеллектуальный тренинг</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t>Детский досуг</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 xml:space="preserve">Вид деятельности, целенаправленно организуемый педагогами для игры, развлечения, отдыха. Организуются досуги физкультурные, музыкальные и литературные досуги. </w:t>
            </w:r>
            <w:r>
              <w:rPr>
                <w:rFonts w:ascii="Times New Roman" w:hAnsi="Times New Roman"/>
                <w:sz w:val="24"/>
                <w:szCs w:val="28"/>
              </w:rPr>
              <w:lastRenderedPageBreak/>
              <w:t xml:space="preserve">Возможна организация досугов в соответствии с интересами и предпочтениями детей (в старшем дошкольном возрасте). </w:t>
            </w:r>
          </w:p>
        </w:tc>
      </w:tr>
      <w:tr w:rsidR="00505811" w:rsidTr="00505811">
        <w:tc>
          <w:tcPr>
            <w:tcW w:w="2552"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center"/>
              <w:textAlignment w:val="baseline"/>
              <w:rPr>
                <w:rFonts w:ascii="Times New Roman" w:hAnsi="Times New Roman"/>
                <w:i/>
                <w:sz w:val="24"/>
                <w:szCs w:val="28"/>
              </w:rPr>
            </w:pPr>
            <w:r>
              <w:rPr>
                <w:rFonts w:ascii="Times New Roman" w:hAnsi="Times New Roman"/>
                <w:bCs/>
                <w:i/>
                <w:sz w:val="24"/>
                <w:szCs w:val="28"/>
                <w:bdr w:val="none" w:sz="0" w:space="0" w:color="auto" w:frame="1"/>
              </w:rPr>
              <w:lastRenderedPageBreak/>
              <w:t>Коллективная и индивидуальная трудовая деятельность</w:t>
            </w:r>
          </w:p>
        </w:tc>
        <w:tc>
          <w:tcPr>
            <w:tcW w:w="6833" w:type="dxa"/>
            <w:tcBorders>
              <w:top w:val="single" w:sz="4" w:space="0" w:color="auto"/>
              <w:left w:val="single" w:sz="4" w:space="0" w:color="auto"/>
              <w:bottom w:val="single" w:sz="4" w:space="0" w:color="auto"/>
              <w:right w:val="single" w:sz="4" w:space="0" w:color="auto"/>
            </w:tcBorders>
            <w:hideMark/>
          </w:tcPr>
          <w:p w:rsidR="00505811" w:rsidRDefault="00505811" w:rsidP="00700952">
            <w:pPr>
              <w:jc w:val="both"/>
              <w:textAlignment w:val="baseline"/>
              <w:rPr>
                <w:rFonts w:ascii="Times New Roman" w:hAnsi="Times New Roman"/>
                <w:sz w:val="24"/>
                <w:szCs w:val="28"/>
              </w:rPr>
            </w:pPr>
            <w:r>
              <w:rPr>
                <w:rFonts w:ascii="Times New Roman" w:hAnsi="Times New Roman"/>
                <w:sz w:val="24"/>
                <w:szCs w:val="28"/>
              </w:rPr>
              <w:t>Носит общественно полезный характер и организуется как хозяйственно-бытовой труд и труд в природе.</w:t>
            </w:r>
          </w:p>
        </w:tc>
      </w:tr>
    </w:tbl>
    <w:p w:rsidR="000B3744" w:rsidRPr="002D78F8" w:rsidRDefault="000B3744" w:rsidP="00700952">
      <w:pPr>
        <w:pStyle w:val="af6"/>
        <w:ind w:left="0" w:firstLine="709"/>
        <w:jc w:val="left"/>
        <w:rPr>
          <w:sz w:val="28"/>
          <w:szCs w:val="28"/>
          <w:highlight w:val="yellow"/>
        </w:rPr>
      </w:pPr>
    </w:p>
    <w:p w:rsidR="00025E25" w:rsidRDefault="00025E25" w:rsidP="00700952">
      <w:pPr>
        <w:pStyle w:val="af6"/>
        <w:tabs>
          <w:tab w:val="left" w:pos="2294"/>
          <w:tab w:val="center" w:pos="4677"/>
        </w:tabs>
        <w:ind w:left="0" w:firstLine="709"/>
        <w:rPr>
          <w:b/>
          <w:sz w:val="28"/>
          <w:szCs w:val="28"/>
        </w:rPr>
      </w:pPr>
      <w:r>
        <w:rPr>
          <w:b/>
          <w:sz w:val="28"/>
          <w:szCs w:val="28"/>
        </w:rPr>
        <w:t>Требования к планируемым результатам освоения Программы воспитания.</w:t>
      </w:r>
    </w:p>
    <w:p w:rsidR="00025E25" w:rsidRDefault="00025E25" w:rsidP="00700952">
      <w:pPr>
        <w:pStyle w:val="af6"/>
        <w:tabs>
          <w:tab w:val="left" w:pos="2294"/>
          <w:tab w:val="center" w:pos="4677"/>
        </w:tabs>
        <w:ind w:left="0" w:firstLine="709"/>
        <w:rPr>
          <w:sz w:val="28"/>
          <w:szCs w:val="28"/>
        </w:rPr>
      </w:pPr>
      <w:r>
        <w:rPr>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25E25" w:rsidRDefault="00025E25" w:rsidP="00700952">
      <w:pPr>
        <w:pStyle w:val="af6"/>
        <w:tabs>
          <w:tab w:val="left" w:pos="2294"/>
          <w:tab w:val="center" w:pos="4677"/>
        </w:tabs>
        <w:ind w:left="0" w:firstLine="709"/>
        <w:rPr>
          <w:sz w:val="28"/>
          <w:szCs w:val="28"/>
        </w:rPr>
      </w:pPr>
      <w:r>
        <w:rPr>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25E25" w:rsidRDefault="00025E25" w:rsidP="00700952">
      <w:pPr>
        <w:pStyle w:val="af6"/>
        <w:tabs>
          <w:tab w:val="left" w:pos="2294"/>
          <w:tab w:val="center" w:pos="4677"/>
        </w:tabs>
        <w:ind w:left="0" w:firstLine="709"/>
        <w:rPr>
          <w:sz w:val="28"/>
          <w:szCs w:val="28"/>
        </w:rPr>
      </w:pPr>
      <w:r>
        <w:rPr>
          <w:sz w:val="28"/>
          <w:szCs w:val="28"/>
        </w:rPr>
        <w:t>Целевые</w:t>
      </w:r>
      <w:r>
        <w:rPr>
          <w:spacing w:val="13"/>
          <w:sz w:val="28"/>
          <w:szCs w:val="28"/>
        </w:rPr>
        <w:t xml:space="preserve"> </w:t>
      </w:r>
      <w:r>
        <w:rPr>
          <w:sz w:val="28"/>
          <w:szCs w:val="28"/>
        </w:rPr>
        <w:t>ориентиры</w:t>
      </w:r>
      <w:r>
        <w:rPr>
          <w:spacing w:val="13"/>
          <w:sz w:val="28"/>
          <w:szCs w:val="28"/>
        </w:rPr>
        <w:t xml:space="preserve"> </w:t>
      </w:r>
      <w:r>
        <w:rPr>
          <w:sz w:val="28"/>
          <w:szCs w:val="28"/>
        </w:rPr>
        <w:t>воспитательной</w:t>
      </w:r>
      <w:r>
        <w:rPr>
          <w:spacing w:val="15"/>
          <w:sz w:val="28"/>
          <w:szCs w:val="28"/>
        </w:rPr>
        <w:t xml:space="preserve"> </w:t>
      </w:r>
      <w:r>
        <w:rPr>
          <w:sz w:val="28"/>
          <w:szCs w:val="28"/>
        </w:rPr>
        <w:t>работы</w:t>
      </w:r>
      <w:r>
        <w:rPr>
          <w:spacing w:val="14"/>
          <w:sz w:val="28"/>
          <w:szCs w:val="28"/>
        </w:rPr>
        <w:t xml:space="preserve"> </w:t>
      </w:r>
      <w:r>
        <w:rPr>
          <w:sz w:val="28"/>
          <w:szCs w:val="28"/>
        </w:rPr>
        <w:t>для</w:t>
      </w:r>
      <w:r>
        <w:rPr>
          <w:spacing w:val="15"/>
          <w:sz w:val="28"/>
          <w:szCs w:val="28"/>
        </w:rPr>
        <w:t xml:space="preserve"> </w:t>
      </w:r>
      <w:r>
        <w:rPr>
          <w:sz w:val="28"/>
          <w:szCs w:val="28"/>
        </w:rPr>
        <w:t>обучающихся</w:t>
      </w:r>
      <w:r>
        <w:rPr>
          <w:spacing w:val="14"/>
          <w:sz w:val="28"/>
          <w:szCs w:val="28"/>
        </w:rPr>
        <w:t xml:space="preserve"> </w:t>
      </w:r>
      <w:r>
        <w:rPr>
          <w:sz w:val="28"/>
          <w:szCs w:val="28"/>
        </w:rPr>
        <w:t>с</w:t>
      </w:r>
      <w:r>
        <w:rPr>
          <w:spacing w:val="13"/>
          <w:sz w:val="28"/>
          <w:szCs w:val="28"/>
        </w:rPr>
        <w:t xml:space="preserve"> </w:t>
      </w:r>
      <w:r>
        <w:rPr>
          <w:sz w:val="28"/>
          <w:szCs w:val="28"/>
        </w:rPr>
        <w:t>ОВЗ</w:t>
      </w:r>
      <w:r>
        <w:rPr>
          <w:spacing w:val="16"/>
          <w:sz w:val="28"/>
          <w:szCs w:val="28"/>
        </w:rPr>
        <w:t xml:space="preserve"> </w:t>
      </w:r>
      <w:r>
        <w:rPr>
          <w:sz w:val="28"/>
          <w:szCs w:val="28"/>
        </w:rPr>
        <w:t>младенческого</w:t>
      </w:r>
      <w:r>
        <w:rPr>
          <w:spacing w:val="-57"/>
          <w:sz w:val="28"/>
          <w:szCs w:val="28"/>
        </w:rPr>
        <w:t xml:space="preserve"> </w:t>
      </w:r>
      <w:r>
        <w:rPr>
          <w:sz w:val="28"/>
          <w:szCs w:val="28"/>
        </w:rPr>
        <w:t>и</w:t>
      </w:r>
      <w:r>
        <w:rPr>
          <w:spacing w:val="-1"/>
          <w:sz w:val="28"/>
          <w:szCs w:val="28"/>
        </w:rPr>
        <w:t xml:space="preserve"> </w:t>
      </w:r>
      <w:r>
        <w:rPr>
          <w:sz w:val="28"/>
          <w:szCs w:val="28"/>
        </w:rPr>
        <w:t>раннего</w:t>
      </w:r>
      <w:r>
        <w:rPr>
          <w:spacing w:val="-1"/>
          <w:sz w:val="28"/>
          <w:szCs w:val="28"/>
        </w:rPr>
        <w:t xml:space="preserve"> </w:t>
      </w:r>
      <w:r>
        <w:rPr>
          <w:sz w:val="28"/>
          <w:szCs w:val="28"/>
        </w:rPr>
        <w:t>возраста (до 3 лет).</w:t>
      </w:r>
    </w:p>
    <w:p w:rsidR="00025E25" w:rsidRDefault="00025E25" w:rsidP="00700952">
      <w:pPr>
        <w:pStyle w:val="af6"/>
        <w:ind w:left="0" w:firstLine="708"/>
        <w:rPr>
          <w:rFonts w:cs="DejaVu Sans"/>
          <w:sz w:val="28"/>
          <w:szCs w:val="28"/>
        </w:rPr>
      </w:pPr>
      <w:r>
        <w:rPr>
          <w:sz w:val="28"/>
          <w:szCs w:val="28"/>
        </w:rPr>
        <w:t>Портрет</w:t>
      </w:r>
      <w:r>
        <w:rPr>
          <w:spacing w:val="-3"/>
          <w:sz w:val="28"/>
          <w:szCs w:val="28"/>
        </w:rPr>
        <w:t xml:space="preserve"> </w:t>
      </w:r>
      <w:r>
        <w:rPr>
          <w:sz w:val="28"/>
          <w:szCs w:val="28"/>
        </w:rPr>
        <w:t>ребенка</w:t>
      </w:r>
      <w:r>
        <w:rPr>
          <w:spacing w:val="-4"/>
          <w:sz w:val="28"/>
          <w:szCs w:val="28"/>
        </w:rPr>
        <w:t xml:space="preserve"> </w:t>
      </w:r>
      <w:r>
        <w:rPr>
          <w:sz w:val="28"/>
          <w:szCs w:val="28"/>
        </w:rPr>
        <w:t>с</w:t>
      </w:r>
      <w:r>
        <w:rPr>
          <w:spacing w:val="-3"/>
          <w:sz w:val="28"/>
          <w:szCs w:val="28"/>
        </w:rPr>
        <w:t xml:space="preserve"> </w:t>
      </w:r>
      <w:r>
        <w:rPr>
          <w:sz w:val="28"/>
          <w:szCs w:val="28"/>
        </w:rPr>
        <w:t>ОВЗ</w:t>
      </w:r>
      <w:r>
        <w:rPr>
          <w:spacing w:val="-1"/>
          <w:sz w:val="28"/>
          <w:szCs w:val="28"/>
        </w:rPr>
        <w:t xml:space="preserve"> </w:t>
      </w:r>
      <w:r>
        <w:rPr>
          <w:sz w:val="28"/>
          <w:szCs w:val="28"/>
        </w:rPr>
        <w:t>младенческого</w:t>
      </w:r>
      <w:r>
        <w:rPr>
          <w:spacing w:val="-2"/>
          <w:sz w:val="28"/>
          <w:szCs w:val="28"/>
        </w:rPr>
        <w:t xml:space="preserve"> </w:t>
      </w:r>
      <w:r>
        <w:rPr>
          <w:sz w:val="28"/>
          <w:szCs w:val="28"/>
        </w:rPr>
        <w:t>и</w:t>
      </w:r>
      <w:r>
        <w:rPr>
          <w:spacing w:val="-2"/>
          <w:sz w:val="28"/>
          <w:szCs w:val="28"/>
        </w:rPr>
        <w:t xml:space="preserve"> </w:t>
      </w:r>
      <w:r>
        <w:rPr>
          <w:sz w:val="28"/>
          <w:szCs w:val="28"/>
        </w:rPr>
        <w:t>раннего</w:t>
      </w:r>
      <w:r>
        <w:rPr>
          <w:spacing w:val="-3"/>
          <w:sz w:val="28"/>
          <w:szCs w:val="28"/>
        </w:rPr>
        <w:t xml:space="preserve"> </w:t>
      </w:r>
      <w:r>
        <w:rPr>
          <w:sz w:val="28"/>
          <w:szCs w:val="28"/>
        </w:rPr>
        <w:t>возраста</w:t>
      </w:r>
      <w:r>
        <w:rPr>
          <w:spacing w:val="-2"/>
          <w:sz w:val="28"/>
          <w:szCs w:val="28"/>
        </w:rPr>
        <w:t xml:space="preserve"> </w:t>
      </w:r>
      <w:r>
        <w:rPr>
          <w:sz w:val="28"/>
          <w:szCs w:val="28"/>
        </w:rPr>
        <w:t>(к</w:t>
      </w:r>
      <w:r>
        <w:rPr>
          <w:spacing w:val="-2"/>
          <w:sz w:val="28"/>
          <w:szCs w:val="28"/>
        </w:rPr>
        <w:t xml:space="preserve"> </w:t>
      </w:r>
      <w:r>
        <w:rPr>
          <w:sz w:val="28"/>
          <w:szCs w:val="28"/>
        </w:rPr>
        <w:t>3-м</w:t>
      </w:r>
      <w:r>
        <w:rPr>
          <w:spacing w:val="-3"/>
          <w:sz w:val="28"/>
          <w:szCs w:val="28"/>
        </w:rPr>
        <w:t xml:space="preserve"> </w:t>
      </w:r>
      <w:r>
        <w:rPr>
          <w:sz w:val="28"/>
          <w:szCs w:val="28"/>
        </w:rPr>
        <w:t>годам)</w:t>
      </w:r>
    </w:p>
    <w:p w:rsidR="00025E25" w:rsidRDefault="00025E25" w:rsidP="00700952">
      <w:pPr>
        <w:pStyle w:val="af6"/>
        <w:tabs>
          <w:tab w:val="left" w:pos="2294"/>
          <w:tab w:val="center" w:pos="4677"/>
        </w:tabs>
        <w:ind w:left="0" w:firstLine="709"/>
        <w:rPr>
          <w:sz w:val="28"/>
          <w:szCs w:val="28"/>
        </w:rPr>
      </w:pPr>
    </w:p>
    <w:tbl>
      <w:tblPr>
        <w:tblW w:w="0" w:type="auto"/>
        <w:tblLook w:val="04A0"/>
      </w:tblPr>
      <w:tblGrid>
        <w:gridCol w:w="2240"/>
        <w:gridCol w:w="2123"/>
        <w:gridCol w:w="5208"/>
      </w:tblGrid>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Направление</w:t>
            </w:r>
          </w:p>
          <w:p w:rsidR="00025E25" w:rsidRDefault="00025E25" w:rsidP="00700952">
            <w:pPr>
              <w:pStyle w:val="af6"/>
              <w:tabs>
                <w:tab w:val="left" w:pos="2294"/>
                <w:tab w:val="center" w:pos="4677"/>
              </w:tabs>
              <w:ind w:left="0" w:firstLine="0"/>
              <w:rPr>
                <w:b/>
                <w:sz w:val="28"/>
              </w:rPr>
            </w:pPr>
            <w:r>
              <w:rPr>
                <w:b/>
                <w:sz w:val="28"/>
              </w:rPr>
              <w:t>воспитания</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Ценности</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Показатели</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Патриотическое</w:t>
            </w:r>
            <w:r>
              <w:rPr>
                <w:sz w:val="28"/>
              </w:rPr>
              <w:tab/>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Родина, природа</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Проявляющий привязанность, любовь к семье, близким, окружающему миру</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Социальное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Человек, семья, дружба,</w:t>
            </w:r>
          </w:p>
          <w:p w:rsidR="00025E25" w:rsidRDefault="00025E25" w:rsidP="00700952">
            <w:pPr>
              <w:pStyle w:val="af6"/>
              <w:tabs>
                <w:tab w:val="left" w:pos="2294"/>
                <w:tab w:val="center" w:pos="4677"/>
              </w:tabs>
              <w:ind w:left="0" w:firstLine="0"/>
              <w:rPr>
                <w:sz w:val="28"/>
              </w:rPr>
            </w:pPr>
            <w:r>
              <w:rPr>
                <w:sz w:val="28"/>
              </w:rPr>
              <w:t>сотрудничество</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Способный понять и принять, что такое "хорошо" и "плохо". Проявляющий интерес к другим детям и способный бесконфликтно играть рядом с ними.</w:t>
            </w:r>
          </w:p>
          <w:p w:rsidR="00025E25" w:rsidRDefault="00025E25" w:rsidP="00700952">
            <w:pPr>
              <w:pStyle w:val="af6"/>
              <w:tabs>
                <w:tab w:val="left" w:pos="2294"/>
                <w:tab w:val="center" w:pos="4677"/>
              </w:tabs>
              <w:ind w:left="0" w:firstLine="0"/>
              <w:rPr>
                <w:sz w:val="28"/>
              </w:rPr>
            </w:pPr>
            <w:r>
              <w:rPr>
                <w:sz w:val="28"/>
              </w:rPr>
              <w:t>Проявляющий позицию "Я сам!". Доброжелательный,</w:t>
            </w:r>
            <w:r>
              <w:rPr>
                <w:sz w:val="28"/>
              </w:rPr>
              <w:tab/>
              <w:t>проявляющий сочувствие, доброту.</w:t>
            </w:r>
          </w:p>
          <w:p w:rsidR="00025E25" w:rsidRDefault="00025E25" w:rsidP="00700952">
            <w:pPr>
              <w:pStyle w:val="af6"/>
              <w:tabs>
                <w:tab w:val="left" w:pos="2294"/>
                <w:tab w:val="center" w:pos="4677"/>
              </w:tabs>
              <w:ind w:left="0" w:firstLine="0"/>
              <w:rPr>
                <w:sz w:val="28"/>
              </w:rPr>
            </w:pPr>
            <w:r>
              <w:rPr>
                <w:sz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025E25" w:rsidRDefault="00025E25" w:rsidP="00700952">
            <w:pPr>
              <w:pStyle w:val="af6"/>
              <w:tabs>
                <w:tab w:val="left" w:pos="2294"/>
                <w:tab w:val="center" w:pos="4677"/>
              </w:tabs>
              <w:ind w:left="0" w:firstLine="0"/>
              <w:rPr>
                <w:sz w:val="28"/>
              </w:rPr>
            </w:pPr>
            <w:r>
              <w:rPr>
                <w:sz w:val="28"/>
              </w:rPr>
              <w:t xml:space="preserve">Способный к самостоятельным </w:t>
            </w:r>
            <w:r>
              <w:rPr>
                <w:sz w:val="28"/>
              </w:rPr>
              <w:lastRenderedPageBreak/>
              <w:t>(свободным) активным действиям в общении. Способный общаться с другими людьми с помощью вербальных и невербальных средств общения.</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lastRenderedPageBreak/>
              <w:t>Познавательное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Знание</w:t>
            </w:r>
            <w:r>
              <w:rPr>
                <w:sz w:val="28"/>
              </w:rPr>
              <w:tab/>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 xml:space="preserve">Проявляющий интерес к окружающему миру и активность в поведении и деятельности. </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Физическое и оздоровительное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Здоровье</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Выполняющий</w:t>
            </w:r>
            <w:r>
              <w:rPr>
                <w:sz w:val="28"/>
              </w:rPr>
              <w:tab/>
              <w:t xml:space="preserve">действия </w:t>
            </w:r>
            <w:r>
              <w:rPr>
                <w:sz w:val="28"/>
              </w:rPr>
              <w:tab/>
              <w:t xml:space="preserve">по самообслуживанию: моет  руки, самостоятельно ест, ложится спать. Стремящийся быть опрятным. Проявляющий интерес к физической активности. </w:t>
            </w:r>
          </w:p>
          <w:p w:rsidR="00025E25" w:rsidRDefault="00025E25" w:rsidP="00700952">
            <w:pPr>
              <w:pStyle w:val="af6"/>
              <w:tabs>
                <w:tab w:val="left" w:pos="2294"/>
                <w:tab w:val="center" w:pos="4677"/>
              </w:tabs>
              <w:ind w:left="0" w:firstLine="0"/>
              <w:rPr>
                <w:sz w:val="28"/>
              </w:rPr>
            </w:pPr>
            <w:r>
              <w:rPr>
                <w:sz w:val="28"/>
              </w:rPr>
              <w:t>Соблюдающий элементарные правила безопасности в быту, в Организации, на природе.</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Трудовое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Труд</w:t>
            </w:r>
            <w:r>
              <w:rPr>
                <w:sz w:val="28"/>
              </w:rPr>
              <w:tab/>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Поддерживающий элементарный порядок в окружающей обстановке.</w:t>
            </w:r>
          </w:p>
          <w:p w:rsidR="00025E25" w:rsidRDefault="00025E25" w:rsidP="00700952">
            <w:pPr>
              <w:pStyle w:val="af6"/>
              <w:tabs>
                <w:tab w:val="left" w:pos="2294"/>
                <w:tab w:val="center" w:pos="4677"/>
              </w:tabs>
              <w:ind w:left="0" w:firstLine="0"/>
              <w:rPr>
                <w:sz w:val="28"/>
              </w:rPr>
            </w:pPr>
            <w:r>
              <w:rPr>
                <w:sz w:val="28"/>
              </w:rPr>
              <w:t>Стремящийся помогать педагогическому работнику в доступных действиях.</w:t>
            </w:r>
          </w:p>
          <w:p w:rsidR="00025E25" w:rsidRDefault="00025E25" w:rsidP="00700952">
            <w:pPr>
              <w:pStyle w:val="af6"/>
              <w:tabs>
                <w:tab w:val="left" w:pos="2294"/>
                <w:tab w:val="center" w:pos="4677"/>
              </w:tabs>
              <w:ind w:left="0" w:firstLine="0"/>
              <w:rPr>
                <w:sz w:val="28"/>
              </w:rPr>
            </w:pPr>
            <w:r>
              <w:rPr>
                <w:sz w:val="28"/>
              </w:rPr>
              <w:t>Стремящийся к самостоятельности в самообслуживании, в быту, в игре, в продуктивных видах деятельности.</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Этико-эстетическое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Культура и красота</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Эмоционально</w:t>
            </w:r>
            <w:r>
              <w:rPr>
                <w:sz w:val="28"/>
              </w:rPr>
              <w:tab/>
              <w:t xml:space="preserve">отзывчивый </w:t>
            </w:r>
            <w:r>
              <w:rPr>
                <w:sz w:val="28"/>
              </w:rPr>
              <w:tab/>
              <w:t>к красоте. Проявляющий интерес и желание заниматься продуктивными видами деятельности.</w:t>
            </w:r>
          </w:p>
        </w:tc>
      </w:tr>
    </w:tbl>
    <w:p w:rsidR="00025E25" w:rsidRDefault="00025E25" w:rsidP="00700952">
      <w:pPr>
        <w:pStyle w:val="af6"/>
        <w:tabs>
          <w:tab w:val="left" w:pos="2294"/>
          <w:tab w:val="center" w:pos="4677"/>
        </w:tabs>
        <w:ind w:left="0"/>
        <w:rPr>
          <w:b/>
          <w:sz w:val="28"/>
        </w:rPr>
      </w:pPr>
    </w:p>
    <w:p w:rsidR="00025E25" w:rsidRDefault="00025E25" w:rsidP="00700952">
      <w:pPr>
        <w:pStyle w:val="af"/>
        <w:widowControl w:val="0"/>
        <w:tabs>
          <w:tab w:val="left" w:pos="1676"/>
        </w:tabs>
        <w:autoSpaceDE w:val="0"/>
        <w:autoSpaceDN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Целевые</w:t>
      </w:r>
      <w:r>
        <w:rPr>
          <w:rFonts w:ascii="Times New Roman" w:hAnsi="Times New Roman" w:cs="Times New Roman"/>
          <w:b/>
          <w:spacing w:val="31"/>
          <w:sz w:val="28"/>
          <w:szCs w:val="28"/>
        </w:rPr>
        <w:t xml:space="preserve"> </w:t>
      </w:r>
      <w:r>
        <w:rPr>
          <w:rFonts w:ascii="Times New Roman" w:hAnsi="Times New Roman" w:cs="Times New Roman"/>
          <w:b/>
          <w:sz w:val="28"/>
          <w:szCs w:val="28"/>
        </w:rPr>
        <w:t>ориентиры</w:t>
      </w:r>
      <w:r>
        <w:rPr>
          <w:rFonts w:ascii="Times New Roman" w:hAnsi="Times New Roman" w:cs="Times New Roman"/>
          <w:b/>
          <w:spacing w:val="33"/>
          <w:sz w:val="28"/>
          <w:szCs w:val="28"/>
        </w:rPr>
        <w:t xml:space="preserve"> </w:t>
      </w:r>
      <w:r>
        <w:rPr>
          <w:rFonts w:ascii="Times New Roman" w:hAnsi="Times New Roman" w:cs="Times New Roman"/>
          <w:b/>
          <w:sz w:val="28"/>
          <w:szCs w:val="28"/>
        </w:rPr>
        <w:t>воспитательной</w:t>
      </w:r>
      <w:r>
        <w:rPr>
          <w:rFonts w:ascii="Times New Roman" w:hAnsi="Times New Roman" w:cs="Times New Roman"/>
          <w:b/>
          <w:spacing w:val="33"/>
          <w:sz w:val="28"/>
          <w:szCs w:val="28"/>
        </w:rPr>
        <w:t xml:space="preserve"> </w:t>
      </w:r>
      <w:r>
        <w:rPr>
          <w:rFonts w:ascii="Times New Roman" w:hAnsi="Times New Roman" w:cs="Times New Roman"/>
          <w:b/>
          <w:sz w:val="28"/>
          <w:szCs w:val="28"/>
        </w:rPr>
        <w:t>работы</w:t>
      </w:r>
      <w:r>
        <w:rPr>
          <w:rFonts w:ascii="Times New Roman" w:hAnsi="Times New Roman" w:cs="Times New Roman"/>
          <w:b/>
          <w:spacing w:val="33"/>
          <w:sz w:val="28"/>
          <w:szCs w:val="28"/>
        </w:rPr>
        <w:t xml:space="preserve"> </w:t>
      </w:r>
      <w:r>
        <w:rPr>
          <w:rFonts w:ascii="Times New Roman" w:hAnsi="Times New Roman" w:cs="Times New Roman"/>
          <w:b/>
          <w:sz w:val="28"/>
          <w:szCs w:val="28"/>
        </w:rPr>
        <w:t>для</w:t>
      </w:r>
      <w:r>
        <w:rPr>
          <w:rFonts w:ascii="Times New Roman" w:hAnsi="Times New Roman" w:cs="Times New Roman"/>
          <w:b/>
          <w:spacing w:val="33"/>
          <w:sz w:val="28"/>
          <w:szCs w:val="28"/>
        </w:rPr>
        <w:t xml:space="preserve"> </w:t>
      </w:r>
      <w:r>
        <w:rPr>
          <w:rFonts w:ascii="Times New Roman" w:hAnsi="Times New Roman" w:cs="Times New Roman"/>
          <w:b/>
          <w:sz w:val="28"/>
          <w:szCs w:val="28"/>
        </w:rPr>
        <w:t>обучающихся</w:t>
      </w:r>
      <w:r>
        <w:rPr>
          <w:rFonts w:ascii="Times New Roman" w:hAnsi="Times New Roman" w:cs="Times New Roman"/>
          <w:b/>
          <w:spacing w:val="33"/>
          <w:sz w:val="28"/>
          <w:szCs w:val="28"/>
        </w:rPr>
        <w:t xml:space="preserve"> </w:t>
      </w:r>
      <w:r>
        <w:rPr>
          <w:rFonts w:ascii="Times New Roman" w:hAnsi="Times New Roman" w:cs="Times New Roman"/>
          <w:b/>
          <w:sz w:val="28"/>
          <w:szCs w:val="28"/>
        </w:rPr>
        <w:t>с</w:t>
      </w:r>
      <w:r>
        <w:rPr>
          <w:rFonts w:ascii="Times New Roman" w:hAnsi="Times New Roman" w:cs="Times New Roman"/>
          <w:b/>
          <w:spacing w:val="32"/>
          <w:sz w:val="28"/>
          <w:szCs w:val="28"/>
        </w:rPr>
        <w:t xml:space="preserve"> </w:t>
      </w:r>
      <w:r>
        <w:rPr>
          <w:rFonts w:ascii="Times New Roman" w:hAnsi="Times New Roman" w:cs="Times New Roman"/>
          <w:b/>
          <w:sz w:val="28"/>
          <w:szCs w:val="28"/>
        </w:rPr>
        <w:t>ОВЗ</w:t>
      </w:r>
      <w:r>
        <w:rPr>
          <w:rFonts w:ascii="Times New Roman" w:hAnsi="Times New Roman" w:cs="Times New Roman"/>
          <w:b/>
          <w:spacing w:val="32"/>
          <w:sz w:val="28"/>
          <w:szCs w:val="28"/>
        </w:rPr>
        <w:t xml:space="preserve"> </w:t>
      </w:r>
      <w:r>
        <w:rPr>
          <w:rFonts w:ascii="Times New Roman" w:hAnsi="Times New Roman" w:cs="Times New Roman"/>
          <w:b/>
          <w:sz w:val="28"/>
          <w:szCs w:val="28"/>
        </w:rPr>
        <w:t>дошкольного</w:t>
      </w:r>
      <w:r>
        <w:rPr>
          <w:rFonts w:ascii="Times New Roman" w:hAnsi="Times New Roman" w:cs="Times New Roman"/>
          <w:b/>
          <w:spacing w:val="-57"/>
          <w:sz w:val="28"/>
          <w:szCs w:val="28"/>
        </w:rPr>
        <w:t xml:space="preserve"> </w:t>
      </w:r>
      <w:r>
        <w:rPr>
          <w:rFonts w:ascii="Times New Roman" w:hAnsi="Times New Roman" w:cs="Times New Roman"/>
          <w:b/>
          <w:sz w:val="28"/>
          <w:szCs w:val="28"/>
        </w:rPr>
        <w:t>возраста</w:t>
      </w:r>
      <w:r>
        <w:rPr>
          <w:rFonts w:ascii="Times New Roman" w:hAnsi="Times New Roman" w:cs="Times New Roman"/>
          <w:b/>
          <w:spacing w:val="-1"/>
          <w:sz w:val="28"/>
          <w:szCs w:val="28"/>
        </w:rPr>
        <w:t xml:space="preserve"> </w:t>
      </w:r>
      <w:r>
        <w:rPr>
          <w:rFonts w:ascii="Times New Roman" w:hAnsi="Times New Roman" w:cs="Times New Roman"/>
          <w:b/>
          <w:sz w:val="28"/>
          <w:szCs w:val="28"/>
        </w:rPr>
        <w:t>(до 8 лет).</w:t>
      </w:r>
    </w:p>
    <w:p w:rsidR="00025E25" w:rsidRDefault="00025E25" w:rsidP="00700952">
      <w:pPr>
        <w:pStyle w:val="af6"/>
        <w:ind w:left="0"/>
        <w:jc w:val="center"/>
        <w:rPr>
          <w:b/>
          <w:sz w:val="28"/>
          <w:szCs w:val="28"/>
        </w:rPr>
      </w:pPr>
      <w:r>
        <w:rPr>
          <w:b/>
          <w:sz w:val="28"/>
          <w:szCs w:val="28"/>
        </w:rPr>
        <w:t>Портрет</w:t>
      </w:r>
      <w:r>
        <w:rPr>
          <w:b/>
          <w:spacing w:val="-3"/>
          <w:sz w:val="28"/>
          <w:szCs w:val="28"/>
        </w:rPr>
        <w:t xml:space="preserve"> </w:t>
      </w:r>
      <w:r>
        <w:rPr>
          <w:b/>
          <w:sz w:val="28"/>
          <w:szCs w:val="28"/>
        </w:rPr>
        <w:t>ребенка</w:t>
      </w:r>
      <w:r>
        <w:rPr>
          <w:b/>
          <w:spacing w:val="-4"/>
          <w:sz w:val="28"/>
          <w:szCs w:val="28"/>
        </w:rPr>
        <w:t xml:space="preserve"> </w:t>
      </w:r>
      <w:r>
        <w:rPr>
          <w:b/>
          <w:sz w:val="28"/>
          <w:szCs w:val="28"/>
        </w:rPr>
        <w:t>с</w:t>
      </w:r>
      <w:r>
        <w:rPr>
          <w:b/>
          <w:spacing w:val="-3"/>
          <w:sz w:val="28"/>
          <w:szCs w:val="28"/>
        </w:rPr>
        <w:t xml:space="preserve"> </w:t>
      </w:r>
      <w:r>
        <w:rPr>
          <w:b/>
          <w:sz w:val="28"/>
          <w:szCs w:val="28"/>
        </w:rPr>
        <w:t>ОВЗ</w:t>
      </w:r>
      <w:r>
        <w:rPr>
          <w:b/>
          <w:spacing w:val="-1"/>
          <w:sz w:val="28"/>
          <w:szCs w:val="28"/>
        </w:rPr>
        <w:t xml:space="preserve"> </w:t>
      </w:r>
      <w:r>
        <w:rPr>
          <w:b/>
          <w:sz w:val="28"/>
          <w:szCs w:val="28"/>
        </w:rPr>
        <w:t>дошкольного</w:t>
      </w:r>
      <w:r>
        <w:rPr>
          <w:b/>
          <w:spacing w:val="-2"/>
          <w:sz w:val="28"/>
          <w:szCs w:val="28"/>
        </w:rPr>
        <w:t xml:space="preserve"> </w:t>
      </w:r>
      <w:r>
        <w:rPr>
          <w:b/>
          <w:sz w:val="28"/>
          <w:szCs w:val="28"/>
        </w:rPr>
        <w:t>возраста</w:t>
      </w:r>
      <w:r>
        <w:rPr>
          <w:b/>
          <w:spacing w:val="-2"/>
          <w:sz w:val="28"/>
          <w:szCs w:val="28"/>
        </w:rPr>
        <w:t xml:space="preserve"> </w:t>
      </w:r>
      <w:r>
        <w:rPr>
          <w:b/>
          <w:sz w:val="28"/>
          <w:szCs w:val="28"/>
        </w:rPr>
        <w:t>(к</w:t>
      </w:r>
      <w:r>
        <w:rPr>
          <w:b/>
          <w:spacing w:val="-2"/>
          <w:sz w:val="28"/>
          <w:szCs w:val="28"/>
        </w:rPr>
        <w:t xml:space="preserve"> </w:t>
      </w:r>
      <w:r>
        <w:rPr>
          <w:b/>
          <w:sz w:val="28"/>
          <w:szCs w:val="28"/>
        </w:rPr>
        <w:t>8-ми</w:t>
      </w:r>
      <w:r>
        <w:rPr>
          <w:b/>
          <w:spacing w:val="-1"/>
          <w:sz w:val="28"/>
          <w:szCs w:val="28"/>
        </w:rPr>
        <w:t xml:space="preserve"> </w:t>
      </w:r>
      <w:r>
        <w:rPr>
          <w:b/>
          <w:sz w:val="28"/>
          <w:szCs w:val="28"/>
        </w:rPr>
        <w:t>годам)</w:t>
      </w:r>
    </w:p>
    <w:tbl>
      <w:tblPr>
        <w:tblW w:w="0" w:type="auto"/>
        <w:tblLook w:val="04A0"/>
      </w:tblPr>
      <w:tblGrid>
        <w:gridCol w:w="2240"/>
        <w:gridCol w:w="2123"/>
        <w:gridCol w:w="5208"/>
      </w:tblGrid>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Направление</w:t>
            </w:r>
          </w:p>
          <w:p w:rsidR="00025E25" w:rsidRDefault="00025E25" w:rsidP="00700952">
            <w:pPr>
              <w:pStyle w:val="af6"/>
              <w:tabs>
                <w:tab w:val="left" w:pos="2294"/>
                <w:tab w:val="center" w:pos="4677"/>
              </w:tabs>
              <w:ind w:left="0" w:firstLine="0"/>
              <w:rPr>
                <w:b/>
                <w:sz w:val="28"/>
              </w:rPr>
            </w:pPr>
            <w:r>
              <w:rPr>
                <w:b/>
                <w:sz w:val="28"/>
              </w:rPr>
              <w:t>Воспитания</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Ценности</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b/>
                <w:sz w:val="28"/>
              </w:rPr>
            </w:pPr>
            <w:r>
              <w:rPr>
                <w:b/>
                <w:sz w:val="28"/>
              </w:rPr>
              <w:t>Показатели</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Патриотическое</w:t>
            </w:r>
            <w:r>
              <w:rPr>
                <w:sz w:val="28"/>
              </w:rPr>
              <w:tab/>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Родина, природа</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Социальное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Человек, семья, дружба,</w:t>
            </w:r>
          </w:p>
          <w:p w:rsidR="00025E25" w:rsidRDefault="00025E25" w:rsidP="00700952">
            <w:pPr>
              <w:pStyle w:val="af6"/>
              <w:tabs>
                <w:tab w:val="left" w:pos="2294"/>
                <w:tab w:val="center" w:pos="4677"/>
              </w:tabs>
              <w:ind w:left="0" w:firstLine="0"/>
              <w:rPr>
                <w:sz w:val="28"/>
              </w:rPr>
            </w:pPr>
            <w:r>
              <w:rPr>
                <w:sz w:val="28"/>
              </w:rPr>
              <w:t>сотрудничество</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w:t>
            </w:r>
            <w:r>
              <w:rPr>
                <w:sz w:val="28"/>
              </w:rPr>
              <w:lastRenderedPageBreak/>
              <w:t>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w:t>
            </w:r>
            <w:r>
              <w:rPr>
                <w:sz w:val="28"/>
              </w:rPr>
              <w:tab/>
              <w:t>с педагогическим работником и другими детьми</w:t>
            </w:r>
          </w:p>
          <w:p w:rsidR="00025E25" w:rsidRDefault="00025E25" w:rsidP="00700952">
            <w:pPr>
              <w:pStyle w:val="af6"/>
              <w:tabs>
                <w:tab w:val="left" w:pos="2294"/>
                <w:tab w:val="center" w:pos="4677"/>
              </w:tabs>
              <w:ind w:left="0" w:firstLine="0"/>
              <w:rPr>
                <w:sz w:val="28"/>
              </w:rPr>
            </w:pPr>
            <w:r>
              <w:rPr>
                <w:sz w:val="28"/>
              </w:rPr>
              <w:t>на основе общих интересов и дел.</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lastRenderedPageBreak/>
              <w:t>Познавательное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Знание</w:t>
            </w:r>
            <w:r>
              <w:rPr>
                <w:sz w:val="28"/>
              </w:rPr>
              <w:tab/>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Любознательный,</w:t>
            </w:r>
            <w:r>
              <w:rPr>
                <w:sz w:val="28"/>
              </w:rPr>
              <w:tab/>
            </w:r>
            <w:r>
              <w:rPr>
                <w:sz w:val="28"/>
              </w:rPr>
              <w:tab/>
              <w:t>наблюдательный, испытывающий</w:t>
            </w:r>
            <w:r>
              <w:rPr>
                <w:sz w:val="28"/>
              </w:rPr>
              <w:tab/>
              <w:t>потребность</w:t>
            </w:r>
            <w:r>
              <w:rPr>
                <w:sz w:val="28"/>
              </w:rPr>
              <w:tab/>
              <w:t>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Физическое и оздоровительное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Здоровье</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Трудовое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Труд</w:t>
            </w:r>
            <w:r>
              <w:rPr>
                <w:sz w:val="28"/>
              </w:rPr>
              <w:tab/>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25E25" w:rsidTr="00025E25">
        <w:tc>
          <w:tcPr>
            <w:tcW w:w="2238"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Этико-эстетическое</w:t>
            </w:r>
          </w:p>
        </w:tc>
        <w:tc>
          <w:tcPr>
            <w:tcW w:w="2123"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Культура и красота</w:t>
            </w:r>
          </w:p>
        </w:tc>
        <w:tc>
          <w:tcPr>
            <w:tcW w:w="5210" w:type="dxa"/>
            <w:tcBorders>
              <w:top w:val="single" w:sz="4" w:space="0" w:color="auto"/>
              <w:left w:val="single" w:sz="4" w:space="0" w:color="auto"/>
              <w:bottom w:val="single" w:sz="4" w:space="0" w:color="auto"/>
              <w:right w:val="single" w:sz="4" w:space="0" w:color="auto"/>
            </w:tcBorders>
            <w:hideMark/>
          </w:tcPr>
          <w:p w:rsidR="00025E25" w:rsidRDefault="00025E25" w:rsidP="00700952">
            <w:pPr>
              <w:pStyle w:val="af6"/>
              <w:tabs>
                <w:tab w:val="left" w:pos="2294"/>
                <w:tab w:val="center" w:pos="4677"/>
              </w:tabs>
              <w:ind w:left="0" w:firstLine="0"/>
              <w:rPr>
                <w:sz w:val="28"/>
              </w:rPr>
            </w:pPr>
            <w:r>
              <w:rPr>
                <w:sz w:val="28"/>
              </w:rPr>
              <w:t>Способный воспринимать</w:t>
            </w:r>
            <w:r>
              <w:rPr>
                <w:sz w:val="28"/>
              </w:rPr>
              <w:tab/>
              <w:t>и чувствовать</w:t>
            </w:r>
          </w:p>
          <w:p w:rsidR="00025E25" w:rsidRDefault="00025E25" w:rsidP="00700952">
            <w:pPr>
              <w:pStyle w:val="af6"/>
              <w:tabs>
                <w:tab w:val="left" w:pos="2294"/>
                <w:tab w:val="center" w:pos="4677"/>
              </w:tabs>
              <w:ind w:left="0" w:firstLine="0"/>
              <w:rPr>
                <w:sz w:val="28"/>
              </w:rPr>
            </w:pPr>
            <w:r>
              <w:rPr>
                <w:sz w:val="28"/>
              </w:rPr>
              <w:t>Прекрасное в быту, природе, поступках,</w:t>
            </w:r>
            <w:r>
              <w:t xml:space="preserve"> </w:t>
            </w:r>
            <w:r>
              <w:rPr>
                <w:sz w:val="28"/>
              </w:rPr>
              <w:t>искусстве, стремящийся к отображению прекрасного в продуктивных видах деятельности, обладающий зачатками</w:t>
            </w:r>
          </w:p>
          <w:p w:rsidR="00025E25" w:rsidRDefault="00025E25" w:rsidP="00700952">
            <w:pPr>
              <w:pStyle w:val="af6"/>
              <w:tabs>
                <w:tab w:val="left" w:pos="2294"/>
                <w:tab w:val="center" w:pos="4677"/>
              </w:tabs>
              <w:ind w:left="0" w:firstLine="0"/>
              <w:rPr>
                <w:sz w:val="28"/>
              </w:rPr>
            </w:pPr>
            <w:r>
              <w:rPr>
                <w:sz w:val="28"/>
              </w:rPr>
              <w:t xml:space="preserve">художественно-эстетического вкуса. </w:t>
            </w:r>
          </w:p>
        </w:tc>
      </w:tr>
    </w:tbl>
    <w:p w:rsidR="0058408F" w:rsidRPr="002D78F8" w:rsidRDefault="0058408F" w:rsidP="00700952">
      <w:pPr>
        <w:pStyle w:val="af6"/>
        <w:ind w:left="0" w:firstLine="709"/>
        <w:jc w:val="left"/>
        <w:rPr>
          <w:sz w:val="28"/>
          <w:szCs w:val="28"/>
          <w:highlight w:val="yellow"/>
        </w:rPr>
      </w:pPr>
    </w:p>
    <w:p w:rsidR="00025E25" w:rsidRDefault="00025E25" w:rsidP="00700952">
      <w:pPr>
        <w:pStyle w:val="af3"/>
        <w:widowControl w:val="0"/>
        <w:tabs>
          <w:tab w:val="left" w:pos="2294"/>
          <w:tab w:val="center" w:pos="4677"/>
        </w:tabs>
        <w:suppressAutoHyphens/>
        <w:spacing w:before="0" w:beforeAutospacing="0" w:after="0" w:afterAutospacing="0"/>
        <w:jc w:val="center"/>
        <w:rPr>
          <w:rFonts w:eastAsia="DejaVu Sans"/>
          <w:b/>
          <w:kern w:val="2"/>
          <w:sz w:val="28"/>
          <w:lang w:eastAsia="hi-IN" w:bidi="hi-IN"/>
        </w:rPr>
      </w:pPr>
      <w:r>
        <w:rPr>
          <w:rFonts w:eastAsia="DejaVu Sans"/>
          <w:b/>
          <w:kern w:val="2"/>
          <w:sz w:val="28"/>
          <w:lang w:eastAsia="hi-IN" w:bidi="hi-IN"/>
        </w:rPr>
        <w:t>2.</w:t>
      </w:r>
      <w:r w:rsidR="00CA26D9">
        <w:rPr>
          <w:rFonts w:eastAsia="DejaVu Sans"/>
          <w:b/>
          <w:kern w:val="2"/>
          <w:sz w:val="28"/>
          <w:lang w:eastAsia="hi-IN" w:bidi="hi-IN"/>
        </w:rPr>
        <w:t>8</w:t>
      </w:r>
      <w:r>
        <w:rPr>
          <w:rFonts w:eastAsia="DejaVu Sans"/>
          <w:b/>
          <w:kern w:val="2"/>
          <w:sz w:val="28"/>
          <w:lang w:eastAsia="hi-IN" w:bidi="hi-IN"/>
        </w:rPr>
        <w:t>.2. Содержательный раздел рабочей программы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kern w:val="2"/>
          <w:sz w:val="28"/>
          <w:szCs w:val="28"/>
          <w:lang w:eastAsia="hi-IN" w:bidi="hi-IN"/>
        </w:rPr>
      </w:pPr>
      <w:r>
        <w:rPr>
          <w:rFonts w:eastAsia="DejaVu Sans"/>
          <w:b/>
          <w:kern w:val="2"/>
          <w:sz w:val="28"/>
          <w:szCs w:val="28"/>
          <w:lang w:eastAsia="hi-IN" w:bidi="hi-IN"/>
        </w:rPr>
        <w:t>Содержание воспитательной работы по направлениям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w:t>
      </w:r>
      <w:r>
        <w:rPr>
          <w:rFonts w:eastAsia="DejaVu Sans"/>
          <w:kern w:val="2"/>
          <w:sz w:val="28"/>
          <w:szCs w:val="28"/>
          <w:lang w:eastAsia="hi-IN" w:bidi="hi-IN"/>
        </w:rPr>
        <w:lastRenderedPageBreak/>
        <w:t>духовно-нравственных и социокультурных ценностей, принятых в обществе правил и норм поведения в интересах человека, семьи, общества:</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социально-коммуникативное развитие; познавательное развитие;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речевое развитие;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художественно-эстетическое развитие; физическое развитие.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Патриотическое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Родина и природа лежат в основе патриотического направления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25E25" w:rsidRDefault="00025E25" w:rsidP="004D1F50">
      <w:pPr>
        <w:pStyle w:val="af3"/>
        <w:widowControl w:val="0"/>
        <w:numPr>
          <w:ilvl w:val="0"/>
          <w:numId w:val="32"/>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25E25" w:rsidRDefault="00025E25" w:rsidP="004D1F50">
      <w:pPr>
        <w:pStyle w:val="af3"/>
        <w:widowControl w:val="0"/>
        <w:numPr>
          <w:ilvl w:val="0"/>
          <w:numId w:val="32"/>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эмоционально-ценностный, характеризующийся любовью к Родине - России, уважением к своему народу, народу России в целом;</w:t>
      </w:r>
    </w:p>
    <w:p w:rsidR="00025E25" w:rsidRDefault="00025E25" w:rsidP="004D1F50">
      <w:pPr>
        <w:pStyle w:val="af3"/>
        <w:widowControl w:val="0"/>
        <w:numPr>
          <w:ilvl w:val="0"/>
          <w:numId w:val="32"/>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Задачи патриотического воспитания:</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1)</w:t>
      </w:r>
      <w:r>
        <w:rPr>
          <w:rFonts w:eastAsia="DejaVu Sans"/>
          <w:kern w:val="2"/>
          <w:sz w:val="28"/>
          <w:szCs w:val="28"/>
          <w:lang w:eastAsia="hi-IN" w:bidi="hi-IN"/>
        </w:rPr>
        <w:tab/>
        <w:t>формирование любви к родному краю, родной природе, родному языку, культурному наследию своего народа;</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2)</w:t>
      </w:r>
      <w:r>
        <w:rPr>
          <w:rFonts w:eastAsia="DejaVu Sans"/>
          <w:kern w:val="2"/>
          <w:sz w:val="28"/>
          <w:szCs w:val="28"/>
          <w:lang w:eastAsia="hi-IN" w:bidi="hi-IN"/>
        </w:rPr>
        <w:tab/>
        <w:t>воспитание любви, уважения</w:t>
      </w:r>
      <w:r>
        <w:rPr>
          <w:rFonts w:eastAsia="DejaVu Sans"/>
          <w:kern w:val="2"/>
          <w:sz w:val="28"/>
          <w:szCs w:val="28"/>
          <w:lang w:eastAsia="hi-IN" w:bidi="hi-IN"/>
        </w:rPr>
        <w:tab/>
        <w:t xml:space="preserve"> к своим национальным особенностям</w:t>
      </w:r>
      <w:r>
        <w:rPr>
          <w:rFonts w:eastAsia="DejaVu Sans"/>
          <w:kern w:val="2"/>
          <w:sz w:val="28"/>
          <w:szCs w:val="28"/>
          <w:lang w:eastAsia="hi-IN" w:bidi="hi-IN"/>
        </w:rPr>
        <w:tab/>
        <w:t>и чувства собственного достоинства как представителя своего народа;</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3)</w:t>
      </w:r>
      <w:r>
        <w:rPr>
          <w:rFonts w:eastAsia="DejaVu Sans"/>
          <w:kern w:val="2"/>
          <w:sz w:val="28"/>
          <w:szCs w:val="28"/>
          <w:lang w:eastAsia="hi-IN" w:bidi="hi-IN"/>
        </w:rPr>
        <w:tab/>
        <w:t>воспитание уважительного</w:t>
      </w:r>
      <w:r>
        <w:rPr>
          <w:rFonts w:eastAsia="DejaVu Sans"/>
          <w:kern w:val="2"/>
          <w:sz w:val="28"/>
          <w:szCs w:val="28"/>
          <w:lang w:eastAsia="hi-IN" w:bidi="hi-IN"/>
        </w:rPr>
        <w:tab/>
        <w:t>отношения</w:t>
      </w:r>
      <w:r>
        <w:rPr>
          <w:rFonts w:eastAsia="DejaVu Sans"/>
          <w:kern w:val="2"/>
          <w:sz w:val="28"/>
          <w:szCs w:val="28"/>
          <w:lang w:eastAsia="hi-IN" w:bidi="hi-IN"/>
        </w:rPr>
        <w:tab/>
        <w:t>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4)</w:t>
      </w:r>
      <w:r>
        <w:rPr>
          <w:rFonts w:eastAsia="DejaVu Sans"/>
          <w:kern w:val="2"/>
          <w:sz w:val="28"/>
          <w:szCs w:val="28"/>
          <w:lang w:eastAsia="hi-IN" w:bidi="hi-IN"/>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25E25" w:rsidRDefault="00025E25" w:rsidP="004D1F50">
      <w:pPr>
        <w:pStyle w:val="af3"/>
        <w:widowControl w:val="0"/>
        <w:numPr>
          <w:ilvl w:val="0"/>
          <w:numId w:val="32"/>
        </w:numPr>
        <w:tabs>
          <w:tab w:val="left" w:pos="1134"/>
          <w:tab w:val="left" w:pos="2294"/>
          <w:tab w:val="center" w:pos="4677"/>
        </w:tabs>
        <w:suppressAutoHyphens/>
        <w:spacing w:before="0" w:beforeAutospacing="0" w:after="0" w:afterAutospacing="0"/>
        <w:ind w:left="0" w:firstLine="567"/>
        <w:contextualSpacing/>
        <w:jc w:val="both"/>
        <w:rPr>
          <w:rFonts w:eastAsia="DejaVu Sans"/>
          <w:kern w:val="2"/>
          <w:sz w:val="28"/>
          <w:szCs w:val="28"/>
          <w:lang w:eastAsia="hi-IN" w:bidi="hi-IN"/>
        </w:rPr>
      </w:pPr>
      <w:r>
        <w:rPr>
          <w:rFonts w:eastAsia="DejaVu Sans"/>
          <w:kern w:val="2"/>
          <w:sz w:val="28"/>
          <w:szCs w:val="28"/>
          <w:lang w:eastAsia="hi-IN" w:bidi="hi-IN"/>
        </w:rPr>
        <w:lastRenderedPageBreak/>
        <w:t>ознакомлении обучающихся с ОВЗ с историей, героями, культурой, традициями России и своего народа;</w:t>
      </w:r>
    </w:p>
    <w:p w:rsidR="00025E25" w:rsidRDefault="00025E25" w:rsidP="004D1F50">
      <w:pPr>
        <w:pStyle w:val="af3"/>
        <w:widowControl w:val="0"/>
        <w:numPr>
          <w:ilvl w:val="0"/>
          <w:numId w:val="32"/>
        </w:numPr>
        <w:tabs>
          <w:tab w:val="left" w:pos="1134"/>
          <w:tab w:val="left" w:pos="2294"/>
          <w:tab w:val="center" w:pos="4677"/>
        </w:tabs>
        <w:suppressAutoHyphens/>
        <w:spacing w:before="0" w:beforeAutospacing="0" w:after="0" w:afterAutospacing="0"/>
        <w:ind w:left="0" w:firstLine="567"/>
        <w:contextualSpacing/>
        <w:jc w:val="both"/>
        <w:rPr>
          <w:rFonts w:eastAsia="DejaVu Sans"/>
          <w:kern w:val="2"/>
          <w:sz w:val="28"/>
          <w:szCs w:val="28"/>
          <w:lang w:eastAsia="hi-IN" w:bidi="hi-IN"/>
        </w:rPr>
      </w:pPr>
      <w:r>
        <w:rPr>
          <w:rFonts w:eastAsia="DejaVu Sans"/>
          <w:kern w:val="2"/>
          <w:sz w:val="28"/>
          <w:szCs w:val="28"/>
          <w:lang w:eastAsia="hi-IN" w:bidi="hi-IN"/>
        </w:rPr>
        <w:t>организации</w:t>
      </w:r>
      <w:r>
        <w:rPr>
          <w:rFonts w:eastAsia="DejaVu Sans"/>
          <w:kern w:val="2"/>
          <w:sz w:val="28"/>
          <w:szCs w:val="28"/>
          <w:lang w:eastAsia="hi-IN" w:bidi="hi-IN"/>
        </w:rPr>
        <w:tab/>
        <w:t>коллективных</w:t>
      </w:r>
      <w:r>
        <w:rPr>
          <w:rFonts w:eastAsia="DejaVu Sans"/>
          <w:kern w:val="2"/>
          <w:sz w:val="28"/>
          <w:szCs w:val="28"/>
          <w:lang w:eastAsia="hi-IN" w:bidi="hi-IN"/>
        </w:rPr>
        <w:tab/>
        <w:t>творческих</w:t>
      </w:r>
      <w:r>
        <w:rPr>
          <w:rFonts w:eastAsia="DejaVu Sans"/>
          <w:kern w:val="2"/>
          <w:sz w:val="28"/>
          <w:szCs w:val="28"/>
          <w:lang w:eastAsia="hi-IN" w:bidi="hi-IN"/>
        </w:rPr>
        <w:tab/>
        <w:t>проектов,</w:t>
      </w:r>
      <w:r>
        <w:rPr>
          <w:rFonts w:eastAsia="DejaVu Sans"/>
          <w:kern w:val="2"/>
          <w:sz w:val="28"/>
          <w:szCs w:val="28"/>
          <w:lang w:eastAsia="hi-IN" w:bidi="hi-IN"/>
        </w:rPr>
        <w:tab/>
        <w:t>направленных на</w:t>
      </w:r>
      <w:r>
        <w:rPr>
          <w:rFonts w:eastAsia="DejaVu Sans"/>
          <w:kern w:val="2"/>
          <w:sz w:val="28"/>
          <w:szCs w:val="28"/>
          <w:lang w:eastAsia="hi-IN" w:bidi="hi-IN"/>
        </w:rPr>
        <w:tab/>
        <w:t>приобщение обучающихся с ОВЗ к российским общенациональным традициям;</w:t>
      </w:r>
    </w:p>
    <w:p w:rsidR="00025E25" w:rsidRDefault="00025E25" w:rsidP="004D1F50">
      <w:pPr>
        <w:pStyle w:val="af3"/>
        <w:widowControl w:val="0"/>
        <w:numPr>
          <w:ilvl w:val="0"/>
          <w:numId w:val="32"/>
        </w:numPr>
        <w:tabs>
          <w:tab w:val="left" w:pos="1134"/>
          <w:tab w:val="left" w:pos="2294"/>
          <w:tab w:val="center" w:pos="4677"/>
        </w:tabs>
        <w:suppressAutoHyphens/>
        <w:spacing w:before="0" w:beforeAutospacing="0" w:after="0" w:afterAutospacing="0"/>
        <w:ind w:left="0" w:firstLine="567"/>
        <w:contextualSpacing/>
        <w:jc w:val="both"/>
        <w:rPr>
          <w:rFonts w:eastAsia="DejaVu Sans"/>
          <w:kern w:val="2"/>
          <w:sz w:val="28"/>
          <w:szCs w:val="28"/>
          <w:lang w:eastAsia="hi-IN" w:bidi="hi-IN"/>
        </w:rPr>
      </w:pPr>
      <w:r>
        <w:rPr>
          <w:rFonts w:eastAsia="DejaVu Sans"/>
          <w:kern w:val="2"/>
          <w:sz w:val="28"/>
          <w:szCs w:val="28"/>
          <w:lang w:eastAsia="hi-IN" w:bidi="hi-IN"/>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Социальное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Семья, дружба, человек и сотрудничество лежат в основе социального направления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Выделяются основные задачи социального направления воспитания:</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1.</w:t>
      </w:r>
      <w:r>
        <w:rPr>
          <w:rFonts w:eastAsia="DejaVu Sans"/>
          <w:kern w:val="2"/>
          <w:sz w:val="28"/>
          <w:szCs w:val="28"/>
          <w:lang w:eastAsia="hi-IN" w:bidi="hi-IN"/>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2.</w:t>
      </w:r>
      <w:r>
        <w:rPr>
          <w:rFonts w:eastAsia="DejaVu Sans"/>
          <w:kern w:val="2"/>
          <w:sz w:val="28"/>
          <w:szCs w:val="28"/>
          <w:lang w:eastAsia="hi-IN" w:bidi="hi-IN"/>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25E25" w:rsidRDefault="00025E25" w:rsidP="004D1F50">
      <w:pPr>
        <w:pStyle w:val="af3"/>
        <w:widowControl w:val="0"/>
        <w:numPr>
          <w:ilvl w:val="0"/>
          <w:numId w:val="33"/>
        </w:numPr>
        <w:tabs>
          <w:tab w:val="left" w:pos="993"/>
          <w:tab w:val="left" w:pos="1134"/>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организовывать</w:t>
      </w:r>
      <w:r>
        <w:rPr>
          <w:rFonts w:eastAsia="DejaVu Sans"/>
          <w:kern w:val="2"/>
          <w:sz w:val="28"/>
          <w:szCs w:val="28"/>
          <w:lang w:eastAsia="hi-IN" w:bidi="hi-IN"/>
        </w:rPr>
        <w:tab/>
        <w:t>сюжетно-ролевые</w:t>
      </w:r>
      <w:r>
        <w:rPr>
          <w:rFonts w:eastAsia="DejaVu Sans"/>
          <w:kern w:val="2"/>
          <w:sz w:val="28"/>
          <w:szCs w:val="28"/>
          <w:lang w:eastAsia="hi-IN" w:bidi="hi-IN"/>
        </w:rPr>
        <w:tab/>
        <w:t>игры</w:t>
      </w:r>
      <w:r>
        <w:rPr>
          <w:rFonts w:eastAsia="DejaVu Sans"/>
          <w:kern w:val="2"/>
          <w:sz w:val="28"/>
          <w:szCs w:val="28"/>
          <w:lang w:eastAsia="hi-IN" w:bidi="hi-IN"/>
        </w:rPr>
        <w:tab/>
        <w:t>(в</w:t>
      </w:r>
      <w:r>
        <w:rPr>
          <w:rFonts w:eastAsia="DejaVu Sans"/>
          <w:kern w:val="2"/>
          <w:sz w:val="28"/>
          <w:szCs w:val="28"/>
          <w:lang w:eastAsia="hi-IN" w:bidi="hi-IN"/>
        </w:rPr>
        <w:tab/>
        <w:t>семью,</w:t>
      </w:r>
      <w:r>
        <w:rPr>
          <w:rFonts w:eastAsia="DejaVu Sans"/>
          <w:kern w:val="2"/>
          <w:sz w:val="28"/>
          <w:szCs w:val="28"/>
          <w:lang w:eastAsia="hi-IN" w:bidi="hi-IN"/>
        </w:rPr>
        <w:tab/>
        <w:t>в</w:t>
      </w:r>
      <w:r>
        <w:rPr>
          <w:rFonts w:eastAsia="DejaVu Sans"/>
          <w:kern w:val="2"/>
          <w:sz w:val="28"/>
          <w:szCs w:val="28"/>
          <w:lang w:eastAsia="hi-IN" w:bidi="hi-IN"/>
        </w:rPr>
        <w:tab/>
        <w:t>команду),</w:t>
      </w:r>
      <w:r>
        <w:rPr>
          <w:rFonts w:eastAsia="DejaVu Sans"/>
          <w:kern w:val="2"/>
          <w:sz w:val="28"/>
          <w:szCs w:val="28"/>
          <w:lang w:eastAsia="hi-IN" w:bidi="hi-IN"/>
        </w:rPr>
        <w:tab/>
        <w:t>игры</w:t>
      </w:r>
      <w:r>
        <w:rPr>
          <w:rFonts w:eastAsia="DejaVu Sans"/>
          <w:kern w:val="2"/>
          <w:sz w:val="28"/>
          <w:szCs w:val="28"/>
          <w:lang w:eastAsia="hi-IN" w:bidi="hi-IN"/>
        </w:rPr>
        <w:tab/>
        <w:t>с правилами, традиционные народные игры;</w:t>
      </w:r>
    </w:p>
    <w:p w:rsidR="00025E25" w:rsidRDefault="00025E25" w:rsidP="004D1F50">
      <w:pPr>
        <w:pStyle w:val="af3"/>
        <w:widowControl w:val="0"/>
        <w:numPr>
          <w:ilvl w:val="0"/>
          <w:numId w:val="33"/>
        </w:numPr>
        <w:tabs>
          <w:tab w:val="left" w:pos="993"/>
          <w:tab w:val="left" w:pos="1134"/>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воспитывать у обучающихся с ОВЗ навыки поведения в обществе;</w:t>
      </w:r>
    </w:p>
    <w:p w:rsidR="00025E25" w:rsidRDefault="00025E25" w:rsidP="004D1F50">
      <w:pPr>
        <w:pStyle w:val="af3"/>
        <w:widowControl w:val="0"/>
        <w:numPr>
          <w:ilvl w:val="0"/>
          <w:numId w:val="33"/>
        </w:numPr>
        <w:tabs>
          <w:tab w:val="left" w:pos="993"/>
          <w:tab w:val="left" w:pos="1134"/>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учить обучающихся с ОВЗ сотрудничать, организуя групповые формы в продуктивных видах деятельности;</w:t>
      </w:r>
    </w:p>
    <w:p w:rsidR="00025E25" w:rsidRDefault="00025E25" w:rsidP="004D1F50">
      <w:pPr>
        <w:pStyle w:val="af3"/>
        <w:widowControl w:val="0"/>
        <w:numPr>
          <w:ilvl w:val="0"/>
          <w:numId w:val="33"/>
        </w:numPr>
        <w:tabs>
          <w:tab w:val="left" w:pos="993"/>
          <w:tab w:val="left" w:pos="1134"/>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учить обучающихся с ОВЗ анализировать поступки и чувства - свои и других людей; организовывать коллективные проекты заботы и помощи;</w:t>
      </w:r>
    </w:p>
    <w:p w:rsidR="00025E25" w:rsidRDefault="00025E25" w:rsidP="004D1F50">
      <w:pPr>
        <w:pStyle w:val="af3"/>
        <w:widowControl w:val="0"/>
        <w:numPr>
          <w:ilvl w:val="0"/>
          <w:numId w:val="33"/>
        </w:numPr>
        <w:tabs>
          <w:tab w:val="left" w:pos="993"/>
          <w:tab w:val="left" w:pos="1134"/>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создавать доброжелательный психологический климат в группе.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Познавательное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Цель: формирование ценности познания (ценность - "знания").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Значимым для воспитания ребенка с ОВЗ является формирование целостной картины мира, в которой интегрировано ценностное, </w:t>
      </w:r>
      <w:r>
        <w:rPr>
          <w:rFonts w:eastAsia="DejaVu Sans"/>
          <w:kern w:val="2"/>
          <w:sz w:val="28"/>
          <w:szCs w:val="28"/>
          <w:lang w:eastAsia="hi-IN" w:bidi="hi-IN"/>
        </w:rPr>
        <w:lastRenderedPageBreak/>
        <w:t>эмоционально окрашенное отношение к миру, людям, природе, деятельности человека.</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Задачи познавательного направления воспитания:</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1)</w:t>
      </w:r>
      <w:r>
        <w:rPr>
          <w:rFonts w:eastAsia="DejaVu Sans"/>
          <w:kern w:val="2"/>
          <w:sz w:val="28"/>
          <w:szCs w:val="28"/>
          <w:lang w:eastAsia="hi-IN" w:bidi="hi-IN"/>
        </w:rPr>
        <w:tab/>
        <w:t>развитие любознательности, формирование опыта познавательной инициативы;</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2)</w:t>
      </w:r>
      <w:r>
        <w:rPr>
          <w:rFonts w:eastAsia="DejaVu Sans"/>
          <w:kern w:val="2"/>
          <w:sz w:val="28"/>
          <w:szCs w:val="28"/>
          <w:lang w:eastAsia="hi-IN" w:bidi="hi-IN"/>
        </w:rPr>
        <w:tab/>
        <w:t>формирование ценностного отношения к педагогическому работнику как источнику знаний;</w:t>
      </w:r>
    </w:p>
    <w:p w:rsidR="00025E25" w:rsidRDefault="00025E25" w:rsidP="00700952">
      <w:pPr>
        <w:pStyle w:val="af3"/>
        <w:widowControl w:val="0"/>
        <w:tabs>
          <w:tab w:val="left" w:pos="851"/>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 3) приобщение ребенка к культурным способам познания (книги, интернет-источники, дискуссии).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Направления деятельности воспитателя:</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Физическое и оздоровительное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Задачи по формированию здорового образа жизни: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закаливание, повышение сопротивляемости к воздействию условий внешней среды; укрепление опорно-двигательного аппарата; развитие двигательных способностей, обучение</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двигательным навыкам и умениям;</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формирование элементарных представлений в области физической культуры, здоровья и безопасного образа жизни;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организация сна, здорового питания, выстраивание правильного режима дня; воспитание экологической культуры, обучение безопасности жизнедеятельности. Направления деятельности воспитателя:</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организация подвижных, спортивных игр, в том числе традиционных народных игр, дворовых игр на территории детского сада;</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lastRenderedPageBreak/>
        <w:t>создание детско-педагогических работников проектов по здоровому образу жизни; введение оздоровительных традиций в Организации.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формировать у ребенка с ОВЗ навыки поведения во время приема пищи;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формировать у ребенка с ОВЗ представления о ценности здоровья, красоте и чистоте тела; формировать у ребенка с ОВЗ привычку следить за своим внешним видом;</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включать информацию о гигиене в повседневную жизнь ребенка с ОВЗ, в игру.</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 Работа по формированию у ребенка с ОВЗ культурно-гигиенических навыков должна вестись в тесном контакте с семьей.</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Трудовое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Цель: формирование ценностного отношения обучающихся к труду, трудолюбия, а также в приобщении ребенка к труду (ценность - "труд").</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Основные задачи трудового воспитания:</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1)</w:t>
      </w:r>
      <w:r>
        <w:rPr>
          <w:rFonts w:eastAsia="DejaVu Sans"/>
          <w:kern w:val="2"/>
          <w:sz w:val="28"/>
          <w:szCs w:val="28"/>
          <w:lang w:eastAsia="hi-IN" w:bidi="hi-IN"/>
        </w:rPr>
        <w:tab/>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2)</w:t>
      </w:r>
      <w:r>
        <w:rPr>
          <w:rFonts w:eastAsia="DejaVu Sans"/>
          <w:kern w:val="2"/>
          <w:sz w:val="28"/>
          <w:szCs w:val="28"/>
          <w:lang w:eastAsia="hi-IN" w:bidi="hi-IN"/>
        </w:rPr>
        <w:tab/>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3)</w:t>
      </w:r>
      <w:r>
        <w:rPr>
          <w:rFonts w:eastAsia="DejaVu Sans"/>
          <w:kern w:val="2"/>
          <w:sz w:val="28"/>
          <w:szCs w:val="28"/>
          <w:lang w:eastAsia="hi-IN" w:bidi="hi-IN"/>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 xml:space="preserve">показать детям с ОВЗ необходимость постоянного труда в </w:t>
      </w:r>
      <w:r>
        <w:rPr>
          <w:rFonts w:eastAsia="DejaVu Sans"/>
          <w:kern w:val="2"/>
          <w:sz w:val="28"/>
          <w:szCs w:val="28"/>
          <w:lang w:eastAsia="hi-IN" w:bidi="hi-IN"/>
        </w:rPr>
        <w:lastRenderedPageBreak/>
        <w:t>повседневной жизни, использовать его возможности для нравственного воспитания дошкольников;</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предоставлять детям с ОВЗ самостоятельность в выполнении работы, чтобы они почувствовали ответственность за свои действия;</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связывать развитие трудолюбия с формированием общественных мотивов труда, желанием приносить пользу людям.</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i/>
          <w:kern w:val="2"/>
          <w:sz w:val="28"/>
          <w:szCs w:val="28"/>
          <w:lang w:eastAsia="hi-IN" w:bidi="hi-IN"/>
        </w:rPr>
      </w:pPr>
      <w:r>
        <w:rPr>
          <w:rFonts w:eastAsia="DejaVu Sans"/>
          <w:b/>
          <w:i/>
          <w:kern w:val="2"/>
          <w:sz w:val="28"/>
          <w:szCs w:val="28"/>
          <w:lang w:eastAsia="hi-IN" w:bidi="hi-IN"/>
        </w:rPr>
        <w:t>Этико-эстетическое направление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Цель: формирование конкретных представления о культуре поведения, (ценности - "культура и красота").</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Основные задачи этико-эстетического воспитания:</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1)</w:t>
      </w:r>
      <w:r>
        <w:rPr>
          <w:rFonts w:eastAsia="DejaVu Sans"/>
          <w:kern w:val="2"/>
          <w:sz w:val="28"/>
          <w:szCs w:val="28"/>
          <w:lang w:eastAsia="hi-IN" w:bidi="hi-IN"/>
        </w:rPr>
        <w:tab/>
        <w:t>формирование культуры общения, поведения, этических представлений;</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2)</w:t>
      </w:r>
      <w:r>
        <w:rPr>
          <w:rFonts w:eastAsia="DejaVu Sans"/>
          <w:kern w:val="2"/>
          <w:sz w:val="28"/>
          <w:szCs w:val="28"/>
          <w:lang w:eastAsia="hi-IN" w:bidi="hi-IN"/>
        </w:rPr>
        <w:tab/>
        <w:t>воспитание представлений о значении опрятности и красоты внешней, ее влиянии на внутренний мир человека;</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3)</w:t>
      </w:r>
      <w:r>
        <w:rPr>
          <w:rFonts w:eastAsia="DejaVu Sans"/>
          <w:kern w:val="2"/>
          <w:sz w:val="28"/>
          <w:szCs w:val="28"/>
          <w:lang w:eastAsia="hi-IN" w:bidi="hi-IN"/>
        </w:rPr>
        <w:tab/>
        <w:t>развитие предпосылок ценностно-смыслового восприятия и понимания произведений искусства, явлений жизни, отношений между людьми;</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4)</w:t>
      </w:r>
      <w:r>
        <w:rPr>
          <w:rFonts w:eastAsia="DejaVu Sans"/>
          <w:kern w:val="2"/>
          <w:sz w:val="28"/>
          <w:szCs w:val="28"/>
          <w:lang w:eastAsia="hi-IN" w:bidi="hi-IN"/>
        </w:rPr>
        <w:tab/>
        <w:t>воспитание любви к прекрасному, уважения к традициям и культуре родной страны и других народов;</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5)</w:t>
      </w:r>
      <w:r>
        <w:rPr>
          <w:rFonts w:eastAsia="DejaVu Sans"/>
          <w:kern w:val="2"/>
          <w:sz w:val="28"/>
          <w:szCs w:val="28"/>
          <w:lang w:eastAsia="hi-IN" w:bidi="hi-IN"/>
        </w:rPr>
        <w:tab/>
        <w:t>развитие творческого отношения к миру, природе, быту и к окружающей ребенка с ОВЗ действительности;</w:t>
      </w:r>
    </w:p>
    <w:p w:rsidR="00025E25" w:rsidRDefault="00025E25" w:rsidP="00700952">
      <w:pPr>
        <w:pStyle w:val="af3"/>
        <w:widowControl w:val="0"/>
        <w:tabs>
          <w:tab w:val="left" w:pos="993"/>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6)</w:t>
      </w:r>
      <w:r>
        <w:rPr>
          <w:rFonts w:eastAsia="DejaVu Sans"/>
          <w:kern w:val="2"/>
          <w:sz w:val="28"/>
          <w:szCs w:val="28"/>
          <w:lang w:eastAsia="hi-IN" w:bidi="hi-IN"/>
        </w:rPr>
        <w:tab/>
        <w:t>формирование у обучающихся с ОВЗ эстетического вкуса, стремления окружать себя прекрасным, создавать его.</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учить обучающихся с ОВЗ уважительно относиться к окружающим людям, считаться с их делами, интересами, удобствами;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w:t>
      </w:r>
      <w:r>
        <w:rPr>
          <w:rFonts w:eastAsia="DejaVu Sans"/>
          <w:kern w:val="2"/>
          <w:sz w:val="28"/>
          <w:szCs w:val="28"/>
          <w:lang w:eastAsia="hi-IN" w:bidi="hi-IN"/>
        </w:rPr>
        <w:lastRenderedPageBreak/>
        <w:t>порядок рабочее место, аккуратно убрать все за собой; привести в порядок свою одежду.</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Направления деятельности воспитателя по эстетическому воспитанию предполагают следующее:</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уважительное отношение к результатам творчества обучающихся с ОВЗ, широкое включение их произведений в жизнь Организации;</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организацию выставок, концертов, создание эстетической развивающей среды;</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формирование чувства прекрасного на основе восприятия художественного слова на русском и родном языке;</w:t>
      </w:r>
    </w:p>
    <w:p w:rsidR="00025E25" w:rsidRDefault="00025E25" w:rsidP="004D1F50">
      <w:pPr>
        <w:pStyle w:val="af3"/>
        <w:widowControl w:val="0"/>
        <w:numPr>
          <w:ilvl w:val="0"/>
          <w:numId w:val="33"/>
        </w:numPr>
        <w:tabs>
          <w:tab w:val="left" w:pos="993"/>
          <w:tab w:val="left" w:pos="2294"/>
          <w:tab w:val="center" w:pos="4677"/>
        </w:tabs>
        <w:suppressAutoHyphens/>
        <w:spacing w:before="0" w:beforeAutospacing="0" w:after="0" w:afterAutospacing="0"/>
        <w:ind w:left="0" w:firstLine="709"/>
        <w:contextualSpacing/>
        <w:jc w:val="both"/>
        <w:rPr>
          <w:rFonts w:eastAsia="DejaVu Sans"/>
          <w:kern w:val="2"/>
          <w:sz w:val="28"/>
          <w:szCs w:val="28"/>
          <w:lang w:eastAsia="hi-IN" w:bidi="hi-IN"/>
        </w:rPr>
      </w:pPr>
      <w:r>
        <w:rPr>
          <w:rFonts w:eastAsia="DejaVu Sans"/>
          <w:kern w:val="2"/>
          <w:sz w:val="28"/>
          <w:szCs w:val="28"/>
          <w:lang w:eastAsia="hi-IN" w:bidi="hi-IN"/>
        </w:rPr>
        <w:t>реализация вариативности содержания, форм и методов работы с детьми с ОВЗ по разным направлениям эстетического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kern w:val="2"/>
          <w:sz w:val="28"/>
          <w:szCs w:val="28"/>
          <w:lang w:eastAsia="hi-IN" w:bidi="hi-IN"/>
        </w:rPr>
      </w:pPr>
      <w:r>
        <w:rPr>
          <w:rFonts w:eastAsia="DejaVu Sans"/>
          <w:b/>
          <w:kern w:val="2"/>
          <w:sz w:val="28"/>
          <w:szCs w:val="28"/>
          <w:lang w:eastAsia="hi-IN" w:bidi="hi-IN"/>
        </w:rPr>
        <w:t>Особенности реализации воспитательного процесса.</w:t>
      </w:r>
    </w:p>
    <w:p w:rsidR="00025E25" w:rsidRDefault="00025E25" w:rsidP="00700952">
      <w:pPr>
        <w:pStyle w:val="Default"/>
        <w:ind w:firstLine="709"/>
        <w:jc w:val="both"/>
        <w:rPr>
          <w:color w:val="0D0D0D" w:themeColor="text1" w:themeTint="F2"/>
          <w:sz w:val="28"/>
          <w:szCs w:val="28"/>
        </w:rPr>
      </w:pPr>
      <w:r>
        <w:rPr>
          <w:color w:val="0D0D0D" w:themeColor="text1" w:themeTint="F2"/>
          <w:sz w:val="28"/>
          <w:szCs w:val="28"/>
        </w:rPr>
        <w:t xml:space="preserve">Образовательный процесс в </w:t>
      </w:r>
      <w:r w:rsidR="007F77F5">
        <w:rPr>
          <w:rStyle w:val="c2"/>
          <w:sz w:val="28"/>
          <w:szCs w:val="28"/>
        </w:rPr>
        <w:t xml:space="preserve">МБОУ «Новослободская СОШ» структурного подразделения «Детский сад» </w:t>
      </w:r>
      <w:r>
        <w:rPr>
          <w:color w:val="0D0D0D" w:themeColor="text1" w:themeTint="F2"/>
          <w:sz w:val="28"/>
          <w:szCs w:val="28"/>
        </w:rPr>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25E25" w:rsidRDefault="007F77F5" w:rsidP="00700952">
      <w:pPr>
        <w:spacing w:after="0" w:line="240" w:lineRule="auto"/>
        <w:ind w:firstLine="709"/>
        <w:contextualSpacing/>
        <w:jc w:val="both"/>
        <w:rPr>
          <w:rFonts w:ascii="Times New Roman" w:hAnsi="Times New Roman" w:cs="Times New Roman"/>
          <w:color w:val="0D0D0D" w:themeColor="text1" w:themeTint="F2"/>
          <w:sz w:val="28"/>
          <w:szCs w:val="28"/>
        </w:rPr>
      </w:pPr>
      <w:r w:rsidRPr="007F77F5">
        <w:rPr>
          <w:rStyle w:val="c2"/>
          <w:rFonts w:ascii="Times New Roman" w:hAnsi="Times New Roman" w:cs="Times New Roman"/>
          <w:color w:val="000000"/>
          <w:sz w:val="28"/>
          <w:szCs w:val="28"/>
        </w:rPr>
        <w:t>МБОУ «Новослободская СОШ» структурно</w:t>
      </w:r>
      <w:r w:rsidRPr="007F77F5">
        <w:rPr>
          <w:rStyle w:val="c2"/>
          <w:rFonts w:ascii="Times New Roman" w:hAnsi="Times New Roman" w:cs="Times New Roman"/>
          <w:sz w:val="28"/>
          <w:szCs w:val="28"/>
        </w:rPr>
        <w:t>го</w:t>
      </w:r>
      <w:r w:rsidRPr="007F77F5">
        <w:rPr>
          <w:rStyle w:val="c2"/>
          <w:rFonts w:ascii="Times New Roman" w:hAnsi="Times New Roman" w:cs="Times New Roman"/>
          <w:color w:val="000000"/>
          <w:sz w:val="28"/>
          <w:szCs w:val="28"/>
        </w:rPr>
        <w:t xml:space="preserve"> подразделени</w:t>
      </w:r>
      <w:r w:rsidRPr="007F77F5">
        <w:rPr>
          <w:rStyle w:val="c2"/>
          <w:rFonts w:ascii="Times New Roman" w:hAnsi="Times New Roman" w:cs="Times New Roman"/>
          <w:sz w:val="28"/>
          <w:szCs w:val="28"/>
        </w:rPr>
        <w:t>я</w:t>
      </w:r>
      <w:r w:rsidRPr="007F77F5">
        <w:rPr>
          <w:rStyle w:val="c2"/>
          <w:rFonts w:ascii="Times New Roman" w:hAnsi="Times New Roman" w:cs="Times New Roman"/>
          <w:color w:val="000000"/>
          <w:sz w:val="28"/>
          <w:szCs w:val="28"/>
        </w:rPr>
        <w:t xml:space="preserve"> «Детский сад»</w:t>
      </w:r>
      <w:r>
        <w:rPr>
          <w:rStyle w:val="c2"/>
          <w:rFonts w:ascii="Times New Roman" w:hAnsi="Times New Roman" w:cs="Times New Roman"/>
          <w:color w:val="000000"/>
          <w:sz w:val="28"/>
          <w:szCs w:val="28"/>
        </w:rPr>
        <w:t xml:space="preserve"> </w:t>
      </w:r>
      <w:r w:rsidR="00025E25" w:rsidRPr="007F77F5">
        <w:rPr>
          <w:rFonts w:ascii="Times New Roman" w:hAnsi="Times New Roman" w:cs="Times New Roman"/>
          <w:color w:val="0D0D0D" w:themeColor="text1" w:themeTint="F2"/>
          <w:sz w:val="28"/>
          <w:szCs w:val="28"/>
        </w:rPr>
        <w:t xml:space="preserve">является звеном </w:t>
      </w:r>
      <w:r w:rsidR="00025E25">
        <w:rPr>
          <w:rFonts w:ascii="Times New Roman" w:hAnsi="Times New Roman" w:cs="Times New Roman"/>
          <w:color w:val="0D0D0D" w:themeColor="text1" w:themeTint="F2"/>
          <w:sz w:val="28"/>
          <w:szCs w:val="28"/>
        </w:rPr>
        <w:t>муниципальной системы образования Корочанского района, обеспечивающим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025E25" w:rsidRDefault="00025E25" w:rsidP="00700952">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w:t>
      </w:r>
      <w:r>
        <w:rPr>
          <w:rFonts w:ascii="Times New Roman" w:hAnsi="Times New Roman" w:cs="Times New Roman"/>
          <w:bCs/>
          <w:color w:val="0D0D0D" w:themeColor="text1" w:themeTint="F2"/>
          <w:sz w:val="28"/>
          <w:szCs w:val="28"/>
        </w:rPr>
        <w:t xml:space="preserve">асположено по адресу: </w:t>
      </w:r>
      <w:r>
        <w:rPr>
          <w:rFonts w:ascii="Times New Roman" w:hAnsi="Times New Roman" w:cs="Times New Roman"/>
          <w:color w:val="0D0D0D" w:themeColor="text1" w:themeTint="F2"/>
          <w:sz w:val="28"/>
          <w:szCs w:val="28"/>
        </w:rPr>
        <w:t>30922</w:t>
      </w:r>
      <w:r w:rsidR="007F77F5">
        <w:rPr>
          <w:rFonts w:ascii="Times New Roman" w:hAnsi="Times New Roman" w:cs="Times New Roman"/>
          <w:color w:val="0D0D0D" w:themeColor="text1" w:themeTint="F2"/>
          <w:sz w:val="28"/>
          <w:szCs w:val="28"/>
        </w:rPr>
        <w:t>2</w:t>
      </w:r>
      <w:r>
        <w:rPr>
          <w:rFonts w:ascii="Times New Roman" w:hAnsi="Times New Roman" w:cs="Times New Roman"/>
          <w:color w:val="0D0D0D" w:themeColor="text1" w:themeTint="F2"/>
          <w:sz w:val="28"/>
          <w:szCs w:val="28"/>
        </w:rPr>
        <w:t>, Белгородская область, Корочанский район с.</w:t>
      </w:r>
      <w:r w:rsidR="007F77F5">
        <w:rPr>
          <w:rFonts w:ascii="Times New Roman" w:hAnsi="Times New Roman" w:cs="Times New Roman"/>
          <w:color w:val="0D0D0D" w:themeColor="text1" w:themeTint="F2"/>
          <w:sz w:val="28"/>
          <w:szCs w:val="28"/>
        </w:rPr>
        <w:t>Новая Слободка</w:t>
      </w:r>
      <w:r>
        <w:rPr>
          <w:rFonts w:ascii="Times New Roman" w:hAnsi="Times New Roman" w:cs="Times New Roman"/>
          <w:color w:val="0D0D0D" w:themeColor="text1" w:themeTint="F2"/>
          <w:sz w:val="28"/>
          <w:szCs w:val="28"/>
        </w:rPr>
        <w:t xml:space="preserve"> ул. </w:t>
      </w:r>
      <w:r w:rsidR="0088534E">
        <w:rPr>
          <w:rFonts w:ascii="Times New Roman" w:hAnsi="Times New Roman" w:cs="Times New Roman"/>
          <w:color w:val="0D0D0D" w:themeColor="text1" w:themeTint="F2"/>
          <w:sz w:val="28"/>
          <w:szCs w:val="28"/>
        </w:rPr>
        <w:t>Сытник</w:t>
      </w:r>
      <w:r>
        <w:rPr>
          <w:rFonts w:ascii="Times New Roman" w:hAnsi="Times New Roman" w:cs="Times New Roman"/>
          <w:color w:val="0D0D0D" w:themeColor="text1" w:themeTint="F2"/>
          <w:sz w:val="28"/>
          <w:szCs w:val="28"/>
        </w:rPr>
        <w:t xml:space="preserve"> д.</w:t>
      </w:r>
      <w:r w:rsidR="0088534E">
        <w:rPr>
          <w:rFonts w:ascii="Times New Roman" w:hAnsi="Times New Roman" w:cs="Times New Roman"/>
          <w:color w:val="0D0D0D" w:themeColor="text1" w:themeTint="F2"/>
          <w:sz w:val="28"/>
          <w:szCs w:val="28"/>
        </w:rPr>
        <w:t>29</w:t>
      </w:r>
      <w:r>
        <w:rPr>
          <w:rFonts w:ascii="Times New Roman" w:hAnsi="Times New Roman" w:cs="Times New Roman"/>
          <w:color w:val="0D0D0D" w:themeColor="text1" w:themeTint="F2"/>
          <w:sz w:val="28"/>
          <w:szCs w:val="28"/>
        </w:rPr>
        <w:t>. Телефон:</w:t>
      </w:r>
      <w:r>
        <w:rPr>
          <w:rStyle w:val="apple-converted-space"/>
          <w:rFonts w:ascii="Times New Roman" w:hAnsi="Times New Roman" w:cs="Times New Roman"/>
          <w:color w:val="0D0D0D" w:themeColor="text1" w:themeTint="F2"/>
          <w:sz w:val="28"/>
          <w:szCs w:val="28"/>
        </w:rPr>
        <w:t> (47231)</w:t>
      </w:r>
      <w:r w:rsidR="0088534E">
        <w:rPr>
          <w:rStyle w:val="apple-converted-space"/>
          <w:rFonts w:ascii="Times New Roman" w:hAnsi="Times New Roman" w:cs="Times New Roman"/>
          <w:color w:val="0D0D0D" w:themeColor="text1" w:themeTint="F2"/>
          <w:sz w:val="28"/>
          <w:szCs w:val="28"/>
        </w:rPr>
        <w:t>4</w:t>
      </w:r>
      <w:r>
        <w:rPr>
          <w:rStyle w:val="apple-converted-space"/>
          <w:rFonts w:ascii="Times New Roman" w:hAnsi="Times New Roman" w:cs="Times New Roman"/>
          <w:color w:val="0D0D0D" w:themeColor="text1" w:themeTint="F2"/>
          <w:sz w:val="28"/>
          <w:szCs w:val="28"/>
        </w:rPr>
        <w:t>-</w:t>
      </w:r>
      <w:r w:rsidR="0088534E">
        <w:rPr>
          <w:rStyle w:val="apple-converted-space"/>
          <w:rFonts w:ascii="Times New Roman" w:hAnsi="Times New Roman" w:cs="Times New Roman"/>
          <w:color w:val="0D0D0D" w:themeColor="text1" w:themeTint="F2"/>
          <w:sz w:val="28"/>
          <w:szCs w:val="28"/>
        </w:rPr>
        <w:t>32</w:t>
      </w:r>
      <w:r>
        <w:rPr>
          <w:rStyle w:val="apple-converted-space"/>
          <w:rFonts w:ascii="Times New Roman" w:hAnsi="Times New Roman" w:cs="Times New Roman"/>
          <w:color w:val="0D0D0D" w:themeColor="text1" w:themeTint="F2"/>
          <w:sz w:val="28"/>
          <w:szCs w:val="28"/>
        </w:rPr>
        <w:t>-</w:t>
      </w:r>
      <w:r w:rsidR="0088534E">
        <w:rPr>
          <w:rStyle w:val="apple-converted-space"/>
          <w:rFonts w:ascii="Times New Roman" w:hAnsi="Times New Roman" w:cs="Times New Roman"/>
          <w:color w:val="0D0D0D" w:themeColor="text1" w:themeTint="F2"/>
          <w:sz w:val="28"/>
          <w:szCs w:val="28"/>
        </w:rPr>
        <w:t>10</w:t>
      </w:r>
      <w:r>
        <w:rPr>
          <w:rFonts w:ascii="Times New Roman" w:hAnsi="Times New Roman" w:cs="Times New Roman"/>
          <w:color w:val="0D0D0D" w:themeColor="text1" w:themeTint="F2"/>
          <w:sz w:val="28"/>
          <w:szCs w:val="28"/>
        </w:rPr>
        <w:t>, внутри жи</w:t>
      </w:r>
      <w:r>
        <w:rPr>
          <w:rFonts w:ascii="Times New Roman" w:hAnsi="Times New Roman" w:cs="Times New Roman"/>
          <w:color w:val="0D0D0D" w:themeColor="text1" w:themeTint="F2"/>
          <w:sz w:val="28"/>
          <w:szCs w:val="28"/>
        </w:rPr>
        <w:softHyphen/>
        <w:t xml:space="preserve">лого комплекса, в отдельно стоящем здании.  </w:t>
      </w:r>
    </w:p>
    <w:p w:rsidR="00025E25" w:rsidRDefault="00025E25" w:rsidP="00700952">
      <w:pPr>
        <w:spacing w:after="0" w:line="240" w:lineRule="auto"/>
        <w:ind w:firstLine="709"/>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Ближайшее окружение: </w:t>
      </w:r>
      <w:r w:rsidR="0088534E" w:rsidRPr="0088534E">
        <w:rPr>
          <w:rStyle w:val="c2"/>
          <w:rFonts w:ascii="Times New Roman" w:hAnsi="Times New Roman" w:cs="Times New Roman"/>
          <w:color w:val="000000"/>
          <w:sz w:val="28"/>
          <w:szCs w:val="28"/>
        </w:rPr>
        <w:t>МБОУ «Новослободская СОШ» структурно</w:t>
      </w:r>
      <w:r w:rsidR="0088534E" w:rsidRPr="0088534E">
        <w:rPr>
          <w:rStyle w:val="c2"/>
          <w:rFonts w:ascii="Times New Roman" w:hAnsi="Times New Roman" w:cs="Times New Roman"/>
          <w:sz w:val="28"/>
          <w:szCs w:val="28"/>
        </w:rPr>
        <w:t>го</w:t>
      </w:r>
      <w:r w:rsidR="0088534E" w:rsidRPr="0088534E">
        <w:rPr>
          <w:rStyle w:val="c2"/>
          <w:rFonts w:ascii="Times New Roman" w:hAnsi="Times New Roman" w:cs="Times New Roman"/>
          <w:color w:val="000000"/>
          <w:sz w:val="28"/>
          <w:szCs w:val="28"/>
        </w:rPr>
        <w:t xml:space="preserve"> подразделени</w:t>
      </w:r>
      <w:r w:rsidR="0088534E" w:rsidRPr="0088534E">
        <w:rPr>
          <w:rStyle w:val="c2"/>
          <w:rFonts w:ascii="Times New Roman" w:hAnsi="Times New Roman" w:cs="Times New Roman"/>
          <w:sz w:val="28"/>
          <w:szCs w:val="28"/>
        </w:rPr>
        <w:t>я</w:t>
      </w:r>
      <w:r w:rsidR="0088534E" w:rsidRPr="0088534E">
        <w:rPr>
          <w:rStyle w:val="c2"/>
          <w:rFonts w:ascii="Times New Roman" w:hAnsi="Times New Roman" w:cs="Times New Roman"/>
          <w:color w:val="000000"/>
          <w:sz w:val="28"/>
          <w:szCs w:val="28"/>
        </w:rPr>
        <w:t xml:space="preserve"> «Детский сад» </w:t>
      </w:r>
      <w:r w:rsidRPr="0088534E">
        <w:rPr>
          <w:rFonts w:ascii="Times New Roman" w:hAnsi="Times New Roman" w:cs="Times New Roman"/>
          <w:color w:val="0D0D0D" w:themeColor="text1" w:themeTint="F2"/>
          <w:sz w:val="28"/>
          <w:szCs w:val="28"/>
        </w:rPr>
        <w:t>расположен</w:t>
      </w:r>
      <w:r>
        <w:rPr>
          <w:rFonts w:ascii="Times New Roman" w:hAnsi="Times New Roman" w:cs="Times New Roman"/>
          <w:color w:val="0D0D0D" w:themeColor="text1" w:themeTint="F2"/>
          <w:sz w:val="28"/>
          <w:szCs w:val="28"/>
        </w:rPr>
        <w:t xml:space="preserve"> в центре села </w:t>
      </w:r>
      <w:r w:rsidR="0088534E">
        <w:rPr>
          <w:rFonts w:ascii="Times New Roman" w:hAnsi="Times New Roman" w:cs="Times New Roman"/>
          <w:color w:val="0D0D0D" w:themeColor="text1" w:themeTint="F2"/>
          <w:sz w:val="28"/>
          <w:szCs w:val="28"/>
        </w:rPr>
        <w:t>Новая Слободка</w:t>
      </w:r>
      <w:r>
        <w:rPr>
          <w:rFonts w:ascii="Times New Roman" w:hAnsi="Times New Roman" w:cs="Times New Roman"/>
          <w:color w:val="0D0D0D" w:themeColor="text1" w:themeTint="F2"/>
          <w:sz w:val="28"/>
          <w:szCs w:val="28"/>
        </w:rPr>
        <w:t>. Рядом находится МБОУ «</w:t>
      </w:r>
      <w:r w:rsidR="0088534E">
        <w:rPr>
          <w:rFonts w:ascii="Times New Roman" w:hAnsi="Times New Roman" w:cs="Times New Roman"/>
          <w:color w:val="0D0D0D" w:themeColor="text1" w:themeTint="F2"/>
          <w:sz w:val="28"/>
          <w:szCs w:val="28"/>
        </w:rPr>
        <w:t xml:space="preserve">Новослободская СОШ», </w:t>
      </w:r>
      <w:r>
        <w:rPr>
          <w:rFonts w:ascii="Times New Roman" w:hAnsi="Times New Roman" w:cs="Times New Roman"/>
          <w:color w:val="0D0D0D" w:themeColor="text1" w:themeTint="F2"/>
          <w:sz w:val="28"/>
          <w:szCs w:val="28"/>
        </w:rPr>
        <w:t>сельская библиотека</w:t>
      </w:r>
      <w:r w:rsidR="0088534E">
        <w:rPr>
          <w:rFonts w:ascii="Times New Roman" w:hAnsi="Times New Roman" w:cs="Times New Roman"/>
          <w:color w:val="0D0D0D" w:themeColor="text1" w:themeTint="F2"/>
          <w:sz w:val="28"/>
          <w:szCs w:val="28"/>
        </w:rPr>
        <w:t>, СДК Новослободский</w:t>
      </w:r>
      <w:r>
        <w:rPr>
          <w:rFonts w:ascii="Times New Roman" w:hAnsi="Times New Roman" w:cs="Times New Roman"/>
          <w:color w:val="0D0D0D" w:themeColor="text1" w:themeTint="F2"/>
          <w:sz w:val="28"/>
          <w:szCs w:val="28"/>
        </w:rPr>
        <w:t xml:space="preserve">. </w:t>
      </w:r>
    </w:p>
    <w:p w:rsidR="00025E25" w:rsidRDefault="00025E25" w:rsidP="00700952">
      <w:pPr>
        <w:pStyle w:val="Default"/>
        <w:ind w:firstLine="709"/>
        <w:jc w:val="both"/>
        <w:rPr>
          <w:color w:val="0D0D0D" w:themeColor="text1" w:themeTint="F2"/>
          <w:sz w:val="28"/>
          <w:szCs w:val="28"/>
        </w:rPr>
      </w:pPr>
      <w:r w:rsidRPr="00275FF5">
        <w:rPr>
          <w:color w:val="0D0D0D" w:themeColor="text1" w:themeTint="F2"/>
          <w:sz w:val="28"/>
          <w:szCs w:val="28"/>
        </w:rPr>
        <w:lastRenderedPageBreak/>
        <w:t xml:space="preserve">ДОУ располагает базой: </w:t>
      </w:r>
      <w:r w:rsidR="00275FF5" w:rsidRPr="00275FF5">
        <w:rPr>
          <w:color w:val="0D0D0D" w:themeColor="text1" w:themeTint="F2"/>
          <w:sz w:val="28"/>
          <w:szCs w:val="28"/>
        </w:rPr>
        <w:t>уголок</w:t>
      </w:r>
      <w:r w:rsidRPr="00275FF5">
        <w:rPr>
          <w:color w:val="0D0D0D" w:themeColor="text1" w:themeTint="F2"/>
          <w:sz w:val="28"/>
          <w:szCs w:val="28"/>
        </w:rPr>
        <w:t xml:space="preserve"> учите</w:t>
      </w:r>
      <w:r w:rsidR="00275FF5" w:rsidRPr="00275FF5">
        <w:rPr>
          <w:color w:val="0D0D0D" w:themeColor="text1" w:themeTint="F2"/>
          <w:sz w:val="28"/>
          <w:szCs w:val="28"/>
        </w:rPr>
        <w:t>ля-логопеда, педагога-психолога</w:t>
      </w:r>
      <w:r w:rsidRPr="00275FF5">
        <w:rPr>
          <w:color w:val="0D0D0D" w:themeColor="text1" w:themeTint="F2"/>
          <w:sz w:val="28"/>
          <w:szCs w:val="28"/>
        </w:rPr>
        <w:t>. Имеется необходимое</w:t>
      </w:r>
      <w:r w:rsidRPr="00275FF5">
        <w:rPr>
          <w:color w:val="0D0D0D" w:themeColor="text1" w:themeTint="F2"/>
          <w:spacing w:val="1"/>
          <w:sz w:val="28"/>
          <w:szCs w:val="28"/>
        </w:rPr>
        <w:t xml:space="preserve"> </w:t>
      </w:r>
      <w:r w:rsidRPr="00275FF5">
        <w:rPr>
          <w:color w:val="0D0D0D" w:themeColor="text1" w:themeTint="F2"/>
          <w:sz w:val="28"/>
          <w:szCs w:val="28"/>
        </w:rPr>
        <w:t>оборудование,</w:t>
      </w:r>
      <w:r w:rsidRPr="00275FF5">
        <w:rPr>
          <w:color w:val="0D0D0D" w:themeColor="text1" w:themeTint="F2"/>
          <w:spacing w:val="1"/>
          <w:sz w:val="28"/>
          <w:szCs w:val="28"/>
        </w:rPr>
        <w:t xml:space="preserve"> </w:t>
      </w:r>
      <w:r w:rsidRPr="00275FF5">
        <w:rPr>
          <w:color w:val="0D0D0D" w:themeColor="text1" w:themeTint="F2"/>
          <w:sz w:val="28"/>
          <w:szCs w:val="28"/>
        </w:rPr>
        <w:t>атрибуты</w:t>
      </w:r>
      <w:r w:rsidRPr="00275FF5">
        <w:rPr>
          <w:color w:val="0D0D0D" w:themeColor="text1" w:themeTint="F2"/>
          <w:spacing w:val="1"/>
          <w:sz w:val="28"/>
          <w:szCs w:val="28"/>
        </w:rPr>
        <w:t xml:space="preserve"> </w:t>
      </w:r>
      <w:r w:rsidRPr="00275FF5">
        <w:rPr>
          <w:color w:val="0D0D0D" w:themeColor="text1" w:themeTint="F2"/>
          <w:sz w:val="28"/>
          <w:szCs w:val="28"/>
        </w:rPr>
        <w:t>и</w:t>
      </w:r>
      <w:r w:rsidRPr="00275FF5">
        <w:rPr>
          <w:color w:val="0D0D0D" w:themeColor="text1" w:themeTint="F2"/>
          <w:spacing w:val="1"/>
          <w:sz w:val="28"/>
          <w:szCs w:val="28"/>
        </w:rPr>
        <w:t xml:space="preserve"> </w:t>
      </w:r>
      <w:r w:rsidRPr="00275FF5">
        <w:rPr>
          <w:color w:val="0D0D0D" w:themeColor="text1" w:themeTint="F2"/>
          <w:sz w:val="28"/>
          <w:szCs w:val="28"/>
        </w:rPr>
        <w:t>расходный</w:t>
      </w:r>
      <w:r w:rsidRPr="00275FF5">
        <w:rPr>
          <w:color w:val="0D0D0D" w:themeColor="text1" w:themeTint="F2"/>
          <w:spacing w:val="1"/>
          <w:sz w:val="28"/>
          <w:szCs w:val="28"/>
        </w:rPr>
        <w:t xml:space="preserve"> </w:t>
      </w:r>
      <w:r w:rsidRPr="00275FF5">
        <w:rPr>
          <w:color w:val="0D0D0D" w:themeColor="text1" w:themeTint="F2"/>
          <w:sz w:val="28"/>
          <w:szCs w:val="28"/>
        </w:rPr>
        <w:t>материал,</w:t>
      </w:r>
      <w:r w:rsidRPr="00275FF5">
        <w:rPr>
          <w:color w:val="0D0D0D" w:themeColor="text1" w:themeTint="F2"/>
          <w:spacing w:val="1"/>
          <w:sz w:val="28"/>
          <w:szCs w:val="28"/>
        </w:rPr>
        <w:t xml:space="preserve"> </w:t>
      </w:r>
      <w:r w:rsidRPr="00275FF5">
        <w:rPr>
          <w:color w:val="0D0D0D" w:themeColor="text1" w:themeTint="F2"/>
          <w:sz w:val="28"/>
          <w:szCs w:val="28"/>
        </w:rPr>
        <w:t>осуществляется</w:t>
      </w:r>
      <w:r w:rsidRPr="00275FF5">
        <w:rPr>
          <w:color w:val="0D0D0D" w:themeColor="text1" w:themeTint="F2"/>
          <w:spacing w:val="1"/>
          <w:sz w:val="28"/>
          <w:szCs w:val="28"/>
        </w:rPr>
        <w:t xml:space="preserve"> </w:t>
      </w:r>
      <w:r w:rsidRPr="00275FF5">
        <w:rPr>
          <w:color w:val="0D0D0D" w:themeColor="text1" w:themeTint="F2"/>
          <w:sz w:val="28"/>
          <w:szCs w:val="28"/>
        </w:rPr>
        <w:t>ИКТ</w:t>
      </w:r>
      <w:r w:rsidRPr="00275FF5">
        <w:rPr>
          <w:color w:val="0D0D0D" w:themeColor="text1" w:themeTint="F2"/>
          <w:spacing w:val="1"/>
          <w:sz w:val="28"/>
          <w:szCs w:val="28"/>
        </w:rPr>
        <w:t xml:space="preserve"> </w:t>
      </w:r>
      <w:r w:rsidRPr="00275FF5">
        <w:rPr>
          <w:color w:val="0D0D0D" w:themeColor="text1" w:themeTint="F2"/>
          <w:sz w:val="28"/>
          <w:szCs w:val="28"/>
        </w:rPr>
        <w:t>сопровождение</w:t>
      </w:r>
      <w:r w:rsidRPr="00275FF5">
        <w:rPr>
          <w:color w:val="0D0D0D" w:themeColor="text1" w:themeTint="F2"/>
          <w:spacing w:val="1"/>
          <w:sz w:val="28"/>
          <w:szCs w:val="28"/>
        </w:rPr>
        <w:t xml:space="preserve"> </w:t>
      </w:r>
      <w:r w:rsidRPr="00275FF5">
        <w:rPr>
          <w:color w:val="0D0D0D" w:themeColor="text1" w:themeTint="F2"/>
          <w:sz w:val="28"/>
          <w:szCs w:val="28"/>
        </w:rPr>
        <w:t>мероприятий.</w:t>
      </w:r>
    </w:p>
    <w:p w:rsidR="00025E25" w:rsidRDefault="00025E25" w:rsidP="00700952">
      <w:pPr>
        <w:pStyle w:val="af3"/>
        <w:widowControl w:val="0"/>
        <w:tabs>
          <w:tab w:val="left" w:pos="9072"/>
        </w:tabs>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Социальными заказчиками реализации Программы как комплекса воспитательных</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услуг</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выступают,</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в</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первую</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очередь,</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родители</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воспитанников</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как</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гаранты</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реализации</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прав</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ребенка</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на</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уход,</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присмотр</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и оздоровление, воспитание</w:t>
      </w:r>
      <w:r>
        <w:rPr>
          <w:rFonts w:eastAsia="DejaVu Sans"/>
          <w:color w:val="0D0D0D" w:themeColor="text1" w:themeTint="F2"/>
          <w:spacing w:val="-3"/>
          <w:kern w:val="2"/>
          <w:sz w:val="28"/>
          <w:szCs w:val="28"/>
          <w:lang w:eastAsia="hi-IN" w:bidi="hi-IN"/>
        </w:rPr>
        <w:t xml:space="preserve"> </w:t>
      </w:r>
      <w:r>
        <w:rPr>
          <w:rFonts w:eastAsia="DejaVu Sans"/>
          <w:color w:val="0D0D0D" w:themeColor="text1" w:themeTint="F2"/>
          <w:kern w:val="2"/>
          <w:sz w:val="28"/>
          <w:szCs w:val="28"/>
          <w:lang w:eastAsia="hi-IN" w:bidi="hi-IN"/>
        </w:rPr>
        <w:t>и обучение.</w:t>
      </w:r>
    </w:p>
    <w:p w:rsidR="00025E25" w:rsidRDefault="00025E25" w:rsidP="00700952">
      <w:pPr>
        <w:pStyle w:val="af3"/>
        <w:widowControl w:val="0"/>
        <w:tabs>
          <w:tab w:val="left" w:pos="9072"/>
        </w:tabs>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К</w:t>
      </w:r>
      <w:r>
        <w:rPr>
          <w:rFonts w:eastAsia="DejaVu Sans"/>
          <w:color w:val="0D0D0D" w:themeColor="text1" w:themeTint="F2"/>
          <w:spacing w:val="-11"/>
          <w:kern w:val="2"/>
          <w:sz w:val="28"/>
          <w:szCs w:val="28"/>
          <w:lang w:eastAsia="hi-IN" w:bidi="hi-IN"/>
        </w:rPr>
        <w:t xml:space="preserve"> </w:t>
      </w:r>
      <w:r>
        <w:rPr>
          <w:rFonts w:eastAsia="DejaVu Sans"/>
          <w:color w:val="0D0D0D" w:themeColor="text1" w:themeTint="F2"/>
          <w:kern w:val="2"/>
          <w:sz w:val="28"/>
          <w:szCs w:val="28"/>
          <w:lang w:eastAsia="hi-IN" w:bidi="hi-IN"/>
        </w:rPr>
        <w:t>особенностям</w:t>
      </w:r>
      <w:r>
        <w:rPr>
          <w:rFonts w:eastAsia="DejaVu Sans"/>
          <w:color w:val="0D0D0D" w:themeColor="text1" w:themeTint="F2"/>
          <w:spacing w:val="-10"/>
          <w:kern w:val="2"/>
          <w:sz w:val="28"/>
          <w:szCs w:val="28"/>
          <w:lang w:eastAsia="hi-IN" w:bidi="hi-IN"/>
        </w:rPr>
        <w:t xml:space="preserve"> </w:t>
      </w:r>
      <w:r>
        <w:rPr>
          <w:rFonts w:eastAsia="DejaVu Sans"/>
          <w:color w:val="0D0D0D" w:themeColor="text1" w:themeTint="F2"/>
          <w:kern w:val="2"/>
          <w:sz w:val="28"/>
          <w:szCs w:val="28"/>
          <w:lang w:eastAsia="hi-IN" w:bidi="hi-IN"/>
        </w:rPr>
        <w:t>социокультурной</w:t>
      </w:r>
      <w:r>
        <w:rPr>
          <w:rFonts w:eastAsia="DejaVu Sans"/>
          <w:color w:val="0D0D0D" w:themeColor="text1" w:themeTint="F2"/>
          <w:spacing w:val="-10"/>
          <w:kern w:val="2"/>
          <w:sz w:val="28"/>
          <w:szCs w:val="28"/>
          <w:lang w:eastAsia="hi-IN" w:bidi="hi-IN"/>
        </w:rPr>
        <w:t xml:space="preserve"> </w:t>
      </w:r>
      <w:r>
        <w:rPr>
          <w:rFonts w:eastAsia="DejaVu Sans"/>
          <w:color w:val="0D0D0D" w:themeColor="text1" w:themeTint="F2"/>
          <w:kern w:val="2"/>
          <w:sz w:val="28"/>
          <w:szCs w:val="28"/>
          <w:lang w:eastAsia="hi-IN" w:bidi="hi-IN"/>
        </w:rPr>
        <w:t>ситуации</w:t>
      </w:r>
      <w:r>
        <w:rPr>
          <w:rFonts w:eastAsia="DejaVu Sans"/>
          <w:color w:val="0D0D0D" w:themeColor="text1" w:themeTint="F2"/>
          <w:spacing w:val="-10"/>
          <w:kern w:val="2"/>
          <w:sz w:val="28"/>
          <w:szCs w:val="28"/>
          <w:lang w:eastAsia="hi-IN" w:bidi="hi-IN"/>
        </w:rPr>
        <w:t xml:space="preserve"> </w:t>
      </w:r>
      <w:r>
        <w:rPr>
          <w:rFonts w:eastAsia="DejaVu Sans"/>
          <w:color w:val="0D0D0D" w:themeColor="text1" w:themeTint="F2"/>
          <w:kern w:val="2"/>
          <w:sz w:val="28"/>
          <w:szCs w:val="28"/>
          <w:lang w:eastAsia="hi-IN" w:bidi="hi-IN"/>
        </w:rPr>
        <w:t>семей,</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чьи</w:t>
      </w:r>
      <w:r>
        <w:rPr>
          <w:rFonts w:eastAsia="DejaVu Sans"/>
          <w:color w:val="0D0D0D" w:themeColor="text1" w:themeTint="F2"/>
          <w:spacing w:val="-10"/>
          <w:kern w:val="2"/>
          <w:sz w:val="28"/>
          <w:szCs w:val="28"/>
          <w:lang w:eastAsia="hi-IN" w:bidi="hi-IN"/>
        </w:rPr>
        <w:t xml:space="preserve"> </w:t>
      </w:r>
      <w:r>
        <w:rPr>
          <w:rFonts w:eastAsia="DejaVu Sans"/>
          <w:color w:val="0D0D0D" w:themeColor="text1" w:themeTint="F2"/>
          <w:kern w:val="2"/>
          <w:sz w:val="28"/>
          <w:szCs w:val="28"/>
          <w:lang w:eastAsia="hi-IN" w:bidi="hi-IN"/>
        </w:rPr>
        <w:t>дети</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посещают</w:t>
      </w:r>
      <w:r>
        <w:rPr>
          <w:rFonts w:eastAsia="DejaVu Sans"/>
          <w:color w:val="0D0D0D" w:themeColor="text1" w:themeTint="F2"/>
          <w:spacing w:val="-11"/>
          <w:kern w:val="2"/>
          <w:sz w:val="28"/>
          <w:szCs w:val="28"/>
          <w:lang w:eastAsia="hi-IN" w:bidi="hi-IN"/>
        </w:rPr>
        <w:t xml:space="preserve"> </w:t>
      </w:r>
      <w:r>
        <w:rPr>
          <w:rFonts w:eastAsia="DejaVu Sans"/>
          <w:color w:val="0D0D0D" w:themeColor="text1" w:themeTint="F2"/>
          <w:kern w:val="2"/>
          <w:sz w:val="28"/>
          <w:szCs w:val="28"/>
          <w:lang w:eastAsia="hi-IN" w:bidi="hi-IN"/>
        </w:rPr>
        <w:t>ДОУ,</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можно</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отнести преобладание позиции сотрудничества, достаточный уровень интереса к жизни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детей в детском саду.</w:t>
      </w:r>
    </w:p>
    <w:p w:rsidR="00025E25" w:rsidRDefault="00025E25" w:rsidP="00700952">
      <w:pPr>
        <w:pStyle w:val="af3"/>
        <w:widowControl w:val="0"/>
        <w:tabs>
          <w:tab w:val="left" w:pos="9072"/>
        </w:tabs>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 xml:space="preserve">Основной целью педагогической работы </w:t>
      </w:r>
      <w:r w:rsidR="0088534E">
        <w:rPr>
          <w:rStyle w:val="c2"/>
          <w:color w:val="000000"/>
          <w:sz w:val="28"/>
          <w:szCs w:val="28"/>
        </w:rPr>
        <w:t>МБОУ «Новослободская СОШ» структурно</w:t>
      </w:r>
      <w:r w:rsidR="0088534E">
        <w:rPr>
          <w:rStyle w:val="c2"/>
          <w:sz w:val="28"/>
          <w:szCs w:val="28"/>
        </w:rPr>
        <w:t>го</w:t>
      </w:r>
      <w:r w:rsidR="0088534E">
        <w:rPr>
          <w:rStyle w:val="c2"/>
          <w:color w:val="000000"/>
          <w:sz w:val="28"/>
          <w:szCs w:val="28"/>
        </w:rPr>
        <w:t xml:space="preserve"> подразделени</w:t>
      </w:r>
      <w:r w:rsidR="0088534E">
        <w:rPr>
          <w:rStyle w:val="c2"/>
          <w:sz w:val="28"/>
          <w:szCs w:val="28"/>
        </w:rPr>
        <w:t>я</w:t>
      </w:r>
      <w:r w:rsidR="0088534E">
        <w:rPr>
          <w:rStyle w:val="c2"/>
          <w:color w:val="000000"/>
          <w:sz w:val="28"/>
          <w:szCs w:val="28"/>
        </w:rPr>
        <w:t xml:space="preserve"> «Детский сад»</w:t>
      </w:r>
      <w:r>
        <w:rPr>
          <w:rFonts w:eastAsia="DejaVu Sans"/>
          <w:color w:val="0D0D0D" w:themeColor="text1" w:themeTint="F2"/>
          <w:kern w:val="2"/>
          <w:sz w:val="28"/>
          <w:szCs w:val="28"/>
          <w:lang w:eastAsia="hi-IN" w:bidi="hi-IN"/>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25E25" w:rsidRDefault="00025E25" w:rsidP="00700952">
      <w:pPr>
        <w:pStyle w:val="af3"/>
        <w:widowControl w:val="0"/>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Процесс</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воспитания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ДОУ</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основывается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на</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следующих</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принципах</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взаимодействия</w:t>
      </w:r>
      <w:r>
        <w:rPr>
          <w:rFonts w:eastAsia="DejaVu Sans"/>
          <w:color w:val="0D0D0D" w:themeColor="text1" w:themeTint="F2"/>
          <w:spacing w:val="-3"/>
          <w:kern w:val="2"/>
          <w:sz w:val="28"/>
          <w:szCs w:val="28"/>
          <w:lang w:eastAsia="hi-IN" w:bidi="hi-IN"/>
        </w:rPr>
        <w:t xml:space="preserve"> </w:t>
      </w:r>
      <w:r>
        <w:rPr>
          <w:rFonts w:eastAsia="DejaVu Sans"/>
          <w:color w:val="0D0D0D" w:themeColor="text1" w:themeTint="F2"/>
          <w:kern w:val="2"/>
          <w:sz w:val="28"/>
          <w:szCs w:val="28"/>
          <w:lang w:eastAsia="hi-IN" w:bidi="hi-IN"/>
        </w:rPr>
        <w:t>педагогических работников</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воспитанников:</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rFonts w:eastAsiaTheme="minorEastAsia"/>
          <w:color w:val="0D0D0D" w:themeColor="text1" w:themeTint="F2"/>
          <w:sz w:val="28"/>
          <w:szCs w:val="28"/>
        </w:rPr>
      </w:pPr>
      <w:r>
        <w:rPr>
          <w:b/>
          <w:color w:val="0D0D0D" w:themeColor="text1" w:themeTint="F2"/>
          <w:sz w:val="28"/>
          <w:szCs w:val="28"/>
        </w:rPr>
        <w:t>позитивная</w:t>
      </w:r>
      <w:r>
        <w:rPr>
          <w:b/>
          <w:color w:val="0D0D0D" w:themeColor="text1" w:themeTint="F2"/>
          <w:spacing w:val="1"/>
          <w:sz w:val="28"/>
          <w:szCs w:val="28"/>
        </w:rPr>
        <w:t xml:space="preserve"> </w:t>
      </w:r>
      <w:r>
        <w:rPr>
          <w:b/>
          <w:color w:val="0D0D0D" w:themeColor="text1" w:themeTint="F2"/>
          <w:sz w:val="28"/>
          <w:szCs w:val="28"/>
        </w:rPr>
        <w:t>социализация</w:t>
      </w:r>
      <w:r>
        <w:rPr>
          <w:b/>
          <w:color w:val="0D0D0D" w:themeColor="text1" w:themeTint="F2"/>
          <w:spacing w:val="1"/>
          <w:sz w:val="28"/>
          <w:szCs w:val="28"/>
        </w:rPr>
        <w:t xml:space="preserve"> </w:t>
      </w:r>
      <w:r>
        <w:rPr>
          <w:b/>
          <w:color w:val="0D0D0D" w:themeColor="text1" w:themeTint="F2"/>
          <w:sz w:val="28"/>
          <w:szCs w:val="28"/>
        </w:rPr>
        <w:t>ребенка</w:t>
      </w:r>
      <w:r>
        <w:rPr>
          <w:b/>
          <w:color w:val="0D0D0D" w:themeColor="text1" w:themeTint="F2"/>
          <w:spacing w:val="1"/>
          <w:sz w:val="28"/>
          <w:szCs w:val="28"/>
        </w:rPr>
        <w:t xml:space="preserve"> </w:t>
      </w:r>
      <w:r>
        <w:rPr>
          <w:color w:val="0D0D0D" w:themeColor="text1" w:themeTint="F2"/>
          <w:sz w:val="28"/>
          <w:szCs w:val="28"/>
        </w:rPr>
        <w:t>(предполагает,</w:t>
      </w:r>
      <w:r>
        <w:rPr>
          <w:color w:val="0D0D0D" w:themeColor="text1" w:themeTint="F2"/>
          <w:spacing w:val="1"/>
          <w:sz w:val="28"/>
          <w:szCs w:val="28"/>
        </w:rPr>
        <w:t xml:space="preserve"> </w:t>
      </w:r>
      <w:r>
        <w:rPr>
          <w:color w:val="0D0D0D" w:themeColor="text1" w:themeTint="F2"/>
          <w:sz w:val="28"/>
          <w:szCs w:val="28"/>
        </w:rPr>
        <w:t>что</w:t>
      </w:r>
      <w:r>
        <w:rPr>
          <w:color w:val="0D0D0D" w:themeColor="text1" w:themeTint="F2"/>
          <w:spacing w:val="1"/>
          <w:sz w:val="28"/>
          <w:szCs w:val="28"/>
        </w:rPr>
        <w:t xml:space="preserve"> </w:t>
      </w:r>
      <w:r>
        <w:rPr>
          <w:color w:val="0D0D0D" w:themeColor="text1" w:themeTint="F2"/>
          <w:sz w:val="28"/>
          <w:szCs w:val="28"/>
        </w:rPr>
        <w:t>освоение</w:t>
      </w:r>
      <w:r>
        <w:rPr>
          <w:color w:val="0D0D0D" w:themeColor="text1" w:themeTint="F2"/>
          <w:spacing w:val="1"/>
          <w:sz w:val="28"/>
          <w:szCs w:val="28"/>
        </w:rPr>
        <w:t xml:space="preserve"> </w:t>
      </w:r>
      <w:r>
        <w:rPr>
          <w:color w:val="0D0D0D" w:themeColor="text1" w:themeTint="F2"/>
          <w:sz w:val="28"/>
          <w:szCs w:val="28"/>
        </w:rPr>
        <w:t>ребенком</w:t>
      </w:r>
      <w:r>
        <w:rPr>
          <w:color w:val="0D0D0D" w:themeColor="text1" w:themeTint="F2"/>
          <w:spacing w:val="1"/>
          <w:sz w:val="28"/>
          <w:szCs w:val="28"/>
        </w:rPr>
        <w:t xml:space="preserve"> </w:t>
      </w:r>
      <w:r>
        <w:rPr>
          <w:color w:val="0D0D0D" w:themeColor="text1" w:themeTint="F2"/>
          <w:sz w:val="28"/>
          <w:szCs w:val="28"/>
        </w:rPr>
        <w:t>культурных норм, средств и способов деятельности, культурных образцов поведения и</w:t>
      </w:r>
      <w:r>
        <w:rPr>
          <w:color w:val="0D0D0D" w:themeColor="text1" w:themeTint="F2"/>
          <w:spacing w:val="1"/>
          <w:sz w:val="28"/>
          <w:szCs w:val="28"/>
        </w:rPr>
        <w:t xml:space="preserve"> </w:t>
      </w:r>
      <w:r>
        <w:rPr>
          <w:color w:val="0D0D0D" w:themeColor="text1" w:themeTint="F2"/>
          <w:sz w:val="28"/>
          <w:szCs w:val="28"/>
        </w:rPr>
        <w:t>общения</w:t>
      </w:r>
      <w:r>
        <w:rPr>
          <w:color w:val="0D0D0D" w:themeColor="text1" w:themeTint="F2"/>
          <w:spacing w:val="1"/>
          <w:sz w:val="28"/>
          <w:szCs w:val="28"/>
        </w:rPr>
        <w:t xml:space="preserve"> </w:t>
      </w:r>
      <w:r>
        <w:rPr>
          <w:color w:val="0D0D0D" w:themeColor="text1" w:themeTint="F2"/>
          <w:sz w:val="28"/>
          <w:szCs w:val="28"/>
        </w:rPr>
        <w:t>с</w:t>
      </w:r>
      <w:r>
        <w:rPr>
          <w:color w:val="0D0D0D" w:themeColor="text1" w:themeTint="F2"/>
          <w:spacing w:val="1"/>
          <w:sz w:val="28"/>
          <w:szCs w:val="28"/>
        </w:rPr>
        <w:t xml:space="preserve"> </w:t>
      </w:r>
      <w:r>
        <w:rPr>
          <w:color w:val="0D0D0D" w:themeColor="text1" w:themeTint="F2"/>
          <w:sz w:val="28"/>
          <w:szCs w:val="28"/>
        </w:rPr>
        <w:t>другими</w:t>
      </w:r>
      <w:r>
        <w:rPr>
          <w:color w:val="0D0D0D" w:themeColor="text1" w:themeTint="F2"/>
          <w:spacing w:val="1"/>
          <w:sz w:val="28"/>
          <w:szCs w:val="28"/>
        </w:rPr>
        <w:t xml:space="preserve"> </w:t>
      </w:r>
      <w:r>
        <w:rPr>
          <w:color w:val="0D0D0D" w:themeColor="text1" w:themeTint="F2"/>
          <w:sz w:val="28"/>
          <w:szCs w:val="28"/>
        </w:rPr>
        <w:t>людьми,</w:t>
      </w:r>
      <w:r>
        <w:rPr>
          <w:color w:val="0D0D0D" w:themeColor="text1" w:themeTint="F2"/>
          <w:spacing w:val="1"/>
          <w:sz w:val="28"/>
          <w:szCs w:val="28"/>
        </w:rPr>
        <w:t xml:space="preserve"> </w:t>
      </w:r>
      <w:r>
        <w:rPr>
          <w:color w:val="0D0D0D" w:themeColor="text1" w:themeTint="F2"/>
          <w:sz w:val="28"/>
          <w:szCs w:val="28"/>
        </w:rPr>
        <w:t>приобщение</w:t>
      </w:r>
      <w:r>
        <w:rPr>
          <w:color w:val="0D0D0D" w:themeColor="text1" w:themeTint="F2"/>
          <w:spacing w:val="1"/>
          <w:sz w:val="28"/>
          <w:szCs w:val="28"/>
        </w:rPr>
        <w:t xml:space="preserve"> </w:t>
      </w:r>
      <w:r>
        <w:rPr>
          <w:color w:val="0D0D0D" w:themeColor="text1" w:themeTint="F2"/>
          <w:sz w:val="28"/>
          <w:szCs w:val="28"/>
        </w:rPr>
        <w:t>к</w:t>
      </w:r>
      <w:r>
        <w:rPr>
          <w:color w:val="0D0D0D" w:themeColor="text1" w:themeTint="F2"/>
          <w:spacing w:val="1"/>
          <w:sz w:val="28"/>
          <w:szCs w:val="28"/>
        </w:rPr>
        <w:t xml:space="preserve"> </w:t>
      </w:r>
      <w:r>
        <w:rPr>
          <w:color w:val="0D0D0D" w:themeColor="text1" w:themeTint="F2"/>
          <w:sz w:val="28"/>
          <w:szCs w:val="28"/>
        </w:rPr>
        <w:t>традициям</w:t>
      </w:r>
      <w:r>
        <w:rPr>
          <w:color w:val="0D0D0D" w:themeColor="text1" w:themeTint="F2"/>
          <w:spacing w:val="1"/>
          <w:sz w:val="28"/>
          <w:szCs w:val="28"/>
        </w:rPr>
        <w:t xml:space="preserve"> </w:t>
      </w:r>
      <w:r>
        <w:rPr>
          <w:color w:val="0D0D0D" w:themeColor="text1" w:themeTint="F2"/>
          <w:sz w:val="28"/>
          <w:szCs w:val="28"/>
        </w:rPr>
        <w:t>семьи,</w:t>
      </w:r>
      <w:r>
        <w:rPr>
          <w:color w:val="0D0D0D" w:themeColor="text1" w:themeTint="F2"/>
          <w:spacing w:val="1"/>
          <w:sz w:val="28"/>
          <w:szCs w:val="28"/>
        </w:rPr>
        <w:t xml:space="preserve"> </w:t>
      </w:r>
      <w:r>
        <w:rPr>
          <w:color w:val="0D0D0D" w:themeColor="text1" w:themeTint="F2"/>
          <w:sz w:val="28"/>
          <w:szCs w:val="28"/>
        </w:rPr>
        <w:t>общества,</w:t>
      </w:r>
      <w:r>
        <w:rPr>
          <w:color w:val="0D0D0D" w:themeColor="text1" w:themeTint="F2"/>
          <w:spacing w:val="1"/>
          <w:sz w:val="28"/>
          <w:szCs w:val="28"/>
        </w:rPr>
        <w:t xml:space="preserve"> </w:t>
      </w:r>
      <w:r>
        <w:rPr>
          <w:color w:val="0D0D0D" w:themeColor="text1" w:themeTint="F2"/>
          <w:sz w:val="28"/>
          <w:szCs w:val="28"/>
        </w:rPr>
        <w:t>государства</w:t>
      </w:r>
      <w:r>
        <w:rPr>
          <w:color w:val="0D0D0D" w:themeColor="text1" w:themeTint="F2"/>
          <w:spacing w:val="1"/>
          <w:sz w:val="28"/>
          <w:szCs w:val="28"/>
        </w:rPr>
        <w:t xml:space="preserve"> </w:t>
      </w:r>
      <w:r>
        <w:rPr>
          <w:color w:val="0D0D0D" w:themeColor="text1" w:themeTint="F2"/>
          <w:sz w:val="28"/>
          <w:szCs w:val="28"/>
        </w:rPr>
        <w:t>происходит в процессе сотрудничества со взрослыми и другими детьми и направлено на</w:t>
      </w:r>
      <w:r>
        <w:rPr>
          <w:color w:val="0D0D0D" w:themeColor="text1" w:themeTint="F2"/>
          <w:spacing w:val="-57"/>
          <w:sz w:val="28"/>
          <w:szCs w:val="28"/>
        </w:rPr>
        <w:t xml:space="preserve"> </w:t>
      </w:r>
      <w:r>
        <w:rPr>
          <w:color w:val="0D0D0D" w:themeColor="text1" w:themeTint="F2"/>
          <w:sz w:val="28"/>
          <w:szCs w:val="28"/>
        </w:rPr>
        <w:t>создание</w:t>
      </w:r>
      <w:r>
        <w:rPr>
          <w:color w:val="0D0D0D" w:themeColor="text1" w:themeTint="F2"/>
          <w:spacing w:val="-3"/>
          <w:sz w:val="28"/>
          <w:szCs w:val="28"/>
        </w:rPr>
        <w:t xml:space="preserve"> </w:t>
      </w:r>
      <w:r>
        <w:rPr>
          <w:color w:val="0D0D0D" w:themeColor="text1" w:themeTint="F2"/>
          <w:sz w:val="28"/>
          <w:szCs w:val="28"/>
        </w:rPr>
        <w:t>предпосылок</w:t>
      </w:r>
      <w:r>
        <w:rPr>
          <w:color w:val="0D0D0D" w:themeColor="text1" w:themeTint="F2"/>
          <w:spacing w:val="-1"/>
          <w:sz w:val="28"/>
          <w:szCs w:val="28"/>
        </w:rPr>
        <w:t xml:space="preserve"> </w:t>
      </w:r>
      <w:r>
        <w:rPr>
          <w:color w:val="0D0D0D" w:themeColor="text1" w:themeTint="F2"/>
          <w:sz w:val="28"/>
          <w:szCs w:val="28"/>
        </w:rPr>
        <w:t>к</w:t>
      </w:r>
      <w:r>
        <w:rPr>
          <w:color w:val="0D0D0D" w:themeColor="text1" w:themeTint="F2"/>
          <w:spacing w:val="-3"/>
          <w:sz w:val="28"/>
          <w:szCs w:val="28"/>
        </w:rPr>
        <w:t xml:space="preserve"> </w:t>
      </w:r>
      <w:r>
        <w:rPr>
          <w:color w:val="0D0D0D" w:themeColor="text1" w:themeTint="F2"/>
          <w:sz w:val="28"/>
          <w:szCs w:val="28"/>
        </w:rPr>
        <w:t>полноценной</w:t>
      </w:r>
      <w:r>
        <w:rPr>
          <w:color w:val="0D0D0D" w:themeColor="text1" w:themeTint="F2"/>
          <w:spacing w:val="-3"/>
          <w:sz w:val="28"/>
          <w:szCs w:val="28"/>
        </w:rPr>
        <w:t xml:space="preserve"> </w:t>
      </w:r>
      <w:r>
        <w:rPr>
          <w:color w:val="0D0D0D" w:themeColor="text1" w:themeTint="F2"/>
          <w:sz w:val="28"/>
          <w:szCs w:val="28"/>
        </w:rPr>
        <w:t>деятельности</w:t>
      </w:r>
      <w:r>
        <w:rPr>
          <w:color w:val="0D0D0D" w:themeColor="text1" w:themeTint="F2"/>
          <w:spacing w:val="-3"/>
          <w:sz w:val="28"/>
          <w:szCs w:val="28"/>
        </w:rPr>
        <w:t xml:space="preserve"> </w:t>
      </w:r>
      <w:r>
        <w:rPr>
          <w:color w:val="0D0D0D" w:themeColor="text1" w:themeTint="F2"/>
          <w:sz w:val="28"/>
          <w:szCs w:val="28"/>
        </w:rPr>
        <w:t>ребенка</w:t>
      </w:r>
      <w:r>
        <w:rPr>
          <w:color w:val="0D0D0D" w:themeColor="text1" w:themeTint="F2"/>
          <w:spacing w:val="-3"/>
          <w:sz w:val="28"/>
          <w:szCs w:val="28"/>
        </w:rPr>
        <w:t xml:space="preserve"> </w:t>
      </w:r>
      <w:r>
        <w:rPr>
          <w:color w:val="0D0D0D" w:themeColor="text1" w:themeTint="F2"/>
          <w:sz w:val="28"/>
          <w:szCs w:val="28"/>
        </w:rPr>
        <w:t>в</w:t>
      </w:r>
      <w:r>
        <w:rPr>
          <w:color w:val="0D0D0D" w:themeColor="text1" w:themeTint="F2"/>
          <w:spacing w:val="-2"/>
          <w:sz w:val="28"/>
          <w:szCs w:val="28"/>
        </w:rPr>
        <w:t xml:space="preserve"> </w:t>
      </w:r>
      <w:r>
        <w:rPr>
          <w:color w:val="0D0D0D" w:themeColor="text1" w:themeTint="F2"/>
          <w:sz w:val="28"/>
          <w:szCs w:val="28"/>
        </w:rPr>
        <w:t>изменяющемся</w:t>
      </w:r>
      <w:r>
        <w:rPr>
          <w:color w:val="0D0D0D" w:themeColor="text1" w:themeTint="F2"/>
          <w:spacing w:val="-3"/>
          <w:sz w:val="28"/>
          <w:szCs w:val="28"/>
        </w:rPr>
        <w:t xml:space="preserve"> </w:t>
      </w:r>
      <w:r>
        <w:rPr>
          <w:color w:val="0D0D0D" w:themeColor="text1" w:themeTint="F2"/>
          <w:sz w:val="28"/>
          <w:szCs w:val="28"/>
        </w:rPr>
        <w:t>мире;</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b/>
          <w:color w:val="0D0D0D" w:themeColor="text1" w:themeTint="F2"/>
          <w:sz w:val="28"/>
          <w:szCs w:val="28"/>
        </w:rPr>
        <w:t>личностно-развивающий</w:t>
      </w:r>
      <w:r>
        <w:rPr>
          <w:b/>
          <w:color w:val="0D0D0D" w:themeColor="text1" w:themeTint="F2"/>
          <w:spacing w:val="1"/>
          <w:sz w:val="28"/>
          <w:szCs w:val="28"/>
        </w:rPr>
        <w:t xml:space="preserve"> </w:t>
      </w:r>
      <w:r>
        <w:rPr>
          <w:b/>
          <w:color w:val="0D0D0D" w:themeColor="text1" w:themeTint="F2"/>
          <w:sz w:val="28"/>
          <w:szCs w:val="28"/>
        </w:rPr>
        <w:t>и</w:t>
      </w:r>
      <w:r>
        <w:rPr>
          <w:b/>
          <w:color w:val="0D0D0D" w:themeColor="text1" w:themeTint="F2"/>
          <w:spacing w:val="1"/>
          <w:sz w:val="28"/>
          <w:szCs w:val="28"/>
        </w:rPr>
        <w:t xml:space="preserve"> </w:t>
      </w:r>
      <w:r>
        <w:rPr>
          <w:b/>
          <w:color w:val="0D0D0D" w:themeColor="text1" w:themeTint="F2"/>
          <w:sz w:val="28"/>
          <w:szCs w:val="28"/>
        </w:rPr>
        <w:t>гуманистический</w:t>
      </w:r>
      <w:r>
        <w:rPr>
          <w:b/>
          <w:color w:val="0D0D0D" w:themeColor="text1" w:themeTint="F2"/>
          <w:spacing w:val="1"/>
          <w:sz w:val="28"/>
          <w:szCs w:val="28"/>
        </w:rPr>
        <w:t xml:space="preserve"> </w:t>
      </w:r>
      <w:r>
        <w:rPr>
          <w:b/>
          <w:color w:val="0D0D0D" w:themeColor="text1" w:themeTint="F2"/>
          <w:sz w:val="28"/>
          <w:szCs w:val="28"/>
        </w:rPr>
        <w:t>характер</w:t>
      </w:r>
      <w:r>
        <w:rPr>
          <w:b/>
          <w:color w:val="0D0D0D" w:themeColor="text1" w:themeTint="F2"/>
          <w:spacing w:val="1"/>
          <w:sz w:val="28"/>
          <w:szCs w:val="28"/>
        </w:rPr>
        <w:t xml:space="preserve"> </w:t>
      </w:r>
      <w:r>
        <w:rPr>
          <w:b/>
          <w:color w:val="0D0D0D" w:themeColor="text1" w:themeTint="F2"/>
          <w:sz w:val="28"/>
          <w:szCs w:val="28"/>
        </w:rPr>
        <w:t>взаимодействия</w:t>
      </w:r>
      <w:r>
        <w:rPr>
          <w:b/>
          <w:color w:val="0D0D0D" w:themeColor="text1" w:themeTint="F2"/>
          <w:spacing w:val="1"/>
          <w:sz w:val="28"/>
          <w:szCs w:val="28"/>
        </w:rPr>
        <w:t xml:space="preserve"> </w:t>
      </w:r>
      <w:r>
        <w:rPr>
          <w:color w:val="0D0D0D" w:themeColor="text1" w:themeTint="F2"/>
          <w:sz w:val="28"/>
          <w:szCs w:val="28"/>
        </w:rPr>
        <w:t>взрослых (родителей (законных представителей), педагогических и иных работников ДОУ</w:t>
      </w:r>
      <w:r>
        <w:rPr>
          <w:color w:val="0D0D0D" w:themeColor="text1" w:themeTint="F2"/>
          <w:spacing w:val="-57"/>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детей).</w:t>
      </w:r>
      <w:r>
        <w:rPr>
          <w:color w:val="0D0D0D" w:themeColor="text1" w:themeTint="F2"/>
          <w:spacing w:val="1"/>
          <w:sz w:val="28"/>
          <w:szCs w:val="28"/>
        </w:rPr>
        <w:t xml:space="preserve"> </w:t>
      </w:r>
      <w:r>
        <w:rPr>
          <w:color w:val="0D0D0D" w:themeColor="text1" w:themeTint="F2"/>
          <w:sz w:val="28"/>
          <w:szCs w:val="28"/>
        </w:rPr>
        <w:t>Личностно-развивающее</w:t>
      </w:r>
      <w:r>
        <w:rPr>
          <w:color w:val="0D0D0D" w:themeColor="text1" w:themeTint="F2"/>
          <w:spacing w:val="1"/>
          <w:sz w:val="28"/>
          <w:szCs w:val="28"/>
        </w:rPr>
        <w:t xml:space="preserve"> </w:t>
      </w:r>
      <w:r>
        <w:rPr>
          <w:color w:val="0D0D0D" w:themeColor="text1" w:themeTint="F2"/>
          <w:sz w:val="28"/>
          <w:szCs w:val="28"/>
        </w:rPr>
        <w:t>взаимодействие</w:t>
      </w:r>
      <w:r>
        <w:rPr>
          <w:color w:val="0D0D0D" w:themeColor="text1" w:themeTint="F2"/>
          <w:spacing w:val="1"/>
          <w:sz w:val="28"/>
          <w:szCs w:val="28"/>
        </w:rPr>
        <w:t xml:space="preserve"> </w:t>
      </w:r>
      <w:r>
        <w:rPr>
          <w:color w:val="0D0D0D" w:themeColor="text1" w:themeTint="F2"/>
          <w:sz w:val="28"/>
          <w:szCs w:val="28"/>
        </w:rPr>
        <w:t>является</w:t>
      </w:r>
      <w:r>
        <w:rPr>
          <w:color w:val="0D0D0D" w:themeColor="text1" w:themeTint="F2"/>
          <w:spacing w:val="1"/>
          <w:sz w:val="28"/>
          <w:szCs w:val="28"/>
        </w:rPr>
        <w:t xml:space="preserve"> </w:t>
      </w:r>
      <w:r>
        <w:rPr>
          <w:color w:val="0D0D0D" w:themeColor="text1" w:themeTint="F2"/>
          <w:sz w:val="28"/>
          <w:szCs w:val="28"/>
        </w:rPr>
        <w:t>неотъемлемой</w:t>
      </w:r>
      <w:r>
        <w:rPr>
          <w:color w:val="0D0D0D" w:themeColor="text1" w:themeTint="F2"/>
          <w:spacing w:val="1"/>
          <w:sz w:val="28"/>
          <w:szCs w:val="28"/>
        </w:rPr>
        <w:t xml:space="preserve"> </w:t>
      </w:r>
      <w:r>
        <w:rPr>
          <w:color w:val="0D0D0D" w:themeColor="text1" w:themeTint="F2"/>
          <w:sz w:val="28"/>
          <w:szCs w:val="28"/>
        </w:rPr>
        <w:t>составной</w:t>
      </w:r>
      <w:r>
        <w:rPr>
          <w:color w:val="0D0D0D" w:themeColor="text1" w:themeTint="F2"/>
          <w:spacing w:val="1"/>
          <w:sz w:val="28"/>
          <w:szCs w:val="28"/>
        </w:rPr>
        <w:t xml:space="preserve"> </w:t>
      </w:r>
      <w:r>
        <w:rPr>
          <w:color w:val="0D0D0D" w:themeColor="text1" w:themeTint="F2"/>
          <w:sz w:val="28"/>
          <w:szCs w:val="28"/>
        </w:rPr>
        <w:t>частью</w:t>
      </w:r>
      <w:r>
        <w:rPr>
          <w:color w:val="0D0D0D" w:themeColor="text1" w:themeTint="F2"/>
          <w:spacing w:val="1"/>
          <w:sz w:val="28"/>
          <w:szCs w:val="28"/>
        </w:rPr>
        <w:t xml:space="preserve"> </w:t>
      </w:r>
      <w:r>
        <w:rPr>
          <w:color w:val="0D0D0D" w:themeColor="text1" w:themeTint="F2"/>
          <w:sz w:val="28"/>
          <w:szCs w:val="28"/>
        </w:rPr>
        <w:t>социальной</w:t>
      </w:r>
      <w:r>
        <w:rPr>
          <w:color w:val="0D0D0D" w:themeColor="text1" w:themeTint="F2"/>
          <w:spacing w:val="1"/>
          <w:sz w:val="28"/>
          <w:szCs w:val="28"/>
        </w:rPr>
        <w:t xml:space="preserve"> </w:t>
      </w:r>
      <w:r>
        <w:rPr>
          <w:color w:val="0D0D0D" w:themeColor="text1" w:themeTint="F2"/>
          <w:sz w:val="28"/>
          <w:szCs w:val="28"/>
        </w:rPr>
        <w:t>ситуации</w:t>
      </w:r>
      <w:r>
        <w:rPr>
          <w:color w:val="0D0D0D" w:themeColor="text1" w:themeTint="F2"/>
          <w:spacing w:val="1"/>
          <w:sz w:val="28"/>
          <w:szCs w:val="28"/>
        </w:rPr>
        <w:t xml:space="preserve"> </w:t>
      </w:r>
      <w:r>
        <w:rPr>
          <w:color w:val="0D0D0D" w:themeColor="text1" w:themeTint="F2"/>
          <w:sz w:val="28"/>
          <w:szCs w:val="28"/>
        </w:rPr>
        <w:t>развития</w:t>
      </w:r>
      <w:r>
        <w:rPr>
          <w:color w:val="0D0D0D" w:themeColor="text1" w:themeTint="F2"/>
          <w:spacing w:val="1"/>
          <w:sz w:val="28"/>
          <w:szCs w:val="28"/>
        </w:rPr>
        <w:t xml:space="preserve"> </w:t>
      </w:r>
      <w:r>
        <w:rPr>
          <w:color w:val="0D0D0D" w:themeColor="text1" w:themeTint="F2"/>
          <w:sz w:val="28"/>
          <w:szCs w:val="28"/>
        </w:rPr>
        <w:t>ребенка</w:t>
      </w:r>
      <w:r>
        <w:rPr>
          <w:color w:val="0D0D0D" w:themeColor="text1" w:themeTint="F2"/>
          <w:spacing w:val="1"/>
          <w:sz w:val="28"/>
          <w:szCs w:val="28"/>
        </w:rPr>
        <w:t xml:space="preserve"> </w:t>
      </w:r>
      <w:r>
        <w:rPr>
          <w:color w:val="0D0D0D" w:themeColor="text1" w:themeTint="F2"/>
          <w:sz w:val="28"/>
          <w:szCs w:val="28"/>
        </w:rPr>
        <w:t>в</w:t>
      </w:r>
      <w:r>
        <w:rPr>
          <w:color w:val="0D0D0D" w:themeColor="text1" w:themeTint="F2"/>
          <w:spacing w:val="1"/>
          <w:sz w:val="28"/>
          <w:szCs w:val="28"/>
        </w:rPr>
        <w:t xml:space="preserve"> </w:t>
      </w:r>
      <w:r>
        <w:rPr>
          <w:color w:val="0D0D0D" w:themeColor="text1" w:themeTint="F2"/>
          <w:sz w:val="28"/>
          <w:szCs w:val="28"/>
        </w:rPr>
        <w:t>организации,</w:t>
      </w:r>
      <w:r>
        <w:rPr>
          <w:color w:val="0D0D0D" w:themeColor="text1" w:themeTint="F2"/>
          <w:spacing w:val="1"/>
          <w:sz w:val="28"/>
          <w:szCs w:val="28"/>
        </w:rPr>
        <w:t xml:space="preserve"> </w:t>
      </w:r>
      <w:r>
        <w:rPr>
          <w:color w:val="0D0D0D" w:themeColor="text1" w:themeTint="F2"/>
          <w:sz w:val="28"/>
          <w:szCs w:val="28"/>
        </w:rPr>
        <w:t>условием</w:t>
      </w:r>
      <w:r>
        <w:rPr>
          <w:color w:val="0D0D0D" w:themeColor="text1" w:themeTint="F2"/>
          <w:spacing w:val="1"/>
          <w:sz w:val="28"/>
          <w:szCs w:val="28"/>
        </w:rPr>
        <w:t xml:space="preserve"> </w:t>
      </w:r>
      <w:r>
        <w:rPr>
          <w:color w:val="0D0D0D" w:themeColor="text1" w:themeTint="F2"/>
          <w:sz w:val="28"/>
          <w:szCs w:val="28"/>
        </w:rPr>
        <w:t>его</w:t>
      </w:r>
      <w:r>
        <w:rPr>
          <w:color w:val="0D0D0D" w:themeColor="text1" w:themeTint="F2"/>
          <w:spacing w:val="1"/>
          <w:sz w:val="28"/>
          <w:szCs w:val="28"/>
        </w:rPr>
        <w:t xml:space="preserve"> </w:t>
      </w:r>
      <w:r>
        <w:rPr>
          <w:color w:val="0D0D0D" w:themeColor="text1" w:themeTint="F2"/>
          <w:sz w:val="28"/>
          <w:szCs w:val="28"/>
        </w:rPr>
        <w:t>эмоционального</w:t>
      </w:r>
      <w:r>
        <w:rPr>
          <w:color w:val="0D0D0D" w:themeColor="text1" w:themeTint="F2"/>
          <w:spacing w:val="-1"/>
          <w:sz w:val="28"/>
          <w:szCs w:val="28"/>
        </w:rPr>
        <w:t xml:space="preserve"> </w:t>
      </w:r>
      <w:r>
        <w:rPr>
          <w:color w:val="0D0D0D" w:themeColor="text1" w:themeTint="F2"/>
          <w:sz w:val="28"/>
          <w:szCs w:val="28"/>
        </w:rPr>
        <w:t>благополучия</w:t>
      </w:r>
      <w:r>
        <w:rPr>
          <w:color w:val="0D0D0D" w:themeColor="text1" w:themeTint="F2"/>
          <w:spacing w:val="-2"/>
          <w:sz w:val="28"/>
          <w:szCs w:val="28"/>
        </w:rPr>
        <w:t xml:space="preserve"> </w:t>
      </w:r>
      <w:r>
        <w:rPr>
          <w:color w:val="0D0D0D" w:themeColor="text1" w:themeTint="F2"/>
          <w:sz w:val="28"/>
          <w:szCs w:val="28"/>
        </w:rPr>
        <w:t>и</w:t>
      </w:r>
      <w:r>
        <w:rPr>
          <w:color w:val="0D0D0D" w:themeColor="text1" w:themeTint="F2"/>
          <w:spacing w:val="-2"/>
          <w:sz w:val="28"/>
          <w:szCs w:val="28"/>
        </w:rPr>
        <w:t xml:space="preserve"> </w:t>
      </w:r>
      <w:r>
        <w:rPr>
          <w:color w:val="0D0D0D" w:themeColor="text1" w:themeTint="F2"/>
          <w:sz w:val="28"/>
          <w:szCs w:val="28"/>
        </w:rPr>
        <w:t>полноценного развития;</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b/>
          <w:color w:val="0D0D0D" w:themeColor="text1" w:themeTint="F2"/>
          <w:sz w:val="28"/>
          <w:szCs w:val="28"/>
        </w:rPr>
        <w:t>содействие</w:t>
      </w:r>
      <w:r>
        <w:rPr>
          <w:b/>
          <w:color w:val="0D0D0D" w:themeColor="text1" w:themeTint="F2"/>
          <w:spacing w:val="1"/>
          <w:sz w:val="28"/>
          <w:szCs w:val="28"/>
        </w:rPr>
        <w:t xml:space="preserve"> </w:t>
      </w:r>
      <w:r>
        <w:rPr>
          <w:b/>
          <w:color w:val="0D0D0D" w:themeColor="text1" w:themeTint="F2"/>
          <w:sz w:val="28"/>
          <w:szCs w:val="28"/>
        </w:rPr>
        <w:t>и</w:t>
      </w:r>
      <w:r>
        <w:rPr>
          <w:b/>
          <w:color w:val="0D0D0D" w:themeColor="text1" w:themeTint="F2"/>
          <w:spacing w:val="1"/>
          <w:sz w:val="28"/>
          <w:szCs w:val="28"/>
        </w:rPr>
        <w:t xml:space="preserve"> </w:t>
      </w:r>
      <w:r>
        <w:rPr>
          <w:b/>
          <w:color w:val="0D0D0D" w:themeColor="text1" w:themeTint="F2"/>
          <w:sz w:val="28"/>
          <w:szCs w:val="28"/>
        </w:rPr>
        <w:t>сотрудничество</w:t>
      </w:r>
      <w:r>
        <w:rPr>
          <w:b/>
          <w:color w:val="0D0D0D" w:themeColor="text1" w:themeTint="F2"/>
          <w:spacing w:val="1"/>
          <w:sz w:val="28"/>
          <w:szCs w:val="28"/>
        </w:rPr>
        <w:t xml:space="preserve"> </w:t>
      </w:r>
      <w:r>
        <w:rPr>
          <w:b/>
          <w:color w:val="0D0D0D" w:themeColor="text1" w:themeTint="F2"/>
          <w:sz w:val="28"/>
          <w:szCs w:val="28"/>
        </w:rPr>
        <w:t>детей</w:t>
      </w:r>
      <w:r>
        <w:rPr>
          <w:b/>
          <w:color w:val="0D0D0D" w:themeColor="text1" w:themeTint="F2"/>
          <w:spacing w:val="1"/>
          <w:sz w:val="28"/>
          <w:szCs w:val="28"/>
        </w:rPr>
        <w:t xml:space="preserve"> </w:t>
      </w:r>
      <w:r>
        <w:rPr>
          <w:b/>
          <w:color w:val="0D0D0D" w:themeColor="text1" w:themeTint="F2"/>
          <w:sz w:val="28"/>
          <w:szCs w:val="28"/>
        </w:rPr>
        <w:t>и</w:t>
      </w:r>
      <w:r>
        <w:rPr>
          <w:b/>
          <w:color w:val="0D0D0D" w:themeColor="text1" w:themeTint="F2"/>
          <w:spacing w:val="1"/>
          <w:sz w:val="28"/>
          <w:szCs w:val="28"/>
        </w:rPr>
        <w:t xml:space="preserve"> </w:t>
      </w:r>
      <w:r>
        <w:rPr>
          <w:b/>
          <w:color w:val="0D0D0D" w:themeColor="text1" w:themeTint="F2"/>
          <w:sz w:val="28"/>
          <w:szCs w:val="28"/>
        </w:rPr>
        <w:t>взрослых,</w:t>
      </w:r>
      <w:r>
        <w:rPr>
          <w:b/>
          <w:color w:val="0D0D0D" w:themeColor="text1" w:themeTint="F2"/>
          <w:spacing w:val="1"/>
          <w:sz w:val="28"/>
          <w:szCs w:val="28"/>
        </w:rPr>
        <w:t xml:space="preserve"> </w:t>
      </w:r>
      <w:r>
        <w:rPr>
          <w:b/>
          <w:color w:val="0D0D0D" w:themeColor="text1" w:themeTint="F2"/>
          <w:sz w:val="28"/>
          <w:szCs w:val="28"/>
        </w:rPr>
        <w:t>признание</w:t>
      </w:r>
      <w:r>
        <w:rPr>
          <w:b/>
          <w:color w:val="0D0D0D" w:themeColor="text1" w:themeTint="F2"/>
          <w:spacing w:val="1"/>
          <w:sz w:val="28"/>
          <w:szCs w:val="28"/>
        </w:rPr>
        <w:t xml:space="preserve"> </w:t>
      </w:r>
      <w:r>
        <w:rPr>
          <w:b/>
          <w:color w:val="0D0D0D" w:themeColor="text1" w:themeTint="F2"/>
          <w:sz w:val="28"/>
          <w:szCs w:val="28"/>
        </w:rPr>
        <w:t>ребенка</w:t>
      </w:r>
      <w:r>
        <w:rPr>
          <w:b/>
          <w:color w:val="0D0D0D" w:themeColor="text1" w:themeTint="F2"/>
          <w:spacing w:val="1"/>
          <w:sz w:val="28"/>
          <w:szCs w:val="28"/>
        </w:rPr>
        <w:t xml:space="preserve"> </w:t>
      </w:r>
      <w:r>
        <w:rPr>
          <w:b/>
          <w:color w:val="0D0D0D" w:themeColor="text1" w:themeTint="F2"/>
          <w:sz w:val="28"/>
          <w:szCs w:val="28"/>
        </w:rPr>
        <w:t>полноценным</w:t>
      </w:r>
      <w:r>
        <w:rPr>
          <w:b/>
          <w:color w:val="0D0D0D" w:themeColor="text1" w:themeTint="F2"/>
          <w:spacing w:val="1"/>
          <w:sz w:val="28"/>
          <w:szCs w:val="28"/>
        </w:rPr>
        <w:t xml:space="preserve"> </w:t>
      </w:r>
      <w:r>
        <w:rPr>
          <w:b/>
          <w:color w:val="0D0D0D" w:themeColor="text1" w:themeTint="F2"/>
          <w:sz w:val="28"/>
          <w:szCs w:val="28"/>
        </w:rPr>
        <w:t>участником</w:t>
      </w:r>
      <w:r>
        <w:rPr>
          <w:b/>
          <w:color w:val="0D0D0D" w:themeColor="text1" w:themeTint="F2"/>
          <w:spacing w:val="1"/>
          <w:sz w:val="28"/>
          <w:szCs w:val="28"/>
        </w:rPr>
        <w:t xml:space="preserve"> </w:t>
      </w:r>
      <w:r>
        <w:rPr>
          <w:color w:val="0D0D0D" w:themeColor="text1" w:themeTint="F2"/>
          <w:sz w:val="28"/>
          <w:szCs w:val="28"/>
        </w:rPr>
        <w:t>(субъектом)</w:t>
      </w:r>
      <w:r>
        <w:rPr>
          <w:color w:val="0D0D0D" w:themeColor="text1" w:themeTint="F2"/>
          <w:spacing w:val="1"/>
          <w:sz w:val="28"/>
          <w:szCs w:val="28"/>
        </w:rPr>
        <w:t xml:space="preserve"> </w:t>
      </w:r>
      <w:r>
        <w:rPr>
          <w:color w:val="0D0D0D" w:themeColor="text1" w:themeTint="F2"/>
          <w:sz w:val="28"/>
          <w:szCs w:val="28"/>
        </w:rPr>
        <w:t>воспитательных</w:t>
      </w:r>
      <w:r>
        <w:rPr>
          <w:color w:val="0D0D0D" w:themeColor="text1" w:themeTint="F2"/>
          <w:spacing w:val="1"/>
          <w:sz w:val="28"/>
          <w:szCs w:val="28"/>
        </w:rPr>
        <w:t xml:space="preserve"> </w:t>
      </w:r>
      <w:r>
        <w:rPr>
          <w:color w:val="0D0D0D" w:themeColor="text1" w:themeTint="F2"/>
          <w:sz w:val="28"/>
          <w:szCs w:val="28"/>
        </w:rPr>
        <w:t>отношений.</w:t>
      </w:r>
      <w:r>
        <w:rPr>
          <w:color w:val="0D0D0D" w:themeColor="text1" w:themeTint="F2"/>
          <w:spacing w:val="1"/>
          <w:sz w:val="28"/>
          <w:szCs w:val="28"/>
        </w:rPr>
        <w:t xml:space="preserve"> </w:t>
      </w:r>
      <w:r>
        <w:rPr>
          <w:color w:val="0D0D0D" w:themeColor="text1" w:themeTint="F2"/>
          <w:sz w:val="28"/>
          <w:szCs w:val="28"/>
        </w:rPr>
        <w:t>Этот</w:t>
      </w:r>
      <w:r>
        <w:rPr>
          <w:color w:val="0D0D0D" w:themeColor="text1" w:themeTint="F2"/>
          <w:spacing w:val="1"/>
          <w:sz w:val="28"/>
          <w:szCs w:val="28"/>
        </w:rPr>
        <w:t xml:space="preserve"> </w:t>
      </w:r>
      <w:r>
        <w:rPr>
          <w:color w:val="0D0D0D" w:themeColor="text1" w:themeTint="F2"/>
          <w:sz w:val="28"/>
          <w:szCs w:val="28"/>
        </w:rPr>
        <w:t>принцип</w:t>
      </w:r>
      <w:r>
        <w:rPr>
          <w:color w:val="0D0D0D" w:themeColor="text1" w:themeTint="F2"/>
          <w:spacing w:val="1"/>
          <w:sz w:val="28"/>
          <w:szCs w:val="28"/>
        </w:rPr>
        <w:t xml:space="preserve"> </w:t>
      </w:r>
      <w:r>
        <w:rPr>
          <w:color w:val="0D0D0D" w:themeColor="text1" w:themeTint="F2"/>
          <w:sz w:val="28"/>
          <w:szCs w:val="28"/>
        </w:rPr>
        <w:t>предполагает активное участие всех субъектов отношений – как детей, так и взрослых – в</w:t>
      </w:r>
      <w:r>
        <w:rPr>
          <w:color w:val="0D0D0D" w:themeColor="text1" w:themeTint="F2"/>
          <w:spacing w:val="1"/>
          <w:sz w:val="28"/>
          <w:szCs w:val="28"/>
        </w:rPr>
        <w:t xml:space="preserve"> </w:t>
      </w:r>
      <w:r>
        <w:rPr>
          <w:color w:val="0D0D0D" w:themeColor="text1" w:themeTint="F2"/>
          <w:sz w:val="28"/>
          <w:szCs w:val="28"/>
        </w:rPr>
        <w:t>реализации</w:t>
      </w:r>
      <w:r>
        <w:rPr>
          <w:color w:val="0D0D0D" w:themeColor="text1" w:themeTint="F2"/>
          <w:spacing w:val="-2"/>
          <w:sz w:val="28"/>
          <w:szCs w:val="28"/>
        </w:rPr>
        <w:t xml:space="preserve"> </w:t>
      </w:r>
      <w:r>
        <w:rPr>
          <w:color w:val="0D0D0D" w:themeColor="text1" w:themeTint="F2"/>
          <w:sz w:val="28"/>
          <w:szCs w:val="28"/>
        </w:rPr>
        <w:t>программы воспитания;</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b/>
          <w:color w:val="0D0D0D" w:themeColor="text1" w:themeTint="F2"/>
          <w:sz w:val="28"/>
          <w:szCs w:val="28"/>
        </w:rPr>
        <w:t>партнерство ДОУ с семьей</w:t>
      </w:r>
      <w:r>
        <w:rPr>
          <w:color w:val="0D0D0D" w:themeColor="text1" w:themeTint="F2"/>
          <w:sz w:val="28"/>
          <w:szCs w:val="28"/>
        </w:rPr>
        <w:t>. Сотрудничество, кооперация с семьей, открытость в</w:t>
      </w:r>
      <w:r>
        <w:rPr>
          <w:color w:val="0D0D0D" w:themeColor="text1" w:themeTint="F2"/>
          <w:spacing w:val="1"/>
          <w:sz w:val="28"/>
          <w:szCs w:val="28"/>
        </w:rPr>
        <w:t xml:space="preserve"> </w:t>
      </w:r>
      <w:r>
        <w:rPr>
          <w:color w:val="0D0D0D" w:themeColor="text1" w:themeTint="F2"/>
          <w:sz w:val="28"/>
          <w:szCs w:val="28"/>
        </w:rPr>
        <w:t>отношении семьи, уважение семейных ценностей и традиций, их учет в образовательной</w:t>
      </w:r>
      <w:r>
        <w:rPr>
          <w:color w:val="0D0D0D" w:themeColor="text1" w:themeTint="F2"/>
          <w:spacing w:val="1"/>
          <w:sz w:val="28"/>
          <w:szCs w:val="28"/>
        </w:rPr>
        <w:t xml:space="preserve"> </w:t>
      </w:r>
      <w:r>
        <w:rPr>
          <w:color w:val="0D0D0D" w:themeColor="text1" w:themeTint="F2"/>
          <w:sz w:val="28"/>
          <w:szCs w:val="28"/>
        </w:rPr>
        <w:t>работе являются важнейшим принципом воспитательной программы. Сотрудники ДОУ</w:t>
      </w:r>
      <w:r>
        <w:rPr>
          <w:color w:val="0D0D0D" w:themeColor="text1" w:themeTint="F2"/>
          <w:spacing w:val="1"/>
          <w:sz w:val="28"/>
          <w:szCs w:val="28"/>
        </w:rPr>
        <w:t xml:space="preserve"> </w:t>
      </w:r>
      <w:r>
        <w:rPr>
          <w:color w:val="0D0D0D" w:themeColor="text1" w:themeTint="F2"/>
          <w:sz w:val="28"/>
          <w:szCs w:val="28"/>
        </w:rPr>
        <w:t>должны знать об условиях жизни ребенка в семье, понимать проблемы, уважать ценности</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традиции</w:t>
      </w:r>
      <w:r>
        <w:rPr>
          <w:color w:val="0D0D0D" w:themeColor="text1" w:themeTint="F2"/>
          <w:spacing w:val="1"/>
          <w:sz w:val="28"/>
          <w:szCs w:val="28"/>
        </w:rPr>
        <w:t xml:space="preserve"> </w:t>
      </w:r>
      <w:r>
        <w:rPr>
          <w:color w:val="0D0D0D" w:themeColor="text1" w:themeTint="F2"/>
          <w:sz w:val="28"/>
          <w:szCs w:val="28"/>
        </w:rPr>
        <w:t>семей</w:t>
      </w:r>
      <w:r>
        <w:rPr>
          <w:color w:val="0D0D0D" w:themeColor="text1" w:themeTint="F2"/>
          <w:spacing w:val="1"/>
          <w:sz w:val="28"/>
          <w:szCs w:val="28"/>
        </w:rPr>
        <w:t xml:space="preserve"> </w:t>
      </w:r>
      <w:r>
        <w:rPr>
          <w:color w:val="0D0D0D" w:themeColor="text1" w:themeTint="F2"/>
          <w:sz w:val="28"/>
          <w:szCs w:val="28"/>
        </w:rPr>
        <w:t>воспитанников.</w:t>
      </w:r>
      <w:r>
        <w:rPr>
          <w:color w:val="0D0D0D" w:themeColor="text1" w:themeTint="F2"/>
          <w:spacing w:val="1"/>
          <w:sz w:val="28"/>
          <w:szCs w:val="28"/>
        </w:rPr>
        <w:t xml:space="preserve"> </w:t>
      </w:r>
      <w:r>
        <w:rPr>
          <w:color w:val="0D0D0D" w:themeColor="text1" w:themeTint="F2"/>
          <w:sz w:val="28"/>
          <w:szCs w:val="28"/>
        </w:rPr>
        <w:t>Программа</w:t>
      </w:r>
      <w:r>
        <w:rPr>
          <w:color w:val="0D0D0D" w:themeColor="text1" w:themeTint="F2"/>
          <w:spacing w:val="1"/>
          <w:sz w:val="28"/>
          <w:szCs w:val="28"/>
        </w:rPr>
        <w:t xml:space="preserve"> </w:t>
      </w:r>
      <w:r>
        <w:rPr>
          <w:color w:val="0D0D0D" w:themeColor="text1" w:themeTint="F2"/>
          <w:sz w:val="28"/>
          <w:szCs w:val="28"/>
        </w:rPr>
        <w:t>предполагает</w:t>
      </w:r>
      <w:r>
        <w:rPr>
          <w:color w:val="0D0D0D" w:themeColor="text1" w:themeTint="F2"/>
          <w:spacing w:val="1"/>
          <w:sz w:val="28"/>
          <w:szCs w:val="28"/>
        </w:rPr>
        <w:t xml:space="preserve"> </w:t>
      </w:r>
      <w:r>
        <w:rPr>
          <w:color w:val="0D0D0D" w:themeColor="text1" w:themeTint="F2"/>
          <w:sz w:val="28"/>
          <w:szCs w:val="28"/>
        </w:rPr>
        <w:t>разнообразные</w:t>
      </w:r>
      <w:r>
        <w:rPr>
          <w:color w:val="0D0D0D" w:themeColor="text1" w:themeTint="F2"/>
          <w:spacing w:val="1"/>
          <w:sz w:val="28"/>
          <w:szCs w:val="28"/>
        </w:rPr>
        <w:t xml:space="preserve"> </w:t>
      </w:r>
      <w:r>
        <w:rPr>
          <w:color w:val="0D0D0D" w:themeColor="text1" w:themeTint="F2"/>
          <w:sz w:val="28"/>
          <w:szCs w:val="28"/>
        </w:rPr>
        <w:t>формы</w:t>
      </w:r>
      <w:r>
        <w:rPr>
          <w:color w:val="0D0D0D" w:themeColor="text1" w:themeTint="F2"/>
          <w:spacing w:val="-57"/>
          <w:sz w:val="28"/>
          <w:szCs w:val="28"/>
        </w:rPr>
        <w:t xml:space="preserve"> </w:t>
      </w:r>
      <w:r>
        <w:rPr>
          <w:color w:val="0D0D0D" w:themeColor="text1" w:themeTint="F2"/>
          <w:sz w:val="28"/>
          <w:szCs w:val="28"/>
        </w:rPr>
        <w:t>сотрудничества</w:t>
      </w:r>
      <w:r>
        <w:rPr>
          <w:color w:val="0D0D0D" w:themeColor="text1" w:themeTint="F2"/>
          <w:spacing w:val="-4"/>
          <w:sz w:val="28"/>
          <w:szCs w:val="28"/>
        </w:rPr>
        <w:t xml:space="preserve"> </w:t>
      </w:r>
      <w:r>
        <w:rPr>
          <w:color w:val="0D0D0D" w:themeColor="text1" w:themeTint="F2"/>
          <w:sz w:val="28"/>
          <w:szCs w:val="28"/>
        </w:rPr>
        <w:t>с</w:t>
      </w:r>
      <w:r>
        <w:rPr>
          <w:color w:val="0D0D0D" w:themeColor="text1" w:themeTint="F2"/>
          <w:spacing w:val="-2"/>
          <w:sz w:val="28"/>
          <w:szCs w:val="28"/>
        </w:rPr>
        <w:t xml:space="preserve"> </w:t>
      </w:r>
      <w:r>
        <w:rPr>
          <w:color w:val="0D0D0D" w:themeColor="text1" w:themeTint="F2"/>
          <w:sz w:val="28"/>
          <w:szCs w:val="28"/>
        </w:rPr>
        <w:t>семьей,</w:t>
      </w:r>
      <w:r>
        <w:rPr>
          <w:color w:val="0D0D0D" w:themeColor="text1" w:themeTint="F2"/>
          <w:spacing w:val="-1"/>
          <w:sz w:val="28"/>
          <w:szCs w:val="28"/>
        </w:rPr>
        <w:t xml:space="preserve"> </w:t>
      </w:r>
      <w:r>
        <w:rPr>
          <w:color w:val="0D0D0D" w:themeColor="text1" w:themeTint="F2"/>
          <w:sz w:val="28"/>
          <w:szCs w:val="28"/>
        </w:rPr>
        <w:t>как</w:t>
      </w:r>
      <w:r>
        <w:rPr>
          <w:color w:val="0D0D0D" w:themeColor="text1" w:themeTint="F2"/>
          <w:spacing w:val="-2"/>
          <w:sz w:val="28"/>
          <w:szCs w:val="28"/>
        </w:rPr>
        <w:t xml:space="preserve"> </w:t>
      </w:r>
      <w:r>
        <w:rPr>
          <w:color w:val="0D0D0D" w:themeColor="text1" w:themeTint="F2"/>
          <w:sz w:val="28"/>
          <w:szCs w:val="28"/>
        </w:rPr>
        <w:t>в</w:t>
      </w:r>
      <w:r>
        <w:rPr>
          <w:color w:val="0D0D0D" w:themeColor="text1" w:themeTint="F2"/>
          <w:spacing w:val="-2"/>
          <w:sz w:val="28"/>
          <w:szCs w:val="28"/>
        </w:rPr>
        <w:t xml:space="preserve"> </w:t>
      </w:r>
      <w:r>
        <w:rPr>
          <w:color w:val="0D0D0D" w:themeColor="text1" w:themeTint="F2"/>
          <w:sz w:val="28"/>
          <w:szCs w:val="28"/>
        </w:rPr>
        <w:t>содержательном,</w:t>
      </w:r>
      <w:r>
        <w:rPr>
          <w:color w:val="0D0D0D" w:themeColor="text1" w:themeTint="F2"/>
          <w:spacing w:val="-4"/>
          <w:sz w:val="28"/>
          <w:szCs w:val="28"/>
        </w:rPr>
        <w:t xml:space="preserve"> </w:t>
      </w:r>
      <w:r>
        <w:rPr>
          <w:color w:val="0D0D0D" w:themeColor="text1" w:themeTint="F2"/>
          <w:sz w:val="28"/>
          <w:szCs w:val="28"/>
        </w:rPr>
        <w:t>так</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4"/>
          <w:sz w:val="28"/>
          <w:szCs w:val="28"/>
        </w:rPr>
        <w:t xml:space="preserve"> </w:t>
      </w:r>
      <w:r>
        <w:rPr>
          <w:color w:val="0D0D0D" w:themeColor="text1" w:themeTint="F2"/>
          <w:sz w:val="28"/>
          <w:szCs w:val="28"/>
        </w:rPr>
        <w:t>в</w:t>
      </w:r>
      <w:r>
        <w:rPr>
          <w:color w:val="0D0D0D" w:themeColor="text1" w:themeTint="F2"/>
          <w:spacing w:val="-4"/>
          <w:sz w:val="28"/>
          <w:szCs w:val="28"/>
        </w:rPr>
        <w:t xml:space="preserve"> </w:t>
      </w:r>
      <w:r>
        <w:rPr>
          <w:color w:val="0D0D0D" w:themeColor="text1" w:themeTint="F2"/>
          <w:sz w:val="28"/>
          <w:szCs w:val="28"/>
        </w:rPr>
        <w:t>организационном</w:t>
      </w:r>
      <w:r>
        <w:rPr>
          <w:color w:val="0D0D0D" w:themeColor="text1" w:themeTint="F2"/>
          <w:spacing w:val="-4"/>
          <w:sz w:val="28"/>
          <w:szCs w:val="28"/>
        </w:rPr>
        <w:t xml:space="preserve"> </w:t>
      </w:r>
      <w:r>
        <w:rPr>
          <w:color w:val="0D0D0D" w:themeColor="text1" w:themeTint="F2"/>
          <w:sz w:val="28"/>
          <w:szCs w:val="28"/>
        </w:rPr>
        <w:t>планах.</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b/>
          <w:color w:val="0D0D0D" w:themeColor="text1" w:themeTint="F2"/>
          <w:sz w:val="28"/>
          <w:szCs w:val="28"/>
        </w:rPr>
        <w:lastRenderedPageBreak/>
        <w:t xml:space="preserve">сетевое взаимодействие </w:t>
      </w:r>
      <w:r>
        <w:rPr>
          <w:color w:val="0D0D0D" w:themeColor="text1" w:themeTint="F2"/>
          <w:sz w:val="28"/>
          <w:szCs w:val="28"/>
        </w:rPr>
        <w:t>с организациями социализации, образования, охраны</w:t>
      </w:r>
      <w:r>
        <w:rPr>
          <w:color w:val="0D0D0D" w:themeColor="text1" w:themeTint="F2"/>
          <w:spacing w:val="1"/>
          <w:sz w:val="28"/>
          <w:szCs w:val="28"/>
        </w:rPr>
        <w:t xml:space="preserve"> </w:t>
      </w:r>
      <w:r>
        <w:rPr>
          <w:color w:val="0D0D0D" w:themeColor="text1" w:themeTint="F2"/>
          <w:sz w:val="28"/>
          <w:szCs w:val="28"/>
        </w:rPr>
        <w:t>здоровья и другими партнерами, которые могут внести вклад в развитие и воспитание</w:t>
      </w:r>
      <w:r>
        <w:rPr>
          <w:color w:val="0D0D0D" w:themeColor="text1" w:themeTint="F2"/>
          <w:spacing w:val="1"/>
          <w:sz w:val="28"/>
          <w:szCs w:val="28"/>
        </w:rPr>
        <w:t xml:space="preserve"> </w:t>
      </w:r>
      <w:r>
        <w:rPr>
          <w:color w:val="0D0D0D" w:themeColor="text1" w:themeTint="F2"/>
          <w:sz w:val="28"/>
          <w:szCs w:val="28"/>
        </w:rPr>
        <w:t>детей, а также использование ресурсов местного сообщества и вариативных программ</w:t>
      </w:r>
      <w:r>
        <w:rPr>
          <w:color w:val="0D0D0D" w:themeColor="text1" w:themeTint="F2"/>
          <w:spacing w:val="1"/>
          <w:sz w:val="28"/>
          <w:szCs w:val="28"/>
        </w:rPr>
        <w:t xml:space="preserve"> </w:t>
      </w:r>
      <w:r>
        <w:rPr>
          <w:color w:val="0D0D0D" w:themeColor="text1" w:themeTint="F2"/>
          <w:sz w:val="28"/>
          <w:szCs w:val="28"/>
        </w:rPr>
        <w:t>дополнительного</w:t>
      </w:r>
      <w:r>
        <w:rPr>
          <w:color w:val="0D0D0D" w:themeColor="text1" w:themeTint="F2"/>
          <w:spacing w:val="-1"/>
          <w:sz w:val="28"/>
          <w:szCs w:val="28"/>
        </w:rPr>
        <w:t xml:space="preserve"> </w:t>
      </w:r>
      <w:r>
        <w:rPr>
          <w:color w:val="0D0D0D" w:themeColor="text1" w:themeTint="F2"/>
          <w:sz w:val="28"/>
          <w:szCs w:val="28"/>
        </w:rPr>
        <w:t>образования детей</w:t>
      </w:r>
      <w:r>
        <w:rPr>
          <w:color w:val="0D0D0D" w:themeColor="text1" w:themeTint="F2"/>
          <w:spacing w:val="-3"/>
          <w:sz w:val="28"/>
          <w:szCs w:val="28"/>
        </w:rPr>
        <w:t xml:space="preserve"> </w:t>
      </w:r>
      <w:r>
        <w:rPr>
          <w:color w:val="0D0D0D" w:themeColor="text1" w:themeTint="F2"/>
          <w:sz w:val="28"/>
          <w:szCs w:val="28"/>
        </w:rPr>
        <w:t>для</w:t>
      </w:r>
      <w:r>
        <w:rPr>
          <w:color w:val="0D0D0D" w:themeColor="text1" w:themeTint="F2"/>
          <w:spacing w:val="-2"/>
          <w:sz w:val="28"/>
          <w:szCs w:val="28"/>
        </w:rPr>
        <w:t xml:space="preserve"> </w:t>
      </w:r>
      <w:r>
        <w:rPr>
          <w:color w:val="0D0D0D" w:themeColor="text1" w:themeTint="F2"/>
          <w:sz w:val="28"/>
          <w:szCs w:val="28"/>
        </w:rPr>
        <w:t>обогащения</w:t>
      </w:r>
      <w:r>
        <w:rPr>
          <w:color w:val="0D0D0D" w:themeColor="text1" w:themeTint="F2"/>
          <w:spacing w:val="-3"/>
          <w:sz w:val="28"/>
          <w:szCs w:val="28"/>
        </w:rPr>
        <w:t xml:space="preserve"> </w:t>
      </w:r>
      <w:r>
        <w:rPr>
          <w:color w:val="0D0D0D" w:themeColor="text1" w:themeTint="F2"/>
          <w:sz w:val="28"/>
          <w:szCs w:val="28"/>
        </w:rPr>
        <w:t>детского</w:t>
      </w:r>
      <w:r>
        <w:rPr>
          <w:color w:val="0D0D0D" w:themeColor="text1" w:themeTint="F2"/>
          <w:spacing w:val="-1"/>
          <w:sz w:val="28"/>
          <w:szCs w:val="28"/>
        </w:rPr>
        <w:t xml:space="preserve"> </w:t>
      </w:r>
      <w:r>
        <w:rPr>
          <w:color w:val="0D0D0D" w:themeColor="text1" w:themeTint="F2"/>
          <w:sz w:val="28"/>
          <w:szCs w:val="28"/>
        </w:rPr>
        <w:t>развития.</w:t>
      </w:r>
    </w:p>
    <w:p w:rsidR="00025E25" w:rsidRDefault="00025E25" w:rsidP="00700952">
      <w:pPr>
        <w:pStyle w:val="af3"/>
        <w:widowControl w:val="0"/>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Основными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традициями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воспитания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образовательной</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организации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являются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следующие:</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rFonts w:eastAsiaTheme="minorEastAsia"/>
          <w:color w:val="0D0D0D" w:themeColor="text1" w:themeTint="F2"/>
          <w:sz w:val="28"/>
          <w:szCs w:val="28"/>
        </w:rPr>
      </w:pPr>
      <w:r>
        <w:rPr>
          <w:color w:val="0D0D0D" w:themeColor="text1" w:themeTint="F2"/>
          <w:sz w:val="28"/>
          <w:szCs w:val="28"/>
        </w:rPr>
        <w:t>стержнем</w:t>
      </w:r>
      <w:r>
        <w:rPr>
          <w:color w:val="0D0D0D" w:themeColor="text1" w:themeTint="F2"/>
          <w:spacing w:val="1"/>
          <w:sz w:val="28"/>
          <w:szCs w:val="28"/>
        </w:rPr>
        <w:t xml:space="preserve"> </w:t>
      </w:r>
      <w:r>
        <w:rPr>
          <w:color w:val="0D0D0D" w:themeColor="text1" w:themeTint="F2"/>
          <w:sz w:val="28"/>
          <w:szCs w:val="28"/>
        </w:rPr>
        <w:t>годового</w:t>
      </w:r>
      <w:r>
        <w:rPr>
          <w:color w:val="0D0D0D" w:themeColor="text1" w:themeTint="F2"/>
          <w:spacing w:val="1"/>
          <w:sz w:val="28"/>
          <w:szCs w:val="28"/>
        </w:rPr>
        <w:t xml:space="preserve"> </w:t>
      </w:r>
      <w:r>
        <w:rPr>
          <w:color w:val="0D0D0D" w:themeColor="text1" w:themeTint="F2"/>
          <w:sz w:val="28"/>
          <w:szCs w:val="28"/>
        </w:rPr>
        <w:t>цикла</w:t>
      </w:r>
      <w:r>
        <w:rPr>
          <w:color w:val="0D0D0D" w:themeColor="text1" w:themeTint="F2"/>
          <w:spacing w:val="1"/>
          <w:sz w:val="28"/>
          <w:szCs w:val="28"/>
        </w:rPr>
        <w:t xml:space="preserve"> </w:t>
      </w:r>
      <w:r>
        <w:rPr>
          <w:color w:val="0D0D0D" w:themeColor="text1" w:themeTint="F2"/>
          <w:sz w:val="28"/>
          <w:szCs w:val="28"/>
        </w:rPr>
        <w:t>воспитательной</w:t>
      </w:r>
      <w:r>
        <w:rPr>
          <w:color w:val="0D0D0D" w:themeColor="text1" w:themeTint="F2"/>
          <w:spacing w:val="1"/>
          <w:sz w:val="28"/>
          <w:szCs w:val="28"/>
        </w:rPr>
        <w:t xml:space="preserve"> </w:t>
      </w:r>
      <w:r>
        <w:rPr>
          <w:color w:val="0D0D0D" w:themeColor="text1" w:themeTint="F2"/>
          <w:sz w:val="28"/>
          <w:szCs w:val="28"/>
        </w:rPr>
        <w:t>работы</w:t>
      </w:r>
      <w:r>
        <w:rPr>
          <w:color w:val="0D0D0D" w:themeColor="text1" w:themeTint="F2"/>
          <w:spacing w:val="1"/>
          <w:sz w:val="28"/>
          <w:szCs w:val="28"/>
        </w:rPr>
        <w:t xml:space="preserve"> </w:t>
      </w:r>
      <w:r>
        <w:rPr>
          <w:color w:val="0D0D0D" w:themeColor="text1" w:themeTint="F2"/>
          <w:sz w:val="28"/>
          <w:szCs w:val="28"/>
        </w:rPr>
        <w:t>ДОУ</w:t>
      </w:r>
      <w:r>
        <w:rPr>
          <w:color w:val="0D0D0D" w:themeColor="text1" w:themeTint="F2"/>
          <w:spacing w:val="1"/>
          <w:sz w:val="28"/>
          <w:szCs w:val="28"/>
        </w:rPr>
        <w:t xml:space="preserve"> </w:t>
      </w:r>
      <w:r>
        <w:rPr>
          <w:color w:val="0D0D0D" w:themeColor="text1" w:themeTint="F2"/>
          <w:sz w:val="28"/>
          <w:szCs w:val="28"/>
        </w:rPr>
        <w:t>являются</w:t>
      </w:r>
      <w:r>
        <w:rPr>
          <w:color w:val="0D0D0D" w:themeColor="text1" w:themeTint="F2"/>
          <w:spacing w:val="1"/>
          <w:sz w:val="28"/>
          <w:szCs w:val="28"/>
        </w:rPr>
        <w:t xml:space="preserve"> </w:t>
      </w:r>
      <w:r>
        <w:rPr>
          <w:color w:val="0D0D0D" w:themeColor="text1" w:themeTint="F2"/>
          <w:sz w:val="28"/>
          <w:szCs w:val="28"/>
        </w:rPr>
        <w:t>ключевые</w:t>
      </w:r>
      <w:r>
        <w:rPr>
          <w:color w:val="0D0D0D" w:themeColor="text1" w:themeTint="F2"/>
          <w:spacing w:val="1"/>
          <w:sz w:val="28"/>
          <w:szCs w:val="28"/>
        </w:rPr>
        <w:t xml:space="preserve"> </w:t>
      </w:r>
      <w:r>
        <w:rPr>
          <w:color w:val="0D0D0D" w:themeColor="text1" w:themeTint="F2"/>
          <w:sz w:val="28"/>
          <w:szCs w:val="28"/>
        </w:rPr>
        <w:t xml:space="preserve">мероприятия </w:t>
      </w:r>
      <w:r w:rsidR="00A571CD">
        <w:rPr>
          <w:color w:val="0D0D0D" w:themeColor="text1" w:themeTint="F2"/>
          <w:sz w:val="28"/>
          <w:szCs w:val="28"/>
        </w:rPr>
        <w:t>МБОУ «Новослободская СОШ» структурного подразделения «Детский сад»</w:t>
      </w:r>
      <w:r>
        <w:rPr>
          <w:color w:val="0D0D0D" w:themeColor="text1" w:themeTint="F2"/>
          <w:sz w:val="28"/>
          <w:szCs w:val="28"/>
        </w:rPr>
        <w:t>, мероприятия «Календаря образовательных событий РФ»,</w:t>
      </w:r>
      <w:r>
        <w:rPr>
          <w:color w:val="0D0D0D" w:themeColor="text1" w:themeTint="F2"/>
          <w:spacing w:val="1"/>
          <w:sz w:val="28"/>
          <w:szCs w:val="28"/>
        </w:rPr>
        <w:t xml:space="preserve"> </w:t>
      </w:r>
      <w:r>
        <w:rPr>
          <w:color w:val="0D0D0D" w:themeColor="text1" w:themeTint="F2"/>
          <w:sz w:val="28"/>
          <w:szCs w:val="28"/>
        </w:rPr>
        <w:t>коллективные</w:t>
      </w:r>
      <w:r>
        <w:rPr>
          <w:color w:val="0D0D0D" w:themeColor="text1" w:themeTint="F2"/>
          <w:spacing w:val="1"/>
          <w:sz w:val="28"/>
          <w:szCs w:val="28"/>
        </w:rPr>
        <w:t xml:space="preserve"> </w:t>
      </w:r>
      <w:r>
        <w:rPr>
          <w:color w:val="0D0D0D" w:themeColor="text1" w:themeTint="F2"/>
          <w:sz w:val="28"/>
          <w:szCs w:val="28"/>
        </w:rPr>
        <w:t>дела</w:t>
      </w:r>
      <w:r>
        <w:rPr>
          <w:color w:val="0D0D0D" w:themeColor="text1" w:themeTint="F2"/>
          <w:spacing w:val="1"/>
          <w:sz w:val="28"/>
          <w:szCs w:val="28"/>
        </w:rPr>
        <w:t xml:space="preserve"> </w:t>
      </w:r>
      <w:r>
        <w:rPr>
          <w:color w:val="0D0D0D" w:themeColor="text1" w:themeTint="F2"/>
          <w:sz w:val="28"/>
          <w:szCs w:val="28"/>
        </w:rPr>
        <w:t>группы</w:t>
      </w:r>
      <w:r>
        <w:rPr>
          <w:color w:val="0D0D0D" w:themeColor="text1" w:themeTint="F2"/>
          <w:spacing w:val="1"/>
          <w:sz w:val="28"/>
          <w:szCs w:val="28"/>
        </w:rPr>
        <w:t xml:space="preserve"> </w:t>
      </w:r>
      <w:r>
        <w:rPr>
          <w:color w:val="0D0D0D" w:themeColor="text1" w:themeTint="F2"/>
          <w:sz w:val="28"/>
          <w:szCs w:val="28"/>
        </w:rPr>
        <w:t>детей</w:t>
      </w:r>
      <w:r>
        <w:rPr>
          <w:color w:val="0D0D0D" w:themeColor="text1" w:themeTint="F2"/>
          <w:spacing w:val="1"/>
          <w:sz w:val="28"/>
          <w:szCs w:val="28"/>
        </w:rPr>
        <w:t xml:space="preserve"> </w:t>
      </w:r>
      <w:r>
        <w:rPr>
          <w:color w:val="0D0D0D" w:themeColor="text1" w:themeTint="F2"/>
          <w:sz w:val="28"/>
          <w:szCs w:val="28"/>
        </w:rPr>
        <w:t>под</w:t>
      </w:r>
      <w:r>
        <w:rPr>
          <w:color w:val="0D0D0D" w:themeColor="text1" w:themeTint="F2"/>
          <w:spacing w:val="1"/>
          <w:sz w:val="28"/>
          <w:szCs w:val="28"/>
        </w:rPr>
        <w:t xml:space="preserve"> </w:t>
      </w:r>
      <w:r>
        <w:rPr>
          <w:color w:val="0D0D0D" w:themeColor="text1" w:themeTint="F2"/>
          <w:sz w:val="28"/>
          <w:szCs w:val="28"/>
        </w:rPr>
        <w:t>руководством</w:t>
      </w:r>
      <w:r>
        <w:rPr>
          <w:color w:val="0D0D0D" w:themeColor="text1" w:themeTint="F2"/>
          <w:spacing w:val="1"/>
          <w:sz w:val="28"/>
          <w:szCs w:val="28"/>
        </w:rPr>
        <w:t xml:space="preserve"> </w:t>
      </w:r>
      <w:r>
        <w:rPr>
          <w:color w:val="0D0D0D" w:themeColor="text1" w:themeTint="F2"/>
          <w:sz w:val="28"/>
          <w:szCs w:val="28"/>
        </w:rPr>
        <w:t>воспитателя</w:t>
      </w:r>
      <w:r>
        <w:rPr>
          <w:color w:val="0D0D0D" w:themeColor="text1" w:themeTint="F2"/>
          <w:spacing w:val="1"/>
          <w:sz w:val="28"/>
          <w:szCs w:val="28"/>
        </w:rPr>
        <w:t xml:space="preserve"> </w:t>
      </w:r>
      <w:r>
        <w:rPr>
          <w:color w:val="0D0D0D" w:themeColor="text1" w:themeTint="F2"/>
          <w:sz w:val="28"/>
          <w:szCs w:val="28"/>
        </w:rPr>
        <w:t>через</w:t>
      </w:r>
      <w:r>
        <w:rPr>
          <w:color w:val="0D0D0D" w:themeColor="text1" w:themeTint="F2"/>
          <w:spacing w:val="1"/>
          <w:sz w:val="28"/>
          <w:szCs w:val="28"/>
        </w:rPr>
        <w:t xml:space="preserve"> </w:t>
      </w:r>
      <w:r>
        <w:rPr>
          <w:color w:val="0D0D0D" w:themeColor="text1" w:themeTint="F2"/>
          <w:sz w:val="28"/>
          <w:szCs w:val="28"/>
        </w:rPr>
        <w:t>которые</w:t>
      </w:r>
      <w:r>
        <w:rPr>
          <w:color w:val="0D0D0D" w:themeColor="text1" w:themeTint="F2"/>
          <w:spacing w:val="1"/>
          <w:sz w:val="28"/>
          <w:szCs w:val="28"/>
        </w:rPr>
        <w:t xml:space="preserve"> </w:t>
      </w:r>
      <w:r>
        <w:rPr>
          <w:color w:val="0D0D0D" w:themeColor="text1" w:themeTint="F2"/>
          <w:sz w:val="28"/>
          <w:szCs w:val="28"/>
        </w:rPr>
        <w:t>осуществляется</w:t>
      </w:r>
      <w:r>
        <w:rPr>
          <w:color w:val="0D0D0D" w:themeColor="text1" w:themeTint="F2"/>
          <w:spacing w:val="-2"/>
          <w:sz w:val="28"/>
          <w:szCs w:val="28"/>
        </w:rPr>
        <w:t xml:space="preserve"> </w:t>
      </w:r>
      <w:r>
        <w:rPr>
          <w:color w:val="0D0D0D" w:themeColor="text1" w:themeTint="F2"/>
          <w:sz w:val="28"/>
          <w:szCs w:val="28"/>
        </w:rPr>
        <w:t>интеграция</w:t>
      </w:r>
      <w:r>
        <w:rPr>
          <w:color w:val="0D0D0D" w:themeColor="text1" w:themeTint="F2"/>
          <w:spacing w:val="-1"/>
          <w:sz w:val="28"/>
          <w:szCs w:val="28"/>
        </w:rPr>
        <w:t xml:space="preserve"> </w:t>
      </w:r>
      <w:r>
        <w:rPr>
          <w:color w:val="0D0D0D" w:themeColor="text1" w:themeTint="F2"/>
          <w:sz w:val="28"/>
          <w:szCs w:val="28"/>
        </w:rPr>
        <w:t>воспитательных</w:t>
      </w:r>
      <w:r>
        <w:rPr>
          <w:color w:val="0D0D0D" w:themeColor="text1" w:themeTint="F2"/>
          <w:spacing w:val="-2"/>
          <w:sz w:val="28"/>
          <w:szCs w:val="28"/>
        </w:rPr>
        <w:t xml:space="preserve"> </w:t>
      </w:r>
      <w:r>
        <w:rPr>
          <w:color w:val="0D0D0D" w:themeColor="text1" w:themeTint="F2"/>
          <w:sz w:val="28"/>
          <w:szCs w:val="28"/>
        </w:rPr>
        <w:t>усилий</w:t>
      </w:r>
      <w:r>
        <w:rPr>
          <w:color w:val="0D0D0D" w:themeColor="text1" w:themeTint="F2"/>
          <w:spacing w:val="-1"/>
          <w:sz w:val="28"/>
          <w:szCs w:val="28"/>
        </w:rPr>
        <w:t xml:space="preserve"> </w:t>
      </w:r>
      <w:r>
        <w:rPr>
          <w:color w:val="0D0D0D" w:themeColor="text1" w:themeTint="F2"/>
          <w:sz w:val="28"/>
          <w:szCs w:val="28"/>
        </w:rPr>
        <w:t>педагогических</w:t>
      </w:r>
      <w:r>
        <w:rPr>
          <w:color w:val="0D0D0D" w:themeColor="text1" w:themeTint="F2"/>
          <w:spacing w:val="-2"/>
          <w:sz w:val="28"/>
          <w:szCs w:val="28"/>
        </w:rPr>
        <w:t xml:space="preserve"> </w:t>
      </w:r>
      <w:r>
        <w:rPr>
          <w:color w:val="0D0D0D" w:themeColor="text1" w:themeTint="F2"/>
          <w:sz w:val="28"/>
          <w:szCs w:val="28"/>
        </w:rPr>
        <w:t>работников;</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color w:val="0D0D0D" w:themeColor="text1" w:themeTint="F2"/>
          <w:sz w:val="28"/>
          <w:szCs w:val="28"/>
        </w:rPr>
        <w:t>важной</w:t>
      </w:r>
      <w:r>
        <w:rPr>
          <w:color w:val="0D0D0D" w:themeColor="text1" w:themeTint="F2"/>
          <w:spacing w:val="1"/>
          <w:sz w:val="28"/>
          <w:szCs w:val="28"/>
        </w:rPr>
        <w:t xml:space="preserve"> </w:t>
      </w:r>
      <w:r>
        <w:rPr>
          <w:color w:val="0D0D0D" w:themeColor="text1" w:themeTint="F2"/>
          <w:sz w:val="28"/>
          <w:szCs w:val="28"/>
        </w:rPr>
        <w:t>чертой</w:t>
      </w:r>
      <w:r>
        <w:rPr>
          <w:color w:val="0D0D0D" w:themeColor="text1" w:themeTint="F2"/>
          <w:spacing w:val="1"/>
          <w:sz w:val="28"/>
          <w:szCs w:val="28"/>
        </w:rPr>
        <w:t xml:space="preserve"> </w:t>
      </w:r>
      <w:r>
        <w:rPr>
          <w:color w:val="0D0D0D" w:themeColor="text1" w:themeTint="F2"/>
          <w:sz w:val="28"/>
          <w:szCs w:val="28"/>
        </w:rPr>
        <w:t>каждого</w:t>
      </w:r>
      <w:r>
        <w:rPr>
          <w:color w:val="0D0D0D" w:themeColor="text1" w:themeTint="F2"/>
          <w:spacing w:val="1"/>
          <w:sz w:val="28"/>
          <w:szCs w:val="28"/>
        </w:rPr>
        <w:t xml:space="preserve"> </w:t>
      </w:r>
      <w:r>
        <w:rPr>
          <w:color w:val="0D0D0D" w:themeColor="text1" w:themeTint="F2"/>
          <w:sz w:val="28"/>
          <w:szCs w:val="28"/>
        </w:rPr>
        <w:t>ключевого</w:t>
      </w:r>
      <w:r>
        <w:rPr>
          <w:color w:val="0D0D0D" w:themeColor="text1" w:themeTint="F2"/>
          <w:spacing w:val="1"/>
          <w:sz w:val="28"/>
          <w:szCs w:val="28"/>
        </w:rPr>
        <w:t xml:space="preserve"> </w:t>
      </w:r>
      <w:r>
        <w:rPr>
          <w:color w:val="0D0D0D" w:themeColor="text1" w:themeTint="F2"/>
          <w:sz w:val="28"/>
          <w:szCs w:val="28"/>
        </w:rPr>
        <w:t>мероприятия,</w:t>
      </w:r>
      <w:r>
        <w:rPr>
          <w:color w:val="0D0D0D" w:themeColor="text1" w:themeTint="F2"/>
          <w:spacing w:val="1"/>
          <w:sz w:val="28"/>
          <w:szCs w:val="28"/>
        </w:rPr>
        <w:t xml:space="preserve"> </w:t>
      </w:r>
      <w:r>
        <w:rPr>
          <w:color w:val="0D0D0D" w:themeColor="text1" w:themeTint="F2"/>
          <w:sz w:val="28"/>
          <w:szCs w:val="28"/>
        </w:rPr>
        <w:t>события</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большинства</w:t>
      </w:r>
      <w:r>
        <w:rPr>
          <w:color w:val="0D0D0D" w:themeColor="text1" w:themeTint="F2"/>
          <w:spacing w:val="1"/>
          <w:sz w:val="28"/>
          <w:szCs w:val="28"/>
        </w:rPr>
        <w:t xml:space="preserve"> </w:t>
      </w:r>
      <w:r>
        <w:rPr>
          <w:color w:val="0D0D0D" w:themeColor="text1" w:themeTint="F2"/>
          <w:sz w:val="28"/>
          <w:szCs w:val="28"/>
        </w:rPr>
        <w:t>используемых</w:t>
      </w:r>
      <w:r>
        <w:rPr>
          <w:color w:val="0D0D0D" w:themeColor="text1" w:themeTint="F2"/>
          <w:spacing w:val="1"/>
          <w:sz w:val="28"/>
          <w:szCs w:val="28"/>
        </w:rPr>
        <w:t xml:space="preserve"> </w:t>
      </w:r>
      <w:r>
        <w:rPr>
          <w:color w:val="0D0D0D" w:themeColor="text1" w:themeTint="F2"/>
          <w:sz w:val="28"/>
          <w:szCs w:val="28"/>
        </w:rPr>
        <w:t>для</w:t>
      </w:r>
      <w:r>
        <w:rPr>
          <w:color w:val="0D0D0D" w:themeColor="text1" w:themeTint="F2"/>
          <w:spacing w:val="1"/>
          <w:sz w:val="28"/>
          <w:szCs w:val="28"/>
        </w:rPr>
        <w:t xml:space="preserve"> </w:t>
      </w:r>
      <w:r>
        <w:rPr>
          <w:color w:val="0D0D0D" w:themeColor="text1" w:themeTint="F2"/>
          <w:sz w:val="28"/>
          <w:szCs w:val="28"/>
        </w:rPr>
        <w:t>воспитания</w:t>
      </w:r>
      <w:r>
        <w:rPr>
          <w:color w:val="0D0D0D" w:themeColor="text1" w:themeTint="F2"/>
          <w:spacing w:val="1"/>
          <w:sz w:val="28"/>
          <w:szCs w:val="28"/>
        </w:rPr>
        <w:t xml:space="preserve"> </w:t>
      </w:r>
      <w:r>
        <w:rPr>
          <w:color w:val="0D0D0D" w:themeColor="text1" w:themeTint="F2"/>
          <w:sz w:val="28"/>
          <w:szCs w:val="28"/>
        </w:rPr>
        <w:t>других</w:t>
      </w:r>
      <w:r>
        <w:rPr>
          <w:color w:val="0D0D0D" w:themeColor="text1" w:themeTint="F2"/>
          <w:spacing w:val="1"/>
          <w:sz w:val="28"/>
          <w:szCs w:val="28"/>
        </w:rPr>
        <w:t xml:space="preserve"> </w:t>
      </w:r>
      <w:r>
        <w:rPr>
          <w:color w:val="0D0D0D" w:themeColor="text1" w:themeTint="F2"/>
          <w:sz w:val="28"/>
          <w:szCs w:val="28"/>
        </w:rPr>
        <w:t>совместных</w:t>
      </w:r>
      <w:r>
        <w:rPr>
          <w:color w:val="0D0D0D" w:themeColor="text1" w:themeTint="F2"/>
          <w:spacing w:val="1"/>
          <w:sz w:val="28"/>
          <w:szCs w:val="28"/>
        </w:rPr>
        <w:t xml:space="preserve"> </w:t>
      </w:r>
      <w:r>
        <w:rPr>
          <w:color w:val="0D0D0D" w:themeColor="text1" w:themeTint="F2"/>
          <w:sz w:val="28"/>
          <w:szCs w:val="28"/>
        </w:rPr>
        <w:t>дел</w:t>
      </w:r>
      <w:r>
        <w:rPr>
          <w:color w:val="0D0D0D" w:themeColor="text1" w:themeTint="F2"/>
          <w:spacing w:val="1"/>
          <w:sz w:val="28"/>
          <w:szCs w:val="28"/>
        </w:rPr>
        <w:t xml:space="preserve"> </w:t>
      </w:r>
      <w:r>
        <w:rPr>
          <w:color w:val="0D0D0D" w:themeColor="text1" w:themeTint="F2"/>
          <w:sz w:val="28"/>
          <w:szCs w:val="28"/>
        </w:rPr>
        <w:t>педагогов,</w:t>
      </w:r>
      <w:r>
        <w:rPr>
          <w:color w:val="0D0D0D" w:themeColor="text1" w:themeTint="F2"/>
          <w:spacing w:val="1"/>
          <w:sz w:val="28"/>
          <w:szCs w:val="28"/>
        </w:rPr>
        <w:t xml:space="preserve"> </w:t>
      </w:r>
      <w:r>
        <w:rPr>
          <w:color w:val="0D0D0D" w:themeColor="text1" w:themeTint="F2"/>
          <w:sz w:val="28"/>
          <w:szCs w:val="28"/>
        </w:rPr>
        <w:t>детей</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родителей,</w:t>
      </w:r>
      <w:r>
        <w:rPr>
          <w:color w:val="0D0D0D" w:themeColor="text1" w:themeTint="F2"/>
          <w:spacing w:val="1"/>
          <w:sz w:val="28"/>
          <w:szCs w:val="28"/>
        </w:rPr>
        <w:t xml:space="preserve"> </w:t>
      </w:r>
      <w:r>
        <w:rPr>
          <w:color w:val="0D0D0D" w:themeColor="text1" w:themeTint="F2"/>
          <w:sz w:val="28"/>
          <w:szCs w:val="28"/>
        </w:rPr>
        <w:t>является</w:t>
      </w:r>
      <w:r>
        <w:rPr>
          <w:color w:val="0D0D0D" w:themeColor="text1" w:themeTint="F2"/>
          <w:spacing w:val="1"/>
          <w:sz w:val="28"/>
          <w:szCs w:val="28"/>
        </w:rPr>
        <w:t xml:space="preserve"> </w:t>
      </w:r>
      <w:r>
        <w:rPr>
          <w:color w:val="0D0D0D" w:themeColor="text1" w:themeTint="F2"/>
          <w:sz w:val="28"/>
          <w:szCs w:val="28"/>
        </w:rPr>
        <w:t>обсуждение,</w:t>
      </w:r>
      <w:r>
        <w:rPr>
          <w:color w:val="0D0D0D" w:themeColor="text1" w:themeTint="F2"/>
          <w:spacing w:val="1"/>
          <w:sz w:val="28"/>
          <w:szCs w:val="28"/>
        </w:rPr>
        <w:t xml:space="preserve"> </w:t>
      </w:r>
      <w:r>
        <w:rPr>
          <w:color w:val="0D0D0D" w:themeColor="text1" w:themeTint="F2"/>
          <w:sz w:val="28"/>
          <w:szCs w:val="28"/>
        </w:rPr>
        <w:t>планирование,</w:t>
      </w:r>
      <w:r>
        <w:rPr>
          <w:color w:val="0D0D0D" w:themeColor="text1" w:themeTint="F2"/>
          <w:spacing w:val="1"/>
          <w:sz w:val="28"/>
          <w:szCs w:val="28"/>
        </w:rPr>
        <w:t xml:space="preserve"> </w:t>
      </w:r>
      <w:r>
        <w:rPr>
          <w:color w:val="0D0D0D" w:themeColor="text1" w:themeTint="F2"/>
          <w:sz w:val="28"/>
          <w:szCs w:val="28"/>
        </w:rPr>
        <w:t>совместное</w:t>
      </w:r>
      <w:r>
        <w:rPr>
          <w:color w:val="0D0D0D" w:themeColor="text1" w:themeTint="F2"/>
          <w:spacing w:val="1"/>
          <w:sz w:val="28"/>
          <w:szCs w:val="28"/>
        </w:rPr>
        <w:t xml:space="preserve"> </w:t>
      </w:r>
      <w:r>
        <w:rPr>
          <w:color w:val="0D0D0D" w:themeColor="text1" w:themeTint="F2"/>
          <w:sz w:val="28"/>
          <w:szCs w:val="28"/>
        </w:rPr>
        <w:t>проведение</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создание</w:t>
      </w:r>
      <w:r>
        <w:rPr>
          <w:color w:val="0D0D0D" w:themeColor="text1" w:themeTint="F2"/>
          <w:spacing w:val="1"/>
          <w:sz w:val="28"/>
          <w:szCs w:val="28"/>
        </w:rPr>
        <w:t xml:space="preserve"> </w:t>
      </w:r>
      <w:r>
        <w:rPr>
          <w:color w:val="0D0D0D" w:themeColor="text1" w:themeTint="F2"/>
          <w:sz w:val="28"/>
          <w:szCs w:val="28"/>
        </w:rPr>
        <w:t>творческого</w:t>
      </w:r>
      <w:r>
        <w:rPr>
          <w:color w:val="0D0D0D" w:themeColor="text1" w:themeTint="F2"/>
          <w:spacing w:val="1"/>
          <w:sz w:val="28"/>
          <w:szCs w:val="28"/>
        </w:rPr>
        <w:t xml:space="preserve"> </w:t>
      </w:r>
      <w:r>
        <w:rPr>
          <w:color w:val="0D0D0D" w:themeColor="text1" w:themeTint="F2"/>
          <w:sz w:val="28"/>
          <w:szCs w:val="28"/>
        </w:rPr>
        <w:t>продукта</w:t>
      </w:r>
      <w:r>
        <w:rPr>
          <w:color w:val="0D0D0D" w:themeColor="text1" w:themeTint="F2"/>
          <w:spacing w:val="-1"/>
          <w:sz w:val="28"/>
          <w:szCs w:val="28"/>
        </w:rPr>
        <w:t xml:space="preserve"> </w:t>
      </w:r>
      <w:r>
        <w:rPr>
          <w:color w:val="0D0D0D" w:themeColor="text1" w:themeTint="F2"/>
          <w:sz w:val="28"/>
          <w:szCs w:val="28"/>
        </w:rPr>
        <w:t>(коллективного</w:t>
      </w:r>
      <w:r>
        <w:rPr>
          <w:color w:val="0D0D0D" w:themeColor="text1" w:themeTint="F2"/>
          <w:spacing w:val="-1"/>
          <w:sz w:val="28"/>
          <w:szCs w:val="28"/>
        </w:rPr>
        <w:t xml:space="preserve"> </w:t>
      </w:r>
      <w:r>
        <w:rPr>
          <w:color w:val="0D0D0D" w:themeColor="text1" w:themeTint="F2"/>
          <w:sz w:val="28"/>
          <w:szCs w:val="28"/>
        </w:rPr>
        <w:t>или</w:t>
      </w:r>
      <w:r>
        <w:rPr>
          <w:color w:val="0D0D0D" w:themeColor="text1" w:themeTint="F2"/>
          <w:spacing w:val="-3"/>
          <w:sz w:val="28"/>
          <w:szCs w:val="28"/>
        </w:rPr>
        <w:t xml:space="preserve"> </w:t>
      </w:r>
      <w:r>
        <w:rPr>
          <w:color w:val="0D0D0D" w:themeColor="text1" w:themeTint="F2"/>
          <w:sz w:val="28"/>
          <w:szCs w:val="28"/>
        </w:rPr>
        <w:t>индивидуального</w:t>
      </w:r>
      <w:r>
        <w:rPr>
          <w:color w:val="0D0D0D" w:themeColor="text1" w:themeTint="F2"/>
          <w:spacing w:val="-2"/>
          <w:sz w:val="28"/>
          <w:szCs w:val="28"/>
        </w:rPr>
        <w:t xml:space="preserve"> </w:t>
      </w:r>
      <w:r>
        <w:rPr>
          <w:color w:val="0D0D0D" w:themeColor="text1" w:themeTint="F2"/>
          <w:sz w:val="28"/>
          <w:szCs w:val="28"/>
        </w:rPr>
        <w:t>каждого</w:t>
      </w:r>
      <w:r>
        <w:rPr>
          <w:color w:val="0D0D0D" w:themeColor="text1" w:themeTint="F2"/>
          <w:spacing w:val="-2"/>
          <w:sz w:val="28"/>
          <w:szCs w:val="28"/>
        </w:rPr>
        <w:t xml:space="preserve"> </w:t>
      </w:r>
      <w:r>
        <w:rPr>
          <w:color w:val="0D0D0D" w:themeColor="text1" w:themeTint="F2"/>
          <w:sz w:val="28"/>
          <w:szCs w:val="28"/>
        </w:rPr>
        <w:t>участника);</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color w:val="0D0D0D" w:themeColor="text1" w:themeTint="F2"/>
          <w:sz w:val="28"/>
          <w:szCs w:val="28"/>
        </w:rPr>
        <w:t xml:space="preserve">в проведении мероприятий </w:t>
      </w:r>
      <w:r w:rsidR="00A571CD">
        <w:rPr>
          <w:color w:val="0D0D0D" w:themeColor="text1" w:themeTint="F2"/>
          <w:sz w:val="28"/>
          <w:szCs w:val="28"/>
        </w:rPr>
        <w:t>МБОУ «Новослободская СОШ» структурного подразделения «Детский сад»</w:t>
      </w:r>
      <w:r>
        <w:rPr>
          <w:color w:val="0D0D0D" w:themeColor="text1" w:themeTint="F2"/>
          <w:sz w:val="28"/>
          <w:szCs w:val="28"/>
        </w:rPr>
        <w:t xml:space="preserve"> поощряется помощь старших детей</w:t>
      </w:r>
      <w:r>
        <w:rPr>
          <w:color w:val="0D0D0D" w:themeColor="text1" w:themeTint="F2"/>
          <w:spacing w:val="1"/>
          <w:sz w:val="28"/>
          <w:szCs w:val="28"/>
        </w:rPr>
        <w:t xml:space="preserve"> </w:t>
      </w:r>
      <w:r>
        <w:rPr>
          <w:color w:val="0D0D0D" w:themeColor="text1" w:themeTint="F2"/>
          <w:sz w:val="28"/>
          <w:szCs w:val="28"/>
        </w:rPr>
        <w:t>младшим, социальная активность, стремление создать коллективный или индивидуальный</w:t>
      </w:r>
      <w:r>
        <w:rPr>
          <w:color w:val="0D0D0D" w:themeColor="text1" w:themeTint="F2"/>
          <w:spacing w:val="-57"/>
          <w:sz w:val="28"/>
          <w:szCs w:val="28"/>
        </w:rPr>
        <w:t xml:space="preserve"> </w:t>
      </w:r>
      <w:r>
        <w:rPr>
          <w:color w:val="0D0D0D" w:themeColor="text1" w:themeTint="F2"/>
          <w:sz w:val="28"/>
          <w:szCs w:val="28"/>
        </w:rPr>
        <w:t>творческий</w:t>
      </w:r>
      <w:r>
        <w:rPr>
          <w:color w:val="0D0D0D" w:themeColor="text1" w:themeTint="F2"/>
          <w:spacing w:val="-1"/>
          <w:sz w:val="28"/>
          <w:szCs w:val="28"/>
        </w:rPr>
        <w:t xml:space="preserve"> </w:t>
      </w:r>
      <w:r>
        <w:rPr>
          <w:color w:val="0D0D0D" w:themeColor="text1" w:themeTint="F2"/>
          <w:sz w:val="28"/>
          <w:szCs w:val="28"/>
        </w:rPr>
        <w:t>продукт, принять</w:t>
      </w:r>
      <w:r>
        <w:rPr>
          <w:color w:val="0D0D0D" w:themeColor="text1" w:themeTint="F2"/>
          <w:spacing w:val="-2"/>
          <w:sz w:val="28"/>
          <w:szCs w:val="28"/>
        </w:rPr>
        <w:t xml:space="preserve"> </w:t>
      </w:r>
      <w:r>
        <w:rPr>
          <w:color w:val="0D0D0D" w:themeColor="text1" w:themeTint="F2"/>
          <w:sz w:val="28"/>
          <w:szCs w:val="28"/>
        </w:rPr>
        <w:t>участие в</w:t>
      </w:r>
      <w:r>
        <w:rPr>
          <w:color w:val="0D0D0D" w:themeColor="text1" w:themeTint="F2"/>
          <w:spacing w:val="-4"/>
          <w:sz w:val="28"/>
          <w:szCs w:val="28"/>
        </w:rPr>
        <w:t xml:space="preserve"> </w:t>
      </w:r>
      <w:r>
        <w:rPr>
          <w:color w:val="0D0D0D" w:themeColor="text1" w:themeTint="F2"/>
          <w:sz w:val="28"/>
          <w:szCs w:val="28"/>
        </w:rPr>
        <w:t>общественно</w:t>
      </w:r>
      <w:r>
        <w:rPr>
          <w:color w:val="0D0D0D" w:themeColor="text1" w:themeTint="F2"/>
          <w:spacing w:val="-1"/>
          <w:sz w:val="28"/>
          <w:szCs w:val="28"/>
        </w:rPr>
        <w:t xml:space="preserve"> </w:t>
      </w:r>
      <w:r>
        <w:rPr>
          <w:color w:val="0D0D0D" w:themeColor="text1" w:themeTint="F2"/>
          <w:sz w:val="28"/>
          <w:szCs w:val="28"/>
        </w:rPr>
        <w:t>значимом</w:t>
      </w:r>
      <w:r>
        <w:rPr>
          <w:color w:val="0D0D0D" w:themeColor="text1" w:themeTint="F2"/>
          <w:spacing w:val="-3"/>
          <w:sz w:val="28"/>
          <w:szCs w:val="28"/>
        </w:rPr>
        <w:t xml:space="preserve"> </w:t>
      </w:r>
      <w:r>
        <w:rPr>
          <w:color w:val="0D0D0D" w:themeColor="text1" w:themeTint="F2"/>
          <w:sz w:val="28"/>
          <w:szCs w:val="28"/>
        </w:rPr>
        <w:t>деле;</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color w:val="0D0D0D" w:themeColor="text1" w:themeTint="F2"/>
          <w:sz w:val="28"/>
          <w:szCs w:val="28"/>
        </w:rPr>
        <w:t>педагогические</w:t>
      </w:r>
      <w:r>
        <w:rPr>
          <w:color w:val="0D0D0D" w:themeColor="text1" w:themeTint="F2"/>
          <w:spacing w:val="1"/>
          <w:sz w:val="28"/>
          <w:szCs w:val="28"/>
        </w:rPr>
        <w:t xml:space="preserve"> </w:t>
      </w:r>
      <w:r>
        <w:rPr>
          <w:color w:val="0D0D0D" w:themeColor="text1" w:themeTint="F2"/>
          <w:sz w:val="28"/>
          <w:szCs w:val="28"/>
        </w:rPr>
        <w:t>работники</w:t>
      </w:r>
      <w:r>
        <w:rPr>
          <w:color w:val="0D0D0D" w:themeColor="text1" w:themeTint="F2"/>
          <w:spacing w:val="1"/>
          <w:sz w:val="28"/>
          <w:szCs w:val="28"/>
        </w:rPr>
        <w:t xml:space="preserve"> </w:t>
      </w:r>
      <w:r>
        <w:rPr>
          <w:color w:val="0D0D0D" w:themeColor="text1" w:themeTint="F2"/>
          <w:sz w:val="28"/>
          <w:szCs w:val="28"/>
        </w:rPr>
        <w:t>ДОУ</w:t>
      </w:r>
      <w:r>
        <w:rPr>
          <w:color w:val="0D0D0D" w:themeColor="text1" w:themeTint="F2"/>
          <w:spacing w:val="1"/>
          <w:sz w:val="28"/>
          <w:szCs w:val="28"/>
        </w:rPr>
        <w:t xml:space="preserve"> </w:t>
      </w:r>
      <w:r>
        <w:rPr>
          <w:color w:val="0D0D0D" w:themeColor="text1" w:themeTint="F2"/>
          <w:sz w:val="28"/>
          <w:szCs w:val="28"/>
        </w:rPr>
        <w:t>ориентированы</w:t>
      </w:r>
      <w:r>
        <w:rPr>
          <w:color w:val="0D0D0D" w:themeColor="text1" w:themeTint="F2"/>
          <w:spacing w:val="1"/>
          <w:sz w:val="28"/>
          <w:szCs w:val="28"/>
        </w:rPr>
        <w:t xml:space="preserve"> </w:t>
      </w:r>
      <w:r>
        <w:rPr>
          <w:color w:val="0D0D0D" w:themeColor="text1" w:themeTint="F2"/>
          <w:sz w:val="28"/>
          <w:szCs w:val="28"/>
        </w:rPr>
        <w:t>на</w:t>
      </w:r>
      <w:r>
        <w:rPr>
          <w:color w:val="0D0D0D" w:themeColor="text1" w:themeTint="F2"/>
          <w:spacing w:val="1"/>
          <w:sz w:val="28"/>
          <w:szCs w:val="28"/>
        </w:rPr>
        <w:t xml:space="preserve"> </w:t>
      </w:r>
      <w:r>
        <w:rPr>
          <w:color w:val="0D0D0D" w:themeColor="text1" w:themeTint="F2"/>
          <w:sz w:val="28"/>
          <w:szCs w:val="28"/>
        </w:rPr>
        <w:t>формирование</w:t>
      </w:r>
      <w:r>
        <w:rPr>
          <w:color w:val="0D0D0D" w:themeColor="text1" w:themeTint="F2"/>
          <w:spacing w:val="1"/>
          <w:sz w:val="28"/>
          <w:szCs w:val="28"/>
        </w:rPr>
        <w:t xml:space="preserve"> </w:t>
      </w:r>
      <w:r>
        <w:rPr>
          <w:color w:val="0D0D0D" w:themeColor="text1" w:themeTint="F2"/>
          <w:sz w:val="28"/>
          <w:szCs w:val="28"/>
        </w:rPr>
        <w:t>детского</w:t>
      </w:r>
      <w:r>
        <w:rPr>
          <w:color w:val="0D0D0D" w:themeColor="text1" w:themeTint="F2"/>
          <w:spacing w:val="1"/>
          <w:sz w:val="28"/>
          <w:szCs w:val="28"/>
        </w:rPr>
        <w:t xml:space="preserve"> </w:t>
      </w:r>
      <w:r>
        <w:rPr>
          <w:color w:val="0D0D0D" w:themeColor="text1" w:themeTint="F2"/>
          <w:sz w:val="28"/>
          <w:szCs w:val="28"/>
        </w:rPr>
        <w:t>коллектива</w:t>
      </w:r>
      <w:r>
        <w:rPr>
          <w:color w:val="0D0D0D" w:themeColor="text1" w:themeTint="F2"/>
          <w:spacing w:val="1"/>
          <w:sz w:val="28"/>
          <w:szCs w:val="28"/>
        </w:rPr>
        <w:t xml:space="preserve"> </w:t>
      </w:r>
      <w:r>
        <w:rPr>
          <w:color w:val="0D0D0D" w:themeColor="text1" w:themeTint="F2"/>
          <w:sz w:val="28"/>
          <w:szCs w:val="28"/>
        </w:rPr>
        <w:t>внутри</w:t>
      </w:r>
      <w:r>
        <w:rPr>
          <w:color w:val="0D0D0D" w:themeColor="text1" w:themeTint="F2"/>
          <w:spacing w:val="1"/>
          <w:sz w:val="28"/>
          <w:szCs w:val="28"/>
        </w:rPr>
        <w:t xml:space="preserve"> </w:t>
      </w:r>
      <w:r>
        <w:rPr>
          <w:color w:val="0D0D0D" w:themeColor="text1" w:themeTint="F2"/>
          <w:sz w:val="28"/>
          <w:szCs w:val="28"/>
        </w:rPr>
        <w:t>одной</w:t>
      </w:r>
      <w:r>
        <w:rPr>
          <w:color w:val="0D0D0D" w:themeColor="text1" w:themeTint="F2"/>
          <w:spacing w:val="1"/>
          <w:sz w:val="28"/>
          <w:szCs w:val="28"/>
        </w:rPr>
        <w:t xml:space="preserve"> </w:t>
      </w:r>
      <w:r>
        <w:rPr>
          <w:color w:val="0D0D0D" w:themeColor="text1" w:themeTint="F2"/>
          <w:sz w:val="28"/>
          <w:szCs w:val="28"/>
        </w:rPr>
        <w:t>возрастной</w:t>
      </w:r>
      <w:r>
        <w:rPr>
          <w:color w:val="0D0D0D" w:themeColor="text1" w:themeTint="F2"/>
          <w:spacing w:val="1"/>
          <w:sz w:val="28"/>
          <w:szCs w:val="28"/>
        </w:rPr>
        <w:t xml:space="preserve"> </w:t>
      </w:r>
      <w:r>
        <w:rPr>
          <w:color w:val="0D0D0D" w:themeColor="text1" w:themeTint="F2"/>
          <w:sz w:val="28"/>
          <w:szCs w:val="28"/>
        </w:rPr>
        <w:t>группы,</w:t>
      </w:r>
      <w:r>
        <w:rPr>
          <w:color w:val="0D0D0D" w:themeColor="text1" w:themeTint="F2"/>
          <w:spacing w:val="1"/>
          <w:sz w:val="28"/>
          <w:szCs w:val="28"/>
        </w:rPr>
        <w:t xml:space="preserve"> </w:t>
      </w:r>
      <w:r>
        <w:rPr>
          <w:color w:val="0D0D0D" w:themeColor="text1" w:themeTint="F2"/>
          <w:sz w:val="28"/>
          <w:szCs w:val="28"/>
        </w:rPr>
        <w:t>на</w:t>
      </w:r>
      <w:r>
        <w:rPr>
          <w:color w:val="0D0D0D" w:themeColor="text1" w:themeTint="F2"/>
          <w:spacing w:val="1"/>
          <w:sz w:val="28"/>
          <w:szCs w:val="28"/>
        </w:rPr>
        <w:t xml:space="preserve"> </w:t>
      </w:r>
      <w:r>
        <w:rPr>
          <w:color w:val="0D0D0D" w:themeColor="text1" w:themeTint="F2"/>
          <w:sz w:val="28"/>
          <w:szCs w:val="28"/>
        </w:rPr>
        <w:t>установление</w:t>
      </w:r>
      <w:r>
        <w:rPr>
          <w:color w:val="0D0D0D" w:themeColor="text1" w:themeTint="F2"/>
          <w:spacing w:val="1"/>
          <w:sz w:val="28"/>
          <w:szCs w:val="28"/>
        </w:rPr>
        <w:t xml:space="preserve"> </w:t>
      </w:r>
      <w:r>
        <w:rPr>
          <w:color w:val="0D0D0D" w:themeColor="text1" w:themeTint="F2"/>
          <w:sz w:val="28"/>
          <w:szCs w:val="28"/>
        </w:rPr>
        <w:t>доброжелательных</w:t>
      </w:r>
      <w:r>
        <w:rPr>
          <w:color w:val="0D0D0D" w:themeColor="text1" w:themeTint="F2"/>
          <w:spacing w:val="1"/>
          <w:sz w:val="28"/>
          <w:szCs w:val="28"/>
        </w:rPr>
        <w:t xml:space="preserve"> </w:t>
      </w:r>
      <w:r>
        <w:rPr>
          <w:color w:val="0D0D0D" w:themeColor="text1" w:themeTint="F2"/>
          <w:sz w:val="28"/>
          <w:szCs w:val="28"/>
        </w:rPr>
        <w:t>и</w:t>
      </w:r>
      <w:r>
        <w:rPr>
          <w:color w:val="0D0D0D" w:themeColor="text1" w:themeTint="F2"/>
          <w:spacing w:val="1"/>
          <w:sz w:val="28"/>
          <w:szCs w:val="28"/>
        </w:rPr>
        <w:t xml:space="preserve"> </w:t>
      </w:r>
      <w:r>
        <w:rPr>
          <w:color w:val="0D0D0D" w:themeColor="text1" w:themeTint="F2"/>
          <w:sz w:val="28"/>
          <w:szCs w:val="28"/>
        </w:rPr>
        <w:t>товарищеских взаимоотношений между детьми разных возрастов и ровесниками; умение</w:t>
      </w:r>
      <w:r>
        <w:rPr>
          <w:color w:val="0D0D0D" w:themeColor="text1" w:themeTint="F2"/>
          <w:spacing w:val="1"/>
          <w:sz w:val="28"/>
          <w:szCs w:val="28"/>
        </w:rPr>
        <w:t xml:space="preserve"> </w:t>
      </w:r>
      <w:r>
        <w:rPr>
          <w:color w:val="0D0D0D" w:themeColor="text1" w:themeTint="F2"/>
          <w:sz w:val="28"/>
          <w:szCs w:val="28"/>
        </w:rPr>
        <w:t>играть, заниматься интересным</w:t>
      </w:r>
      <w:r>
        <w:rPr>
          <w:color w:val="0D0D0D" w:themeColor="text1" w:themeTint="F2"/>
          <w:spacing w:val="-2"/>
          <w:sz w:val="28"/>
          <w:szCs w:val="28"/>
        </w:rPr>
        <w:t xml:space="preserve"> </w:t>
      </w:r>
      <w:r>
        <w:rPr>
          <w:color w:val="0D0D0D" w:themeColor="text1" w:themeTint="F2"/>
          <w:sz w:val="28"/>
          <w:szCs w:val="28"/>
        </w:rPr>
        <w:t>делом</w:t>
      </w:r>
      <w:r>
        <w:rPr>
          <w:color w:val="0D0D0D" w:themeColor="text1" w:themeTint="F2"/>
          <w:spacing w:val="-2"/>
          <w:sz w:val="28"/>
          <w:szCs w:val="28"/>
        </w:rPr>
        <w:t xml:space="preserve"> </w:t>
      </w:r>
      <w:r>
        <w:rPr>
          <w:color w:val="0D0D0D" w:themeColor="text1" w:themeTint="F2"/>
          <w:sz w:val="28"/>
          <w:szCs w:val="28"/>
        </w:rPr>
        <w:t>в</w:t>
      </w:r>
      <w:r>
        <w:rPr>
          <w:color w:val="0D0D0D" w:themeColor="text1" w:themeTint="F2"/>
          <w:spacing w:val="-1"/>
          <w:sz w:val="28"/>
          <w:szCs w:val="28"/>
        </w:rPr>
        <w:t xml:space="preserve"> </w:t>
      </w:r>
      <w:r>
        <w:rPr>
          <w:color w:val="0D0D0D" w:themeColor="text1" w:themeTint="F2"/>
          <w:sz w:val="28"/>
          <w:szCs w:val="28"/>
        </w:rPr>
        <w:t>паре,</w:t>
      </w:r>
      <w:r>
        <w:rPr>
          <w:color w:val="0D0D0D" w:themeColor="text1" w:themeTint="F2"/>
          <w:spacing w:val="-1"/>
          <w:sz w:val="28"/>
          <w:szCs w:val="28"/>
        </w:rPr>
        <w:t xml:space="preserve"> </w:t>
      </w:r>
      <w:r>
        <w:rPr>
          <w:color w:val="0D0D0D" w:themeColor="text1" w:themeTint="F2"/>
          <w:sz w:val="28"/>
          <w:szCs w:val="28"/>
        </w:rPr>
        <w:t>небольшой группе;</w:t>
      </w:r>
    </w:p>
    <w:p w:rsidR="00025E25" w:rsidRDefault="00025E25" w:rsidP="004D1F50">
      <w:pPr>
        <w:pStyle w:val="af3"/>
        <w:widowControl w:val="0"/>
        <w:numPr>
          <w:ilvl w:val="0"/>
          <w:numId w:val="34"/>
        </w:numPr>
        <w:autoSpaceDE w:val="0"/>
        <w:autoSpaceDN w:val="0"/>
        <w:spacing w:before="0" w:beforeAutospacing="0" w:after="0" w:afterAutospacing="0"/>
        <w:ind w:left="0" w:firstLine="709"/>
        <w:contextualSpacing/>
        <w:jc w:val="both"/>
        <w:rPr>
          <w:color w:val="0D0D0D" w:themeColor="text1" w:themeTint="F2"/>
          <w:sz w:val="28"/>
          <w:szCs w:val="28"/>
        </w:rPr>
      </w:pPr>
      <w:r>
        <w:rPr>
          <w:color w:val="0D0D0D" w:themeColor="text1" w:themeTint="F2"/>
          <w:sz w:val="28"/>
          <w:szCs w:val="28"/>
        </w:rPr>
        <w:t>ключевой</w:t>
      </w:r>
      <w:r>
        <w:rPr>
          <w:color w:val="0D0D0D" w:themeColor="text1" w:themeTint="F2"/>
          <w:spacing w:val="-5"/>
          <w:sz w:val="28"/>
          <w:szCs w:val="28"/>
        </w:rPr>
        <w:t xml:space="preserve"> </w:t>
      </w:r>
      <w:r>
        <w:rPr>
          <w:color w:val="0D0D0D" w:themeColor="text1" w:themeTint="F2"/>
          <w:sz w:val="28"/>
          <w:szCs w:val="28"/>
        </w:rPr>
        <w:t>фигурой</w:t>
      </w:r>
      <w:r>
        <w:rPr>
          <w:color w:val="0D0D0D" w:themeColor="text1" w:themeTint="F2"/>
          <w:spacing w:val="-5"/>
          <w:sz w:val="28"/>
          <w:szCs w:val="28"/>
        </w:rPr>
        <w:t xml:space="preserve"> </w:t>
      </w:r>
      <w:r>
        <w:rPr>
          <w:color w:val="0D0D0D" w:themeColor="text1" w:themeTint="F2"/>
          <w:sz w:val="28"/>
          <w:szCs w:val="28"/>
        </w:rPr>
        <w:t>воспитания</w:t>
      </w:r>
      <w:r>
        <w:rPr>
          <w:color w:val="0D0D0D" w:themeColor="text1" w:themeTint="F2"/>
          <w:spacing w:val="-5"/>
          <w:sz w:val="28"/>
          <w:szCs w:val="28"/>
        </w:rPr>
        <w:t xml:space="preserve"> </w:t>
      </w:r>
      <w:r>
        <w:rPr>
          <w:color w:val="0D0D0D" w:themeColor="text1" w:themeTint="F2"/>
          <w:sz w:val="28"/>
          <w:szCs w:val="28"/>
        </w:rPr>
        <w:t>в</w:t>
      </w:r>
      <w:r>
        <w:rPr>
          <w:color w:val="0D0D0D" w:themeColor="text1" w:themeTint="F2"/>
          <w:spacing w:val="-6"/>
          <w:sz w:val="28"/>
          <w:szCs w:val="28"/>
        </w:rPr>
        <w:t xml:space="preserve"> </w:t>
      </w:r>
      <w:r>
        <w:rPr>
          <w:color w:val="0D0D0D" w:themeColor="text1" w:themeTint="F2"/>
          <w:sz w:val="28"/>
          <w:szCs w:val="28"/>
        </w:rPr>
        <w:t>ДОУ</w:t>
      </w:r>
      <w:r>
        <w:rPr>
          <w:color w:val="0D0D0D" w:themeColor="text1" w:themeTint="F2"/>
          <w:spacing w:val="-4"/>
          <w:sz w:val="28"/>
          <w:szCs w:val="28"/>
        </w:rPr>
        <w:t xml:space="preserve"> </w:t>
      </w:r>
      <w:r>
        <w:rPr>
          <w:color w:val="0D0D0D" w:themeColor="text1" w:themeTint="F2"/>
          <w:sz w:val="28"/>
          <w:szCs w:val="28"/>
        </w:rPr>
        <w:t>является</w:t>
      </w:r>
      <w:r>
        <w:rPr>
          <w:color w:val="0D0D0D" w:themeColor="text1" w:themeTint="F2"/>
          <w:spacing w:val="-5"/>
          <w:sz w:val="28"/>
          <w:szCs w:val="28"/>
        </w:rPr>
        <w:t xml:space="preserve"> </w:t>
      </w:r>
      <w:r>
        <w:rPr>
          <w:color w:val="0D0D0D" w:themeColor="text1" w:themeTint="F2"/>
          <w:sz w:val="28"/>
          <w:szCs w:val="28"/>
        </w:rPr>
        <w:t>воспитатель</w:t>
      </w:r>
      <w:r>
        <w:rPr>
          <w:color w:val="0D0D0D" w:themeColor="text1" w:themeTint="F2"/>
          <w:spacing w:val="-5"/>
          <w:sz w:val="28"/>
          <w:szCs w:val="28"/>
        </w:rPr>
        <w:t xml:space="preserve"> </w:t>
      </w:r>
      <w:r>
        <w:rPr>
          <w:color w:val="0D0D0D" w:themeColor="text1" w:themeTint="F2"/>
          <w:sz w:val="28"/>
          <w:szCs w:val="28"/>
        </w:rPr>
        <w:t>группы,</w:t>
      </w:r>
      <w:r>
        <w:rPr>
          <w:color w:val="0D0D0D" w:themeColor="text1" w:themeTint="F2"/>
          <w:spacing w:val="-5"/>
          <w:sz w:val="28"/>
          <w:szCs w:val="28"/>
        </w:rPr>
        <w:t xml:space="preserve"> </w:t>
      </w:r>
      <w:r>
        <w:rPr>
          <w:color w:val="0D0D0D" w:themeColor="text1" w:themeTint="F2"/>
          <w:sz w:val="28"/>
          <w:szCs w:val="28"/>
        </w:rPr>
        <w:t>реализующий по</w:t>
      </w:r>
      <w:r>
        <w:rPr>
          <w:color w:val="0D0D0D" w:themeColor="text1" w:themeTint="F2"/>
          <w:spacing w:val="1"/>
          <w:sz w:val="28"/>
          <w:szCs w:val="28"/>
        </w:rPr>
        <w:t xml:space="preserve"> </w:t>
      </w:r>
      <w:r>
        <w:rPr>
          <w:color w:val="0D0D0D" w:themeColor="text1" w:themeTint="F2"/>
          <w:sz w:val="28"/>
          <w:szCs w:val="28"/>
        </w:rPr>
        <w:t>отношению</w:t>
      </w:r>
      <w:r>
        <w:rPr>
          <w:color w:val="0D0D0D" w:themeColor="text1" w:themeTint="F2"/>
          <w:spacing w:val="1"/>
          <w:sz w:val="28"/>
          <w:szCs w:val="28"/>
        </w:rPr>
        <w:t xml:space="preserve"> </w:t>
      </w:r>
      <w:r>
        <w:rPr>
          <w:color w:val="0D0D0D" w:themeColor="text1" w:themeTint="F2"/>
          <w:sz w:val="28"/>
          <w:szCs w:val="28"/>
        </w:rPr>
        <w:t>к</w:t>
      </w:r>
      <w:r>
        <w:rPr>
          <w:color w:val="0D0D0D" w:themeColor="text1" w:themeTint="F2"/>
          <w:spacing w:val="1"/>
          <w:sz w:val="28"/>
          <w:szCs w:val="28"/>
        </w:rPr>
        <w:t xml:space="preserve"> </w:t>
      </w:r>
      <w:r>
        <w:rPr>
          <w:color w:val="0D0D0D" w:themeColor="text1" w:themeTint="F2"/>
          <w:sz w:val="28"/>
          <w:szCs w:val="28"/>
        </w:rPr>
        <w:t>ребенку</w:t>
      </w:r>
      <w:r>
        <w:rPr>
          <w:color w:val="0D0D0D" w:themeColor="text1" w:themeTint="F2"/>
          <w:spacing w:val="1"/>
          <w:sz w:val="28"/>
          <w:szCs w:val="28"/>
        </w:rPr>
        <w:t xml:space="preserve"> </w:t>
      </w:r>
      <w:r>
        <w:rPr>
          <w:color w:val="0D0D0D" w:themeColor="text1" w:themeTint="F2"/>
          <w:sz w:val="28"/>
          <w:szCs w:val="28"/>
        </w:rPr>
        <w:t>защитную,</w:t>
      </w:r>
      <w:r>
        <w:rPr>
          <w:color w:val="0D0D0D" w:themeColor="text1" w:themeTint="F2"/>
          <w:spacing w:val="1"/>
          <w:sz w:val="28"/>
          <w:szCs w:val="28"/>
        </w:rPr>
        <w:t xml:space="preserve"> </w:t>
      </w:r>
      <w:r>
        <w:rPr>
          <w:color w:val="0D0D0D" w:themeColor="text1" w:themeTint="F2"/>
          <w:sz w:val="28"/>
          <w:szCs w:val="28"/>
        </w:rPr>
        <w:t>личностно</w:t>
      </w:r>
      <w:r>
        <w:rPr>
          <w:color w:val="0D0D0D" w:themeColor="text1" w:themeTint="F2"/>
          <w:spacing w:val="1"/>
          <w:sz w:val="28"/>
          <w:szCs w:val="28"/>
        </w:rPr>
        <w:t xml:space="preserve"> </w:t>
      </w:r>
      <w:r>
        <w:rPr>
          <w:color w:val="0D0D0D" w:themeColor="text1" w:themeTint="F2"/>
          <w:sz w:val="28"/>
          <w:szCs w:val="28"/>
        </w:rPr>
        <w:t>развивающую,</w:t>
      </w:r>
      <w:r>
        <w:rPr>
          <w:color w:val="0D0D0D" w:themeColor="text1" w:themeTint="F2"/>
          <w:spacing w:val="1"/>
          <w:sz w:val="28"/>
          <w:szCs w:val="28"/>
        </w:rPr>
        <w:t xml:space="preserve"> </w:t>
      </w:r>
      <w:r>
        <w:rPr>
          <w:color w:val="0D0D0D" w:themeColor="text1" w:themeTint="F2"/>
          <w:sz w:val="28"/>
          <w:szCs w:val="28"/>
        </w:rPr>
        <w:t>организационную,</w:t>
      </w:r>
      <w:r>
        <w:rPr>
          <w:color w:val="0D0D0D" w:themeColor="text1" w:themeTint="F2"/>
          <w:spacing w:val="1"/>
          <w:sz w:val="28"/>
          <w:szCs w:val="28"/>
        </w:rPr>
        <w:t xml:space="preserve"> </w:t>
      </w:r>
      <w:r>
        <w:rPr>
          <w:color w:val="0D0D0D" w:themeColor="text1" w:themeTint="F2"/>
          <w:sz w:val="28"/>
          <w:szCs w:val="28"/>
        </w:rPr>
        <w:t>посредническую (в разрешении конфликтов) функции. Поскольку воспитатель является</w:t>
      </w:r>
      <w:r>
        <w:rPr>
          <w:color w:val="0D0D0D" w:themeColor="text1" w:themeTint="F2"/>
          <w:spacing w:val="1"/>
          <w:sz w:val="28"/>
          <w:szCs w:val="28"/>
        </w:rPr>
        <w:t xml:space="preserve"> </w:t>
      </w:r>
      <w:r>
        <w:rPr>
          <w:color w:val="0D0D0D" w:themeColor="text1" w:themeTint="F2"/>
          <w:sz w:val="28"/>
          <w:szCs w:val="28"/>
        </w:rPr>
        <w:t>для ребенка фигурой очень значимой, именно на него ложится огромная ответственность</w:t>
      </w:r>
      <w:r>
        <w:rPr>
          <w:color w:val="0D0D0D" w:themeColor="text1" w:themeTint="F2"/>
          <w:spacing w:val="1"/>
          <w:sz w:val="28"/>
          <w:szCs w:val="28"/>
        </w:rPr>
        <w:t xml:space="preserve"> </w:t>
      </w:r>
      <w:r>
        <w:rPr>
          <w:color w:val="0D0D0D" w:themeColor="text1" w:themeTint="F2"/>
          <w:sz w:val="28"/>
          <w:szCs w:val="28"/>
        </w:rPr>
        <w:t>за</w:t>
      </w:r>
      <w:r>
        <w:rPr>
          <w:color w:val="0D0D0D" w:themeColor="text1" w:themeTint="F2"/>
          <w:spacing w:val="-2"/>
          <w:sz w:val="28"/>
          <w:szCs w:val="28"/>
        </w:rPr>
        <w:t xml:space="preserve"> </w:t>
      </w:r>
      <w:r>
        <w:rPr>
          <w:color w:val="0D0D0D" w:themeColor="text1" w:themeTint="F2"/>
          <w:sz w:val="28"/>
          <w:szCs w:val="28"/>
        </w:rPr>
        <w:t>создание</w:t>
      </w:r>
      <w:r>
        <w:rPr>
          <w:color w:val="0D0D0D" w:themeColor="text1" w:themeTint="F2"/>
          <w:spacing w:val="-1"/>
          <w:sz w:val="28"/>
          <w:szCs w:val="28"/>
        </w:rPr>
        <w:t xml:space="preserve"> </w:t>
      </w:r>
      <w:r>
        <w:rPr>
          <w:color w:val="0D0D0D" w:themeColor="text1" w:themeTint="F2"/>
          <w:sz w:val="28"/>
          <w:szCs w:val="28"/>
        </w:rPr>
        <w:t>условий</w:t>
      </w:r>
      <w:r>
        <w:rPr>
          <w:color w:val="0D0D0D" w:themeColor="text1" w:themeTint="F2"/>
          <w:spacing w:val="-2"/>
          <w:sz w:val="28"/>
          <w:szCs w:val="28"/>
        </w:rPr>
        <w:t xml:space="preserve"> </w:t>
      </w:r>
      <w:r>
        <w:rPr>
          <w:color w:val="0D0D0D" w:themeColor="text1" w:themeTint="F2"/>
          <w:sz w:val="28"/>
          <w:szCs w:val="28"/>
        </w:rPr>
        <w:t>для</w:t>
      </w:r>
      <w:r>
        <w:rPr>
          <w:color w:val="0D0D0D" w:themeColor="text1" w:themeTint="F2"/>
          <w:spacing w:val="1"/>
          <w:sz w:val="28"/>
          <w:szCs w:val="28"/>
        </w:rPr>
        <w:t xml:space="preserve"> </w:t>
      </w:r>
      <w:r>
        <w:rPr>
          <w:color w:val="0D0D0D" w:themeColor="text1" w:themeTint="F2"/>
          <w:sz w:val="28"/>
          <w:szCs w:val="28"/>
        </w:rPr>
        <w:t>личностного</w:t>
      </w:r>
      <w:r>
        <w:rPr>
          <w:color w:val="0D0D0D" w:themeColor="text1" w:themeTint="F2"/>
          <w:spacing w:val="-1"/>
          <w:sz w:val="28"/>
          <w:szCs w:val="28"/>
        </w:rPr>
        <w:t xml:space="preserve"> </w:t>
      </w:r>
      <w:r>
        <w:rPr>
          <w:color w:val="0D0D0D" w:themeColor="text1" w:themeTint="F2"/>
          <w:sz w:val="28"/>
          <w:szCs w:val="28"/>
        </w:rPr>
        <w:t>развития</w:t>
      </w:r>
      <w:r>
        <w:rPr>
          <w:color w:val="0D0D0D" w:themeColor="text1" w:themeTint="F2"/>
          <w:spacing w:val="1"/>
          <w:sz w:val="28"/>
          <w:szCs w:val="28"/>
        </w:rPr>
        <w:t xml:space="preserve"> </w:t>
      </w:r>
      <w:r>
        <w:rPr>
          <w:color w:val="0D0D0D" w:themeColor="text1" w:themeTint="F2"/>
          <w:sz w:val="28"/>
          <w:szCs w:val="28"/>
        </w:rPr>
        <w:t>ребенка.</w:t>
      </w:r>
    </w:p>
    <w:p w:rsidR="00025E25" w:rsidRDefault="00025E25" w:rsidP="00700952">
      <w:pPr>
        <w:spacing w:after="0" w:line="240" w:lineRule="auto"/>
        <w:ind w:firstLine="709"/>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Интеграция семейного и дошкольного воспитания – одно из главных направлений работы </w:t>
      </w:r>
      <w:r w:rsidR="00A571CD">
        <w:rPr>
          <w:rFonts w:ascii="Times New Roman" w:hAnsi="Times New Roman" w:cs="Times New Roman"/>
          <w:color w:val="0D0D0D" w:themeColor="text1" w:themeTint="F2"/>
          <w:sz w:val="28"/>
          <w:szCs w:val="28"/>
        </w:rPr>
        <w:t>МБОУ «Новослободская СОШ» структурного подразделения «Детский сад»</w:t>
      </w:r>
      <w:r>
        <w:rPr>
          <w:rFonts w:ascii="Times New Roman" w:hAnsi="Times New Roman" w:cs="Times New Roman"/>
          <w:color w:val="0D0D0D" w:themeColor="text1" w:themeTint="F2"/>
          <w:sz w:val="28"/>
          <w:szCs w:val="28"/>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плакаты, родительские уголки, тематические стенды, фотовыставки и др.), привлекаются родители к проведению праздников, развлечений, экскурсий и др.</w:t>
      </w:r>
    </w:p>
    <w:p w:rsidR="00025E25" w:rsidRDefault="00025E25" w:rsidP="00700952">
      <w:pPr>
        <w:pStyle w:val="211"/>
        <w:tabs>
          <w:tab w:val="right" w:leader="dot" w:pos="9498"/>
        </w:tabs>
        <w:spacing w:line="240" w:lineRule="auto"/>
        <w:ind w:left="0" w:firstLine="709"/>
        <w:contextualSpacing/>
        <w:jc w:val="center"/>
        <w:rPr>
          <w:b/>
          <w:color w:val="000000"/>
          <w:spacing w:val="-2"/>
          <w:sz w:val="28"/>
          <w:szCs w:val="28"/>
        </w:rPr>
      </w:pPr>
    </w:p>
    <w:p w:rsidR="00025E25" w:rsidRDefault="00025E25" w:rsidP="00700952">
      <w:pPr>
        <w:pStyle w:val="211"/>
        <w:tabs>
          <w:tab w:val="right" w:leader="dot" w:pos="9498"/>
        </w:tabs>
        <w:spacing w:line="240" w:lineRule="auto"/>
        <w:ind w:left="0" w:firstLine="709"/>
        <w:contextualSpacing/>
        <w:jc w:val="center"/>
        <w:rPr>
          <w:b/>
          <w:color w:val="000000"/>
          <w:spacing w:val="-2"/>
          <w:sz w:val="28"/>
          <w:szCs w:val="28"/>
        </w:rPr>
      </w:pPr>
      <w:r>
        <w:rPr>
          <w:b/>
          <w:color w:val="000000"/>
          <w:spacing w:val="-2"/>
          <w:sz w:val="28"/>
          <w:szCs w:val="28"/>
        </w:rPr>
        <w:lastRenderedPageBreak/>
        <w:t>Региональные и муниципальные особенности социокультурного окружения ОО</w:t>
      </w:r>
    </w:p>
    <w:tbl>
      <w:tblPr>
        <w:tblW w:w="0" w:type="auto"/>
        <w:tblLook w:val="04A0"/>
      </w:tblPr>
      <w:tblGrid>
        <w:gridCol w:w="2014"/>
        <w:gridCol w:w="4899"/>
        <w:gridCol w:w="2658"/>
      </w:tblGrid>
      <w:tr w:rsidR="00025E25" w:rsidTr="0088534E">
        <w:tc>
          <w:tcPr>
            <w:tcW w:w="2014"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center"/>
              <w:rPr>
                <w:rFonts w:ascii="Times New Roman" w:hAnsi="Times New Roman" w:cs="Times New Roman"/>
                <w:b/>
                <w:sz w:val="24"/>
                <w:szCs w:val="28"/>
              </w:rPr>
            </w:pPr>
            <w:r>
              <w:rPr>
                <w:rFonts w:ascii="Times New Roman" w:hAnsi="Times New Roman" w:cs="Times New Roman"/>
                <w:b/>
                <w:sz w:val="24"/>
                <w:szCs w:val="28"/>
              </w:rPr>
              <w:t>Организация</w:t>
            </w:r>
          </w:p>
        </w:tc>
        <w:tc>
          <w:tcPr>
            <w:tcW w:w="4899"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center"/>
              <w:rPr>
                <w:rFonts w:ascii="Times New Roman" w:hAnsi="Times New Roman" w:cs="Times New Roman"/>
                <w:b/>
                <w:sz w:val="24"/>
                <w:szCs w:val="28"/>
              </w:rPr>
            </w:pPr>
            <w:r>
              <w:rPr>
                <w:rFonts w:ascii="Times New Roman" w:hAnsi="Times New Roman" w:cs="Times New Roman"/>
                <w:b/>
                <w:sz w:val="24"/>
                <w:szCs w:val="28"/>
              </w:rPr>
              <w:t>Цели сотрудничества</w:t>
            </w:r>
          </w:p>
        </w:tc>
        <w:tc>
          <w:tcPr>
            <w:tcW w:w="2658"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center"/>
              <w:rPr>
                <w:rFonts w:ascii="Times New Roman" w:hAnsi="Times New Roman" w:cs="Times New Roman"/>
                <w:b/>
                <w:sz w:val="24"/>
                <w:szCs w:val="28"/>
              </w:rPr>
            </w:pPr>
            <w:r>
              <w:rPr>
                <w:rFonts w:ascii="Times New Roman" w:hAnsi="Times New Roman" w:cs="Times New Roman"/>
                <w:b/>
                <w:sz w:val="24"/>
                <w:szCs w:val="28"/>
              </w:rPr>
              <w:t>Формы взаимодействия</w:t>
            </w:r>
          </w:p>
        </w:tc>
      </w:tr>
      <w:tr w:rsidR="00025E25" w:rsidTr="0088534E">
        <w:tc>
          <w:tcPr>
            <w:tcW w:w="2014" w:type="dxa"/>
            <w:tcBorders>
              <w:top w:val="single" w:sz="4" w:space="0" w:color="auto"/>
              <w:left w:val="single" w:sz="4" w:space="0" w:color="auto"/>
              <w:bottom w:val="single" w:sz="4" w:space="0" w:color="auto"/>
              <w:right w:val="single" w:sz="4" w:space="0" w:color="auto"/>
            </w:tcBorders>
          </w:tcPr>
          <w:p w:rsidR="00025E25" w:rsidRDefault="00025E25" w:rsidP="00700952">
            <w:pPr>
              <w:jc w:val="center"/>
              <w:rPr>
                <w:rFonts w:ascii="Times New Roman" w:hAnsi="Times New Roman" w:cs="Times New Roman"/>
                <w:sz w:val="24"/>
                <w:szCs w:val="28"/>
              </w:rPr>
            </w:pPr>
          </w:p>
          <w:p w:rsidR="00025E25" w:rsidRDefault="00025E25" w:rsidP="00700952">
            <w:pPr>
              <w:jc w:val="center"/>
              <w:rPr>
                <w:rFonts w:ascii="Times New Roman" w:hAnsi="Times New Roman" w:cs="Times New Roman"/>
                <w:sz w:val="24"/>
                <w:szCs w:val="28"/>
              </w:rPr>
            </w:pPr>
          </w:p>
          <w:p w:rsidR="00025E25" w:rsidRDefault="00025E25" w:rsidP="0088534E">
            <w:pPr>
              <w:jc w:val="center"/>
              <w:rPr>
                <w:rFonts w:ascii="Times New Roman" w:hAnsi="Times New Roman" w:cs="Times New Roman"/>
                <w:sz w:val="24"/>
                <w:szCs w:val="28"/>
              </w:rPr>
            </w:pPr>
            <w:r>
              <w:rPr>
                <w:rFonts w:ascii="Times New Roman" w:hAnsi="Times New Roman" w:cs="Times New Roman"/>
                <w:sz w:val="24"/>
                <w:szCs w:val="28"/>
              </w:rPr>
              <w:t>МБОУ «</w:t>
            </w:r>
            <w:r w:rsidR="0088534E">
              <w:rPr>
                <w:rFonts w:ascii="Times New Roman" w:hAnsi="Times New Roman" w:cs="Times New Roman"/>
                <w:sz w:val="24"/>
                <w:szCs w:val="28"/>
              </w:rPr>
              <w:t>Новослободская</w:t>
            </w:r>
            <w:r>
              <w:rPr>
                <w:rFonts w:ascii="Times New Roman" w:hAnsi="Times New Roman" w:cs="Times New Roman"/>
                <w:sz w:val="24"/>
                <w:szCs w:val="28"/>
              </w:rPr>
              <w:t xml:space="preserve"> СОШ»</w:t>
            </w:r>
          </w:p>
        </w:tc>
        <w:tc>
          <w:tcPr>
            <w:tcW w:w="4899"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 xml:space="preserve">-Создание единого образовательного комплекса с целью успешной адаптации первоклассников к условиям и требованиям школы. </w:t>
            </w:r>
          </w:p>
          <w:p w:rsidR="00025E25" w:rsidRDefault="00025E25" w:rsidP="00700952">
            <w:pPr>
              <w:jc w:val="both"/>
              <w:rPr>
                <w:rFonts w:ascii="Times New Roman" w:hAnsi="Times New Roman" w:cs="Times New Roman"/>
                <w:b/>
                <w:sz w:val="24"/>
                <w:szCs w:val="28"/>
              </w:rPr>
            </w:pPr>
            <w:r>
              <w:rPr>
                <w:rFonts w:ascii="Times New Roman" w:hAnsi="Times New Roman" w:cs="Times New Roman"/>
                <w:sz w:val="24"/>
                <w:szCs w:val="28"/>
              </w:rPr>
              <w:t>- Повышение профессиональной компетентности специалистов образовательных учреждений</w:t>
            </w:r>
          </w:p>
        </w:tc>
        <w:tc>
          <w:tcPr>
            <w:tcW w:w="2658"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b/>
                <w:sz w:val="24"/>
                <w:szCs w:val="28"/>
              </w:rPr>
            </w:pPr>
            <w:r>
              <w:rPr>
                <w:rFonts w:ascii="Times New Roman" w:hAnsi="Times New Roman" w:cs="Times New Roman"/>
                <w:sz w:val="24"/>
                <w:szCs w:val="28"/>
              </w:rPr>
              <w:t>Экспериментальная работа, семинары-практикумы, открытые просмотры, консультации, работа с родителями, приемственность</w:t>
            </w:r>
          </w:p>
        </w:tc>
      </w:tr>
      <w:tr w:rsidR="00025E25" w:rsidTr="0088534E">
        <w:tc>
          <w:tcPr>
            <w:tcW w:w="2014" w:type="dxa"/>
            <w:tcBorders>
              <w:top w:val="single" w:sz="4" w:space="0" w:color="auto"/>
              <w:left w:val="single" w:sz="4" w:space="0" w:color="auto"/>
              <w:bottom w:val="single" w:sz="4" w:space="0" w:color="auto"/>
              <w:right w:val="single" w:sz="4" w:space="0" w:color="auto"/>
            </w:tcBorders>
          </w:tcPr>
          <w:p w:rsidR="00025E25" w:rsidRDefault="00025E25" w:rsidP="00700952">
            <w:pPr>
              <w:jc w:val="center"/>
              <w:rPr>
                <w:rFonts w:ascii="Times New Roman" w:hAnsi="Times New Roman" w:cs="Times New Roman"/>
                <w:sz w:val="24"/>
                <w:szCs w:val="28"/>
              </w:rPr>
            </w:pPr>
          </w:p>
          <w:p w:rsidR="00025E25" w:rsidRDefault="00025E25" w:rsidP="00700952">
            <w:pPr>
              <w:jc w:val="center"/>
              <w:rPr>
                <w:rFonts w:ascii="Times New Roman" w:hAnsi="Times New Roman" w:cs="Times New Roman"/>
                <w:sz w:val="24"/>
                <w:szCs w:val="28"/>
              </w:rPr>
            </w:pPr>
            <w:r>
              <w:rPr>
                <w:rFonts w:ascii="Times New Roman" w:hAnsi="Times New Roman" w:cs="Times New Roman"/>
                <w:sz w:val="24"/>
                <w:szCs w:val="28"/>
              </w:rPr>
              <w:t>ЦПМПК</w:t>
            </w:r>
          </w:p>
        </w:tc>
        <w:tc>
          <w:tcPr>
            <w:tcW w:w="4899"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Оказание медико-социальной, психологической и педагогической помощи детям с проблемами в развитии, их родителям</w:t>
            </w:r>
          </w:p>
        </w:tc>
        <w:tc>
          <w:tcPr>
            <w:tcW w:w="2658" w:type="dxa"/>
            <w:tcBorders>
              <w:top w:val="single" w:sz="4" w:space="0" w:color="auto"/>
              <w:left w:val="single" w:sz="4" w:space="0" w:color="auto"/>
              <w:bottom w:val="single" w:sz="4" w:space="0" w:color="auto"/>
              <w:right w:val="single" w:sz="4" w:space="0" w:color="auto"/>
            </w:tcBorders>
          </w:tcPr>
          <w:p w:rsidR="00025E25" w:rsidRDefault="00025E25" w:rsidP="00700952">
            <w:pPr>
              <w:jc w:val="center"/>
              <w:rPr>
                <w:rFonts w:ascii="Times New Roman" w:hAnsi="Times New Roman" w:cs="Times New Roman"/>
                <w:b/>
                <w:sz w:val="24"/>
                <w:szCs w:val="28"/>
              </w:rPr>
            </w:pPr>
          </w:p>
        </w:tc>
      </w:tr>
      <w:tr w:rsidR="00025E25" w:rsidTr="0088534E">
        <w:tc>
          <w:tcPr>
            <w:tcW w:w="2014" w:type="dxa"/>
            <w:tcBorders>
              <w:top w:val="single" w:sz="4" w:space="0" w:color="auto"/>
              <w:left w:val="single" w:sz="4" w:space="0" w:color="auto"/>
              <w:bottom w:val="single" w:sz="4" w:space="0" w:color="auto"/>
              <w:right w:val="single" w:sz="4" w:space="0" w:color="auto"/>
            </w:tcBorders>
          </w:tcPr>
          <w:p w:rsidR="00025E25" w:rsidRDefault="00025E25" w:rsidP="00700952">
            <w:pPr>
              <w:jc w:val="center"/>
              <w:rPr>
                <w:rFonts w:ascii="Times New Roman" w:hAnsi="Times New Roman" w:cs="Times New Roman"/>
                <w:sz w:val="24"/>
                <w:szCs w:val="28"/>
              </w:rPr>
            </w:pPr>
          </w:p>
          <w:p w:rsidR="00025E25" w:rsidRDefault="00025E25" w:rsidP="00700952">
            <w:pPr>
              <w:jc w:val="center"/>
              <w:rPr>
                <w:rFonts w:ascii="Times New Roman" w:hAnsi="Times New Roman" w:cs="Times New Roman"/>
                <w:sz w:val="24"/>
                <w:szCs w:val="28"/>
              </w:rPr>
            </w:pPr>
            <w:r>
              <w:rPr>
                <w:rFonts w:ascii="Times New Roman" w:hAnsi="Times New Roman" w:cs="Times New Roman"/>
                <w:sz w:val="24"/>
                <w:szCs w:val="28"/>
              </w:rPr>
              <w:t>ОГАОУ «БелИРО»</w:t>
            </w:r>
          </w:p>
        </w:tc>
        <w:tc>
          <w:tcPr>
            <w:tcW w:w="4899"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 xml:space="preserve">- Повышение квалификации педагогических работников </w:t>
            </w:r>
            <w:r w:rsidR="00A41DCA">
              <w:rPr>
                <w:rFonts w:ascii="Times New Roman" w:hAnsi="Times New Roman" w:cs="Times New Roman"/>
                <w:sz w:val="24"/>
                <w:szCs w:val="28"/>
              </w:rPr>
              <w:t>МБОУ</w:t>
            </w:r>
          </w:p>
        </w:tc>
        <w:tc>
          <w:tcPr>
            <w:tcW w:w="2658"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Участие в конкурсах, мероприятиях проводимых БелиРО</w:t>
            </w:r>
          </w:p>
        </w:tc>
      </w:tr>
      <w:tr w:rsidR="00025E25" w:rsidTr="0088534E">
        <w:tc>
          <w:tcPr>
            <w:tcW w:w="2014" w:type="dxa"/>
            <w:tcBorders>
              <w:top w:val="single" w:sz="4" w:space="0" w:color="auto"/>
              <w:left w:val="single" w:sz="4" w:space="0" w:color="auto"/>
              <w:bottom w:val="single" w:sz="4" w:space="0" w:color="auto"/>
              <w:right w:val="single" w:sz="4" w:space="0" w:color="auto"/>
            </w:tcBorders>
          </w:tcPr>
          <w:p w:rsidR="00025E25" w:rsidRDefault="00025E25" w:rsidP="00700952">
            <w:pPr>
              <w:jc w:val="center"/>
              <w:rPr>
                <w:rFonts w:ascii="Times New Roman" w:hAnsi="Times New Roman" w:cs="Times New Roman"/>
                <w:sz w:val="24"/>
                <w:szCs w:val="28"/>
              </w:rPr>
            </w:pPr>
          </w:p>
          <w:p w:rsidR="00025E25" w:rsidRDefault="00025E25" w:rsidP="00700952">
            <w:pPr>
              <w:jc w:val="center"/>
              <w:rPr>
                <w:rFonts w:ascii="Times New Roman" w:hAnsi="Times New Roman" w:cs="Times New Roman"/>
                <w:sz w:val="24"/>
                <w:szCs w:val="28"/>
              </w:rPr>
            </w:pPr>
          </w:p>
          <w:p w:rsidR="00025E25" w:rsidRDefault="00025E25" w:rsidP="00700952">
            <w:pPr>
              <w:jc w:val="center"/>
              <w:rPr>
                <w:rFonts w:ascii="Times New Roman" w:hAnsi="Times New Roman" w:cs="Times New Roman"/>
                <w:sz w:val="24"/>
                <w:szCs w:val="28"/>
              </w:rPr>
            </w:pPr>
          </w:p>
          <w:p w:rsidR="00025E25" w:rsidRDefault="0088534E" w:rsidP="00700952">
            <w:pPr>
              <w:jc w:val="center"/>
              <w:rPr>
                <w:rFonts w:ascii="Times New Roman" w:hAnsi="Times New Roman" w:cs="Times New Roman"/>
                <w:sz w:val="24"/>
                <w:szCs w:val="28"/>
              </w:rPr>
            </w:pPr>
            <w:r>
              <w:rPr>
                <w:rFonts w:ascii="Times New Roman" w:hAnsi="Times New Roman" w:cs="Times New Roman"/>
                <w:sz w:val="24"/>
                <w:szCs w:val="28"/>
              </w:rPr>
              <w:t xml:space="preserve">Новослободская </w:t>
            </w:r>
            <w:r w:rsidR="00025E25">
              <w:rPr>
                <w:rFonts w:ascii="Times New Roman" w:hAnsi="Times New Roman" w:cs="Times New Roman"/>
                <w:sz w:val="24"/>
                <w:szCs w:val="28"/>
              </w:rPr>
              <w:t>сельская библиотека</w:t>
            </w:r>
          </w:p>
        </w:tc>
        <w:tc>
          <w:tcPr>
            <w:tcW w:w="4899" w:type="dxa"/>
            <w:tcBorders>
              <w:top w:val="single" w:sz="4" w:space="0" w:color="auto"/>
              <w:left w:val="single" w:sz="4" w:space="0" w:color="auto"/>
              <w:bottom w:val="single" w:sz="4" w:space="0" w:color="auto"/>
              <w:right w:val="single" w:sz="4" w:space="0" w:color="auto"/>
            </w:tcBorders>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 xml:space="preserve">- Совместная деятельность, направленная на расширение кругозора, развитие познавательного интереса, воображения, фантазии, привитие детям любви к книге и родному краю, обеспечение успешной социокультурной адаптации детей </w:t>
            </w:r>
          </w:p>
          <w:p w:rsidR="00025E25" w:rsidRDefault="00025E25" w:rsidP="00700952">
            <w:pPr>
              <w:jc w:val="both"/>
              <w:rPr>
                <w:rFonts w:ascii="Times New Roman" w:hAnsi="Times New Roman" w:cs="Times New Roman"/>
                <w:sz w:val="24"/>
                <w:szCs w:val="28"/>
              </w:rPr>
            </w:pPr>
          </w:p>
        </w:tc>
        <w:tc>
          <w:tcPr>
            <w:tcW w:w="2658"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Проведение мероприятий в библиотеке: экскурсии, занятия, выставки, утренники, викторины.</w:t>
            </w:r>
          </w:p>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Консультативная помощь педагогам и родителям.</w:t>
            </w:r>
          </w:p>
        </w:tc>
      </w:tr>
      <w:tr w:rsidR="00025E25" w:rsidTr="0088534E">
        <w:tc>
          <w:tcPr>
            <w:tcW w:w="2014"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center"/>
              <w:rPr>
                <w:rFonts w:ascii="Times New Roman" w:hAnsi="Times New Roman" w:cs="Times New Roman"/>
                <w:color w:val="000000" w:themeColor="text1"/>
                <w:sz w:val="24"/>
                <w:szCs w:val="28"/>
              </w:rPr>
            </w:pPr>
            <w:r>
              <w:rPr>
                <w:rFonts w:ascii="Times New Roman" w:hAnsi="Times New Roman" w:cs="Times New Roman"/>
                <w:bCs/>
                <w:color w:val="000000" w:themeColor="text1"/>
                <w:sz w:val="24"/>
                <w:szCs w:val="28"/>
                <w:shd w:val="clear" w:color="auto" w:fill="FFFFFF"/>
              </w:rPr>
              <w:t>ОГИБДД ОМВД России по Корочанскому району</w:t>
            </w:r>
          </w:p>
        </w:tc>
        <w:tc>
          <w:tcPr>
            <w:tcW w:w="4899"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 xml:space="preserve">Профилактика детского дорожно-транспортного травматизма </w:t>
            </w:r>
          </w:p>
        </w:tc>
        <w:tc>
          <w:tcPr>
            <w:tcW w:w="2658" w:type="dxa"/>
            <w:tcBorders>
              <w:top w:val="single" w:sz="4" w:space="0" w:color="auto"/>
              <w:left w:val="single" w:sz="4" w:space="0" w:color="auto"/>
              <w:bottom w:val="single" w:sz="4" w:space="0" w:color="auto"/>
              <w:right w:val="single" w:sz="4" w:space="0" w:color="auto"/>
            </w:tcBorders>
            <w:hideMark/>
          </w:tcPr>
          <w:p w:rsidR="00025E25" w:rsidRDefault="00025E25" w:rsidP="00700952">
            <w:pPr>
              <w:jc w:val="both"/>
              <w:rPr>
                <w:rFonts w:ascii="Times New Roman" w:hAnsi="Times New Roman" w:cs="Times New Roman"/>
                <w:sz w:val="24"/>
                <w:szCs w:val="28"/>
              </w:rPr>
            </w:pPr>
            <w:r>
              <w:rPr>
                <w:rFonts w:ascii="Times New Roman" w:hAnsi="Times New Roman" w:cs="Times New Roman"/>
                <w:sz w:val="24"/>
                <w:szCs w:val="28"/>
              </w:rPr>
              <w:t>Занятия, выставки, викторины, проекты, конкурсы Консультативная помощь педагогам и родителям</w:t>
            </w:r>
          </w:p>
        </w:tc>
      </w:tr>
      <w:tr w:rsidR="0088534E" w:rsidTr="00CF6782">
        <w:tc>
          <w:tcPr>
            <w:tcW w:w="2014" w:type="dxa"/>
            <w:tcBorders>
              <w:top w:val="single" w:sz="4" w:space="0" w:color="auto"/>
              <w:left w:val="single" w:sz="4" w:space="0" w:color="auto"/>
              <w:bottom w:val="single" w:sz="4" w:space="0" w:color="auto"/>
              <w:right w:val="single" w:sz="4" w:space="0" w:color="auto"/>
            </w:tcBorders>
            <w:hideMark/>
          </w:tcPr>
          <w:p w:rsidR="0088534E" w:rsidRDefault="0088534E" w:rsidP="00700952">
            <w:pPr>
              <w:shd w:val="clear" w:color="auto" w:fill="FFFFFF"/>
              <w:jc w:val="center"/>
              <w:rPr>
                <w:rFonts w:ascii="Times New Roman" w:hAnsi="Times New Roman" w:cs="Times New Roman"/>
                <w:bCs/>
                <w:color w:val="000000" w:themeColor="text1"/>
                <w:sz w:val="24"/>
                <w:szCs w:val="28"/>
              </w:rPr>
            </w:pPr>
            <w:r>
              <w:rPr>
                <w:rFonts w:ascii="Times New Roman" w:hAnsi="Times New Roman" w:cs="Times New Roman"/>
                <w:bCs/>
                <w:color w:val="000000" w:themeColor="text1"/>
                <w:sz w:val="24"/>
                <w:szCs w:val="28"/>
              </w:rPr>
              <w:t>МАУ ДО «Дом детского творчества»</w:t>
            </w:r>
          </w:p>
        </w:tc>
        <w:tc>
          <w:tcPr>
            <w:tcW w:w="4899" w:type="dxa"/>
            <w:tcBorders>
              <w:top w:val="single" w:sz="4" w:space="0" w:color="auto"/>
              <w:left w:val="single" w:sz="4" w:space="0" w:color="auto"/>
              <w:bottom w:val="single" w:sz="4" w:space="0" w:color="auto"/>
              <w:right w:val="single" w:sz="4" w:space="0" w:color="auto"/>
            </w:tcBorders>
            <w:hideMark/>
          </w:tcPr>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t>Создание условия для развития творческих способностей воспитанников ДОУ, их родителей и педагогов ДОУ. Организация дополнительного образования.</w:t>
            </w:r>
          </w:p>
        </w:tc>
        <w:tc>
          <w:tcPr>
            <w:tcW w:w="2658" w:type="dxa"/>
            <w:tcBorders>
              <w:top w:val="single" w:sz="4" w:space="0" w:color="auto"/>
              <w:left w:val="single" w:sz="4" w:space="0" w:color="auto"/>
              <w:bottom w:val="single" w:sz="4" w:space="0" w:color="auto"/>
              <w:right w:val="single" w:sz="4" w:space="0" w:color="auto"/>
            </w:tcBorders>
            <w:hideMark/>
          </w:tcPr>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t>Дополнительное образование,</w:t>
            </w:r>
          </w:p>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t>Участие конкурсных мероприятий</w:t>
            </w:r>
          </w:p>
        </w:tc>
      </w:tr>
      <w:tr w:rsidR="0088534E" w:rsidTr="00CF6782">
        <w:tc>
          <w:tcPr>
            <w:tcW w:w="2014" w:type="dxa"/>
            <w:tcBorders>
              <w:top w:val="single" w:sz="4" w:space="0" w:color="auto"/>
              <w:left w:val="single" w:sz="4" w:space="0" w:color="auto"/>
              <w:bottom w:val="single" w:sz="4" w:space="0" w:color="auto"/>
              <w:right w:val="single" w:sz="4" w:space="0" w:color="auto"/>
            </w:tcBorders>
            <w:hideMark/>
          </w:tcPr>
          <w:p w:rsidR="0088534E" w:rsidRPr="00D949B9" w:rsidRDefault="0088534E" w:rsidP="00700952">
            <w:pPr>
              <w:shd w:val="clear" w:color="auto" w:fill="FFFFFF"/>
              <w:jc w:val="center"/>
              <w:rPr>
                <w:rFonts w:ascii="Times New Roman" w:hAnsi="Times New Roman" w:cs="Times New Roman"/>
                <w:bCs/>
                <w:color w:val="000000" w:themeColor="text1"/>
                <w:sz w:val="28"/>
                <w:szCs w:val="28"/>
              </w:rPr>
            </w:pPr>
            <w:r w:rsidRPr="00D949B9">
              <w:rPr>
                <w:rFonts w:ascii="Times New Roman" w:hAnsi="Times New Roman" w:cs="Times New Roman"/>
                <w:bCs/>
                <w:color w:val="000000" w:themeColor="text1"/>
                <w:sz w:val="24"/>
                <w:szCs w:val="28"/>
              </w:rPr>
              <w:t xml:space="preserve">МБУДО «Станция Юных </w:t>
            </w:r>
            <w:r w:rsidRPr="00D949B9">
              <w:rPr>
                <w:rFonts w:ascii="Times New Roman" w:hAnsi="Times New Roman" w:cs="Times New Roman"/>
                <w:bCs/>
                <w:color w:val="000000" w:themeColor="text1"/>
                <w:sz w:val="24"/>
                <w:szCs w:val="28"/>
              </w:rPr>
              <w:lastRenderedPageBreak/>
              <w:t>Натуралистов»</w:t>
            </w:r>
          </w:p>
        </w:tc>
        <w:tc>
          <w:tcPr>
            <w:tcW w:w="4899" w:type="dxa"/>
            <w:tcBorders>
              <w:top w:val="single" w:sz="4" w:space="0" w:color="auto"/>
              <w:left w:val="single" w:sz="4" w:space="0" w:color="auto"/>
              <w:bottom w:val="single" w:sz="4" w:space="0" w:color="auto"/>
              <w:right w:val="single" w:sz="4" w:space="0" w:color="auto"/>
            </w:tcBorders>
            <w:hideMark/>
          </w:tcPr>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lastRenderedPageBreak/>
              <w:t xml:space="preserve">Формирование системы экологических знаний у детей дошкольного возраста. </w:t>
            </w:r>
            <w:r>
              <w:rPr>
                <w:rFonts w:ascii="Times New Roman" w:hAnsi="Times New Roman" w:cs="Times New Roman"/>
                <w:sz w:val="24"/>
                <w:szCs w:val="28"/>
              </w:rPr>
              <w:lastRenderedPageBreak/>
              <w:t>Организация дополнительного образования.</w:t>
            </w:r>
          </w:p>
        </w:tc>
        <w:tc>
          <w:tcPr>
            <w:tcW w:w="2658" w:type="dxa"/>
            <w:tcBorders>
              <w:top w:val="single" w:sz="4" w:space="0" w:color="auto"/>
              <w:left w:val="single" w:sz="4" w:space="0" w:color="auto"/>
              <w:bottom w:val="single" w:sz="4" w:space="0" w:color="auto"/>
              <w:right w:val="single" w:sz="4" w:space="0" w:color="auto"/>
            </w:tcBorders>
            <w:hideMark/>
          </w:tcPr>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lastRenderedPageBreak/>
              <w:t xml:space="preserve">Дополнительное </w:t>
            </w:r>
            <w:r>
              <w:rPr>
                <w:rFonts w:ascii="Times New Roman" w:hAnsi="Times New Roman" w:cs="Times New Roman"/>
                <w:sz w:val="24"/>
                <w:szCs w:val="28"/>
              </w:rPr>
              <w:lastRenderedPageBreak/>
              <w:t>образование,</w:t>
            </w:r>
          </w:p>
          <w:p w:rsidR="0088534E" w:rsidRDefault="0088534E" w:rsidP="00700952">
            <w:pPr>
              <w:jc w:val="both"/>
              <w:rPr>
                <w:rFonts w:ascii="Times New Roman" w:hAnsi="Times New Roman" w:cs="Times New Roman"/>
                <w:sz w:val="24"/>
                <w:szCs w:val="28"/>
              </w:rPr>
            </w:pPr>
            <w:r>
              <w:rPr>
                <w:rFonts w:ascii="Times New Roman" w:hAnsi="Times New Roman" w:cs="Times New Roman"/>
                <w:sz w:val="24"/>
                <w:szCs w:val="28"/>
              </w:rPr>
              <w:t>Участие конкурсных мероприятий</w:t>
            </w:r>
          </w:p>
        </w:tc>
      </w:tr>
    </w:tbl>
    <w:p w:rsidR="00025E25" w:rsidRDefault="00025E25" w:rsidP="00700952">
      <w:pPr>
        <w:pStyle w:val="211"/>
        <w:tabs>
          <w:tab w:val="right" w:leader="dot" w:pos="9498"/>
        </w:tabs>
        <w:spacing w:line="240" w:lineRule="auto"/>
        <w:ind w:left="0" w:firstLine="709"/>
        <w:contextualSpacing/>
        <w:jc w:val="center"/>
        <w:rPr>
          <w:b/>
          <w:color w:val="0D0D0D" w:themeColor="text1" w:themeTint="F2"/>
          <w:sz w:val="28"/>
          <w:szCs w:val="28"/>
        </w:rPr>
      </w:pPr>
    </w:p>
    <w:p w:rsidR="00025E25" w:rsidRDefault="00025E25" w:rsidP="00700952">
      <w:pPr>
        <w:tabs>
          <w:tab w:val="left" w:pos="993"/>
        </w:tabs>
        <w:suppressAutoHyphens/>
        <w:spacing w:after="0" w:line="240" w:lineRule="auto"/>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Виды, формы и содержание деятельности</w:t>
      </w:r>
    </w:p>
    <w:p w:rsidR="00025E25" w:rsidRDefault="00025E25" w:rsidP="00700952">
      <w:pPr>
        <w:pStyle w:val="af3"/>
        <w:widowControl w:val="0"/>
        <w:suppressAutoHyphens/>
        <w:spacing w:before="0" w:beforeAutospacing="0" w:after="0" w:afterAutospacing="0"/>
        <w:ind w:firstLine="709"/>
        <w:jc w:val="both"/>
        <w:rPr>
          <w:rFonts w:eastAsia="DejaVu Sans"/>
          <w:b/>
          <w:color w:val="0D0D0D" w:themeColor="text1" w:themeTint="F2"/>
          <w:kern w:val="2"/>
          <w:sz w:val="28"/>
          <w:szCs w:val="28"/>
          <w:lang w:eastAsia="hi-IN" w:bidi="hi-IN"/>
        </w:rPr>
      </w:pPr>
      <w:r>
        <w:rPr>
          <w:rFonts w:eastAsia="DejaVu Sans"/>
          <w:b/>
          <w:color w:val="0D0D0D" w:themeColor="text1" w:themeTint="F2"/>
          <w:kern w:val="2"/>
          <w:sz w:val="28"/>
          <w:szCs w:val="28"/>
          <w:lang w:eastAsia="hi-IN" w:bidi="hi-IN"/>
        </w:rPr>
        <w:t>Виды</w:t>
      </w:r>
      <w:r>
        <w:rPr>
          <w:rFonts w:eastAsia="DejaVu Sans"/>
          <w:b/>
          <w:color w:val="0D0D0D" w:themeColor="text1" w:themeTint="F2"/>
          <w:spacing w:val="-8"/>
          <w:kern w:val="2"/>
          <w:sz w:val="28"/>
          <w:szCs w:val="28"/>
          <w:lang w:eastAsia="hi-IN" w:bidi="hi-IN"/>
        </w:rPr>
        <w:t xml:space="preserve"> </w:t>
      </w:r>
      <w:r>
        <w:rPr>
          <w:rFonts w:eastAsia="DejaVu Sans"/>
          <w:b/>
          <w:color w:val="0D0D0D" w:themeColor="text1" w:themeTint="F2"/>
          <w:kern w:val="2"/>
          <w:sz w:val="28"/>
          <w:szCs w:val="28"/>
          <w:lang w:eastAsia="hi-IN" w:bidi="hi-IN"/>
        </w:rPr>
        <w:t>деятельности:</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игровая,</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включая</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сюжетно-ролевую</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игру,</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игру</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с</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правилами</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другие</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виды игры,</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коммуникативная</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(общение</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взаимодействие</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со</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взрослыми</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сверстниками),</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познавательно-исследовательская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(исследования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объектов</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окружающего</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мира</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экспериментирования с</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ними),</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Theme="minorEastAsia"/>
          <w:color w:val="0D0D0D" w:themeColor="text1" w:themeTint="F2"/>
          <w:sz w:val="28"/>
          <w:szCs w:val="28"/>
        </w:rPr>
      </w:pPr>
      <w:r>
        <w:rPr>
          <w:color w:val="0D0D0D" w:themeColor="text1" w:themeTint="F2"/>
          <w:sz w:val="28"/>
          <w:szCs w:val="28"/>
        </w:rPr>
        <w:t>восприятие</w:t>
      </w:r>
      <w:r>
        <w:rPr>
          <w:color w:val="0D0D0D" w:themeColor="text1" w:themeTint="F2"/>
          <w:spacing w:val="-10"/>
          <w:sz w:val="28"/>
          <w:szCs w:val="28"/>
        </w:rPr>
        <w:t xml:space="preserve"> </w:t>
      </w:r>
      <w:r>
        <w:rPr>
          <w:color w:val="0D0D0D" w:themeColor="text1" w:themeTint="F2"/>
          <w:sz w:val="28"/>
          <w:szCs w:val="28"/>
        </w:rPr>
        <w:t>художественной</w:t>
      </w:r>
      <w:r>
        <w:rPr>
          <w:color w:val="0D0D0D" w:themeColor="text1" w:themeTint="F2"/>
          <w:spacing w:val="-12"/>
          <w:sz w:val="28"/>
          <w:szCs w:val="28"/>
        </w:rPr>
        <w:t xml:space="preserve"> </w:t>
      </w:r>
      <w:r>
        <w:rPr>
          <w:color w:val="0D0D0D" w:themeColor="text1" w:themeTint="F2"/>
          <w:sz w:val="28"/>
          <w:szCs w:val="28"/>
        </w:rPr>
        <w:t>литературы</w:t>
      </w:r>
      <w:r>
        <w:rPr>
          <w:color w:val="0D0D0D" w:themeColor="text1" w:themeTint="F2"/>
          <w:spacing w:val="-11"/>
          <w:sz w:val="28"/>
          <w:szCs w:val="28"/>
        </w:rPr>
        <w:t xml:space="preserve"> </w:t>
      </w:r>
      <w:r>
        <w:rPr>
          <w:color w:val="0D0D0D" w:themeColor="text1" w:themeTint="F2"/>
          <w:sz w:val="28"/>
          <w:szCs w:val="28"/>
        </w:rPr>
        <w:t>и</w:t>
      </w:r>
      <w:r>
        <w:rPr>
          <w:color w:val="0D0D0D" w:themeColor="text1" w:themeTint="F2"/>
          <w:spacing w:val="-11"/>
          <w:sz w:val="28"/>
          <w:szCs w:val="28"/>
        </w:rPr>
        <w:t xml:space="preserve"> </w:t>
      </w:r>
      <w:r>
        <w:rPr>
          <w:color w:val="0D0D0D" w:themeColor="text1" w:themeTint="F2"/>
          <w:sz w:val="28"/>
          <w:szCs w:val="28"/>
        </w:rPr>
        <w:t>фольклора,</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самообслуживание</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элементарный</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бытовой</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труд</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(в</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помещении</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на</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улице),</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конструирование</w:t>
      </w:r>
      <w:r>
        <w:rPr>
          <w:rFonts w:eastAsia="DejaVu Sans"/>
          <w:color w:val="0D0D0D" w:themeColor="text1" w:themeTint="F2"/>
          <w:spacing w:val="38"/>
          <w:kern w:val="2"/>
          <w:sz w:val="28"/>
          <w:szCs w:val="28"/>
          <w:lang w:eastAsia="hi-IN" w:bidi="hi-IN"/>
        </w:rPr>
        <w:t xml:space="preserve"> </w:t>
      </w:r>
      <w:r>
        <w:rPr>
          <w:rFonts w:eastAsia="DejaVu Sans"/>
          <w:color w:val="0D0D0D" w:themeColor="text1" w:themeTint="F2"/>
          <w:kern w:val="2"/>
          <w:sz w:val="28"/>
          <w:szCs w:val="28"/>
          <w:lang w:eastAsia="hi-IN" w:bidi="hi-IN"/>
        </w:rPr>
        <w:t>из</w:t>
      </w:r>
      <w:r>
        <w:rPr>
          <w:rFonts w:eastAsia="DejaVu Sans"/>
          <w:color w:val="0D0D0D" w:themeColor="text1" w:themeTint="F2"/>
          <w:spacing w:val="37"/>
          <w:kern w:val="2"/>
          <w:sz w:val="28"/>
          <w:szCs w:val="28"/>
          <w:lang w:eastAsia="hi-IN" w:bidi="hi-IN"/>
        </w:rPr>
        <w:t xml:space="preserve"> </w:t>
      </w:r>
      <w:r>
        <w:rPr>
          <w:rFonts w:eastAsia="DejaVu Sans"/>
          <w:color w:val="0D0D0D" w:themeColor="text1" w:themeTint="F2"/>
          <w:kern w:val="2"/>
          <w:sz w:val="28"/>
          <w:szCs w:val="28"/>
          <w:lang w:eastAsia="hi-IN" w:bidi="hi-IN"/>
        </w:rPr>
        <w:t>разного</w:t>
      </w:r>
      <w:r>
        <w:rPr>
          <w:rFonts w:eastAsia="DejaVu Sans"/>
          <w:color w:val="0D0D0D" w:themeColor="text1" w:themeTint="F2"/>
          <w:spacing w:val="39"/>
          <w:kern w:val="2"/>
          <w:sz w:val="28"/>
          <w:szCs w:val="28"/>
          <w:lang w:eastAsia="hi-IN" w:bidi="hi-IN"/>
        </w:rPr>
        <w:t xml:space="preserve"> </w:t>
      </w:r>
      <w:r>
        <w:rPr>
          <w:rFonts w:eastAsia="DejaVu Sans"/>
          <w:color w:val="0D0D0D" w:themeColor="text1" w:themeTint="F2"/>
          <w:kern w:val="2"/>
          <w:sz w:val="28"/>
          <w:szCs w:val="28"/>
          <w:lang w:eastAsia="hi-IN" w:bidi="hi-IN"/>
        </w:rPr>
        <w:t>материала,</w:t>
      </w:r>
      <w:r>
        <w:rPr>
          <w:rFonts w:eastAsia="DejaVu Sans"/>
          <w:color w:val="0D0D0D" w:themeColor="text1" w:themeTint="F2"/>
          <w:spacing w:val="38"/>
          <w:kern w:val="2"/>
          <w:sz w:val="28"/>
          <w:szCs w:val="28"/>
          <w:lang w:eastAsia="hi-IN" w:bidi="hi-IN"/>
        </w:rPr>
        <w:t xml:space="preserve"> </w:t>
      </w:r>
      <w:r>
        <w:rPr>
          <w:rFonts w:eastAsia="DejaVu Sans"/>
          <w:color w:val="0D0D0D" w:themeColor="text1" w:themeTint="F2"/>
          <w:kern w:val="2"/>
          <w:sz w:val="28"/>
          <w:szCs w:val="28"/>
          <w:lang w:eastAsia="hi-IN" w:bidi="hi-IN"/>
        </w:rPr>
        <w:t>включая</w:t>
      </w:r>
      <w:r>
        <w:rPr>
          <w:rFonts w:eastAsia="DejaVu Sans"/>
          <w:color w:val="0D0D0D" w:themeColor="text1" w:themeTint="F2"/>
          <w:spacing w:val="38"/>
          <w:kern w:val="2"/>
          <w:sz w:val="28"/>
          <w:szCs w:val="28"/>
          <w:lang w:eastAsia="hi-IN" w:bidi="hi-IN"/>
        </w:rPr>
        <w:t xml:space="preserve"> </w:t>
      </w:r>
      <w:r>
        <w:rPr>
          <w:rFonts w:eastAsia="DejaVu Sans"/>
          <w:color w:val="0D0D0D" w:themeColor="text1" w:themeTint="F2"/>
          <w:kern w:val="2"/>
          <w:sz w:val="28"/>
          <w:szCs w:val="28"/>
          <w:lang w:eastAsia="hi-IN" w:bidi="hi-IN"/>
        </w:rPr>
        <w:t>конструкторы,</w:t>
      </w:r>
      <w:r>
        <w:rPr>
          <w:rFonts w:eastAsia="DejaVu Sans"/>
          <w:color w:val="0D0D0D" w:themeColor="text1" w:themeTint="F2"/>
          <w:spacing w:val="37"/>
          <w:kern w:val="2"/>
          <w:sz w:val="28"/>
          <w:szCs w:val="28"/>
          <w:lang w:eastAsia="hi-IN" w:bidi="hi-IN"/>
        </w:rPr>
        <w:t xml:space="preserve"> </w:t>
      </w:r>
      <w:r>
        <w:rPr>
          <w:rFonts w:eastAsia="DejaVu Sans"/>
          <w:color w:val="0D0D0D" w:themeColor="text1" w:themeTint="F2"/>
          <w:kern w:val="2"/>
          <w:sz w:val="28"/>
          <w:szCs w:val="28"/>
          <w:lang w:eastAsia="hi-IN" w:bidi="hi-IN"/>
        </w:rPr>
        <w:t>модули,</w:t>
      </w:r>
      <w:r>
        <w:rPr>
          <w:rFonts w:eastAsia="DejaVu Sans"/>
          <w:color w:val="0D0D0D" w:themeColor="text1" w:themeTint="F2"/>
          <w:spacing w:val="38"/>
          <w:kern w:val="2"/>
          <w:sz w:val="28"/>
          <w:szCs w:val="28"/>
          <w:lang w:eastAsia="hi-IN" w:bidi="hi-IN"/>
        </w:rPr>
        <w:t xml:space="preserve"> </w:t>
      </w:r>
      <w:r>
        <w:rPr>
          <w:rFonts w:eastAsia="DejaVu Sans"/>
          <w:color w:val="0D0D0D" w:themeColor="text1" w:themeTint="F2"/>
          <w:kern w:val="2"/>
          <w:sz w:val="28"/>
          <w:szCs w:val="28"/>
          <w:lang w:eastAsia="hi-IN" w:bidi="hi-IN"/>
        </w:rPr>
        <w:t>бумагу,</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природный</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иной</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материал,</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изобразительная</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(рисование,</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лепка,</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аппликация),</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Theme="minorEastAsia"/>
          <w:color w:val="0D0D0D" w:themeColor="text1" w:themeTint="F2"/>
          <w:sz w:val="28"/>
          <w:szCs w:val="28"/>
        </w:rPr>
      </w:pPr>
      <w:r>
        <w:rPr>
          <w:color w:val="0D0D0D" w:themeColor="text1" w:themeTint="F2"/>
          <w:sz w:val="28"/>
          <w:szCs w:val="28"/>
        </w:rPr>
        <w:t>музыкальная</w:t>
      </w:r>
      <w:r>
        <w:rPr>
          <w:color w:val="0D0D0D" w:themeColor="text1" w:themeTint="F2"/>
          <w:spacing w:val="34"/>
          <w:sz w:val="28"/>
          <w:szCs w:val="28"/>
        </w:rPr>
        <w:t xml:space="preserve"> </w:t>
      </w:r>
      <w:r>
        <w:rPr>
          <w:color w:val="0D0D0D" w:themeColor="text1" w:themeTint="F2"/>
          <w:sz w:val="28"/>
          <w:szCs w:val="28"/>
        </w:rPr>
        <w:t>(восприятие</w:t>
      </w:r>
      <w:r>
        <w:rPr>
          <w:color w:val="0D0D0D" w:themeColor="text1" w:themeTint="F2"/>
          <w:spacing w:val="33"/>
          <w:sz w:val="28"/>
          <w:szCs w:val="28"/>
        </w:rPr>
        <w:t xml:space="preserve"> </w:t>
      </w:r>
      <w:r>
        <w:rPr>
          <w:color w:val="0D0D0D" w:themeColor="text1" w:themeTint="F2"/>
          <w:sz w:val="28"/>
          <w:szCs w:val="28"/>
        </w:rPr>
        <w:t>и</w:t>
      </w:r>
      <w:r>
        <w:rPr>
          <w:color w:val="0D0D0D" w:themeColor="text1" w:themeTint="F2"/>
          <w:spacing w:val="31"/>
          <w:sz w:val="28"/>
          <w:szCs w:val="28"/>
        </w:rPr>
        <w:t xml:space="preserve"> </w:t>
      </w:r>
      <w:r>
        <w:rPr>
          <w:color w:val="0D0D0D" w:themeColor="text1" w:themeTint="F2"/>
          <w:sz w:val="28"/>
          <w:szCs w:val="28"/>
        </w:rPr>
        <w:t>понимание</w:t>
      </w:r>
      <w:r>
        <w:rPr>
          <w:color w:val="0D0D0D" w:themeColor="text1" w:themeTint="F2"/>
          <w:spacing w:val="33"/>
          <w:sz w:val="28"/>
          <w:szCs w:val="28"/>
        </w:rPr>
        <w:t xml:space="preserve"> </w:t>
      </w:r>
      <w:r>
        <w:rPr>
          <w:color w:val="0D0D0D" w:themeColor="text1" w:themeTint="F2"/>
          <w:sz w:val="28"/>
          <w:szCs w:val="28"/>
        </w:rPr>
        <w:t>смысла</w:t>
      </w:r>
      <w:r>
        <w:rPr>
          <w:color w:val="0D0D0D" w:themeColor="text1" w:themeTint="F2"/>
          <w:spacing w:val="32"/>
          <w:sz w:val="28"/>
          <w:szCs w:val="28"/>
        </w:rPr>
        <w:t xml:space="preserve"> </w:t>
      </w:r>
      <w:r>
        <w:rPr>
          <w:color w:val="0D0D0D" w:themeColor="text1" w:themeTint="F2"/>
          <w:sz w:val="28"/>
          <w:szCs w:val="28"/>
        </w:rPr>
        <w:t>музыкальных</w:t>
      </w:r>
      <w:r>
        <w:rPr>
          <w:color w:val="0D0D0D" w:themeColor="text1" w:themeTint="F2"/>
          <w:spacing w:val="32"/>
          <w:sz w:val="28"/>
          <w:szCs w:val="28"/>
        </w:rPr>
        <w:t xml:space="preserve"> </w:t>
      </w:r>
      <w:r>
        <w:rPr>
          <w:color w:val="0D0D0D" w:themeColor="text1" w:themeTint="F2"/>
          <w:sz w:val="28"/>
          <w:szCs w:val="28"/>
        </w:rPr>
        <w:t>произведений,</w:t>
      </w:r>
      <w:r>
        <w:rPr>
          <w:color w:val="0D0D0D" w:themeColor="text1" w:themeTint="F2"/>
          <w:spacing w:val="-57"/>
          <w:sz w:val="28"/>
          <w:szCs w:val="28"/>
        </w:rPr>
        <w:t xml:space="preserve"> </w:t>
      </w:r>
      <w:r>
        <w:rPr>
          <w:color w:val="0D0D0D" w:themeColor="text1" w:themeTint="F2"/>
          <w:sz w:val="28"/>
          <w:szCs w:val="28"/>
        </w:rPr>
        <w:t>пение,</w:t>
      </w:r>
      <w:r>
        <w:rPr>
          <w:color w:val="0D0D0D" w:themeColor="text1" w:themeTint="F2"/>
          <w:spacing w:val="-4"/>
          <w:sz w:val="28"/>
          <w:szCs w:val="28"/>
        </w:rPr>
        <w:t xml:space="preserve"> </w:t>
      </w:r>
      <w:r>
        <w:rPr>
          <w:color w:val="0D0D0D" w:themeColor="text1" w:themeTint="F2"/>
          <w:sz w:val="28"/>
          <w:szCs w:val="28"/>
        </w:rPr>
        <w:t>музыкально-ритмические</w:t>
      </w:r>
      <w:r>
        <w:rPr>
          <w:color w:val="0D0D0D" w:themeColor="text1" w:themeTint="F2"/>
          <w:spacing w:val="-5"/>
          <w:sz w:val="28"/>
          <w:szCs w:val="28"/>
        </w:rPr>
        <w:t xml:space="preserve"> </w:t>
      </w:r>
      <w:r>
        <w:rPr>
          <w:color w:val="0D0D0D" w:themeColor="text1" w:themeTint="F2"/>
          <w:sz w:val="28"/>
          <w:szCs w:val="28"/>
        </w:rPr>
        <w:t>движения,</w:t>
      </w:r>
      <w:r>
        <w:rPr>
          <w:color w:val="0D0D0D" w:themeColor="text1" w:themeTint="F2"/>
          <w:spacing w:val="-3"/>
          <w:sz w:val="28"/>
          <w:szCs w:val="28"/>
        </w:rPr>
        <w:t xml:space="preserve"> </w:t>
      </w:r>
      <w:r>
        <w:rPr>
          <w:color w:val="0D0D0D" w:themeColor="text1" w:themeTint="F2"/>
          <w:sz w:val="28"/>
          <w:szCs w:val="28"/>
        </w:rPr>
        <w:t>игры</w:t>
      </w:r>
      <w:r>
        <w:rPr>
          <w:color w:val="0D0D0D" w:themeColor="text1" w:themeTint="F2"/>
          <w:spacing w:val="-4"/>
          <w:sz w:val="28"/>
          <w:szCs w:val="28"/>
        </w:rPr>
        <w:t xml:space="preserve"> </w:t>
      </w:r>
      <w:r>
        <w:rPr>
          <w:color w:val="0D0D0D" w:themeColor="text1" w:themeTint="F2"/>
          <w:sz w:val="28"/>
          <w:szCs w:val="28"/>
        </w:rPr>
        <w:t>на</w:t>
      </w:r>
      <w:r>
        <w:rPr>
          <w:color w:val="0D0D0D" w:themeColor="text1" w:themeTint="F2"/>
          <w:spacing w:val="-5"/>
          <w:sz w:val="28"/>
          <w:szCs w:val="28"/>
        </w:rPr>
        <w:t xml:space="preserve"> </w:t>
      </w:r>
      <w:r>
        <w:rPr>
          <w:color w:val="0D0D0D" w:themeColor="text1" w:themeTint="F2"/>
          <w:sz w:val="28"/>
          <w:szCs w:val="28"/>
        </w:rPr>
        <w:t>детских</w:t>
      </w:r>
      <w:r>
        <w:rPr>
          <w:color w:val="0D0D0D" w:themeColor="text1" w:themeTint="F2"/>
          <w:spacing w:val="-3"/>
          <w:sz w:val="28"/>
          <w:szCs w:val="28"/>
        </w:rPr>
        <w:t xml:space="preserve"> </w:t>
      </w:r>
      <w:r>
        <w:rPr>
          <w:color w:val="0D0D0D" w:themeColor="text1" w:themeTint="F2"/>
          <w:sz w:val="28"/>
          <w:szCs w:val="28"/>
        </w:rPr>
        <w:t>музыкальных</w:t>
      </w:r>
      <w:r>
        <w:rPr>
          <w:color w:val="0D0D0D" w:themeColor="text1" w:themeTint="F2"/>
          <w:spacing w:val="-4"/>
          <w:sz w:val="28"/>
          <w:szCs w:val="28"/>
        </w:rPr>
        <w:t xml:space="preserve"> </w:t>
      </w:r>
      <w:r>
        <w:rPr>
          <w:color w:val="0D0D0D" w:themeColor="text1" w:themeTint="F2"/>
          <w:sz w:val="28"/>
          <w:szCs w:val="28"/>
        </w:rPr>
        <w:t>инструментах)</w:t>
      </w:r>
    </w:p>
    <w:p w:rsidR="00025E25" w:rsidRDefault="00025E25" w:rsidP="004D1F50">
      <w:pPr>
        <w:pStyle w:val="af3"/>
        <w:widowControl w:val="0"/>
        <w:numPr>
          <w:ilvl w:val="0"/>
          <w:numId w:val="35"/>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двигательная</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(овладение</w:t>
      </w:r>
      <w:r>
        <w:rPr>
          <w:rFonts w:eastAsia="DejaVu Sans"/>
          <w:color w:val="0D0D0D" w:themeColor="text1" w:themeTint="F2"/>
          <w:spacing w:val="-8"/>
          <w:kern w:val="2"/>
          <w:sz w:val="28"/>
          <w:szCs w:val="28"/>
          <w:lang w:eastAsia="hi-IN" w:bidi="hi-IN"/>
        </w:rPr>
        <w:t xml:space="preserve"> </w:t>
      </w:r>
      <w:r>
        <w:rPr>
          <w:rFonts w:eastAsia="DejaVu Sans"/>
          <w:color w:val="0D0D0D" w:themeColor="text1" w:themeTint="F2"/>
          <w:kern w:val="2"/>
          <w:sz w:val="28"/>
          <w:szCs w:val="28"/>
          <w:lang w:eastAsia="hi-IN" w:bidi="hi-IN"/>
        </w:rPr>
        <w:t>основными</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движениями)</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формы</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активности</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ребенка.</w:t>
      </w:r>
    </w:p>
    <w:p w:rsidR="00025E25" w:rsidRDefault="00025E25" w:rsidP="00700952">
      <w:pPr>
        <w:spacing w:after="0" w:line="240" w:lineRule="auto"/>
        <w:ind w:firstLine="709"/>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Формы</w:t>
      </w:r>
      <w:r>
        <w:rPr>
          <w:rFonts w:ascii="Times New Roman" w:hAnsi="Times New Roman" w:cs="Times New Roman"/>
          <w:b/>
          <w:color w:val="0D0D0D" w:themeColor="text1" w:themeTint="F2"/>
          <w:spacing w:val="-6"/>
          <w:sz w:val="28"/>
          <w:szCs w:val="28"/>
        </w:rPr>
        <w:t xml:space="preserve"> </w:t>
      </w:r>
      <w:r>
        <w:rPr>
          <w:rFonts w:ascii="Times New Roman" w:hAnsi="Times New Roman" w:cs="Times New Roman"/>
          <w:b/>
          <w:color w:val="0D0D0D" w:themeColor="text1" w:themeTint="F2"/>
          <w:sz w:val="28"/>
          <w:szCs w:val="28"/>
        </w:rPr>
        <w:t>организации</w:t>
      </w:r>
      <w:r>
        <w:rPr>
          <w:rFonts w:ascii="Times New Roman" w:hAnsi="Times New Roman" w:cs="Times New Roman"/>
          <w:b/>
          <w:color w:val="0D0D0D" w:themeColor="text1" w:themeTint="F2"/>
          <w:spacing w:val="-6"/>
          <w:sz w:val="28"/>
          <w:szCs w:val="28"/>
        </w:rPr>
        <w:t xml:space="preserve"> </w:t>
      </w:r>
      <w:r>
        <w:rPr>
          <w:rFonts w:ascii="Times New Roman" w:hAnsi="Times New Roman" w:cs="Times New Roman"/>
          <w:b/>
          <w:color w:val="0D0D0D" w:themeColor="text1" w:themeTint="F2"/>
          <w:sz w:val="28"/>
          <w:szCs w:val="28"/>
        </w:rPr>
        <w:t>деятельности</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color w:val="0D0D0D" w:themeColor="text1" w:themeTint="F2"/>
          <w:sz w:val="28"/>
          <w:szCs w:val="28"/>
        </w:rPr>
      </w:pPr>
      <w:r>
        <w:rPr>
          <w:color w:val="0D0D0D" w:themeColor="text1" w:themeTint="F2"/>
          <w:sz w:val="28"/>
          <w:szCs w:val="28"/>
        </w:rPr>
        <w:t>игра,</w:t>
      </w:r>
      <w:r>
        <w:rPr>
          <w:color w:val="0D0D0D" w:themeColor="text1" w:themeTint="F2"/>
          <w:spacing w:val="-3"/>
          <w:sz w:val="28"/>
          <w:szCs w:val="28"/>
        </w:rPr>
        <w:t xml:space="preserve"> </w:t>
      </w:r>
      <w:r>
        <w:rPr>
          <w:color w:val="0D0D0D" w:themeColor="text1" w:themeTint="F2"/>
          <w:sz w:val="28"/>
          <w:szCs w:val="28"/>
        </w:rPr>
        <w:t>игровое</w:t>
      </w:r>
      <w:r>
        <w:rPr>
          <w:color w:val="0D0D0D" w:themeColor="text1" w:themeTint="F2"/>
          <w:spacing w:val="-4"/>
          <w:sz w:val="28"/>
          <w:szCs w:val="28"/>
        </w:rPr>
        <w:t xml:space="preserve"> </w:t>
      </w:r>
      <w:r>
        <w:rPr>
          <w:color w:val="0D0D0D" w:themeColor="text1" w:themeTint="F2"/>
          <w:sz w:val="28"/>
          <w:szCs w:val="28"/>
        </w:rPr>
        <w:t>упражнение,</w:t>
      </w:r>
      <w:r>
        <w:rPr>
          <w:color w:val="0D0D0D" w:themeColor="text1" w:themeTint="F2"/>
          <w:spacing w:val="-2"/>
          <w:sz w:val="28"/>
          <w:szCs w:val="28"/>
        </w:rPr>
        <w:t xml:space="preserve"> </w:t>
      </w:r>
      <w:r>
        <w:rPr>
          <w:color w:val="0D0D0D" w:themeColor="text1" w:themeTint="F2"/>
          <w:sz w:val="28"/>
          <w:szCs w:val="28"/>
        </w:rPr>
        <w:t>игра-путешествие,</w:t>
      </w:r>
      <w:r>
        <w:rPr>
          <w:color w:val="0D0D0D" w:themeColor="text1" w:themeTint="F2"/>
          <w:spacing w:val="-2"/>
          <w:sz w:val="28"/>
          <w:szCs w:val="28"/>
        </w:rPr>
        <w:t xml:space="preserve"> </w:t>
      </w:r>
      <w:r>
        <w:rPr>
          <w:color w:val="0D0D0D" w:themeColor="text1" w:themeTint="F2"/>
          <w:sz w:val="28"/>
          <w:szCs w:val="28"/>
        </w:rPr>
        <w:t>занятие;</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spacing w:val="-1"/>
          <w:kern w:val="2"/>
          <w:sz w:val="28"/>
          <w:szCs w:val="28"/>
          <w:lang w:eastAsia="hi-IN" w:bidi="hi-IN"/>
        </w:rPr>
        <w:t>тематический</w:t>
      </w:r>
      <w:r>
        <w:rPr>
          <w:rFonts w:eastAsia="DejaVu Sans"/>
          <w:color w:val="0D0D0D" w:themeColor="text1" w:themeTint="F2"/>
          <w:spacing w:val="-12"/>
          <w:kern w:val="2"/>
          <w:sz w:val="28"/>
          <w:szCs w:val="28"/>
          <w:lang w:eastAsia="hi-IN" w:bidi="hi-IN"/>
        </w:rPr>
        <w:t xml:space="preserve"> </w:t>
      </w:r>
      <w:r>
        <w:rPr>
          <w:rFonts w:eastAsia="DejaVu Sans"/>
          <w:color w:val="0D0D0D" w:themeColor="text1" w:themeTint="F2"/>
          <w:kern w:val="2"/>
          <w:sz w:val="28"/>
          <w:szCs w:val="28"/>
          <w:lang w:eastAsia="hi-IN" w:bidi="hi-IN"/>
        </w:rPr>
        <w:t>модуль,</w:t>
      </w:r>
      <w:r>
        <w:rPr>
          <w:rFonts w:eastAsia="DejaVu Sans"/>
          <w:color w:val="0D0D0D" w:themeColor="text1" w:themeTint="F2"/>
          <w:spacing w:val="-12"/>
          <w:kern w:val="2"/>
          <w:sz w:val="28"/>
          <w:szCs w:val="28"/>
          <w:lang w:eastAsia="hi-IN" w:bidi="hi-IN"/>
        </w:rPr>
        <w:t xml:space="preserve"> </w:t>
      </w:r>
      <w:r>
        <w:rPr>
          <w:rFonts w:eastAsia="DejaVu Sans"/>
          <w:color w:val="0D0D0D" w:themeColor="text1" w:themeTint="F2"/>
          <w:kern w:val="2"/>
          <w:sz w:val="28"/>
          <w:szCs w:val="28"/>
          <w:lang w:eastAsia="hi-IN" w:bidi="hi-IN"/>
        </w:rPr>
        <w:t>коллекционирование,</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чтение,</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беседа/разговор,</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ситуации,</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конкурсы,</w:t>
      </w:r>
      <w:r>
        <w:rPr>
          <w:rFonts w:eastAsia="DejaVu Sans"/>
          <w:color w:val="0D0D0D" w:themeColor="text1" w:themeTint="F2"/>
          <w:spacing w:val="-14"/>
          <w:kern w:val="2"/>
          <w:sz w:val="28"/>
          <w:szCs w:val="28"/>
          <w:lang w:eastAsia="hi-IN" w:bidi="hi-IN"/>
        </w:rPr>
        <w:t xml:space="preserve"> </w:t>
      </w:r>
      <w:r>
        <w:rPr>
          <w:rFonts w:eastAsia="DejaVu Sans"/>
          <w:color w:val="0D0D0D" w:themeColor="text1" w:themeTint="F2"/>
          <w:kern w:val="2"/>
          <w:sz w:val="28"/>
          <w:szCs w:val="28"/>
          <w:lang w:eastAsia="hi-IN" w:bidi="hi-IN"/>
        </w:rPr>
        <w:t>викторины,</w:t>
      </w:r>
      <w:r>
        <w:rPr>
          <w:rFonts w:eastAsia="DejaVu Sans"/>
          <w:color w:val="0D0D0D" w:themeColor="text1" w:themeTint="F2"/>
          <w:spacing w:val="-13"/>
          <w:kern w:val="2"/>
          <w:sz w:val="28"/>
          <w:szCs w:val="28"/>
          <w:lang w:eastAsia="hi-IN" w:bidi="hi-IN"/>
        </w:rPr>
        <w:t xml:space="preserve"> </w:t>
      </w:r>
      <w:r>
        <w:rPr>
          <w:rFonts w:eastAsia="DejaVu Sans"/>
          <w:color w:val="0D0D0D" w:themeColor="text1" w:themeTint="F2"/>
          <w:kern w:val="2"/>
          <w:sz w:val="28"/>
          <w:szCs w:val="28"/>
          <w:lang w:eastAsia="hi-IN" w:bidi="hi-IN"/>
        </w:rPr>
        <w:t>коллективное</w:t>
      </w:r>
      <w:r>
        <w:rPr>
          <w:rFonts w:eastAsia="DejaVu Sans"/>
          <w:color w:val="0D0D0D" w:themeColor="text1" w:themeTint="F2"/>
          <w:spacing w:val="-12"/>
          <w:kern w:val="2"/>
          <w:sz w:val="28"/>
          <w:szCs w:val="28"/>
          <w:lang w:eastAsia="hi-IN" w:bidi="hi-IN"/>
        </w:rPr>
        <w:t xml:space="preserve"> </w:t>
      </w:r>
      <w:r>
        <w:rPr>
          <w:rFonts w:eastAsia="DejaVu Sans"/>
          <w:color w:val="0D0D0D" w:themeColor="text1" w:themeTint="F2"/>
          <w:kern w:val="2"/>
          <w:sz w:val="28"/>
          <w:szCs w:val="28"/>
          <w:lang w:eastAsia="hi-IN" w:bidi="hi-IN"/>
        </w:rPr>
        <w:t>творческое</w:t>
      </w:r>
      <w:r>
        <w:rPr>
          <w:rFonts w:eastAsia="DejaVu Sans"/>
          <w:color w:val="0D0D0D" w:themeColor="text1" w:themeTint="F2"/>
          <w:spacing w:val="-12"/>
          <w:kern w:val="2"/>
          <w:sz w:val="28"/>
          <w:szCs w:val="28"/>
          <w:lang w:eastAsia="hi-IN" w:bidi="hi-IN"/>
        </w:rPr>
        <w:t xml:space="preserve"> </w:t>
      </w:r>
      <w:r>
        <w:rPr>
          <w:rFonts w:eastAsia="DejaVu Sans"/>
          <w:color w:val="0D0D0D" w:themeColor="text1" w:themeTint="F2"/>
          <w:kern w:val="2"/>
          <w:sz w:val="28"/>
          <w:szCs w:val="28"/>
          <w:lang w:eastAsia="hi-IN" w:bidi="hi-IN"/>
        </w:rPr>
        <w:t>дело,</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проекты,</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эксперименты,</w:t>
      </w:r>
      <w:r>
        <w:rPr>
          <w:rFonts w:eastAsia="DejaVu Sans"/>
          <w:color w:val="0D0D0D" w:themeColor="text1" w:themeTint="F2"/>
          <w:spacing w:val="-11"/>
          <w:kern w:val="2"/>
          <w:sz w:val="28"/>
          <w:szCs w:val="28"/>
          <w:lang w:eastAsia="hi-IN" w:bidi="hi-IN"/>
        </w:rPr>
        <w:t xml:space="preserve"> </w:t>
      </w:r>
      <w:r>
        <w:rPr>
          <w:rFonts w:eastAsia="DejaVu Sans"/>
          <w:color w:val="0D0D0D" w:themeColor="text1" w:themeTint="F2"/>
          <w:kern w:val="2"/>
          <w:sz w:val="28"/>
          <w:szCs w:val="28"/>
          <w:lang w:eastAsia="hi-IN" w:bidi="hi-IN"/>
        </w:rPr>
        <w:t>длительные</w:t>
      </w:r>
      <w:r>
        <w:rPr>
          <w:rFonts w:eastAsia="DejaVu Sans"/>
          <w:color w:val="0D0D0D" w:themeColor="text1" w:themeTint="F2"/>
          <w:spacing w:val="-10"/>
          <w:kern w:val="2"/>
          <w:sz w:val="28"/>
          <w:szCs w:val="28"/>
          <w:lang w:eastAsia="hi-IN" w:bidi="hi-IN"/>
        </w:rPr>
        <w:t xml:space="preserve"> </w:t>
      </w:r>
      <w:r>
        <w:rPr>
          <w:rFonts w:eastAsia="DejaVu Sans"/>
          <w:color w:val="0D0D0D" w:themeColor="text1" w:themeTint="F2"/>
          <w:kern w:val="2"/>
          <w:sz w:val="28"/>
          <w:szCs w:val="28"/>
          <w:lang w:eastAsia="hi-IN" w:bidi="hi-IN"/>
        </w:rPr>
        <w:t>наблюдения,</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экологические</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акции,</w:t>
      </w:r>
      <w:r>
        <w:rPr>
          <w:rFonts w:eastAsia="DejaVu Sans"/>
          <w:color w:val="0D0D0D" w:themeColor="text1" w:themeTint="F2"/>
          <w:spacing w:val="-9"/>
          <w:kern w:val="2"/>
          <w:sz w:val="28"/>
          <w:szCs w:val="28"/>
          <w:lang w:eastAsia="hi-IN" w:bidi="hi-IN"/>
        </w:rPr>
        <w:t xml:space="preserve"> </w:t>
      </w:r>
      <w:r>
        <w:rPr>
          <w:rFonts w:eastAsia="DejaVu Sans"/>
          <w:color w:val="0D0D0D" w:themeColor="text1" w:themeTint="F2"/>
          <w:kern w:val="2"/>
          <w:sz w:val="28"/>
          <w:szCs w:val="28"/>
          <w:lang w:eastAsia="hi-IN" w:bidi="hi-IN"/>
        </w:rPr>
        <w:t>экскурсии,</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пешеходные прогулки.</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мастерская,</w:t>
      </w:r>
      <w:r>
        <w:rPr>
          <w:rFonts w:eastAsia="DejaVu Sans"/>
          <w:color w:val="0D0D0D" w:themeColor="text1" w:themeTint="F2"/>
          <w:spacing w:val="-6"/>
          <w:kern w:val="2"/>
          <w:sz w:val="28"/>
          <w:szCs w:val="28"/>
          <w:lang w:eastAsia="hi-IN" w:bidi="hi-IN"/>
        </w:rPr>
        <w:t xml:space="preserve"> </w:t>
      </w:r>
      <w:r>
        <w:rPr>
          <w:rFonts w:eastAsia="DejaVu Sans"/>
          <w:color w:val="0D0D0D" w:themeColor="text1" w:themeTint="F2"/>
          <w:kern w:val="2"/>
          <w:sz w:val="28"/>
          <w:szCs w:val="28"/>
          <w:lang w:eastAsia="hi-IN" w:bidi="hi-IN"/>
        </w:rPr>
        <w:t>клубный</w:t>
      </w:r>
      <w:r>
        <w:rPr>
          <w:rFonts w:eastAsia="DejaVu Sans"/>
          <w:color w:val="0D0D0D" w:themeColor="text1" w:themeTint="F2"/>
          <w:spacing w:val="-5"/>
          <w:kern w:val="2"/>
          <w:sz w:val="28"/>
          <w:szCs w:val="28"/>
          <w:lang w:eastAsia="hi-IN" w:bidi="hi-IN"/>
        </w:rPr>
        <w:t xml:space="preserve"> </w:t>
      </w:r>
      <w:r>
        <w:rPr>
          <w:rFonts w:eastAsia="DejaVu Sans"/>
          <w:color w:val="0D0D0D" w:themeColor="text1" w:themeTint="F2"/>
          <w:kern w:val="2"/>
          <w:sz w:val="28"/>
          <w:szCs w:val="28"/>
          <w:lang w:eastAsia="hi-IN" w:bidi="hi-IN"/>
        </w:rPr>
        <w:t>час,</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Theme="minorEastAsia"/>
          <w:color w:val="0D0D0D" w:themeColor="text1" w:themeTint="F2"/>
          <w:sz w:val="28"/>
          <w:szCs w:val="28"/>
        </w:rPr>
      </w:pPr>
      <w:r>
        <w:rPr>
          <w:color w:val="0D0D0D" w:themeColor="text1" w:themeTint="F2"/>
          <w:spacing w:val="-1"/>
          <w:sz w:val="28"/>
          <w:szCs w:val="28"/>
        </w:rPr>
        <w:t>праздники,</w:t>
      </w:r>
      <w:r>
        <w:rPr>
          <w:color w:val="0D0D0D" w:themeColor="text1" w:themeTint="F2"/>
          <w:spacing w:val="-12"/>
          <w:sz w:val="28"/>
          <w:szCs w:val="28"/>
        </w:rPr>
        <w:t xml:space="preserve"> </w:t>
      </w:r>
      <w:r>
        <w:rPr>
          <w:color w:val="0D0D0D" w:themeColor="text1" w:themeTint="F2"/>
          <w:spacing w:val="-1"/>
          <w:sz w:val="28"/>
          <w:szCs w:val="28"/>
        </w:rPr>
        <w:t>развлечения,</w:t>
      </w:r>
      <w:r>
        <w:rPr>
          <w:color w:val="0D0D0D" w:themeColor="text1" w:themeTint="F2"/>
          <w:spacing w:val="-11"/>
          <w:sz w:val="28"/>
          <w:szCs w:val="28"/>
        </w:rPr>
        <w:t xml:space="preserve"> </w:t>
      </w:r>
      <w:r>
        <w:rPr>
          <w:color w:val="0D0D0D" w:themeColor="text1" w:themeTint="F2"/>
          <w:sz w:val="28"/>
          <w:szCs w:val="28"/>
        </w:rPr>
        <w:t>физкультурно-спортивные</w:t>
      </w:r>
      <w:r>
        <w:rPr>
          <w:color w:val="0D0D0D" w:themeColor="text1" w:themeTint="F2"/>
          <w:spacing w:val="-10"/>
          <w:sz w:val="28"/>
          <w:szCs w:val="28"/>
        </w:rPr>
        <w:t xml:space="preserve"> </w:t>
      </w:r>
      <w:r>
        <w:rPr>
          <w:color w:val="0D0D0D" w:themeColor="text1" w:themeTint="F2"/>
          <w:sz w:val="28"/>
          <w:szCs w:val="28"/>
        </w:rPr>
        <w:t>соревнования,</w:t>
      </w:r>
    </w:p>
    <w:p w:rsidR="00025E25" w:rsidRDefault="00025E25" w:rsidP="004D1F50">
      <w:pPr>
        <w:pStyle w:val="af3"/>
        <w:widowControl w:val="0"/>
        <w:numPr>
          <w:ilvl w:val="0"/>
          <w:numId w:val="36"/>
        </w:numPr>
        <w:tabs>
          <w:tab w:val="left" w:pos="1134"/>
        </w:tabs>
        <w:autoSpaceDE w:val="0"/>
        <w:autoSpaceDN w:val="0"/>
        <w:spacing w:before="0" w:beforeAutospacing="0" w:after="0" w:afterAutospacing="0"/>
        <w:ind w:left="0" w:firstLine="709"/>
        <w:contextualSpacing/>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театрализованные</w:t>
      </w:r>
      <w:r>
        <w:rPr>
          <w:rFonts w:eastAsia="DejaVu Sans"/>
          <w:color w:val="0D0D0D" w:themeColor="text1" w:themeTint="F2"/>
          <w:spacing w:val="-7"/>
          <w:kern w:val="2"/>
          <w:sz w:val="28"/>
          <w:szCs w:val="28"/>
          <w:lang w:eastAsia="hi-IN" w:bidi="hi-IN"/>
        </w:rPr>
        <w:t xml:space="preserve"> </w:t>
      </w:r>
      <w:r>
        <w:rPr>
          <w:rFonts w:eastAsia="DejaVu Sans"/>
          <w:color w:val="0D0D0D" w:themeColor="text1" w:themeTint="F2"/>
          <w:kern w:val="2"/>
          <w:sz w:val="28"/>
          <w:szCs w:val="28"/>
          <w:lang w:eastAsia="hi-IN" w:bidi="hi-IN"/>
        </w:rPr>
        <w:t>игры,</w:t>
      </w:r>
      <w:r>
        <w:rPr>
          <w:rFonts w:eastAsia="DejaVu Sans"/>
          <w:color w:val="0D0D0D" w:themeColor="text1" w:themeTint="F2"/>
          <w:spacing w:val="-5"/>
          <w:kern w:val="2"/>
          <w:sz w:val="28"/>
          <w:szCs w:val="28"/>
          <w:lang w:eastAsia="hi-IN" w:bidi="hi-IN"/>
        </w:rPr>
        <w:t xml:space="preserve"> </w:t>
      </w:r>
      <w:r>
        <w:rPr>
          <w:rFonts w:eastAsia="DejaVu Sans"/>
          <w:color w:val="0D0D0D" w:themeColor="text1" w:themeTint="F2"/>
          <w:kern w:val="2"/>
          <w:sz w:val="28"/>
          <w:szCs w:val="28"/>
          <w:lang w:eastAsia="hi-IN" w:bidi="hi-IN"/>
        </w:rPr>
        <w:t>инсценировки.</w:t>
      </w:r>
    </w:p>
    <w:p w:rsidR="00025E25" w:rsidRDefault="00025E25" w:rsidP="00700952">
      <w:pPr>
        <w:pStyle w:val="af3"/>
        <w:widowControl w:val="0"/>
        <w:suppressAutoHyphens/>
        <w:spacing w:before="0" w:beforeAutospacing="0" w:after="0" w:afterAutospacing="0"/>
        <w:ind w:firstLine="709"/>
        <w:jc w:val="both"/>
        <w:rPr>
          <w:rFonts w:eastAsia="DejaVu Sans"/>
          <w:color w:val="0D0D0D" w:themeColor="text1" w:themeTint="F2"/>
          <w:kern w:val="2"/>
          <w:sz w:val="28"/>
          <w:szCs w:val="28"/>
          <w:lang w:eastAsia="hi-IN" w:bidi="hi-IN"/>
        </w:rPr>
      </w:pPr>
      <w:r>
        <w:rPr>
          <w:rFonts w:eastAsia="DejaVu Sans"/>
          <w:color w:val="0D0D0D" w:themeColor="text1" w:themeTint="F2"/>
          <w:kern w:val="2"/>
          <w:sz w:val="28"/>
          <w:szCs w:val="28"/>
          <w:lang w:eastAsia="hi-IN" w:bidi="hi-IN"/>
        </w:rPr>
        <w:t>Практическая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реализация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цели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и</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задач</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воспитания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осуществляется</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в</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рамках</w:t>
      </w:r>
      <w:r>
        <w:rPr>
          <w:rFonts w:eastAsia="DejaVu Sans"/>
          <w:color w:val="0D0D0D" w:themeColor="text1" w:themeTint="F2"/>
          <w:spacing w:val="1"/>
          <w:kern w:val="2"/>
          <w:sz w:val="28"/>
          <w:szCs w:val="28"/>
          <w:lang w:eastAsia="hi-IN" w:bidi="hi-IN"/>
        </w:rPr>
        <w:t xml:space="preserve"> </w:t>
      </w:r>
      <w:r>
        <w:rPr>
          <w:rFonts w:eastAsia="DejaVu Sans"/>
          <w:color w:val="0D0D0D" w:themeColor="text1" w:themeTint="F2"/>
          <w:kern w:val="2"/>
          <w:sz w:val="28"/>
          <w:szCs w:val="28"/>
          <w:lang w:eastAsia="hi-IN" w:bidi="hi-IN"/>
        </w:rPr>
        <w:t>следующих направлений воспитательной работы ДОУ, каждое из которых представлено в</w:t>
      </w:r>
      <w:r>
        <w:rPr>
          <w:rFonts w:eastAsia="DejaVu Sans"/>
          <w:color w:val="0D0D0D" w:themeColor="text1" w:themeTint="F2"/>
          <w:spacing w:val="-57"/>
          <w:kern w:val="2"/>
          <w:sz w:val="28"/>
          <w:szCs w:val="28"/>
          <w:lang w:eastAsia="hi-IN" w:bidi="hi-IN"/>
        </w:rPr>
        <w:t xml:space="preserve"> </w:t>
      </w:r>
      <w:r>
        <w:rPr>
          <w:rFonts w:eastAsia="DejaVu Sans"/>
          <w:color w:val="0D0D0D" w:themeColor="text1" w:themeTint="F2"/>
          <w:kern w:val="2"/>
          <w:sz w:val="28"/>
          <w:szCs w:val="28"/>
          <w:lang w:eastAsia="hi-IN" w:bidi="hi-IN"/>
        </w:rPr>
        <w:t>соответствующем</w:t>
      </w:r>
      <w:r>
        <w:rPr>
          <w:rFonts w:eastAsia="DejaVu Sans"/>
          <w:color w:val="0D0D0D" w:themeColor="text1" w:themeTint="F2"/>
          <w:spacing w:val="-2"/>
          <w:kern w:val="2"/>
          <w:sz w:val="28"/>
          <w:szCs w:val="28"/>
          <w:lang w:eastAsia="hi-IN" w:bidi="hi-IN"/>
        </w:rPr>
        <w:t xml:space="preserve"> </w:t>
      </w:r>
      <w:r>
        <w:rPr>
          <w:rFonts w:eastAsia="DejaVu Sans"/>
          <w:color w:val="0D0D0D" w:themeColor="text1" w:themeTint="F2"/>
          <w:kern w:val="2"/>
          <w:sz w:val="28"/>
          <w:szCs w:val="28"/>
          <w:lang w:eastAsia="hi-IN" w:bidi="hi-IN"/>
        </w:rPr>
        <w:t>модуле.</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b/>
          <w:kern w:val="2"/>
          <w:sz w:val="28"/>
          <w:szCs w:val="28"/>
          <w:lang w:eastAsia="hi-IN" w:bidi="hi-IN"/>
        </w:rPr>
      </w:pPr>
      <w:r>
        <w:rPr>
          <w:rFonts w:eastAsia="DejaVu Sans"/>
          <w:b/>
          <w:kern w:val="2"/>
          <w:sz w:val="28"/>
          <w:szCs w:val="28"/>
          <w:lang w:eastAsia="hi-IN" w:bidi="hi-IN"/>
        </w:rPr>
        <w:t>Особенности взаимодействия педагогического коллектива с семьями обучающихся с ОВЗ в процессе реализации Программы воспитания.</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В целях реализации социокультурного потенциала региона для построения социальной ситуации развития ребенка работа с родителям </w:t>
      </w:r>
      <w:r>
        <w:rPr>
          <w:rFonts w:eastAsia="DejaVu Sans"/>
          <w:kern w:val="2"/>
          <w:sz w:val="28"/>
          <w:szCs w:val="28"/>
          <w:lang w:eastAsia="hi-IN" w:bidi="hi-IN"/>
        </w:rPr>
        <w:lastRenderedPageBreak/>
        <w:t>(законным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rsidR="00025E25" w:rsidRDefault="00025E25" w:rsidP="00700952">
      <w:pPr>
        <w:pStyle w:val="af3"/>
        <w:widowControl w:val="0"/>
        <w:tabs>
          <w:tab w:val="left" w:pos="2294"/>
          <w:tab w:val="center" w:pos="4677"/>
        </w:tabs>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025E25" w:rsidRDefault="00025E25" w:rsidP="00700952">
      <w:pPr>
        <w:pStyle w:val="af3"/>
        <w:widowControl w:val="0"/>
        <w:suppressAutoHyphens/>
        <w:spacing w:before="0" w:beforeAutospacing="0" w:after="0" w:afterAutospacing="0"/>
        <w:ind w:firstLine="709"/>
        <w:jc w:val="both"/>
        <w:rPr>
          <w:rFonts w:eastAsia="DejaVu Sans"/>
          <w:kern w:val="2"/>
          <w:sz w:val="28"/>
          <w:szCs w:val="28"/>
          <w:lang w:eastAsia="hi-IN" w:bidi="hi-IN"/>
        </w:rPr>
      </w:pPr>
      <w:r>
        <w:rPr>
          <w:rFonts w:eastAsia="DejaVu Sans" w:cs="DejaVu Sans"/>
          <w:kern w:val="2"/>
          <w:sz w:val="28"/>
          <w:szCs w:val="28"/>
          <w:lang w:eastAsia="hi-IN" w:bidi="hi-IN"/>
        </w:rPr>
        <w:t>Родители (законные представители) в соответствии со ст. 44 ФЗ «Об образовании в</w:t>
      </w:r>
      <w:r>
        <w:rPr>
          <w:rFonts w:eastAsia="DejaVu Sans" w:cs="DejaVu Sans"/>
          <w:spacing w:val="1"/>
          <w:kern w:val="2"/>
          <w:sz w:val="28"/>
          <w:szCs w:val="28"/>
          <w:lang w:eastAsia="hi-IN" w:bidi="hi-IN"/>
        </w:rPr>
        <w:t xml:space="preserve"> </w:t>
      </w:r>
      <w:r>
        <w:rPr>
          <w:rFonts w:eastAsia="DejaVu Sans" w:cs="DejaVu Sans"/>
          <w:kern w:val="2"/>
          <w:sz w:val="28"/>
          <w:szCs w:val="28"/>
          <w:lang w:eastAsia="hi-IN" w:bidi="hi-IN"/>
        </w:rPr>
        <w:t>Российской Федерации» имеют преимущественное право на обучение и воспитание детей.</w:t>
      </w:r>
      <w:r>
        <w:rPr>
          <w:rFonts w:eastAsia="DejaVu Sans" w:cs="DejaVu Sans"/>
          <w:spacing w:val="-57"/>
          <w:kern w:val="2"/>
          <w:sz w:val="28"/>
          <w:szCs w:val="28"/>
          <w:lang w:eastAsia="hi-IN" w:bidi="hi-IN"/>
        </w:rPr>
        <w:t xml:space="preserve">   </w:t>
      </w:r>
      <w:r>
        <w:rPr>
          <w:rFonts w:eastAsia="DejaVu Sans" w:cs="DejaVu Sans"/>
          <w:kern w:val="2"/>
          <w:sz w:val="28"/>
          <w:szCs w:val="28"/>
          <w:lang w:eastAsia="hi-IN" w:bidi="hi-IN"/>
        </w:rPr>
        <w:t xml:space="preserve">Поэтому одним из важных условий реализации программы воспитания является совместное с родителями воспитание и развитие дошкольников, вовлечение родителей в образовательный процесс </w:t>
      </w:r>
      <w:r>
        <w:rPr>
          <w:rFonts w:eastAsia="DejaVu Sans"/>
          <w:kern w:val="2"/>
          <w:sz w:val="28"/>
          <w:szCs w:val="28"/>
          <w:lang w:eastAsia="hi-IN" w:bidi="hi-IN"/>
        </w:rPr>
        <w:t>дошкольного учреждения.</w:t>
      </w:r>
    </w:p>
    <w:p w:rsidR="00025E25" w:rsidRDefault="00025E25" w:rsidP="00700952">
      <w:pPr>
        <w:pStyle w:val="af3"/>
        <w:widowControl w:val="0"/>
        <w:suppressAutoHyphens/>
        <w:spacing w:before="0" w:beforeAutospacing="0" w:after="0" w:afterAutospacing="0"/>
        <w:ind w:firstLine="709"/>
        <w:jc w:val="both"/>
        <w:rPr>
          <w:rFonts w:eastAsia="DejaVu Sans"/>
          <w:kern w:val="2"/>
          <w:sz w:val="28"/>
          <w:szCs w:val="28"/>
          <w:lang w:eastAsia="hi-IN" w:bidi="hi-IN"/>
        </w:rPr>
      </w:pPr>
      <w:r>
        <w:rPr>
          <w:rFonts w:eastAsia="DejaVu Sans"/>
          <w:kern w:val="2"/>
          <w:sz w:val="28"/>
          <w:szCs w:val="28"/>
          <w:lang w:eastAsia="hi-IN" w:bidi="hi-IN"/>
        </w:rPr>
        <w:t xml:space="preserve">В основу реализации работы с семьёй заложены следующие </w:t>
      </w:r>
      <w:r>
        <w:rPr>
          <w:rFonts w:eastAsia="DejaVu Sans"/>
          <w:kern w:val="2"/>
          <w:sz w:val="28"/>
          <w:szCs w:val="28"/>
          <w:u w:val="single"/>
          <w:lang w:eastAsia="hi-IN" w:bidi="hi-IN"/>
        </w:rPr>
        <w:t>принципы:</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партнёрство родителей и педагогов в воспитании и обучении детей;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единое понимание педагогами и родителями целей и задач воспитания и обучения;</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уважение и доверие к ребёнку со стороны педагогов и родителей;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постоянный анализ процесса взаимодействия семьи и ДОУ, его промежуточных и конечных результатов.</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Направления работы</w:t>
      </w:r>
      <w:r>
        <w:rPr>
          <w:rFonts w:ascii="Times New Roman" w:hAnsi="Times New Roman" w:cs="Times New Roman"/>
          <w:sz w:val="28"/>
          <w:szCs w:val="28"/>
        </w:rPr>
        <w:t xml:space="preserve"> по взаимодействию с семьями воспитанников следующие:</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прав ребёнка в семье и детском саду;</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развитие и оздоровление детей;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детско-родительские отношения;</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взаимоотношения детей со сверстниками и взрослыми;</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в развитии детей;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детей старшего дошкольного возраста к обучению в школе.</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Pr>
          <w:rFonts w:ascii="Times New Roman" w:hAnsi="Times New Roman" w:cs="Times New Roman"/>
          <w:sz w:val="28"/>
          <w:szCs w:val="28"/>
          <w:u w:val="single"/>
        </w:rPr>
        <w:t>задачами,</w:t>
      </w:r>
      <w:r>
        <w:rPr>
          <w:rFonts w:ascii="Times New Roman" w:hAnsi="Times New Roman" w:cs="Times New Roman"/>
          <w:sz w:val="28"/>
          <w:szCs w:val="28"/>
        </w:rPr>
        <w:t xml:space="preserve"> стоящими перед коллективом в работе с родителями, являются:</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семьи;</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привлечение родителей к активному участию в деятельности ДОУ;</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семейного опыта воспитания и обучения детей;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просвещение родителей в области педагогики и детской психологии;</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025E25" w:rsidRDefault="00025E25" w:rsidP="00700952">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Формы взаимодействия с семьями воспитанников</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родительских собраний,</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деятельность родительских комитетов,</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родительский патруль,</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педагогические гостиные,</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мастер-классы,</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круглый стол,</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реализации проектов,</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w:t>
      </w:r>
    </w:p>
    <w:p w:rsidR="00025E25" w:rsidRDefault="00025E25"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обучающие семинары.</w:t>
      </w:r>
    </w:p>
    <w:p w:rsidR="003262E7" w:rsidRDefault="003262E7" w:rsidP="00700952">
      <w:pPr>
        <w:spacing w:after="0" w:line="240" w:lineRule="auto"/>
        <w:ind w:firstLine="709"/>
        <w:jc w:val="both"/>
        <w:rPr>
          <w:rFonts w:ascii="Times New Roman" w:hAnsi="Times New Roman" w:cs="Times New Roman"/>
          <w:sz w:val="28"/>
          <w:szCs w:val="28"/>
        </w:rPr>
      </w:pPr>
    </w:p>
    <w:p w:rsidR="003262E7" w:rsidRDefault="00025E25" w:rsidP="002167FD">
      <w:pPr>
        <w:widowControl w:val="0"/>
        <w:tabs>
          <w:tab w:val="left" w:pos="426"/>
        </w:tabs>
        <w:autoSpaceDE w:val="0"/>
        <w:autoSpaceDN w:val="0"/>
        <w:spacing w:after="0" w:line="240" w:lineRule="auto"/>
        <w:jc w:val="center"/>
        <w:rPr>
          <w:rFonts w:ascii="Times New Roman" w:hAnsi="Times New Roman" w:cs="Times New Roman"/>
          <w:b/>
          <w:sz w:val="28"/>
          <w:szCs w:val="28"/>
        </w:rPr>
      </w:pPr>
      <w:r>
        <w:rPr>
          <w:rFonts w:ascii="Times New Roman" w:eastAsia="DejaVu Sans" w:hAnsi="Times New Roman" w:cs="Times New Roman"/>
          <w:b/>
          <w:kern w:val="2"/>
          <w:sz w:val="28"/>
          <w:szCs w:val="24"/>
          <w:lang w:eastAsia="hi-IN" w:bidi="hi-IN"/>
        </w:rPr>
        <w:tab/>
      </w:r>
      <w:r w:rsidR="003262E7">
        <w:rPr>
          <w:rFonts w:ascii="Times New Roman" w:hAnsi="Times New Roman" w:cs="Times New Roman"/>
          <w:b/>
          <w:sz w:val="28"/>
          <w:szCs w:val="28"/>
        </w:rPr>
        <w:t>2.</w:t>
      </w:r>
      <w:r w:rsidR="00CA26D9">
        <w:rPr>
          <w:rFonts w:ascii="Times New Roman" w:hAnsi="Times New Roman" w:cs="Times New Roman"/>
          <w:b/>
          <w:sz w:val="28"/>
          <w:szCs w:val="28"/>
        </w:rPr>
        <w:t>8</w:t>
      </w:r>
      <w:r w:rsidR="003262E7">
        <w:rPr>
          <w:rFonts w:ascii="Times New Roman" w:hAnsi="Times New Roman" w:cs="Times New Roman"/>
          <w:b/>
          <w:sz w:val="28"/>
          <w:szCs w:val="28"/>
        </w:rPr>
        <w:t>.3. Организационный</w:t>
      </w:r>
      <w:r w:rsidR="003262E7">
        <w:rPr>
          <w:rFonts w:ascii="Times New Roman" w:hAnsi="Times New Roman" w:cs="Times New Roman"/>
          <w:b/>
          <w:spacing w:val="-8"/>
          <w:sz w:val="28"/>
          <w:szCs w:val="28"/>
        </w:rPr>
        <w:t xml:space="preserve"> </w:t>
      </w:r>
      <w:r w:rsidR="003262E7">
        <w:rPr>
          <w:rFonts w:ascii="Times New Roman" w:hAnsi="Times New Roman" w:cs="Times New Roman"/>
          <w:b/>
          <w:sz w:val="28"/>
          <w:szCs w:val="28"/>
        </w:rPr>
        <w:t>раздел рабочей программы воспитания.</w:t>
      </w:r>
    </w:p>
    <w:p w:rsidR="003262E7" w:rsidRDefault="003262E7" w:rsidP="00700952">
      <w:pPr>
        <w:widowControl w:val="0"/>
        <w:tabs>
          <w:tab w:val="left" w:pos="1640"/>
        </w:tabs>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w:t>
      </w:r>
      <w:r>
        <w:rPr>
          <w:rFonts w:ascii="Times New Roman" w:hAnsi="Times New Roman" w:cs="Times New Roman"/>
          <w:b/>
          <w:spacing w:val="-5"/>
          <w:sz w:val="28"/>
          <w:szCs w:val="28"/>
        </w:rPr>
        <w:t xml:space="preserve"> </w:t>
      </w:r>
      <w:r>
        <w:rPr>
          <w:rFonts w:ascii="Times New Roman" w:hAnsi="Times New Roman" w:cs="Times New Roman"/>
          <w:b/>
          <w:sz w:val="28"/>
          <w:szCs w:val="28"/>
        </w:rPr>
        <w:t>требования</w:t>
      </w:r>
      <w:r>
        <w:rPr>
          <w:rFonts w:ascii="Times New Roman" w:hAnsi="Times New Roman" w:cs="Times New Roman"/>
          <w:b/>
          <w:spacing w:val="-3"/>
          <w:sz w:val="28"/>
          <w:szCs w:val="28"/>
        </w:rPr>
        <w:t xml:space="preserve"> </w:t>
      </w:r>
      <w:r>
        <w:rPr>
          <w:rFonts w:ascii="Times New Roman" w:hAnsi="Times New Roman" w:cs="Times New Roman"/>
          <w:b/>
          <w:sz w:val="28"/>
          <w:szCs w:val="28"/>
        </w:rPr>
        <w:t>к</w:t>
      </w:r>
      <w:r>
        <w:rPr>
          <w:rFonts w:ascii="Times New Roman" w:hAnsi="Times New Roman" w:cs="Times New Roman"/>
          <w:b/>
          <w:spacing w:val="-1"/>
          <w:sz w:val="28"/>
          <w:szCs w:val="28"/>
        </w:rPr>
        <w:t xml:space="preserve"> </w:t>
      </w:r>
      <w:r>
        <w:rPr>
          <w:rFonts w:ascii="Times New Roman" w:hAnsi="Times New Roman" w:cs="Times New Roman"/>
          <w:b/>
          <w:sz w:val="28"/>
          <w:szCs w:val="28"/>
        </w:rPr>
        <w:t>условиям</w:t>
      </w:r>
      <w:r>
        <w:rPr>
          <w:rFonts w:ascii="Times New Roman" w:hAnsi="Times New Roman" w:cs="Times New Roman"/>
          <w:b/>
          <w:spacing w:val="-5"/>
          <w:sz w:val="28"/>
          <w:szCs w:val="28"/>
        </w:rPr>
        <w:t xml:space="preserve"> </w:t>
      </w:r>
      <w:r>
        <w:rPr>
          <w:rFonts w:ascii="Times New Roman" w:hAnsi="Times New Roman" w:cs="Times New Roman"/>
          <w:b/>
          <w:sz w:val="28"/>
          <w:szCs w:val="28"/>
        </w:rPr>
        <w:t>реализации</w:t>
      </w:r>
      <w:r>
        <w:rPr>
          <w:rFonts w:ascii="Times New Roman" w:hAnsi="Times New Roman" w:cs="Times New Roman"/>
          <w:b/>
          <w:spacing w:val="-3"/>
          <w:sz w:val="28"/>
          <w:szCs w:val="28"/>
        </w:rPr>
        <w:t xml:space="preserve"> </w:t>
      </w:r>
      <w:r>
        <w:rPr>
          <w:rFonts w:ascii="Times New Roman" w:hAnsi="Times New Roman" w:cs="Times New Roman"/>
          <w:b/>
          <w:sz w:val="28"/>
          <w:szCs w:val="28"/>
        </w:rPr>
        <w:t>Программы</w:t>
      </w:r>
      <w:r>
        <w:rPr>
          <w:rFonts w:ascii="Times New Roman" w:hAnsi="Times New Roman" w:cs="Times New Roman"/>
          <w:b/>
          <w:spacing w:val="-3"/>
          <w:sz w:val="28"/>
          <w:szCs w:val="28"/>
        </w:rPr>
        <w:t xml:space="preserve"> </w:t>
      </w:r>
      <w:r>
        <w:rPr>
          <w:rFonts w:ascii="Times New Roman" w:hAnsi="Times New Roman" w:cs="Times New Roman"/>
          <w:b/>
          <w:sz w:val="28"/>
          <w:szCs w:val="28"/>
        </w:rPr>
        <w:t>воспитания.</w:t>
      </w:r>
    </w:p>
    <w:p w:rsidR="003262E7" w:rsidRDefault="003262E7" w:rsidP="00700952">
      <w:pPr>
        <w:pStyle w:val="af6"/>
        <w:ind w:left="0" w:firstLine="709"/>
        <w:rPr>
          <w:sz w:val="28"/>
          <w:szCs w:val="28"/>
        </w:rPr>
      </w:pPr>
      <w:r>
        <w:rPr>
          <w:sz w:val="28"/>
          <w:szCs w:val="28"/>
        </w:rPr>
        <w:t>Программа</w:t>
      </w:r>
      <w:r>
        <w:rPr>
          <w:spacing w:val="1"/>
          <w:sz w:val="28"/>
          <w:szCs w:val="28"/>
        </w:rPr>
        <w:t xml:space="preserve"> </w:t>
      </w:r>
      <w:r>
        <w:rPr>
          <w:sz w:val="28"/>
          <w:szCs w:val="28"/>
        </w:rPr>
        <w:t>воспитания</w:t>
      </w:r>
      <w:r>
        <w:rPr>
          <w:spacing w:val="1"/>
          <w:sz w:val="28"/>
          <w:szCs w:val="28"/>
        </w:rPr>
        <w:t xml:space="preserve"> </w:t>
      </w:r>
      <w:r>
        <w:rPr>
          <w:sz w:val="28"/>
          <w:szCs w:val="28"/>
        </w:rPr>
        <w:t>Организации</w:t>
      </w:r>
      <w:r>
        <w:rPr>
          <w:spacing w:val="1"/>
          <w:sz w:val="28"/>
          <w:szCs w:val="28"/>
        </w:rPr>
        <w:t xml:space="preserve"> </w:t>
      </w:r>
      <w:r>
        <w:rPr>
          <w:sz w:val="28"/>
          <w:szCs w:val="28"/>
        </w:rPr>
        <w:t>реализуется</w:t>
      </w:r>
      <w:r>
        <w:rPr>
          <w:spacing w:val="1"/>
          <w:sz w:val="28"/>
          <w:szCs w:val="28"/>
        </w:rPr>
        <w:t xml:space="preserve"> </w:t>
      </w:r>
      <w:r>
        <w:rPr>
          <w:sz w:val="28"/>
          <w:szCs w:val="28"/>
        </w:rPr>
        <w:t>через</w:t>
      </w:r>
      <w:r>
        <w:rPr>
          <w:spacing w:val="1"/>
          <w:sz w:val="28"/>
          <w:szCs w:val="28"/>
        </w:rPr>
        <w:t xml:space="preserve"> </w:t>
      </w:r>
      <w:r>
        <w:rPr>
          <w:sz w:val="28"/>
          <w:szCs w:val="28"/>
        </w:rPr>
        <w:t>формирование</w:t>
      </w:r>
      <w:r>
        <w:rPr>
          <w:spacing w:val="1"/>
          <w:sz w:val="28"/>
          <w:szCs w:val="28"/>
        </w:rPr>
        <w:t xml:space="preserve"> </w:t>
      </w:r>
      <w:r>
        <w:rPr>
          <w:sz w:val="28"/>
          <w:szCs w:val="28"/>
        </w:rPr>
        <w:t>социокультурного</w:t>
      </w:r>
      <w:r>
        <w:rPr>
          <w:spacing w:val="-57"/>
          <w:sz w:val="28"/>
          <w:szCs w:val="28"/>
        </w:rPr>
        <w:t xml:space="preserve"> </w:t>
      </w:r>
      <w:r>
        <w:rPr>
          <w:sz w:val="28"/>
          <w:szCs w:val="28"/>
        </w:rPr>
        <w:t>воспитательного пространства при соблюдении условий создания уклада, отражающего готовность</w:t>
      </w:r>
      <w:r>
        <w:rPr>
          <w:spacing w:val="-57"/>
          <w:sz w:val="28"/>
          <w:szCs w:val="28"/>
        </w:rPr>
        <w:t xml:space="preserve"> </w:t>
      </w:r>
      <w:r>
        <w:rPr>
          <w:sz w:val="28"/>
          <w:szCs w:val="28"/>
        </w:rPr>
        <w:t>всех участников образовательного процесса руководствоваться едиными принципами и регулярно</w:t>
      </w:r>
      <w:r>
        <w:rPr>
          <w:spacing w:val="1"/>
          <w:sz w:val="28"/>
          <w:szCs w:val="28"/>
        </w:rPr>
        <w:t xml:space="preserve"> </w:t>
      </w:r>
      <w:r>
        <w:rPr>
          <w:sz w:val="28"/>
          <w:szCs w:val="28"/>
        </w:rPr>
        <w:t>воспроизводить наиболее ценные для нее воспитательно значимые виды совместной деятельности.</w:t>
      </w:r>
      <w:r>
        <w:rPr>
          <w:spacing w:val="1"/>
          <w:sz w:val="28"/>
          <w:szCs w:val="28"/>
        </w:rPr>
        <w:t xml:space="preserve"> </w:t>
      </w:r>
      <w:r>
        <w:rPr>
          <w:sz w:val="28"/>
          <w:szCs w:val="28"/>
        </w:rPr>
        <w:t>Уклад Организации направлен на сохранение преемственности принципов воспитания с уровня</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 на уровень начального общего</w:t>
      </w:r>
      <w:r>
        <w:rPr>
          <w:spacing w:val="-2"/>
          <w:sz w:val="28"/>
          <w:szCs w:val="28"/>
        </w:rPr>
        <w:t xml:space="preserve"> </w:t>
      </w:r>
      <w:r>
        <w:rPr>
          <w:sz w:val="28"/>
          <w:szCs w:val="28"/>
        </w:rPr>
        <w:t>образования:</w:t>
      </w:r>
    </w:p>
    <w:p w:rsidR="003262E7" w:rsidRDefault="003262E7" w:rsidP="004D1F50">
      <w:pPr>
        <w:pStyle w:val="af"/>
        <w:widowControl w:val="0"/>
        <w:numPr>
          <w:ilvl w:val="0"/>
          <w:numId w:val="37"/>
        </w:numPr>
        <w:tabs>
          <w:tab w:val="left" w:pos="120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личностно развивающей предметно-пространственной среды, методические материалы и средства обучения,</w:t>
      </w:r>
      <w:r>
        <w:rPr>
          <w:rFonts w:ascii="Times New Roman" w:hAnsi="Times New Roman" w:cs="Times New Roman"/>
          <w:spacing w:val="-57"/>
          <w:sz w:val="28"/>
          <w:szCs w:val="28"/>
        </w:rPr>
        <w:t xml:space="preserve"> </w:t>
      </w:r>
      <w:r>
        <w:rPr>
          <w:rFonts w:ascii="Times New Roman" w:hAnsi="Times New Roman" w:cs="Times New Roman"/>
          <w:sz w:val="28"/>
          <w:szCs w:val="28"/>
        </w:rPr>
        <w:t>учитывающей</w:t>
      </w:r>
      <w:r>
        <w:rPr>
          <w:rFonts w:ascii="Times New Roman" w:hAnsi="Times New Roman" w:cs="Times New Roman"/>
          <w:spacing w:val="-1"/>
          <w:sz w:val="28"/>
          <w:szCs w:val="28"/>
        </w:rPr>
        <w:t xml:space="preserve"> </w:t>
      </w:r>
      <w:r>
        <w:rPr>
          <w:rFonts w:ascii="Times New Roman" w:hAnsi="Times New Roman" w:cs="Times New Roman"/>
          <w:sz w:val="28"/>
          <w:szCs w:val="28"/>
        </w:rPr>
        <w:t>психофизические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особенности обучающихся с</w:t>
      </w:r>
      <w:r>
        <w:rPr>
          <w:rFonts w:ascii="Times New Roman" w:hAnsi="Times New Roman" w:cs="Times New Roman"/>
          <w:spacing w:val="-1"/>
          <w:sz w:val="28"/>
          <w:szCs w:val="28"/>
        </w:rPr>
        <w:t xml:space="preserve"> </w:t>
      </w:r>
      <w:r>
        <w:rPr>
          <w:rFonts w:ascii="Times New Roman" w:hAnsi="Times New Roman" w:cs="Times New Roman"/>
          <w:sz w:val="28"/>
          <w:szCs w:val="28"/>
        </w:rPr>
        <w:t>ОВЗ.</w:t>
      </w:r>
    </w:p>
    <w:p w:rsidR="003262E7" w:rsidRDefault="003262E7" w:rsidP="004D1F50">
      <w:pPr>
        <w:pStyle w:val="af"/>
        <w:widowControl w:val="0"/>
        <w:numPr>
          <w:ilvl w:val="0"/>
          <w:numId w:val="37"/>
        </w:numPr>
        <w:tabs>
          <w:tab w:val="left" w:pos="130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w:t>
      </w:r>
      <w:r>
        <w:rPr>
          <w:rFonts w:ascii="Times New Roman" w:hAnsi="Times New Roman" w:cs="Times New Roman"/>
          <w:spacing w:val="1"/>
          <w:sz w:val="28"/>
          <w:szCs w:val="28"/>
        </w:rPr>
        <w:t xml:space="preserve"> </w:t>
      </w:r>
      <w:r>
        <w:rPr>
          <w:rFonts w:ascii="Times New Roman" w:hAnsi="Times New Roman" w:cs="Times New Roman"/>
          <w:sz w:val="28"/>
          <w:szCs w:val="28"/>
        </w:rPr>
        <w:t>профессиональных</w:t>
      </w:r>
      <w:r>
        <w:rPr>
          <w:rFonts w:ascii="Times New Roman" w:hAnsi="Times New Roman" w:cs="Times New Roman"/>
          <w:spacing w:val="1"/>
          <w:sz w:val="28"/>
          <w:szCs w:val="28"/>
        </w:rPr>
        <w:t xml:space="preserve"> </w:t>
      </w:r>
      <w:r>
        <w:rPr>
          <w:rFonts w:ascii="Times New Roman" w:hAnsi="Times New Roman" w:cs="Times New Roman"/>
          <w:sz w:val="28"/>
          <w:szCs w:val="28"/>
        </w:rPr>
        <w:t>кадров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готовность</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коллектива</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достижению</w:t>
      </w:r>
      <w:r>
        <w:rPr>
          <w:rFonts w:ascii="Times New Roman" w:hAnsi="Times New Roman" w:cs="Times New Roman"/>
          <w:spacing w:val="-3"/>
          <w:sz w:val="28"/>
          <w:szCs w:val="28"/>
        </w:rPr>
        <w:t xml:space="preserve"> </w:t>
      </w:r>
      <w:r>
        <w:rPr>
          <w:rFonts w:ascii="Times New Roman" w:hAnsi="Times New Roman" w:cs="Times New Roman"/>
          <w:sz w:val="28"/>
          <w:szCs w:val="28"/>
        </w:rPr>
        <w:t>целевых</w:t>
      </w:r>
      <w:r>
        <w:rPr>
          <w:rFonts w:ascii="Times New Roman" w:hAnsi="Times New Roman" w:cs="Times New Roman"/>
          <w:spacing w:val="2"/>
          <w:sz w:val="28"/>
          <w:szCs w:val="28"/>
        </w:rPr>
        <w:t xml:space="preserve"> </w:t>
      </w:r>
      <w:r>
        <w:rPr>
          <w:rFonts w:ascii="Times New Roman" w:hAnsi="Times New Roman" w:cs="Times New Roman"/>
          <w:sz w:val="28"/>
          <w:szCs w:val="28"/>
        </w:rPr>
        <w:t>ориентиров Программы воспитания.</w:t>
      </w:r>
    </w:p>
    <w:p w:rsidR="003262E7" w:rsidRDefault="003262E7" w:rsidP="004D1F50">
      <w:pPr>
        <w:pStyle w:val="af"/>
        <w:widowControl w:val="0"/>
        <w:numPr>
          <w:ilvl w:val="0"/>
          <w:numId w:val="37"/>
        </w:numPr>
        <w:tabs>
          <w:tab w:val="left" w:pos="1160"/>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родителям</w:t>
      </w:r>
      <w:r>
        <w:rPr>
          <w:rFonts w:ascii="Times New Roman" w:hAnsi="Times New Roman" w:cs="Times New Roman"/>
          <w:spacing w:val="-3"/>
          <w:sz w:val="28"/>
          <w:szCs w:val="28"/>
        </w:rPr>
        <w:t xml:space="preserve"> </w:t>
      </w:r>
      <w:r>
        <w:rPr>
          <w:rFonts w:ascii="Times New Roman" w:hAnsi="Times New Roman" w:cs="Times New Roman"/>
          <w:sz w:val="28"/>
          <w:szCs w:val="28"/>
        </w:rPr>
        <w:t>(законным</w:t>
      </w:r>
      <w:r>
        <w:rPr>
          <w:rFonts w:ascii="Times New Roman" w:hAnsi="Times New Roman" w:cs="Times New Roman"/>
          <w:spacing w:val="-4"/>
          <w:sz w:val="28"/>
          <w:szCs w:val="28"/>
        </w:rPr>
        <w:t xml:space="preserve"> </w:t>
      </w:r>
      <w:r>
        <w:rPr>
          <w:rFonts w:ascii="Times New Roman" w:hAnsi="Times New Roman" w:cs="Times New Roman"/>
          <w:sz w:val="28"/>
          <w:szCs w:val="28"/>
        </w:rPr>
        <w:t>представителям)</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вопросам</w:t>
      </w:r>
      <w:r>
        <w:rPr>
          <w:rFonts w:ascii="Times New Roman" w:hAnsi="Times New Roman" w:cs="Times New Roman"/>
          <w:spacing w:val="-3"/>
          <w:sz w:val="28"/>
          <w:szCs w:val="28"/>
        </w:rPr>
        <w:t xml:space="preserve"> </w:t>
      </w:r>
      <w:r>
        <w:rPr>
          <w:rFonts w:ascii="Times New Roman" w:hAnsi="Times New Roman" w:cs="Times New Roman"/>
          <w:sz w:val="28"/>
          <w:szCs w:val="28"/>
        </w:rPr>
        <w:t>воспитания.</w:t>
      </w:r>
    </w:p>
    <w:p w:rsidR="003262E7" w:rsidRDefault="003262E7" w:rsidP="004D1F50">
      <w:pPr>
        <w:pStyle w:val="af"/>
        <w:widowControl w:val="0"/>
        <w:numPr>
          <w:ilvl w:val="0"/>
          <w:numId w:val="37"/>
        </w:numPr>
        <w:tabs>
          <w:tab w:val="left" w:pos="125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индивидуальных</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ОВЗ</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интересах которых реализуется Программа воспитания (возрастных, физических, психологических,</w:t>
      </w:r>
      <w:r>
        <w:rPr>
          <w:rFonts w:ascii="Times New Roman" w:hAnsi="Times New Roman" w:cs="Times New Roman"/>
          <w:spacing w:val="-57"/>
          <w:sz w:val="28"/>
          <w:szCs w:val="28"/>
        </w:rPr>
        <w:t xml:space="preserve"> </w:t>
      </w:r>
      <w:r>
        <w:rPr>
          <w:rFonts w:ascii="Times New Roman" w:hAnsi="Times New Roman" w:cs="Times New Roman"/>
          <w:sz w:val="28"/>
          <w:szCs w:val="28"/>
        </w:rPr>
        <w:t>национальных).</w:t>
      </w:r>
    </w:p>
    <w:p w:rsidR="003262E7" w:rsidRDefault="003262E7" w:rsidP="00700952">
      <w:pPr>
        <w:pStyle w:val="af6"/>
        <w:ind w:left="0" w:firstLine="709"/>
        <w:rPr>
          <w:sz w:val="28"/>
          <w:szCs w:val="28"/>
        </w:rPr>
      </w:pPr>
      <w:r>
        <w:rPr>
          <w:sz w:val="28"/>
          <w:szCs w:val="28"/>
        </w:rPr>
        <w:t>Условия</w:t>
      </w:r>
      <w:r>
        <w:rPr>
          <w:spacing w:val="1"/>
          <w:sz w:val="28"/>
          <w:szCs w:val="28"/>
        </w:rPr>
        <w:t xml:space="preserve"> </w:t>
      </w:r>
      <w:r>
        <w:rPr>
          <w:sz w:val="28"/>
          <w:szCs w:val="28"/>
        </w:rPr>
        <w:t>реализации</w:t>
      </w:r>
      <w:r>
        <w:rPr>
          <w:spacing w:val="1"/>
          <w:sz w:val="28"/>
          <w:szCs w:val="28"/>
        </w:rPr>
        <w:t xml:space="preserve"> </w:t>
      </w:r>
      <w:r>
        <w:rPr>
          <w:sz w:val="28"/>
          <w:szCs w:val="28"/>
        </w:rPr>
        <w:t>Программы</w:t>
      </w:r>
      <w:r>
        <w:rPr>
          <w:spacing w:val="1"/>
          <w:sz w:val="28"/>
          <w:szCs w:val="28"/>
        </w:rPr>
        <w:t xml:space="preserve"> </w:t>
      </w:r>
      <w:r>
        <w:rPr>
          <w:sz w:val="28"/>
          <w:szCs w:val="28"/>
        </w:rPr>
        <w:t>воспитания</w:t>
      </w:r>
      <w:r>
        <w:rPr>
          <w:spacing w:val="1"/>
          <w:sz w:val="28"/>
          <w:szCs w:val="28"/>
        </w:rPr>
        <w:t xml:space="preserve"> </w:t>
      </w:r>
      <w:r>
        <w:rPr>
          <w:sz w:val="28"/>
          <w:szCs w:val="28"/>
        </w:rPr>
        <w:t>(кадровые,</w:t>
      </w:r>
      <w:r>
        <w:rPr>
          <w:spacing w:val="1"/>
          <w:sz w:val="28"/>
          <w:szCs w:val="28"/>
        </w:rPr>
        <w:t xml:space="preserve"> </w:t>
      </w:r>
      <w:r>
        <w:rPr>
          <w:sz w:val="28"/>
          <w:szCs w:val="28"/>
        </w:rPr>
        <w:t>материально-технические,</w:t>
      </w:r>
      <w:r>
        <w:rPr>
          <w:spacing w:val="1"/>
          <w:sz w:val="28"/>
          <w:szCs w:val="28"/>
        </w:rPr>
        <w:t xml:space="preserve"> </w:t>
      </w:r>
      <w:r>
        <w:rPr>
          <w:sz w:val="28"/>
          <w:szCs w:val="28"/>
        </w:rPr>
        <w:t>психолого-педагогические,</w:t>
      </w:r>
      <w:r>
        <w:rPr>
          <w:spacing w:val="1"/>
          <w:sz w:val="28"/>
          <w:szCs w:val="28"/>
        </w:rPr>
        <w:t xml:space="preserve"> </w:t>
      </w:r>
      <w:r>
        <w:rPr>
          <w:sz w:val="28"/>
          <w:szCs w:val="28"/>
        </w:rPr>
        <w:t>нормативные,</w:t>
      </w:r>
      <w:r>
        <w:rPr>
          <w:spacing w:val="1"/>
          <w:sz w:val="28"/>
          <w:szCs w:val="28"/>
        </w:rPr>
        <w:t xml:space="preserve"> </w:t>
      </w:r>
      <w:r>
        <w:rPr>
          <w:sz w:val="28"/>
          <w:szCs w:val="28"/>
        </w:rPr>
        <w:t>организационно-методические)</w:t>
      </w:r>
      <w:r>
        <w:rPr>
          <w:spacing w:val="1"/>
          <w:sz w:val="28"/>
          <w:szCs w:val="28"/>
        </w:rPr>
        <w:t xml:space="preserve"> </w:t>
      </w:r>
      <w:r>
        <w:rPr>
          <w:sz w:val="28"/>
          <w:szCs w:val="28"/>
        </w:rPr>
        <w:t>необходимо</w:t>
      </w:r>
      <w:r>
        <w:rPr>
          <w:spacing w:val="1"/>
          <w:sz w:val="28"/>
          <w:szCs w:val="28"/>
        </w:rPr>
        <w:t xml:space="preserve"> </w:t>
      </w:r>
      <w:r>
        <w:rPr>
          <w:sz w:val="28"/>
          <w:szCs w:val="28"/>
        </w:rPr>
        <w:t>интегрировать</w:t>
      </w:r>
      <w:r>
        <w:rPr>
          <w:spacing w:val="-1"/>
          <w:sz w:val="28"/>
          <w:szCs w:val="28"/>
        </w:rPr>
        <w:t xml:space="preserve"> </w:t>
      </w:r>
      <w:r>
        <w:rPr>
          <w:sz w:val="28"/>
          <w:szCs w:val="28"/>
        </w:rPr>
        <w:t>с</w:t>
      </w:r>
      <w:r>
        <w:rPr>
          <w:spacing w:val="-2"/>
          <w:sz w:val="28"/>
          <w:szCs w:val="28"/>
        </w:rPr>
        <w:t xml:space="preserve"> </w:t>
      </w:r>
      <w:r>
        <w:rPr>
          <w:sz w:val="28"/>
          <w:szCs w:val="28"/>
        </w:rPr>
        <w:t>соответствующими</w:t>
      </w:r>
      <w:r>
        <w:rPr>
          <w:spacing w:val="-1"/>
          <w:sz w:val="28"/>
          <w:szCs w:val="28"/>
        </w:rPr>
        <w:t xml:space="preserve"> </w:t>
      </w:r>
      <w:r>
        <w:rPr>
          <w:sz w:val="28"/>
          <w:szCs w:val="28"/>
        </w:rPr>
        <w:t>пунктами</w:t>
      </w:r>
      <w:r>
        <w:rPr>
          <w:spacing w:val="2"/>
          <w:sz w:val="28"/>
          <w:szCs w:val="28"/>
        </w:rPr>
        <w:t xml:space="preserve"> </w:t>
      </w:r>
      <w:r>
        <w:rPr>
          <w:sz w:val="28"/>
          <w:szCs w:val="28"/>
        </w:rPr>
        <w:t>организационного</w:t>
      </w:r>
      <w:r>
        <w:rPr>
          <w:spacing w:val="-1"/>
          <w:sz w:val="28"/>
          <w:szCs w:val="28"/>
        </w:rPr>
        <w:t xml:space="preserve"> </w:t>
      </w:r>
      <w:r>
        <w:rPr>
          <w:sz w:val="28"/>
          <w:szCs w:val="28"/>
        </w:rPr>
        <w:t>раздела</w:t>
      </w:r>
      <w:r>
        <w:rPr>
          <w:spacing w:val="-2"/>
          <w:sz w:val="28"/>
          <w:szCs w:val="28"/>
        </w:rPr>
        <w:t xml:space="preserve"> </w:t>
      </w:r>
      <w:r>
        <w:rPr>
          <w:sz w:val="28"/>
          <w:szCs w:val="28"/>
        </w:rPr>
        <w:t>Программы.</w:t>
      </w:r>
    </w:p>
    <w:p w:rsidR="003262E7" w:rsidRDefault="003262E7" w:rsidP="00700952">
      <w:pPr>
        <w:pStyle w:val="af6"/>
        <w:ind w:left="0" w:firstLine="709"/>
        <w:rPr>
          <w:sz w:val="28"/>
          <w:szCs w:val="28"/>
        </w:rPr>
      </w:pPr>
      <w:r>
        <w:rPr>
          <w:sz w:val="28"/>
          <w:szCs w:val="28"/>
        </w:rPr>
        <w:t>Уклад</w:t>
      </w:r>
      <w:r>
        <w:rPr>
          <w:spacing w:val="1"/>
          <w:sz w:val="28"/>
          <w:szCs w:val="28"/>
        </w:rPr>
        <w:t xml:space="preserve"> </w:t>
      </w:r>
      <w:r>
        <w:rPr>
          <w:sz w:val="28"/>
          <w:szCs w:val="28"/>
        </w:rPr>
        <w:t>задает</w:t>
      </w:r>
      <w:r>
        <w:rPr>
          <w:spacing w:val="1"/>
          <w:sz w:val="28"/>
          <w:szCs w:val="28"/>
        </w:rPr>
        <w:t xml:space="preserve"> </w:t>
      </w:r>
      <w:r>
        <w:rPr>
          <w:sz w:val="28"/>
          <w:szCs w:val="28"/>
        </w:rPr>
        <w:t>и</w:t>
      </w:r>
      <w:r>
        <w:rPr>
          <w:spacing w:val="1"/>
          <w:sz w:val="28"/>
          <w:szCs w:val="28"/>
        </w:rPr>
        <w:t xml:space="preserve"> </w:t>
      </w:r>
      <w:r>
        <w:rPr>
          <w:sz w:val="28"/>
          <w:szCs w:val="28"/>
        </w:rPr>
        <w:t>удерживает</w:t>
      </w:r>
      <w:r>
        <w:rPr>
          <w:spacing w:val="1"/>
          <w:sz w:val="28"/>
          <w:szCs w:val="28"/>
        </w:rPr>
        <w:t xml:space="preserve"> </w:t>
      </w:r>
      <w:r>
        <w:rPr>
          <w:sz w:val="28"/>
          <w:szCs w:val="28"/>
        </w:rPr>
        <w:t>ценности</w:t>
      </w:r>
      <w:r>
        <w:rPr>
          <w:spacing w:val="1"/>
          <w:sz w:val="28"/>
          <w:szCs w:val="28"/>
        </w:rPr>
        <w:t xml:space="preserve"> </w:t>
      </w:r>
      <w:r>
        <w:rPr>
          <w:sz w:val="28"/>
          <w:szCs w:val="28"/>
        </w:rPr>
        <w:t>воспитания</w:t>
      </w:r>
      <w:r>
        <w:rPr>
          <w:spacing w:val="1"/>
          <w:sz w:val="28"/>
          <w:szCs w:val="28"/>
        </w:rPr>
        <w:t xml:space="preserve"> </w:t>
      </w:r>
      <w:r>
        <w:rPr>
          <w:sz w:val="28"/>
          <w:szCs w:val="28"/>
        </w:rPr>
        <w:t>для</w:t>
      </w:r>
      <w:r>
        <w:rPr>
          <w:spacing w:val="1"/>
          <w:sz w:val="28"/>
          <w:szCs w:val="28"/>
        </w:rPr>
        <w:t xml:space="preserve"> </w:t>
      </w:r>
      <w:r>
        <w:rPr>
          <w:sz w:val="28"/>
          <w:szCs w:val="28"/>
        </w:rPr>
        <w:t>всех</w:t>
      </w:r>
      <w:r>
        <w:rPr>
          <w:spacing w:val="1"/>
          <w:sz w:val="28"/>
          <w:szCs w:val="28"/>
        </w:rPr>
        <w:t xml:space="preserve"> </w:t>
      </w:r>
      <w:r>
        <w:rPr>
          <w:sz w:val="28"/>
          <w:szCs w:val="28"/>
        </w:rPr>
        <w:t>участников</w:t>
      </w:r>
      <w:r>
        <w:rPr>
          <w:spacing w:val="1"/>
          <w:sz w:val="28"/>
          <w:szCs w:val="28"/>
        </w:rPr>
        <w:t xml:space="preserve"> </w:t>
      </w:r>
      <w:r>
        <w:rPr>
          <w:sz w:val="28"/>
          <w:szCs w:val="28"/>
        </w:rPr>
        <w:t>образовательных</w:t>
      </w:r>
      <w:r>
        <w:rPr>
          <w:spacing w:val="-57"/>
          <w:sz w:val="28"/>
          <w:szCs w:val="28"/>
        </w:rPr>
        <w:t xml:space="preserve"> </w:t>
      </w:r>
      <w:r>
        <w:rPr>
          <w:sz w:val="28"/>
          <w:szCs w:val="28"/>
        </w:rPr>
        <w:t>отношений,</w:t>
      </w:r>
      <w:r>
        <w:rPr>
          <w:spacing w:val="1"/>
          <w:sz w:val="28"/>
          <w:szCs w:val="28"/>
        </w:rPr>
        <w:t xml:space="preserve"> </w:t>
      </w:r>
      <w:r>
        <w:rPr>
          <w:sz w:val="28"/>
          <w:szCs w:val="28"/>
        </w:rPr>
        <w:t>учитывает</w:t>
      </w:r>
      <w:r>
        <w:rPr>
          <w:spacing w:val="1"/>
          <w:sz w:val="28"/>
          <w:szCs w:val="28"/>
        </w:rPr>
        <w:t xml:space="preserve"> </w:t>
      </w:r>
      <w:r>
        <w:rPr>
          <w:sz w:val="28"/>
          <w:szCs w:val="28"/>
        </w:rPr>
        <w:t>специфику</w:t>
      </w:r>
      <w:r>
        <w:rPr>
          <w:spacing w:val="1"/>
          <w:sz w:val="28"/>
          <w:szCs w:val="28"/>
        </w:rPr>
        <w:t xml:space="preserve"> </w:t>
      </w:r>
      <w:r>
        <w:rPr>
          <w:sz w:val="28"/>
          <w:szCs w:val="28"/>
        </w:rPr>
        <w:t>и</w:t>
      </w:r>
      <w:r>
        <w:rPr>
          <w:spacing w:val="1"/>
          <w:sz w:val="28"/>
          <w:szCs w:val="28"/>
        </w:rPr>
        <w:t xml:space="preserve"> </w:t>
      </w:r>
      <w:r>
        <w:rPr>
          <w:sz w:val="28"/>
          <w:szCs w:val="28"/>
        </w:rPr>
        <w:t>конкретные</w:t>
      </w:r>
      <w:r>
        <w:rPr>
          <w:spacing w:val="1"/>
          <w:sz w:val="28"/>
          <w:szCs w:val="28"/>
        </w:rPr>
        <w:t xml:space="preserve"> </w:t>
      </w:r>
      <w:r>
        <w:rPr>
          <w:sz w:val="28"/>
          <w:szCs w:val="28"/>
        </w:rPr>
        <w:t>формы</w:t>
      </w:r>
      <w:r>
        <w:rPr>
          <w:spacing w:val="1"/>
          <w:sz w:val="28"/>
          <w:szCs w:val="28"/>
        </w:rPr>
        <w:t xml:space="preserve"> </w:t>
      </w:r>
      <w:r>
        <w:rPr>
          <w:sz w:val="28"/>
          <w:szCs w:val="28"/>
        </w:rPr>
        <w:t>организации</w:t>
      </w:r>
      <w:r>
        <w:rPr>
          <w:spacing w:val="1"/>
          <w:sz w:val="28"/>
          <w:szCs w:val="28"/>
        </w:rPr>
        <w:t xml:space="preserve"> </w:t>
      </w:r>
      <w:r>
        <w:rPr>
          <w:sz w:val="28"/>
          <w:szCs w:val="28"/>
        </w:rPr>
        <w:t>распорядка</w:t>
      </w:r>
      <w:r>
        <w:rPr>
          <w:spacing w:val="1"/>
          <w:sz w:val="28"/>
          <w:szCs w:val="28"/>
        </w:rPr>
        <w:t xml:space="preserve"> </w:t>
      </w:r>
      <w:r>
        <w:rPr>
          <w:sz w:val="28"/>
          <w:szCs w:val="28"/>
        </w:rPr>
        <w:t>дневного,</w:t>
      </w:r>
      <w:r>
        <w:rPr>
          <w:spacing w:val="1"/>
          <w:sz w:val="28"/>
          <w:szCs w:val="28"/>
        </w:rPr>
        <w:t xml:space="preserve"> </w:t>
      </w:r>
      <w:r>
        <w:rPr>
          <w:sz w:val="28"/>
          <w:szCs w:val="28"/>
        </w:rPr>
        <w:t>недельного,</w:t>
      </w:r>
      <w:r>
        <w:rPr>
          <w:spacing w:val="-1"/>
          <w:sz w:val="28"/>
          <w:szCs w:val="28"/>
        </w:rPr>
        <w:t xml:space="preserve"> </w:t>
      </w:r>
      <w:r>
        <w:rPr>
          <w:sz w:val="28"/>
          <w:szCs w:val="28"/>
        </w:rPr>
        <w:t>месячного, годового</w:t>
      </w:r>
      <w:r>
        <w:rPr>
          <w:spacing w:val="-2"/>
          <w:sz w:val="28"/>
          <w:szCs w:val="28"/>
        </w:rPr>
        <w:t xml:space="preserve"> </w:t>
      </w:r>
      <w:r>
        <w:rPr>
          <w:sz w:val="28"/>
          <w:szCs w:val="28"/>
        </w:rPr>
        <w:t>цикла</w:t>
      </w:r>
      <w:r>
        <w:rPr>
          <w:spacing w:val="-1"/>
          <w:sz w:val="28"/>
          <w:szCs w:val="28"/>
        </w:rPr>
        <w:t xml:space="preserve"> </w:t>
      </w:r>
      <w:r>
        <w:rPr>
          <w:sz w:val="28"/>
          <w:szCs w:val="28"/>
        </w:rPr>
        <w:t>жизни</w:t>
      </w:r>
      <w:r>
        <w:rPr>
          <w:spacing w:val="-2"/>
          <w:sz w:val="28"/>
          <w:szCs w:val="28"/>
        </w:rPr>
        <w:t xml:space="preserve"> </w:t>
      </w:r>
      <w:r>
        <w:rPr>
          <w:sz w:val="28"/>
          <w:szCs w:val="28"/>
        </w:rPr>
        <w:t>Организации.</w:t>
      </w:r>
    </w:p>
    <w:p w:rsidR="003262E7" w:rsidRDefault="003262E7" w:rsidP="00700952">
      <w:pPr>
        <w:pStyle w:val="af6"/>
        <w:ind w:left="0" w:firstLine="709"/>
        <w:rPr>
          <w:sz w:val="28"/>
          <w:szCs w:val="28"/>
        </w:rPr>
      </w:pPr>
      <w:r>
        <w:rPr>
          <w:sz w:val="28"/>
          <w:szCs w:val="28"/>
        </w:rPr>
        <w:t>Для реализации Программы воспитания уклад должен целенаправленно проектироваться</w:t>
      </w:r>
      <w:r>
        <w:rPr>
          <w:spacing w:val="1"/>
          <w:sz w:val="28"/>
          <w:szCs w:val="28"/>
        </w:rPr>
        <w:t xml:space="preserve"> </w:t>
      </w:r>
      <w:r>
        <w:rPr>
          <w:sz w:val="28"/>
          <w:szCs w:val="28"/>
        </w:rPr>
        <w:t>командой</w:t>
      </w:r>
      <w:r>
        <w:rPr>
          <w:spacing w:val="-1"/>
          <w:sz w:val="28"/>
          <w:szCs w:val="28"/>
        </w:rPr>
        <w:t xml:space="preserve"> </w:t>
      </w:r>
      <w:r>
        <w:rPr>
          <w:sz w:val="28"/>
          <w:szCs w:val="28"/>
        </w:rPr>
        <w:t>Организации</w:t>
      </w:r>
      <w:r>
        <w:rPr>
          <w:spacing w:val="-3"/>
          <w:sz w:val="28"/>
          <w:szCs w:val="28"/>
        </w:rPr>
        <w:t xml:space="preserve"> </w:t>
      </w:r>
      <w:r>
        <w:rPr>
          <w:sz w:val="28"/>
          <w:szCs w:val="28"/>
        </w:rPr>
        <w:t>и</w:t>
      </w:r>
      <w:r>
        <w:rPr>
          <w:spacing w:val="-1"/>
          <w:sz w:val="28"/>
          <w:szCs w:val="28"/>
        </w:rPr>
        <w:t xml:space="preserve"> </w:t>
      </w:r>
      <w:r>
        <w:rPr>
          <w:sz w:val="28"/>
          <w:szCs w:val="28"/>
        </w:rPr>
        <w:t>быть</w:t>
      </w:r>
      <w:r>
        <w:rPr>
          <w:spacing w:val="-3"/>
          <w:sz w:val="28"/>
          <w:szCs w:val="28"/>
        </w:rPr>
        <w:t xml:space="preserve"> </w:t>
      </w:r>
      <w:r>
        <w:rPr>
          <w:sz w:val="28"/>
          <w:szCs w:val="28"/>
        </w:rPr>
        <w:t>принят</w:t>
      </w:r>
      <w:r>
        <w:rPr>
          <w:spacing w:val="-1"/>
          <w:sz w:val="28"/>
          <w:szCs w:val="28"/>
        </w:rPr>
        <w:t xml:space="preserve"> </w:t>
      </w:r>
      <w:r>
        <w:rPr>
          <w:sz w:val="28"/>
          <w:szCs w:val="28"/>
        </w:rPr>
        <w:t>всеми</w:t>
      </w:r>
      <w:r>
        <w:rPr>
          <w:spacing w:val="2"/>
          <w:sz w:val="28"/>
          <w:szCs w:val="28"/>
        </w:rPr>
        <w:t xml:space="preserve"> </w:t>
      </w:r>
      <w:r>
        <w:rPr>
          <w:sz w:val="28"/>
          <w:szCs w:val="28"/>
        </w:rPr>
        <w:t>участниками</w:t>
      </w:r>
      <w:r>
        <w:rPr>
          <w:spacing w:val="-2"/>
          <w:sz w:val="28"/>
          <w:szCs w:val="28"/>
        </w:rPr>
        <w:t xml:space="preserve"> </w:t>
      </w:r>
      <w:r>
        <w:rPr>
          <w:sz w:val="28"/>
          <w:szCs w:val="28"/>
        </w:rPr>
        <w:t>образовательных</w:t>
      </w:r>
      <w:r>
        <w:rPr>
          <w:spacing w:val="1"/>
          <w:sz w:val="28"/>
          <w:szCs w:val="28"/>
        </w:rPr>
        <w:t xml:space="preserve"> </w:t>
      </w:r>
      <w:r>
        <w:rPr>
          <w:sz w:val="28"/>
          <w:szCs w:val="28"/>
        </w:rPr>
        <w:t>отношений.</w:t>
      </w:r>
    </w:p>
    <w:p w:rsidR="003262E7" w:rsidRDefault="003262E7" w:rsidP="00700952">
      <w:pPr>
        <w:pStyle w:val="af6"/>
        <w:ind w:left="0" w:firstLine="709"/>
        <w:rPr>
          <w:sz w:val="28"/>
          <w:szCs w:val="28"/>
        </w:rPr>
      </w:pPr>
      <w:r>
        <w:rPr>
          <w:sz w:val="28"/>
          <w:szCs w:val="28"/>
        </w:rPr>
        <w:t>Процесс</w:t>
      </w:r>
      <w:r>
        <w:rPr>
          <w:spacing w:val="-6"/>
          <w:sz w:val="28"/>
          <w:szCs w:val="28"/>
        </w:rPr>
        <w:t xml:space="preserve"> </w:t>
      </w:r>
      <w:r>
        <w:rPr>
          <w:sz w:val="28"/>
          <w:szCs w:val="28"/>
        </w:rPr>
        <w:t>проектирования</w:t>
      </w:r>
      <w:r>
        <w:rPr>
          <w:spacing w:val="-2"/>
          <w:sz w:val="28"/>
          <w:szCs w:val="28"/>
        </w:rPr>
        <w:t xml:space="preserve"> </w:t>
      </w:r>
      <w:r>
        <w:rPr>
          <w:sz w:val="28"/>
          <w:szCs w:val="28"/>
        </w:rPr>
        <w:t>уклада</w:t>
      </w:r>
      <w:r>
        <w:rPr>
          <w:spacing w:val="-5"/>
          <w:sz w:val="28"/>
          <w:szCs w:val="28"/>
        </w:rPr>
        <w:t xml:space="preserve"> </w:t>
      </w:r>
      <w:r>
        <w:rPr>
          <w:sz w:val="28"/>
          <w:szCs w:val="28"/>
        </w:rPr>
        <w:t>Организации</w:t>
      </w:r>
      <w:r>
        <w:rPr>
          <w:spacing w:val="-6"/>
          <w:sz w:val="28"/>
          <w:szCs w:val="28"/>
        </w:rPr>
        <w:t xml:space="preserve"> </w:t>
      </w:r>
      <w:r>
        <w:rPr>
          <w:sz w:val="28"/>
          <w:szCs w:val="28"/>
        </w:rPr>
        <w:t>включает</w:t>
      </w:r>
      <w:r>
        <w:rPr>
          <w:spacing w:val="-4"/>
          <w:sz w:val="28"/>
          <w:szCs w:val="28"/>
        </w:rPr>
        <w:t xml:space="preserve"> </w:t>
      </w:r>
      <w:r>
        <w:rPr>
          <w:sz w:val="28"/>
          <w:szCs w:val="28"/>
        </w:rPr>
        <w:t>следующие</w:t>
      </w:r>
      <w:r>
        <w:rPr>
          <w:spacing w:val="-5"/>
          <w:sz w:val="28"/>
          <w:szCs w:val="28"/>
        </w:rPr>
        <w:t xml:space="preserve"> </w:t>
      </w:r>
      <w:r>
        <w:rPr>
          <w:sz w:val="28"/>
          <w:szCs w:val="28"/>
        </w:rPr>
        <w:t>шаги.</w:t>
      </w:r>
    </w:p>
    <w:p w:rsidR="002167FD" w:rsidRDefault="002167FD" w:rsidP="00700952">
      <w:pPr>
        <w:pStyle w:val="af6"/>
        <w:ind w:left="0" w:firstLine="709"/>
        <w:rPr>
          <w:sz w:val="28"/>
          <w:szCs w:val="28"/>
        </w:rPr>
      </w:pPr>
    </w:p>
    <w:p w:rsidR="002167FD" w:rsidRDefault="002167FD" w:rsidP="00700952">
      <w:pPr>
        <w:pStyle w:val="af6"/>
        <w:ind w:left="0" w:firstLine="709"/>
        <w:rPr>
          <w:sz w:val="28"/>
          <w:szCs w:val="28"/>
        </w:rPr>
      </w:pPr>
    </w:p>
    <w:p w:rsidR="002167FD" w:rsidRDefault="002167FD" w:rsidP="00700952">
      <w:pPr>
        <w:pStyle w:val="af6"/>
        <w:ind w:left="0" w:firstLine="709"/>
        <w:rPr>
          <w:sz w:val="28"/>
          <w:szCs w:val="28"/>
        </w:rPr>
      </w:pPr>
    </w:p>
    <w:tbl>
      <w:tblPr>
        <w:tblW w:w="915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4"/>
        <w:gridCol w:w="4248"/>
        <w:gridCol w:w="4108"/>
      </w:tblGrid>
      <w:tr w:rsidR="003262E7" w:rsidTr="00CA26D9">
        <w:trPr>
          <w:trHeight w:val="275"/>
        </w:trPr>
        <w:tc>
          <w:tcPr>
            <w:tcW w:w="794" w:type="dxa"/>
            <w:tcBorders>
              <w:top w:val="single" w:sz="4" w:space="0" w:color="000000"/>
              <w:left w:val="single" w:sz="4" w:space="0" w:color="000000"/>
              <w:bottom w:val="single" w:sz="4" w:space="0" w:color="000000"/>
              <w:right w:val="single" w:sz="4" w:space="0" w:color="000000"/>
            </w:tcBorders>
            <w:hideMark/>
          </w:tcPr>
          <w:p w:rsidR="003262E7" w:rsidRDefault="003262E7" w:rsidP="00700952">
            <w:pPr>
              <w:pStyle w:val="TableParagraph"/>
              <w:spacing w:line="240" w:lineRule="auto"/>
              <w:ind w:left="0"/>
              <w:jc w:val="center"/>
              <w:rPr>
                <w:b/>
                <w:sz w:val="24"/>
              </w:rPr>
            </w:pPr>
            <w:r>
              <w:rPr>
                <w:b/>
                <w:sz w:val="24"/>
              </w:rPr>
              <w:lastRenderedPageBreak/>
              <w:t>N</w:t>
            </w:r>
            <w:r>
              <w:rPr>
                <w:b/>
                <w:spacing w:val="-1"/>
                <w:sz w:val="24"/>
              </w:rPr>
              <w:t xml:space="preserve"> </w:t>
            </w:r>
            <w:r>
              <w:rPr>
                <w:b/>
                <w:sz w:val="24"/>
              </w:rPr>
              <w:t>п/п</w:t>
            </w:r>
          </w:p>
        </w:tc>
        <w:tc>
          <w:tcPr>
            <w:tcW w:w="4248" w:type="dxa"/>
            <w:tcBorders>
              <w:top w:val="single" w:sz="4" w:space="0" w:color="000000"/>
              <w:left w:val="single" w:sz="4" w:space="0" w:color="000000"/>
              <w:bottom w:val="single" w:sz="4" w:space="0" w:color="000000"/>
              <w:right w:val="single" w:sz="4" w:space="0" w:color="000000"/>
            </w:tcBorders>
            <w:hideMark/>
          </w:tcPr>
          <w:p w:rsidR="003262E7" w:rsidRDefault="003262E7" w:rsidP="00700952">
            <w:pPr>
              <w:pStyle w:val="TableParagraph"/>
              <w:spacing w:line="240" w:lineRule="auto"/>
              <w:ind w:left="0"/>
              <w:jc w:val="center"/>
              <w:rPr>
                <w:b/>
                <w:sz w:val="24"/>
              </w:rPr>
            </w:pPr>
            <w:r>
              <w:rPr>
                <w:b/>
                <w:sz w:val="24"/>
              </w:rPr>
              <w:t>Шаг</w:t>
            </w:r>
          </w:p>
        </w:tc>
        <w:tc>
          <w:tcPr>
            <w:tcW w:w="4108" w:type="dxa"/>
            <w:tcBorders>
              <w:top w:val="single" w:sz="4" w:space="0" w:color="000000"/>
              <w:left w:val="single" w:sz="4" w:space="0" w:color="000000"/>
              <w:bottom w:val="single" w:sz="4" w:space="0" w:color="000000"/>
              <w:right w:val="single" w:sz="4" w:space="0" w:color="000000"/>
            </w:tcBorders>
            <w:hideMark/>
          </w:tcPr>
          <w:p w:rsidR="003262E7" w:rsidRDefault="003262E7" w:rsidP="00700952">
            <w:pPr>
              <w:pStyle w:val="TableParagraph"/>
              <w:spacing w:line="240" w:lineRule="auto"/>
              <w:ind w:left="0"/>
              <w:rPr>
                <w:b/>
                <w:sz w:val="24"/>
              </w:rPr>
            </w:pPr>
            <w:r>
              <w:rPr>
                <w:b/>
                <w:sz w:val="24"/>
              </w:rPr>
              <w:t>Оформление</w:t>
            </w:r>
          </w:p>
        </w:tc>
      </w:tr>
      <w:tr w:rsidR="003262E7" w:rsidTr="00CA26D9">
        <w:trPr>
          <w:trHeight w:val="1103"/>
        </w:trPr>
        <w:tc>
          <w:tcPr>
            <w:tcW w:w="794" w:type="dxa"/>
            <w:tcBorders>
              <w:top w:val="single" w:sz="4" w:space="0" w:color="000000"/>
              <w:left w:val="single" w:sz="4" w:space="0" w:color="000000"/>
              <w:bottom w:val="single" w:sz="4" w:space="0" w:color="000000"/>
              <w:right w:val="single" w:sz="4" w:space="0" w:color="000000"/>
            </w:tcBorders>
            <w:hideMark/>
          </w:tcPr>
          <w:p w:rsidR="003262E7" w:rsidRDefault="003262E7" w:rsidP="00700952">
            <w:pPr>
              <w:pStyle w:val="TableParagraph"/>
              <w:spacing w:line="240" w:lineRule="auto"/>
              <w:ind w:left="0"/>
              <w:jc w:val="center"/>
              <w:rPr>
                <w:sz w:val="24"/>
              </w:rPr>
            </w:pPr>
            <w:r>
              <w:rPr>
                <w:sz w:val="24"/>
              </w:rPr>
              <w:t>1.</w:t>
            </w:r>
          </w:p>
        </w:tc>
        <w:tc>
          <w:tcPr>
            <w:tcW w:w="4248"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00952">
            <w:pPr>
              <w:pStyle w:val="TableParagraph"/>
              <w:spacing w:line="240" w:lineRule="auto"/>
              <w:ind w:left="0"/>
              <w:rPr>
                <w:sz w:val="24"/>
              </w:rPr>
            </w:pPr>
            <w:r w:rsidRPr="003262E7">
              <w:rPr>
                <w:sz w:val="24"/>
              </w:rPr>
              <w:t>Определить</w:t>
            </w:r>
            <w:r w:rsidRPr="003262E7">
              <w:rPr>
                <w:spacing w:val="8"/>
                <w:sz w:val="24"/>
              </w:rPr>
              <w:t xml:space="preserve"> </w:t>
            </w:r>
            <w:r w:rsidRPr="003262E7">
              <w:rPr>
                <w:sz w:val="24"/>
              </w:rPr>
              <w:t>ценностно-смысловое</w:t>
            </w:r>
            <w:r w:rsidRPr="003262E7">
              <w:rPr>
                <w:spacing w:val="5"/>
                <w:sz w:val="24"/>
              </w:rPr>
              <w:t xml:space="preserve"> </w:t>
            </w:r>
            <w:r w:rsidRPr="003262E7">
              <w:rPr>
                <w:sz w:val="24"/>
              </w:rPr>
              <w:t>наполнение</w:t>
            </w:r>
            <w:r w:rsidRPr="003262E7">
              <w:rPr>
                <w:spacing w:val="-57"/>
                <w:sz w:val="24"/>
              </w:rPr>
              <w:t xml:space="preserve"> </w:t>
            </w:r>
            <w:r w:rsidRPr="003262E7">
              <w:rPr>
                <w:sz w:val="24"/>
              </w:rPr>
              <w:t>жизнедеятельности Организации.</w:t>
            </w:r>
          </w:p>
        </w:tc>
        <w:tc>
          <w:tcPr>
            <w:tcW w:w="4108"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00952">
            <w:pPr>
              <w:pStyle w:val="TableParagraph"/>
              <w:spacing w:line="240" w:lineRule="auto"/>
              <w:ind w:left="0"/>
              <w:rPr>
                <w:sz w:val="24"/>
              </w:rPr>
            </w:pPr>
            <w:r w:rsidRPr="003262E7">
              <w:rPr>
                <w:sz w:val="24"/>
              </w:rPr>
              <w:t>Устав</w:t>
            </w:r>
            <w:r w:rsidRPr="003262E7">
              <w:rPr>
                <w:spacing w:val="1"/>
                <w:sz w:val="24"/>
              </w:rPr>
              <w:t xml:space="preserve"> </w:t>
            </w:r>
            <w:r w:rsidRPr="003262E7">
              <w:rPr>
                <w:sz w:val="24"/>
              </w:rPr>
              <w:t>Организации,</w:t>
            </w:r>
            <w:r w:rsidRPr="003262E7">
              <w:rPr>
                <w:spacing w:val="1"/>
                <w:sz w:val="24"/>
              </w:rPr>
              <w:t xml:space="preserve"> </w:t>
            </w:r>
            <w:r w:rsidRPr="003262E7">
              <w:rPr>
                <w:sz w:val="24"/>
              </w:rPr>
              <w:t>локальные</w:t>
            </w:r>
            <w:r w:rsidRPr="003262E7">
              <w:rPr>
                <w:spacing w:val="-57"/>
                <w:sz w:val="24"/>
              </w:rPr>
              <w:t xml:space="preserve"> </w:t>
            </w:r>
            <w:r w:rsidRPr="003262E7">
              <w:rPr>
                <w:sz w:val="24"/>
              </w:rPr>
              <w:t>акты,</w:t>
            </w:r>
            <w:r w:rsidRPr="003262E7">
              <w:rPr>
                <w:spacing w:val="1"/>
                <w:sz w:val="24"/>
              </w:rPr>
              <w:t xml:space="preserve"> </w:t>
            </w:r>
            <w:r w:rsidRPr="003262E7">
              <w:rPr>
                <w:sz w:val="24"/>
              </w:rPr>
              <w:t>правила</w:t>
            </w:r>
            <w:r w:rsidRPr="003262E7">
              <w:rPr>
                <w:spacing w:val="1"/>
                <w:sz w:val="24"/>
              </w:rPr>
              <w:t xml:space="preserve"> </w:t>
            </w:r>
            <w:r w:rsidRPr="003262E7">
              <w:rPr>
                <w:sz w:val="24"/>
              </w:rPr>
              <w:t>поведения</w:t>
            </w:r>
            <w:r w:rsidRPr="003262E7">
              <w:rPr>
                <w:spacing w:val="1"/>
                <w:sz w:val="24"/>
              </w:rPr>
              <w:t xml:space="preserve"> </w:t>
            </w:r>
            <w:r w:rsidRPr="003262E7">
              <w:rPr>
                <w:sz w:val="24"/>
              </w:rPr>
              <w:t>для</w:t>
            </w:r>
            <w:r w:rsidRPr="003262E7">
              <w:rPr>
                <w:spacing w:val="-57"/>
                <w:sz w:val="24"/>
              </w:rPr>
              <w:t xml:space="preserve"> </w:t>
            </w:r>
            <w:r w:rsidRPr="003262E7">
              <w:rPr>
                <w:sz w:val="24"/>
              </w:rPr>
              <w:t>обучающихся</w:t>
            </w:r>
            <w:r w:rsidRPr="003262E7">
              <w:rPr>
                <w:spacing w:val="46"/>
                <w:sz w:val="24"/>
              </w:rPr>
              <w:t xml:space="preserve"> </w:t>
            </w:r>
            <w:r w:rsidRPr="003262E7">
              <w:rPr>
                <w:sz w:val="24"/>
              </w:rPr>
              <w:t>и</w:t>
            </w:r>
            <w:r w:rsidRPr="003262E7">
              <w:rPr>
                <w:spacing w:val="49"/>
                <w:sz w:val="24"/>
              </w:rPr>
              <w:t xml:space="preserve"> </w:t>
            </w:r>
            <w:r w:rsidRPr="003262E7">
              <w:rPr>
                <w:sz w:val="24"/>
              </w:rPr>
              <w:t>педагогических работников,</w:t>
            </w:r>
            <w:r w:rsidRPr="003262E7">
              <w:rPr>
                <w:spacing w:val="-4"/>
                <w:sz w:val="24"/>
              </w:rPr>
              <w:t xml:space="preserve"> </w:t>
            </w:r>
            <w:r w:rsidRPr="003262E7">
              <w:rPr>
                <w:sz w:val="24"/>
              </w:rPr>
              <w:t>внутренняя символика</w:t>
            </w:r>
          </w:p>
        </w:tc>
      </w:tr>
      <w:tr w:rsidR="003262E7" w:rsidTr="00CA26D9">
        <w:trPr>
          <w:trHeight w:val="1498"/>
        </w:trPr>
        <w:tc>
          <w:tcPr>
            <w:tcW w:w="794" w:type="dxa"/>
            <w:tcBorders>
              <w:top w:val="single" w:sz="4" w:space="0" w:color="000000"/>
              <w:left w:val="single" w:sz="4" w:space="0" w:color="000000"/>
              <w:bottom w:val="single" w:sz="4" w:space="0" w:color="000000"/>
              <w:right w:val="single" w:sz="4" w:space="0" w:color="000000"/>
            </w:tcBorders>
            <w:hideMark/>
          </w:tcPr>
          <w:p w:rsidR="003262E7" w:rsidRDefault="003262E7" w:rsidP="00700952">
            <w:pPr>
              <w:pStyle w:val="TableParagraph"/>
              <w:spacing w:line="240" w:lineRule="auto"/>
              <w:ind w:left="0"/>
              <w:jc w:val="center"/>
              <w:rPr>
                <w:sz w:val="24"/>
              </w:rPr>
            </w:pPr>
            <w:r>
              <w:rPr>
                <w:sz w:val="24"/>
              </w:rPr>
              <w:t>2.</w:t>
            </w:r>
          </w:p>
        </w:tc>
        <w:tc>
          <w:tcPr>
            <w:tcW w:w="4248"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00952">
            <w:pPr>
              <w:pStyle w:val="TableParagraph"/>
              <w:tabs>
                <w:tab w:val="left" w:pos="2594"/>
                <w:tab w:val="left" w:pos="2968"/>
                <w:tab w:val="left" w:pos="3549"/>
                <w:tab w:val="left" w:pos="4023"/>
                <w:tab w:val="left" w:pos="4251"/>
                <w:tab w:val="left" w:pos="4483"/>
              </w:tabs>
              <w:spacing w:line="240" w:lineRule="auto"/>
              <w:ind w:left="0"/>
              <w:rPr>
                <w:sz w:val="24"/>
              </w:rPr>
            </w:pPr>
            <w:r w:rsidRPr="003262E7">
              <w:rPr>
                <w:sz w:val="24"/>
              </w:rPr>
              <w:t xml:space="preserve">Отразить  </w:t>
            </w:r>
            <w:r w:rsidRPr="003262E7">
              <w:rPr>
                <w:spacing w:val="-1"/>
                <w:sz w:val="24"/>
              </w:rPr>
              <w:t>сформулированное</w:t>
            </w:r>
            <w:r w:rsidRPr="003262E7">
              <w:rPr>
                <w:spacing w:val="-57"/>
                <w:sz w:val="24"/>
              </w:rPr>
              <w:t xml:space="preserve"> </w:t>
            </w:r>
            <w:r w:rsidRPr="003262E7">
              <w:rPr>
                <w:sz w:val="24"/>
              </w:rPr>
              <w:t>ценностно-смысловое</w:t>
            </w:r>
            <w:r w:rsidR="00CA26D9">
              <w:rPr>
                <w:sz w:val="24"/>
              </w:rPr>
              <w:t xml:space="preserve"> </w:t>
            </w:r>
            <w:r w:rsidRPr="003262E7">
              <w:rPr>
                <w:sz w:val="24"/>
              </w:rPr>
              <w:t>наполнение</w:t>
            </w:r>
            <w:r w:rsidR="00CA26D9">
              <w:rPr>
                <w:sz w:val="24"/>
              </w:rPr>
              <w:t xml:space="preserve"> </w:t>
            </w:r>
            <w:r w:rsidRPr="003262E7">
              <w:rPr>
                <w:sz w:val="24"/>
              </w:rPr>
              <w:t>во</w:t>
            </w:r>
            <w:r w:rsidR="00CA26D9">
              <w:rPr>
                <w:sz w:val="24"/>
              </w:rPr>
              <w:t xml:space="preserve"> </w:t>
            </w:r>
            <w:r w:rsidRPr="003262E7">
              <w:rPr>
                <w:spacing w:val="-1"/>
                <w:sz w:val="24"/>
              </w:rPr>
              <w:t>всех</w:t>
            </w:r>
            <w:r w:rsidRPr="003262E7">
              <w:rPr>
                <w:spacing w:val="-57"/>
                <w:sz w:val="24"/>
              </w:rPr>
              <w:t xml:space="preserve"> </w:t>
            </w:r>
            <w:r w:rsidRPr="003262E7">
              <w:rPr>
                <w:sz w:val="24"/>
              </w:rPr>
              <w:t>форматах жизнедеятельности Организации:</w:t>
            </w:r>
            <w:r w:rsidRPr="003262E7">
              <w:rPr>
                <w:spacing w:val="1"/>
                <w:sz w:val="24"/>
              </w:rPr>
              <w:t xml:space="preserve"> </w:t>
            </w:r>
            <w:r w:rsidRPr="003262E7">
              <w:rPr>
                <w:sz w:val="24"/>
              </w:rPr>
              <w:t>специфику</w:t>
            </w:r>
            <w:r w:rsidRPr="003262E7">
              <w:rPr>
                <w:spacing w:val="1"/>
                <w:sz w:val="24"/>
              </w:rPr>
              <w:t xml:space="preserve"> </w:t>
            </w:r>
            <w:r w:rsidRPr="003262E7">
              <w:rPr>
                <w:sz w:val="24"/>
              </w:rPr>
              <w:t>организации</w:t>
            </w:r>
            <w:r w:rsidRPr="003262E7">
              <w:rPr>
                <w:spacing w:val="6"/>
                <w:sz w:val="24"/>
              </w:rPr>
              <w:t xml:space="preserve"> </w:t>
            </w:r>
            <w:r w:rsidRPr="003262E7">
              <w:rPr>
                <w:sz w:val="24"/>
              </w:rPr>
              <w:t>видов</w:t>
            </w:r>
            <w:r w:rsidRPr="003262E7">
              <w:rPr>
                <w:spacing w:val="5"/>
                <w:sz w:val="24"/>
              </w:rPr>
              <w:t xml:space="preserve"> </w:t>
            </w:r>
            <w:r w:rsidRPr="003262E7">
              <w:rPr>
                <w:sz w:val="24"/>
              </w:rPr>
              <w:t>деятельности;</w:t>
            </w:r>
            <w:r w:rsidRPr="003262E7">
              <w:rPr>
                <w:spacing w:val="-57"/>
                <w:sz w:val="24"/>
              </w:rPr>
              <w:t xml:space="preserve"> </w:t>
            </w:r>
            <w:r w:rsidRPr="003262E7">
              <w:rPr>
                <w:sz w:val="24"/>
              </w:rPr>
              <w:t>обустройство</w:t>
            </w:r>
            <w:r w:rsidR="00CA26D9">
              <w:rPr>
                <w:sz w:val="24"/>
              </w:rPr>
              <w:t xml:space="preserve">  </w:t>
            </w:r>
            <w:r w:rsidRPr="003262E7">
              <w:rPr>
                <w:sz w:val="24"/>
              </w:rPr>
              <w:t>развивающей</w:t>
            </w:r>
            <w:r w:rsidRPr="003262E7">
              <w:rPr>
                <w:spacing w:val="-57"/>
                <w:sz w:val="24"/>
              </w:rPr>
              <w:t xml:space="preserve"> </w:t>
            </w:r>
            <w:r w:rsidRPr="003262E7">
              <w:rPr>
                <w:sz w:val="24"/>
              </w:rPr>
              <w:t>предметно-пространственной</w:t>
            </w:r>
            <w:r w:rsidR="00CA26D9">
              <w:rPr>
                <w:sz w:val="24"/>
              </w:rPr>
              <w:t xml:space="preserve"> </w:t>
            </w:r>
            <w:r w:rsidRPr="003262E7">
              <w:rPr>
                <w:spacing w:val="-1"/>
                <w:sz w:val="24"/>
              </w:rPr>
              <w:t>среды;</w:t>
            </w:r>
            <w:r w:rsidRPr="003262E7">
              <w:rPr>
                <w:spacing w:val="-57"/>
                <w:sz w:val="24"/>
              </w:rPr>
              <w:t xml:space="preserve"> </w:t>
            </w:r>
            <w:r w:rsidRPr="003262E7">
              <w:rPr>
                <w:sz w:val="24"/>
              </w:rPr>
              <w:t>организацию</w:t>
            </w:r>
            <w:r w:rsidRPr="003262E7">
              <w:rPr>
                <w:spacing w:val="-1"/>
                <w:sz w:val="24"/>
              </w:rPr>
              <w:t xml:space="preserve"> </w:t>
            </w:r>
            <w:r w:rsidRPr="003262E7">
              <w:rPr>
                <w:sz w:val="24"/>
              </w:rPr>
              <w:t>режима</w:t>
            </w:r>
            <w:r w:rsidRPr="003262E7">
              <w:rPr>
                <w:spacing w:val="-1"/>
                <w:sz w:val="24"/>
              </w:rPr>
              <w:t xml:space="preserve"> </w:t>
            </w:r>
            <w:r w:rsidRPr="003262E7">
              <w:rPr>
                <w:sz w:val="24"/>
              </w:rPr>
              <w:t>дня;</w:t>
            </w:r>
          </w:p>
          <w:p w:rsidR="003262E7" w:rsidRPr="003262E7" w:rsidRDefault="003262E7" w:rsidP="00700952">
            <w:pPr>
              <w:pStyle w:val="TableParagraph"/>
              <w:spacing w:line="240" w:lineRule="auto"/>
              <w:ind w:left="0"/>
              <w:rPr>
                <w:sz w:val="24"/>
              </w:rPr>
            </w:pPr>
            <w:r w:rsidRPr="003262E7">
              <w:rPr>
                <w:sz w:val="24"/>
              </w:rPr>
              <w:t>разработку традиций и ритуалов Организации;</w:t>
            </w:r>
            <w:r w:rsidRPr="003262E7">
              <w:rPr>
                <w:spacing w:val="-57"/>
                <w:sz w:val="24"/>
              </w:rPr>
              <w:t xml:space="preserve"> </w:t>
            </w:r>
            <w:r w:rsidRPr="003262E7">
              <w:rPr>
                <w:sz w:val="24"/>
              </w:rPr>
              <w:t>праздники</w:t>
            </w:r>
            <w:r w:rsidRPr="003262E7">
              <w:rPr>
                <w:spacing w:val="-1"/>
                <w:sz w:val="24"/>
              </w:rPr>
              <w:t xml:space="preserve"> </w:t>
            </w:r>
            <w:r w:rsidRPr="003262E7">
              <w:rPr>
                <w:sz w:val="24"/>
              </w:rPr>
              <w:t>и мероприятия.</w:t>
            </w:r>
          </w:p>
        </w:tc>
        <w:tc>
          <w:tcPr>
            <w:tcW w:w="4108"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00952">
            <w:pPr>
              <w:pStyle w:val="TableParagraph"/>
              <w:spacing w:line="240" w:lineRule="auto"/>
              <w:ind w:left="0"/>
              <w:rPr>
                <w:sz w:val="24"/>
              </w:rPr>
            </w:pPr>
            <w:r w:rsidRPr="003262E7">
              <w:rPr>
                <w:sz w:val="24"/>
              </w:rPr>
              <w:t>АОП</w:t>
            </w:r>
            <w:r w:rsidRPr="003262E7">
              <w:rPr>
                <w:spacing w:val="-4"/>
                <w:sz w:val="24"/>
              </w:rPr>
              <w:t xml:space="preserve"> </w:t>
            </w:r>
            <w:r w:rsidRPr="003262E7">
              <w:rPr>
                <w:sz w:val="24"/>
              </w:rPr>
              <w:t>ДО</w:t>
            </w:r>
            <w:r w:rsidRPr="003262E7">
              <w:rPr>
                <w:spacing w:val="-4"/>
                <w:sz w:val="24"/>
              </w:rPr>
              <w:t xml:space="preserve"> </w:t>
            </w:r>
            <w:r w:rsidRPr="003262E7">
              <w:rPr>
                <w:sz w:val="24"/>
              </w:rPr>
              <w:t>и</w:t>
            </w:r>
            <w:r w:rsidRPr="003262E7">
              <w:rPr>
                <w:spacing w:val="-2"/>
                <w:sz w:val="24"/>
              </w:rPr>
              <w:t xml:space="preserve"> </w:t>
            </w:r>
            <w:r w:rsidRPr="003262E7">
              <w:rPr>
                <w:sz w:val="24"/>
              </w:rPr>
              <w:t>Программа</w:t>
            </w:r>
            <w:r w:rsidRPr="003262E7">
              <w:rPr>
                <w:spacing w:val="-2"/>
                <w:sz w:val="24"/>
              </w:rPr>
              <w:t xml:space="preserve"> </w:t>
            </w:r>
            <w:r w:rsidRPr="003262E7">
              <w:rPr>
                <w:sz w:val="24"/>
              </w:rPr>
              <w:t>воспитания.</w:t>
            </w:r>
          </w:p>
        </w:tc>
      </w:tr>
      <w:tr w:rsidR="003262E7" w:rsidTr="00CA26D9">
        <w:trPr>
          <w:trHeight w:val="1653"/>
        </w:trPr>
        <w:tc>
          <w:tcPr>
            <w:tcW w:w="794" w:type="dxa"/>
            <w:tcBorders>
              <w:top w:val="single" w:sz="4" w:space="0" w:color="000000"/>
              <w:left w:val="single" w:sz="4" w:space="0" w:color="000000"/>
              <w:bottom w:val="single" w:sz="6" w:space="0" w:color="000000"/>
              <w:right w:val="single" w:sz="4" w:space="0" w:color="000000"/>
            </w:tcBorders>
            <w:hideMark/>
          </w:tcPr>
          <w:p w:rsidR="003262E7" w:rsidRDefault="003262E7" w:rsidP="00700952">
            <w:pPr>
              <w:pStyle w:val="TableParagraph"/>
              <w:spacing w:line="240" w:lineRule="auto"/>
              <w:ind w:left="0"/>
              <w:jc w:val="center"/>
              <w:rPr>
                <w:sz w:val="24"/>
              </w:rPr>
            </w:pPr>
            <w:r>
              <w:rPr>
                <w:sz w:val="24"/>
              </w:rPr>
              <w:t>3.</w:t>
            </w:r>
          </w:p>
        </w:tc>
        <w:tc>
          <w:tcPr>
            <w:tcW w:w="4248" w:type="dxa"/>
            <w:tcBorders>
              <w:top w:val="single" w:sz="4" w:space="0" w:color="000000"/>
              <w:left w:val="single" w:sz="4" w:space="0" w:color="000000"/>
              <w:bottom w:val="single" w:sz="6" w:space="0" w:color="000000"/>
              <w:right w:val="single" w:sz="4" w:space="0" w:color="000000"/>
            </w:tcBorders>
            <w:hideMark/>
          </w:tcPr>
          <w:p w:rsidR="003262E7" w:rsidRPr="003262E7" w:rsidRDefault="003262E7" w:rsidP="00700952">
            <w:pPr>
              <w:pStyle w:val="TableParagraph"/>
              <w:spacing w:line="240" w:lineRule="auto"/>
              <w:ind w:left="0"/>
              <w:rPr>
                <w:sz w:val="24"/>
              </w:rPr>
            </w:pPr>
            <w:r w:rsidRPr="003262E7">
              <w:rPr>
                <w:sz w:val="24"/>
              </w:rPr>
              <w:t>Обеспечить</w:t>
            </w:r>
            <w:r w:rsidRPr="003262E7">
              <w:rPr>
                <w:spacing w:val="1"/>
                <w:sz w:val="24"/>
              </w:rPr>
              <w:t xml:space="preserve"> </w:t>
            </w:r>
            <w:r w:rsidRPr="003262E7">
              <w:rPr>
                <w:sz w:val="24"/>
              </w:rPr>
              <w:t>принятие</w:t>
            </w:r>
            <w:r w:rsidRPr="003262E7">
              <w:rPr>
                <w:spacing w:val="1"/>
                <w:sz w:val="24"/>
              </w:rPr>
              <w:t xml:space="preserve"> </w:t>
            </w:r>
            <w:r w:rsidRPr="003262E7">
              <w:rPr>
                <w:sz w:val="24"/>
              </w:rPr>
              <w:t>всеми</w:t>
            </w:r>
            <w:r w:rsidRPr="003262E7">
              <w:rPr>
                <w:spacing w:val="1"/>
                <w:sz w:val="24"/>
              </w:rPr>
              <w:t xml:space="preserve"> </w:t>
            </w:r>
            <w:r w:rsidRPr="003262E7">
              <w:rPr>
                <w:sz w:val="24"/>
              </w:rPr>
              <w:t>участниками</w:t>
            </w:r>
            <w:r w:rsidRPr="003262E7">
              <w:rPr>
                <w:spacing w:val="1"/>
                <w:sz w:val="24"/>
              </w:rPr>
              <w:t xml:space="preserve"> </w:t>
            </w:r>
            <w:r w:rsidRPr="003262E7">
              <w:rPr>
                <w:sz w:val="24"/>
              </w:rPr>
              <w:t>образовательных</w:t>
            </w:r>
            <w:r w:rsidRPr="003262E7">
              <w:rPr>
                <w:spacing w:val="1"/>
                <w:sz w:val="24"/>
              </w:rPr>
              <w:t xml:space="preserve"> </w:t>
            </w:r>
            <w:r w:rsidRPr="003262E7">
              <w:rPr>
                <w:sz w:val="24"/>
              </w:rPr>
              <w:t>отношений</w:t>
            </w:r>
            <w:r w:rsidRPr="003262E7">
              <w:rPr>
                <w:spacing w:val="1"/>
                <w:sz w:val="24"/>
              </w:rPr>
              <w:t xml:space="preserve"> </w:t>
            </w:r>
            <w:r w:rsidRPr="003262E7">
              <w:rPr>
                <w:sz w:val="24"/>
              </w:rPr>
              <w:t>уклада</w:t>
            </w:r>
            <w:r w:rsidRPr="003262E7">
              <w:rPr>
                <w:spacing w:val="-57"/>
                <w:sz w:val="24"/>
              </w:rPr>
              <w:t xml:space="preserve"> </w:t>
            </w:r>
            <w:r w:rsidR="00CA26D9">
              <w:rPr>
                <w:spacing w:val="-57"/>
                <w:sz w:val="24"/>
              </w:rPr>
              <w:t xml:space="preserve"> </w:t>
            </w:r>
            <w:r w:rsidRPr="003262E7">
              <w:rPr>
                <w:sz w:val="24"/>
              </w:rPr>
              <w:t>Организации.</w:t>
            </w:r>
          </w:p>
        </w:tc>
        <w:tc>
          <w:tcPr>
            <w:tcW w:w="4108" w:type="dxa"/>
            <w:tcBorders>
              <w:top w:val="single" w:sz="4" w:space="0" w:color="000000"/>
              <w:left w:val="single" w:sz="4" w:space="0" w:color="000000"/>
              <w:bottom w:val="single" w:sz="6" w:space="0" w:color="000000"/>
              <w:right w:val="single" w:sz="4" w:space="0" w:color="000000"/>
            </w:tcBorders>
            <w:hideMark/>
          </w:tcPr>
          <w:p w:rsidR="003262E7" w:rsidRPr="003262E7" w:rsidRDefault="003262E7" w:rsidP="00700952">
            <w:pPr>
              <w:pStyle w:val="TableParagraph"/>
              <w:tabs>
                <w:tab w:val="left" w:pos="1969"/>
                <w:tab w:val="left" w:pos="2591"/>
              </w:tabs>
              <w:spacing w:line="240" w:lineRule="auto"/>
              <w:ind w:left="0"/>
              <w:rPr>
                <w:sz w:val="24"/>
              </w:rPr>
            </w:pPr>
            <w:r w:rsidRPr="003262E7">
              <w:rPr>
                <w:sz w:val="24"/>
              </w:rPr>
              <w:t>Требования к кадровому составу и</w:t>
            </w:r>
            <w:r w:rsidRPr="003262E7">
              <w:rPr>
                <w:spacing w:val="1"/>
                <w:sz w:val="24"/>
              </w:rPr>
              <w:t xml:space="preserve"> </w:t>
            </w:r>
            <w:r w:rsidRPr="003262E7">
              <w:rPr>
                <w:sz w:val="24"/>
              </w:rPr>
              <w:t>профессиональной</w:t>
            </w:r>
            <w:r w:rsidRPr="003262E7">
              <w:rPr>
                <w:sz w:val="24"/>
              </w:rPr>
              <w:tab/>
            </w:r>
            <w:r w:rsidR="00CA26D9">
              <w:rPr>
                <w:sz w:val="24"/>
              </w:rPr>
              <w:t xml:space="preserve"> </w:t>
            </w:r>
            <w:r w:rsidRPr="003262E7">
              <w:rPr>
                <w:spacing w:val="-1"/>
                <w:sz w:val="24"/>
              </w:rPr>
              <w:t>подготовке</w:t>
            </w:r>
            <w:r w:rsidRPr="003262E7">
              <w:rPr>
                <w:spacing w:val="-58"/>
                <w:sz w:val="24"/>
              </w:rPr>
              <w:t xml:space="preserve"> </w:t>
            </w:r>
            <w:r w:rsidRPr="003262E7">
              <w:rPr>
                <w:sz w:val="24"/>
              </w:rPr>
              <w:t>сотрудников.</w:t>
            </w:r>
            <w:r w:rsidR="00CA26D9">
              <w:rPr>
                <w:sz w:val="24"/>
              </w:rPr>
              <w:t xml:space="preserve"> </w:t>
            </w:r>
            <w:r w:rsidRPr="003262E7">
              <w:rPr>
                <w:sz w:val="24"/>
              </w:rPr>
              <w:t>Взаимодействие Организации с семьями обучающимися. Социальное партнёрство. Организации</w:t>
            </w:r>
            <w:r w:rsidRPr="003262E7">
              <w:rPr>
                <w:sz w:val="24"/>
              </w:rPr>
              <w:tab/>
              <w:t xml:space="preserve"> с  </w:t>
            </w:r>
            <w:r w:rsidRPr="003262E7">
              <w:rPr>
                <w:spacing w:val="-1"/>
                <w:sz w:val="24"/>
              </w:rPr>
              <w:t>социальным окружением</w:t>
            </w:r>
            <w:r w:rsidRPr="003262E7">
              <w:rPr>
                <w:sz w:val="24"/>
              </w:rPr>
              <w:t>.</w:t>
            </w:r>
          </w:p>
          <w:p w:rsidR="003262E7" w:rsidRPr="003262E7" w:rsidRDefault="003262E7" w:rsidP="00CA26D9">
            <w:pPr>
              <w:pStyle w:val="TableParagraph"/>
              <w:tabs>
                <w:tab w:val="left" w:pos="2166"/>
                <w:tab w:val="left" w:pos="2699"/>
                <w:tab w:val="left" w:pos="2987"/>
              </w:tabs>
              <w:spacing w:line="240" w:lineRule="auto"/>
              <w:ind w:left="0"/>
              <w:rPr>
                <w:sz w:val="24"/>
              </w:rPr>
            </w:pPr>
            <w:r w:rsidRPr="003262E7">
              <w:rPr>
                <w:sz w:val="24"/>
              </w:rPr>
              <w:t>Договоры</w:t>
            </w:r>
            <w:r w:rsidR="00CA26D9">
              <w:rPr>
                <w:sz w:val="24"/>
              </w:rPr>
              <w:t xml:space="preserve"> </w:t>
            </w:r>
            <w:r w:rsidRPr="003262E7">
              <w:rPr>
                <w:sz w:val="24"/>
              </w:rPr>
              <w:t>и</w:t>
            </w:r>
            <w:r w:rsidR="00CA26D9">
              <w:rPr>
                <w:sz w:val="24"/>
              </w:rPr>
              <w:t xml:space="preserve"> </w:t>
            </w:r>
            <w:r w:rsidRPr="003262E7">
              <w:rPr>
                <w:spacing w:val="-1"/>
                <w:sz w:val="24"/>
              </w:rPr>
              <w:t>локальные</w:t>
            </w:r>
            <w:r w:rsidRPr="003262E7">
              <w:rPr>
                <w:spacing w:val="-57"/>
                <w:sz w:val="24"/>
              </w:rPr>
              <w:t xml:space="preserve"> </w:t>
            </w:r>
            <w:r w:rsidRPr="003262E7">
              <w:rPr>
                <w:sz w:val="24"/>
              </w:rPr>
              <w:t>нормативные</w:t>
            </w:r>
            <w:r w:rsidRPr="003262E7">
              <w:rPr>
                <w:spacing w:val="-3"/>
                <w:sz w:val="24"/>
              </w:rPr>
              <w:t xml:space="preserve"> </w:t>
            </w:r>
            <w:r w:rsidRPr="003262E7">
              <w:rPr>
                <w:sz w:val="24"/>
              </w:rPr>
              <w:t>акты.</w:t>
            </w:r>
          </w:p>
        </w:tc>
      </w:tr>
    </w:tbl>
    <w:p w:rsidR="003262E7" w:rsidRDefault="003262E7" w:rsidP="00700952">
      <w:pPr>
        <w:pStyle w:val="af6"/>
        <w:tabs>
          <w:tab w:val="left" w:pos="2294"/>
          <w:tab w:val="center" w:pos="4677"/>
        </w:tabs>
        <w:ind w:left="0" w:firstLine="709"/>
        <w:rPr>
          <w:sz w:val="28"/>
        </w:rPr>
      </w:pPr>
      <w:r>
        <w:rPr>
          <w:sz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262E7" w:rsidRDefault="003262E7" w:rsidP="00700952">
      <w:pPr>
        <w:pStyle w:val="af6"/>
        <w:tabs>
          <w:tab w:val="left" w:pos="2294"/>
          <w:tab w:val="center" w:pos="4677"/>
        </w:tabs>
        <w:ind w:left="0" w:firstLine="709"/>
        <w:rPr>
          <w:sz w:val="28"/>
        </w:rPr>
      </w:pPr>
      <w:r>
        <w:rPr>
          <w:sz w:val="28"/>
        </w:rPr>
        <w:t>Воспитывающая среда строится по трем линиям:</w:t>
      </w:r>
    </w:p>
    <w:p w:rsidR="003262E7" w:rsidRDefault="003262E7" w:rsidP="00700952">
      <w:pPr>
        <w:pStyle w:val="af6"/>
        <w:tabs>
          <w:tab w:val="left" w:pos="2294"/>
          <w:tab w:val="center" w:pos="4677"/>
        </w:tabs>
        <w:ind w:left="0" w:firstLine="709"/>
        <w:rPr>
          <w:sz w:val="28"/>
        </w:rPr>
      </w:pPr>
      <w:r>
        <w:rPr>
          <w:sz w:val="28"/>
        </w:rPr>
        <w:t>"от педагогического работника", который создает предметно-образную среду, способствующую воспитанию необходимых качеств;</w:t>
      </w:r>
    </w:p>
    <w:p w:rsidR="003262E7" w:rsidRDefault="003262E7" w:rsidP="00700952">
      <w:pPr>
        <w:pStyle w:val="af6"/>
        <w:tabs>
          <w:tab w:val="left" w:pos="2294"/>
          <w:tab w:val="center" w:pos="4677"/>
        </w:tabs>
        <w:ind w:left="0" w:firstLine="709"/>
        <w:rPr>
          <w:sz w:val="28"/>
        </w:rPr>
      </w:pPr>
      <w:r>
        <w:rPr>
          <w:sz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262E7" w:rsidRDefault="003262E7" w:rsidP="00700952">
      <w:pPr>
        <w:pStyle w:val="af6"/>
        <w:tabs>
          <w:tab w:val="left" w:pos="2294"/>
          <w:tab w:val="center" w:pos="4677"/>
        </w:tabs>
        <w:ind w:left="0" w:firstLine="709"/>
        <w:rPr>
          <w:sz w:val="28"/>
        </w:rPr>
      </w:pPr>
      <w:r>
        <w:rPr>
          <w:sz w:val="28"/>
        </w:rPr>
        <w:t>"от ребенка", который самостоятельно действует, творит, получает опыт деятельности, в особенности - игровой.</w:t>
      </w:r>
    </w:p>
    <w:p w:rsidR="003262E7" w:rsidRDefault="003262E7" w:rsidP="00700952">
      <w:pPr>
        <w:pStyle w:val="af6"/>
        <w:tabs>
          <w:tab w:val="left" w:pos="2294"/>
          <w:tab w:val="center" w:pos="4677"/>
        </w:tabs>
        <w:ind w:left="0" w:firstLine="709"/>
        <w:rPr>
          <w:b/>
          <w:sz w:val="28"/>
        </w:rPr>
      </w:pPr>
      <w:r>
        <w:rPr>
          <w:b/>
          <w:sz w:val="28"/>
        </w:rPr>
        <w:t>Взаимодействия педагогического работника с детьми с ОВЗ. События Организации.</w:t>
      </w:r>
    </w:p>
    <w:p w:rsidR="003262E7" w:rsidRDefault="003262E7" w:rsidP="00700952">
      <w:pPr>
        <w:pStyle w:val="af6"/>
        <w:tabs>
          <w:tab w:val="left" w:pos="2294"/>
          <w:tab w:val="center" w:pos="4677"/>
        </w:tabs>
        <w:ind w:left="0" w:firstLine="709"/>
        <w:rPr>
          <w:sz w:val="28"/>
        </w:rPr>
      </w:pPr>
      <w:r>
        <w:rPr>
          <w:sz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w:t>
      </w:r>
      <w:r>
        <w:rPr>
          <w:sz w:val="28"/>
        </w:rPr>
        <w:lastRenderedPageBreak/>
        <w:t>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262E7" w:rsidRDefault="003262E7" w:rsidP="00700952">
      <w:pPr>
        <w:pStyle w:val="af6"/>
        <w:tabs>
          <w:tab w:val="left" w:pos="2294"/>
          <w:tab w:val="center" w:pos="4677"/>
        </w:tabs>
        <w:ind w:left="0" w:firstLine="709"/>
        <w:rPr>
          <w:sz w:val="28"/>
        </w:rPr>
      </w:pPr>
      <w:r>
        <w:rPr>
          <w:sz w:val="28"/>
        </w:rPr>
        <w:t>Проектирование событий в Организации возможно в следующих формах:</w:t>
      </w:r>
    </w:p>
    <w:p w:rsidR="003262E7" w:rsidRDefault="003262E7" w:rsidP="004D1F50">
      <w:pPr>
        <w:pStyle w:val="af6"/>
        <w:numPr>
          <w:ilvl w:val="0"/>
          <w:numId w:val="38"/>
        </w:numPr>
        <w:tabs>
          <w:tab w:val="left" w:pos="993"/>
          <w:tab w:val="left" w:pos="2294"/>
          <w:tab w:val="center" w:pos="4677"/>
        </w:tabs>
        <w:suppressAutoHyphens/>
        <w:autoSpaceDE/>
        <w:autoSpaceDN/>
        <w:ind w:left="0" w:firstLine="709"/>
        <w:rPr>
          <w:sz w:val="28"/>
        </w:rPr>
      </w:pPr>
      <w:r>
        <w:rPr>
          <w:sz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262E7" w:rsidRDefault="003262E7" w:rsidP="004D1F50">
      <w:pPr>
        <w:pStyle w:val="af6"/>
        <w:numPr>
          <w:ilvl w:val="0"/>
          <w:numId w:val="38"/>
        </w:numPr>
        <w:tabs>
          <w:tab w:val="left" w:pos="993"/>
          <w:tab w:val="left" w:pos="2294"/>
          <w:tab w:val="center" w:pos="4677"/>
        </w:tabs>
        <w:suppressAutoHyphens/>
        <w:autoSpaceDE/>
        <w:autoSpaceDN/>
        <w:ind w:left="0" w:firstLine="709"/>
        <w:rPr>
          <w:sz w:val="28"/>
        </w:rPr>
      </w:pPr>
      <w:r>
        <w:rPr>
          <w:sz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262E7" w:rsidRDefault="003262E7" w:rsidP="00700952">
      <w:pPr>
        <w:pStyle w:val="af6"/>
        <w:tabs>
          <w:tab w:val="left" w:pos="2294"/>
          <w:tab w:val="center" w:pos="4677"/>
        </w:tabs>
        <w:ind w:left="0" w:firstLine="709"/>
        <w:rPr>
          <w:sz w:val="28"/>
        </w:rPr>
      </w:pPr>
      <w:r>
        <w:rPr>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262E7" w:rsidRDefault="003262E7" w:rsidP="00700952">
      <w:pPr>
        <w:pStyle w:val="af6"/>
        <w:tabs>
          <w:tab w:val="left" w:pos="2294"/>
          <w:tab w:val="center" w:pos="4677"/>
        </w:tabs>
        <w:ind w:left="0" w:firstLine="709"/>
        <w:rPr>
          <w:b/>
          <w:sz w:val="28"/>
        </w:rPr>
      </w:pPr>
      <w:r>
        <w:rPr>
          <w:b/>
          <w:sz w:val="28"/>
        </w:rPr>
        <w:t>Организация предметно-пространственной среды.</w:t>
      </w:r>
    </w:p>
    <w:p w:rsidR="003262E7" w:rsidRDefault="003262E7" w:rsidP="00700952">
      <w:pPr>
        <w:pStyle w:val="af6"/>
        <w:tabs>
          <w:tab w:val="left" w:pos="2294"/>
          <w:tab w:val="center" w:pos="4677"/>
        </w:tabs>
        <w:ind w:left="0" w:firstLine="709"/>
        <w:rPr>
          <w:sz w:val="28"/>
        </w:rPr>
      </w:pPr>
      <w:r>
        <w:rPr>
          <w:sz w:val="28"/>
        </w:rPr>
        <w:t>Предметно-пространственная</w:t>
      </w:r>
      <w:r>
        <w:rPr>
          <w:sz w:val="28"/>
        </w:rPr>
        <w:tab/>
        <w:t>среда</w:t>
      </w:r>
      <w:r>
        <w:rPr>
          <w:sz w:val="28"/>
        </w:rPr>
        <w:tab/>
        <w:t>(далее</w:t>
      </w:r>
      <w:r>
        <w:rPr>
          <w:sz w:val="28"/>
        </w:rPr>
        <w:tab/>
        <w:t>-</w:t>
      </w:r>
      <w:r>
        <w:rPr>
          <w:sz w:val="28"/>
        </w:rPr>
        <w:tab/>
        <w:t>ППС) отражает</w:t>
      </w:r>
      <w:r>
        <w:rPr>
          <w:sz w:val="28"/>
        </w:rPr>
        <w:tab/>
        <w:t>федеральную, региональную специфику, а также специфику ОО и включает:</w:t>
      </w:r>
    </w:p>
    <w:p w:rsidR="003262E7" w:rsidRDefault="003262E7" w:rsidP="004D1F50">
      <w:pPr>
        <w:pStyle w:val="af6"/>
        <w:numPr>
          <w:ilvl w:val="0"/>
          <w:numId w:val="38"/>
        </w:numPr>
        <w:tabs>
          <w:tab w:val="left" w:pos="993"/>
          <w:tab w:val="left" w:pos="2294"/>
          <w:tab w:val="center" w:pos="4677"/>
        </w:tabs>
        <w:suppressAutoHyphens/>
        <w:autoSpaceDE/>
        <w:autoSpaceDN/>
        <w:ind w:left="0" w:firstLine="709"/>
        <w:rPr>
          <w:sz w:val="28"/>
        </w:rPr>
      </w:pPr>
      <w:r>
        <w:rPr>
          <w:sz w:val="28"/>
        </w:rPr>
        <w:t>оформление помещений;</w:t>
      </w:r>
    </w:p>
    <w:p w:rsidR="003262E7" w:rsidRDefault="003262E7" w:rsidP="004D1F50">
      <w:pPr>
        <w:pStyle w:val="af6"/>
        <w:numPr>
          <w:ilvl w:val="0"/>
          <w:numId w:val="38"/>
        </w:numPr>
        <w:tabs>
          <w:tab w:val="left" w:pos="993"/>
          <w:tab w:val="left" w:pos="2294"/>
          <w:tab w:val="center" w:pos="4677"/>
        </w:tabs>
        <w:suppressAutoHyphens/>
        <w:autoSpaceDE/>
        <w:autoSpaceDN/>
        <w:ind w:left="0" w:firstLine="709"/>
        <w:rPr>
          <w:sz w:val="28"/>
        </w:rPr>
      </w:pPr>
      <w:r>
        <w:rPr>
          <w:sz w:val="28"/>
        </w:rPr>
        <w:t>оборудование, в том числе специализированное оборудование для обучения и воспитания обучающихся с ОВЗ;</w:t>
      </w:r>
    </w:p>
    <w:p w:rsidR="003262E7" w:rsidRDefault="003262E7" w:rsidP="004D1F50">
      <w:pPr>
        <w:pStyle w:val="af6"/>
        <w:numPr>
          <w:ilvl w:val="0"/>
          <w:numId w:val="38"/>
        </w:numPr>
        <w:tabs>
          <w:tab w:val="left" w:pos="993"/>
          <w:tab w:val="left" w:pos="2294"/>
          <w:tab w:val="center" w:pos="4677"/>
        </w:tabs>
        <w:suppressAutoHyphens/>
        <w:autoSpaceDE/>
        <w:autoSpaceDN/>
        <w:ind w:left="0" w:firstLine="709"/>
        <w:rPr>
          <w:sz w:val="28"/>
        </w:rPr>
      </w:pPr>
      <w:r>
        <w:rPr>
          <w:sz w:val="28"/>
        </w:rPr>
        <w:t>игрушки.</w:t>
      </w:r>
    </w:p>
    <w:p w:rsidR="003262E7" w:rsidRDefault="003262E7" w:rsidP="00700952">
      <w:pPr>
        <w:pStyle w:val="af6"/>
        <w:tabs>
          <w:tab w:val="left" w:pos="2294"/>
          <w:tab w:val="center" w:pos="4677"/>
        </w:tabs>
        <w:ind w:left="0" w:firstLine="709"/>
        <w:rPr>
          <w:sz w:val="28"/>
        </w:rPr>
      </w:pPr>
      <w:r>
        <w:rPr>
          <w:sz w:val="28"/>
        </w:rPr>
        <w:t>ППС отражает ценности, на</w:t>
      </w:r>
      <w:r>
        <w:rPr>
          <w:sz w:val="28"/>
        </w:rPr>
        <w:tab/>
        <w:t>которых строится программа</w:t>
      </w:r>
      <w:r>
        <w:rPr>
          <w:sz w:val="28"/>
        </w:rPr>
        <w:tab/>
        <w:t xml:space="preserve"> воспитания, способствовать их принятию и раскрытию ребенком с ОВЗ.</w:t>
      </w:r>
    </w:p>
    <w:p w:rsidR="003262E7" w:rsidRDefault="003262E7" w:rsidP="00700952">
      <w:pPr>
        <w:pStyle w:val="af6"/>
        <w:tabs>
          <w:tab w:val="left" w:pos="2294"/>
          <w:tab w:val="center" w:pos="4677"/>
        </w:tabs>
        <w:ind w:left="0" w:firstLine="709"/>
        <w:rPr>
          <w:sz w:val="28"/>
        </w:rPr>
      </w:pPr>
      <w:r>
        <w:rPr>
          <w:sz w:val="28"/>
        </w:rPr>
        <w:t>Среда включает знаки и символы государства, региона, города и организации.</w:t>
      </w:r>
    </w:p>
    <w:p w:rsidR="003262E7" w:rsidRDefault="003262E7" w:rsidP="00700952">
      <w:pPr>
        <w:pStyle w:val="af6"/>
        <w:tabs>
          <w:tab w:val="left" w:pos="2294"/>
          <w:tab w:val="center" w:pos="4677"/>
        </w:tabs>
        <w:ind w:left="0" w:firstLine="709"/>
        <w:rPr>
          <w:sz w:val="28"/>
        </w:rPr>
      </w:pPr>
      <w:r>
        <w:rPr>
          <w:sz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262E7" w:rsidRDefault="003262E7" w:rsidP="00700952">
      <w:pPr>
        <w:pStyle w:val="af6"/>
        <w:tabs>
          <w:tab w:val="left" w:pos="2294"/>
          <w:tab w:val="center" w:pos="4677"/>
        </w:tabs>
        <w:ind w:left="0" w:firstLine="709"/>
        <w:rPr>
          <w:sz w:val="28"/>
        </w:rPr>
      </w:pPr>
      <w:r>
        <w:rPr>
          <w:sz w:val="28"/>
        </w:rPr>
        <w:t xml:space="preserve"> Среда экологична, природосообразна и безопасна.</w:t>
      </w:r>
    </w:p>
    <w:p w:rsidR="003262E7" w:rsidRDefault="003262E7" w:rsidP="00700952">
      <w:pPr>
        <w:pStyle w:val="af6"/>
        <w:tabs>
          <w:tab w:val="left" w:pos="2294"/>
          <w:tab w:val="center" w:pos="4677"/>
        </w:tabs>
        <w:ind w:left="0" w:firstLine="709"/>
        <w:rPr>
          <w:sz w:val="28"/>
        </w:rPr>
      </w:pPr>
      <w:r>
        <w:rPr>
          <w:sz w:val="28"/>
        </w:rPr>
        <w:t>Среда обеспечивает ребенку с ОВЗ возможность общения, игры и совместной деятельности.</w:t>
      </w:r>
    </w:p>
    <w:p w:rsidR="003262E7" w:rsidRDefault="003262E7" w:rsidP="00700952">
      <w:pPr>
        <w:pStyle w:val="af6"/>
        <w:tabs>
          <w:tab w:val="left" w:pos="2294"/>
          <w:tab w:val="center" w:pos="4677"/>
        </w:tabs>
        <w:ind w:left="0" w:firstLine="709"/>
        <w:rPr>
          <w:sz w:val="28"/>
        </w:rPr>
      </w:pPr>
      <w:r>
        <w:rPr>
          <w:sz w:val="28"/>
        </w:rPr>
        <w:t>Отражает ценность семьи, людей разных поколений, радость общения с семьей.</w:t>
      </w:r>
    </w:p>
    <w:p w:rsidR="003262E7" w:rsidRDefault="003262E7" w:rsidP="00700952">
      <w:pPr>
        <w:pStyle w:val="af6"/>
        <w:tabs>
          <w:tab w:val="left" w:pos="2294"/>
          <w:tab w:val="center" w:pos="4677"/>
        </w:tabs>
        <w:ind w:left="0" w:firstLine="709"/>
        <w:rPr>
          <w:sz w:val="28"/>
        </w:rPr>
      </w:pPr>
      <w:r>
        <w:rPr>
          <w:sz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262E7" w:rsidRDefault="003262E7" w:rsidP="00700952">
      <w:pPr>
        <w:pStyle w:val="af6"/>
        <w:tabs>
          <w:tab w:val="left" w:pos="2294"/>
          <w:tab w:val="center" w:pos="4677"/>
        </w:tabs>
        <w:ind w:left="0" w:firstLine="709"/>
        <w:rPr>
          <w:sz w:val="28"/>
        </w:rPr>
      </w:pPr>
      <w:r>
        <w:rPr>
          <w:sz w:val="28"/>
        </w:rPr>
        <w:t xml:space="preserve">Среда обеспечивает ребенку с ОВЗ возможность посильного труда, а </w:t>
      </w:r>
      <w:r>
        <w:rPr>
          <w:sz w:val="28"/>
        </w:rPr>
        <w:lastRenderedPageBreak/>
        <w:t>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262E7" w:rsidRDefault="003262E7" w:rsidP="00700952">
      <w:pPr>
        <w:pStyle w:val="af6"/>
        <w:tabs>
          <w:tab w:val="left" w:pos="2294"/>
          <w:tab w:val="center" w:pos="4677"/>
        </w:tabs>
        <w:ind w:left="0" w:firstLine="709"/>
        <w:rPr>
          <w:sz w:val="28"/>
        </w:rPr>
      </w:pPr>
      <w:r>
        <w:rPr>
          <w:sz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262E7" w:rsidRDefault="003262E7" w:rsidP="00700952">
      <w:pPr>
        <w:pStyle w:val="af6"/>
        <w:tabs>
          <w:tab w:val="left" w:pos="2294"/>
          <w:tab w:val="center" w:pos="4677"/>
        </w:tabs>
        <w:ind w:left="0" w:firstLine="709"/>
        <w:rPr>
          <w:sz w:val="28"/>
        </w:rPr>
      </w:pPr>
      <w:r>
        <w:rPr>
          <w:sz w:val="28"/>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A41DCA">
        <w:rPr>
          <w:rFonts w:ascii="Times New Roman" w:hAnsi="Times New Roman" w:cs="Times New Roman"/>
          <w:sz w:val="28"/>
          <w:szCs w:val="28"/>
        </w:rPr>
        <w:t>МБОУ</w:t>
      </w:r>
      <w:r>
        <w:rPr>
          <w:rFonts w:ascii="Times New Roman" w:hAnsi="Times New Roman" w:cs="Times New Roman"/>
          <w:sz w:val="28"/>
          <w:szCs w:val="28"/>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262E7" w:rsidRDefault="003262E7" w:rsidP="00700952">
      <w:pPr>
        <w:suppressAutoHyphens/>
        <w:spacing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Развивающая предметно-пространственная среда построена  на  следующих  принципах:</w:t>
      </w:r>
    </w:p>
    <w:p w:rsidR="003262E7" w:rsidRDefault="003262E7" w:rsidP="00700952">
      <w:pPr>
        <w:tabs>
          <w:tab w:val="left" w:pos="4593"/>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Насыщенность</w:t>
      </w:r>
      <w:r>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3262E7" w:rsidRDefault="003262E7" w:rsidP="004D1F50">
      <w:pPr>
        <w:numPr>
          <w:ilvl w:val="0"/>
          <w:numId w:val="39"/>
        </w:numPr>
        <w:tabs>
          <w:tab w:val="left" w:pos="142"/>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262E7" w:rsidRDefault="003262E7" w:rsidP="004D1F50">
      <w:pPr>
        <w:numPr>
          <w:ilvl w:val="0"/>
          <w:numId w:val="39"/>
        </w:numPr>
        <w:tabs>
          <w:tab w:val="left" w:pos="142"/>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3262E7" w:rsidRDefault="003262E7" w:rsidP="004D1F50">
      <w:pPr>
        <w:numPr>
          <w:ilvl w:val="0"/>
          <w:numId w:val="39"/>
        </w:numPr>
        <w:tabs>
          <w:tab w:val="left" w:pos="142"/>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262E7" w:rsidRDefault="003262E7" w:rsidP="004D1F50">
      <w:pPr>
        <w:numPr>
          <w:ilvl w:val="0"/>
          <w:numId w:val="39"/>
        </w:numPr>
        <w:tabs>
          <w:tab w:val="left" w:pos="142"/>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самовыражения детей.</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Трансформируемость</w:t>
      </w:r>
      <w:r>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Полифункциональность</w:t>
      </w:r>
      <w:r>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Вариативность</w:t>
      </w:r>
      <w:r>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Игровой материал периодически сменяется, что стимулирует  игровую, двигательную, познавательную и исследовательскую активность детей.</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Доступность</w:t>
      </w:r>
      <w:r>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Безопасность</w:t>
      </w:r>
      <w:r>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предметно-развивающей среды </w:t>
      </w:r>
      <w:r w:rsidRPr="002167FD">
        <w:rPr>
          <w:rFonts w:ascii="Times New Roman" w:hAnsi="Times New Roman" w:cs="Times New Roman"/>
          <w:sz w:val="28"/>
          <w:szCs w:val="28"/>
        </w:rPr>
        <w:t xml:space="preserve">в </w:t>
      </w:r>
      <w:r w:rsidR="002167FD" w:rsidRPr="002167FD">
        <w:rPr>
          <w:rStyle w:val="c2"/>
          <w:rFonts w:ascii="Times New Roman" w:hAnsi="Times New Roman" w:cs="Times New Roman"/>
          <w:color w:val="000000"/>
          <w:sz w:val="28"/>
          <w:szCs w:val="28"/>
        </w:rPr>
        <w:t>МБОУ «Новослободская СОШ» структурно</w:t>
      </w:r>
      <w:r w:rsidR="002167FD" w:rsidRPr="002167FD">
        <w:rPr>
          <w:rStyle w:val="c2"/>
          <w:rFonts w:ascii="Times New Roman" w:hAnsi="Times New Roman" w:cs="Times New Roman"/>
          <w:sz w:val="28"/>
          <w:szCs w:val="28"/>
        </w:rPr>
        <w:t>го</w:t>
      </w:r>
      <w:r w:rsidR="002167FD" w:rsidRPr="002167FD">
        <w:rPr>
          <w:rStyle w:val="c2"/>
          <w:rFonts w:ascii="Times New Roman" w:hAnsi="Times New Roman" w:cs="Times New Roman"/>
          <w:color w:val="000000"/>
          <w:sz w:val="28"/>
          <w:szCs w:val="28"/>
        </w:rPr>
        <w:t xml:space="preserve"> подразделени</w:t>
      </w:r>
      <w:r w:rsidR="002167FD" w:rsidRPr="002167FD">
        <w:rPr>
          <w:rStyle w:val="c2"/>
          <w:rFonts w:ascii="Times New Roman" w:hAnsi="Times New Roman" w:cs="Times New Roman"/>
          <w:sz w:val="28"/>
          <w:szCs w:val="28"/>
        </w:rPr>
        <w:t>я</w:t>
      </w:r>
      <w:r w:rsidR="002167FD" w:rsidRPr="002167FD">
        <w:rPr>
          <w:rStyle w:val="c2"/>
          <w:rFonts w:ascii="Times New Roman" w:hAnsi="Times New Roman" w:cs="Times New Roman"/>
          <w:color w:val="000000"/>
          <w:sz w:val="28"/>
          <w:szCs w:val="28"/>
        </w:rPr>
        <w:t xml:space="preserve"> «Детский сад» </w:t>
      </w:r>
      <w:r w:rsidRPr="002167FD">
        <w:rPr>
          <w:rFonts w:ascii="Times New Roman" w:hAnsi="Times New Roman" w:cs="Times New Roman"/>
          <w:sz w:val="28"/>
          <w:szCs w:val="28"/>
        </w:rPr>
        <w:t>осуществляется на основе требований реализуемой образовательной</w:t>
      </w:r>
      <w:r>
        <w:rPr>
          <w:rFonts w:ascii="Times New Roman" w:hAnsi="Times New Roman" w:cs="Times New Roman"/>
          <w:sz w:val="28"/>
          <w:szCs w:val="28"/>
        </w:rPr>
        <w:t xml:space="preserve">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Мебель соответствует росту и возрасту детей, игрушки - обеспечивают максимальный для данного возраста развивающий эффект.</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РППС используются бережливые технологии: визуализация и оптимизация образовательного пространства.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5216"/>
      </w:tblGrid>
      <w:tr w:rsidR="003262E7" w:rsidTr="003262E7">
        <w:tc>
          <w:tcPr>
            <w:tcW w:w="4140"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ind w:firstLine="34"/>
              <w:jc w:val="center"/>
              <w:rPr>
                <w:rFonts w:ascii="Times New Roman" w:hAnsi="Times New Roman" w:cs="Times New Roman"/>
                <w:b/>
                <w:sz w:val="28"/>
                <w:szCs w:val="28"/>
              </w:rPr>
            </w:pPr>
            <w:r>
              <w:rPr>
                <w:rFonts w:ascii="Times New Roman" w:hAnsi="Times New Roman" w:cs="Times New Roman"/>
                <w:b/>
                <w:sz w:val="28"/>
                <w:szCs w:val="28"/>
              </w:rPr>
              <w:t>Вид помещения функциональное использование</w:t>
            </w:r>
          </w:p>
        </w:tc>
        <w:tc>
          <w:tcPr>
            <w:tcW w:w="5216"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ind w:hanging="137"/>
              <w:jc w:val="center"/>
              <w:rPr>
                <w:rFonts w:ascii="Times New Roman" w:hAnsi="Times New Roman" w:cs="Times New Roman"/>
                <w:b/>
                <w:sz w:val="28"/>
                <w:szCs w:val="28"/>
              </w:rPr>
            </w:pPr>
            <w:r>
              <w:rPr>
                <w:rFonts w:ascii="Times New Roman" w:hAnsi="Times New Roman" w:cs="Times New Roman"/>
                <w:b/>
                <w:sz w:val="28"/>
                <w:szCs w:val="28"/>
              </w:rPr>
              <w:t>оснащение</w:t>
            </w:r>
          </w:p>
        </w:tc>
      </w:tr>
      <w:tr w:rsidR="003262E7" w:rsidTr="003262E7">
        <w:trPr>
          <w:trHeight w:val="273"/>
        </w:trPr>
        <w:tc>
          <w:tcPr>
            <w:tcW w:w="4140"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Групповая комната</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Сенсорное развитие</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lastRenderedPageBreak/>
              <w:t>Развитие речи</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Ознакомление с окружающим миром</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Математическое развитие</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Обучение грамоте</w:t>
            </w:r>
          </w:p>
          <w:p w:rsidR="003262E7" w:rsidRDefault="003262E7" w:rsidP="004D1F50">
            <w:pPr>
              <w:numPr>
                <w:ilvl w:val="0"/>
                <w:numId w:val="40"/>
              </w:numPr>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Развитие элементарных историко – географических представлений</w:t>
            </w:r>
          </w:p>
          <w:p w:rsidR="003262E7" w:rsidRDefault="003262E7" w:rsidP="004D1F50">
            <w:pPr>
              <w:numPr>
                <w:ilvl w:val="0"/>
                <w:numId w:val="41"/>
              </w:numPr>
              <w:tabs>
                <w:tab w:val="clear" w:pos="720"/>
                <w:tab w:val="num" w:pos="928"/>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Сюжетно – ролевые игры</w:t>
            </w:r>
          </w:p>
          <w:p w:rsidR="003262E7" w:rsidRDefault="003262E7" w:rsidP="004D1F50">
            <w:pPr>
              <w:numPr>
                <w:ilvl w:val="0"/>
                <w:numId w:val="41"/>
              </w:numPr>
              <w:tabs>
                <w:tab w:val="clear" w:pos="720"/>
                <w:tab w:val="num" w:pos="928"/>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Самообслуживание</w:t>
            </w:r>
          </w:p>
          <w:p w:rsidR="003262E7" w:rsidRDefault="003262E7" w:rsidP="004D1F50">
            <w:pPr>
              <w:numPr>
                <w:ilvl w:val="0"/>
                <w:numId w:val="41"/>
              </w:numPr>
              <w:tabs>
                <w:tab w:val="clear" w:pos="720"/>
                <w:tab w:val="num" w:pos="928"/>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Трудовая деятельность</w:t>
            </w:r>
          </w:p>
          <w:p w:rsidR="003262E7" w:rsidRDefault="003262E7" w:rsidP="004D1F50">
            <w:pPr>
              <w:numPr>
                <w:ilvl w:val="0"/>
                <w:numId w:val="41"/>
              </w:numPr>
              <w:tabs>
                <w:tab w:val="clear" w:pos="720"/>
                <w:tab w:val="num" w:pos="928"/>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Самостоятельная творческая деятельность</w:t>
            </w:r>
          </w:p>
          <w:p w:rsidR="003262E7" w:rsidRDefault="003262E7" w:rsidP="004D1F50">
            <w:pPr>
              <w:numPr>
                <w:ilvl w:val="0"/>
                <w:numId w:val="41"/>
              </w:numPr>
              <w:tabs>
                <w:tab w:val="clear" w:pos="720"/>
                <w:tab w:val="num" w:pos="928"/>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Ознакомление с природой, труд в природе</w:t>
            </w:r>
          </w:p>
          <w:p w:rsidR="003262E7" w:rsidRDefault="003262E7" w:rsidP="004D1F50">
            <w:pPr>
              <w:numPr>
                <w:ilvl w:val="0"/>
                <w:numId w:val="41"/>
              </w:numPr>
              <w:tabs>
                <w:tab w:val="clear" w:pos="720"/>
                <w:tab w:val="num" w:pos="928"/>
              </w:tabs>
              <w:spacing w:after="0" w:line="240" w:lineRule="auto"/>
              <w:ind w:left="0" w:firstLine="709"/>
              <w:rPr>
                <w:rFonts w:ascii="Times New Roman" w:hAnsi="Times New Roman" w:cs="Times New Roman"/>
                <w:b/>
                <w:sz w:val="28"/>
                <w:szCs w:val="28"/>
              </w:rPr>
            </w:pPr>
            <w:r>
              <w:rPr>
                <w:rFonts w:ascii="Times New Roman" w:hAnsi="Times New Roman" w:cs="Times New Roman"/>
                <w:sz w:val="28"/>
                <w:szCs w:val="28"/>
              </w:rPr>
              <w:t>Игровая деятельность</w:t>
            </w:r>
          </w:p>
        </w:tc>
        <w:tc>
          <w:tcPr>
            <w:tcW w:w="5216" w:type="dxa"/>
            <w:tcBorders>
              <w:top w:val="single" w:sz="4" w:space="0" w:color="auto"/>
              <w:left w:val="single" w:sz="4" w:space="0" w:color="auto"/>
              <w:bottom w:val="single" w:sz="4" w:space="0" w:color="auto"/>
              <w:right w:val="single" w:sz="4" w:space="0" w:color="auto"/>
            </w:tcBorders>
            <w:hideMark/>
          </w:tcPr>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lastRenderedPageBreak/>
              <w:t xml:space="preserve">Дидактические игры на развитие психических функций – мышления, </w:t>
            </w:r>
            <w:r>
              <w:rPr>
                <w:rFonts w:ascii="Times New Roman" w:hAnsi="Times New Roman" w:cs="Times New Roman"/>
                <w:sz w:val="28"/>
                <w:szCs w:val="28"/>
              </w:rPr>
              <w:lastRenderedPageBreak/>
              <w:t>внимания, памяти, воображения</w:t>
            </w:r>
          </w:p>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Дидактические материалы по сенсорике, математике, развитию речи, обучению грамоте</w:t>
            </w:r>
          </w:p>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Муляжи овощей и фруктов</w:t>
            </w:r>
          </w:p>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Календарь погоды</w:t>
            </w:r>
          </w:p>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3262E7" w:rsidRDefault="002167FD"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Музыкальный центр</w:t>
            </w:r>
            <w:r w:rsidR="003262E7">
              <w:rPr>
                <w:rFonts w:ascii="Times New Roman" w:hAnsi="Times New Roman" w:cs="Times New Roman"/>
                <w:sz w:val="28"/>
                <w:szCs w:val="28"/>
              </w:rPr>
              <w:t>, аудиозаписи</w:t>
            </w:r>
          </w:p>
          <w:p w:rsidR="003262E7" w:rsidRDefault="003262E7" w:rsidP="004D1F50">
            <w:pPr>
              <w:numPr>
                <w:ilvl w:val="0"/>
                <w:numId w:val="40"/>
              </w:numPr>
              <w:spacing w:after="0" w:line="240" w:lineRule="auto"/>
              <w:ind w:left="0" w:firstLine="5"/>
              <w:rPr>
                <w:rFonts w:ascii="Times New Roman" w:hAnsi="Times New Roman" w:cs="Times New Roman"/>
                <w:sz w:val="28"/>
                <w:szCs w:val="28"/>
              </w:rPr>
            </w:pPr>
            <w:r>
              <w:rPr>
                <w:rFonts w:ascii="Times New Roman" w:hAnsi="Times New Roman" w:cs="Times New Roman"/>
                <w:sz w:val="28"/>
                <w:szCs w:val="28"/>
              </w:rPr>
              <w:t>Детская мебель для практической деятельности</w:t>
            </w:r>
          </w:p>
          <w:p w:rsidR="003262E7"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Книжный уголок</w:t>
            </w:r>
          </w:p>
          <w:p w:rsidR="003262E7"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Уголок для изобразительной детской деятельности</w:t>
            </w:r>
          </w:p>
          <w:p w:rsidR="002167FD"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sidRPr="002167FD">
              <w:rPr>
                <w:rFonts w:ascii="Times New Roman" w:hAnsi="Times New Roman" w:cs="Times New Roman"/>
                <w:sz w:val="28"/>
                <w:szCs w:val="28"/>
              </w:rPr>
              <w:t>Игровая мебель. Атрибуты для сюжетно – ролевых игр: «Семья», «Магазин»,</w:t>
            </w:r>
            <w:r w:rsidR="002167FD">
              <w:rPr>
                <w:rFonts w:ascii="Times New Roman" w:hAnsi="Times New Roman" w:cs="Times New Roman"/>
                <w:sz w:val="28"/>
                <w:szCs w:val="28"/>
              </w:rPr>
              <w:t xml:space="preserve"> «Парикмахерская», «Больница»</w:t>
            </w:r>
          </w:p>
          <w:p w:rsidR="003262E7" w:rsidRPr="002167FD"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sidRPr="002167FD">
              <w:rPr>
                <w:rFonts w:ascii="Times New Roman" w:hAnsi="Times New Roman" w:cs="Times New Roman"/>
                <w:sz w:val="28"/>
                <w:szCs w:val="28"/>
              </w:rPr>
              <w:t>Природный уголок</w:t>
            </w:r>
          </w:p>
          <w:p w:rsidR="003262E7"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Конструкторы различных видов</w:t>
            </w:r>
          </w:p>
          <w:p w:rsidR="003262E7"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Головоломки, мозаики, пазлы, настольные игры, лото.</w:t>
            </w:r>
          </w:p>
          <w:p w:rsidR="003262E7" w:rsidRDefault="003262E7" w:rsidP="004D1F50">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Развивающие игры по математике, логике</w:t>
            </w:r>
          </w:p>
          <w:p w:rsidR="003262E7" w:rsidRPr="002167FD" w:rsidRDefault="003262E7" w:rsidP="002167FD">
            <w:pPr>
              <w:numPr>
                <w:ilvl w:val="0"/>
                <w:numId w:val="41"/>
              </w:numPr>
              <w:tabs>
                <w:tab w:val="clear" w:pos="720"/>
                <w:tab w:val="num" w:pos="928"/>
              </w:tabs>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Различные виды театров</w:t>
            </w:r>
          </w:p>
        </w:tc>
      </w:tr>
      <w:tr w:rsidR="003262E7" w:rsidTr="003262E7">
        <w:tc>
          <w:tcPr>
            <w:tcW w:w="4140"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Спальное помещение</w:t>
            </w:r>
          </w:p>
          <w:p w:rsidR="003262E7" w:rsidRDefault="003262E7" w:rsidP="004D1F50">
            <w:pPr>
              <w:numPr>
                <w:ilvl w:val="0"/>
                <w:numId w:val="4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Дневной сон</w:t>
            </w:r>
          </w:p>
          <w:p w:rsidR="003262E7" w:rsidRDefault="003262E7" w:rsidP="004D1F50">
            <w:pPr>
              <w:numPr>
                <w:ilvl w:val="0"/>
                <w:numId w:val="4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Гимнастика после сна</w:t>
            </w:r>
          </w:p>
        </w:tc>
        <w:tc>
          <w:tcPr>
            <w:tcW w:w="5216" w:type="dxa"/>
            <w:tcBorders>
              <w:top w:val="single" w:sz="4" w:space="0" w:color="auto"/>
              <w:left w:val="single" w:sz="4" w:space="0" w:color="auto"/>
              <w:bottom w:val="single" w:sz="4" w:space="0" w:color="auto"/>
              <w:right w:val="single" w:sz="4" w:space="0" w:color="auto"/>
            </w:tcBorders>
          </w:tcPr>
          <w:p w:rsidR="003262E7" w:rsidRDefault="003262E7" w:rsidP="004D1F50">
            <w:pPr>
              <w:numPr>
                <w:ilvl w:val="0"/>
                <w:numId w:val="42"/>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Спальная мебель</w:t>
            </w:r>
          </w:p>
          <w:p w:rsidR="003262E7" w:rsidRDefault="003262E7" w:rsidP="00700952">
            <w:pPr>
              <w:spacing w:after="0" w:line="240" w:lineRule="auto"/>
              <w:ind w:firstLine="5"/>
              <w:jc w:val="both"/>
              <w:rPr>
                <w:rFonts w:ascii="Times New Roman" w:hAnsi="Times New Roman" w:cs="Times New Roman"/>
                <w:sz w:val="28"/>
                <w:szCs w:val="28"/>
              </w:rPr>
            </w:pPr>
          </w:p>
        </w:tc>
      </w:tr>
      <w:tr w:rsidR="003262E7" w:rsidTr="003262E7">
        <w:tc>
          <w:tcPr>
            <w:tcW w:w="4140"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Раздевальная комната</w:t>
            </w:r>
          </w:p>
          <w:p w:rsidR="003262E7" w:rsidRDefault="003262E7" w:rsidP="004D1F50">
            <w:pPr>
              <w:numPr>
                <w:ilvl w:val="0"/>
                <w:numId w:val="43"/>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Информационно – просветительская работа с родителями</w:t>
            </w:r>
          </w:p>
        </w:tc>
        <w:tc>
          <w:tcPr>
            <w:tcW w:w="5216" w:type="dxa"/>
            <w:tcBorders>
              <w:top w:val="single" w:sz="4" w:space="0" w:color="auto"/>
              <w:left w:val="single" w:sz="4" w:space="0" w:color="auto"/>
              <w:bottom w:val="single" w:sz="4" w:space="0" w:color="auto"/>
              <w:right w:val="single" w:sz="4" w:space="0" w:color="auto"/>
            </w:tcBorders>
            <w:hideMark/>
          </w:tcPr>
          <w:p w:rsidR="003262E7" w:rsidRDefault="003262E7" w:rsidP="004D1F50">
            <w:pPr>
              <w:numPr>
                <w:ilvl w:val="0"/>
                <w:numId w:val="43"/>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Информационный уголок</w:t>
            </w:r>
          </w:p>
          <w:p w:rsidR="003262E7" w:rsidRDefault="003262E7" w:rsidP="004D1F50">
            <w:pPr>
              <w:numPr>
                <w:ilvl w:val="0"/>
                <w:numId w:val="43"/>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Выставки детского творчества</w:t>
            </w:r>
          </w:p>
          <w:p w:rsidR="003262E7" w:rsidRDefault="003262E7" w:rsidP="004D1F50">
            <w:pPr>
              <w:numPr>
                <w:ilvl w:val="0"/>
                <w:numId w:val="43"/>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Наглядно – информационный материал</w:t>
            </w:r>
          </w:p>
        </w:tc>
      </w:tr>
      <w:tr w:rsidR="003262E7" w:rsidTr="003262E7">
        <w:tc>
          <w:tcPr>
            <w:tcW w:w="4140" w:type="dxa"/>
            <w:tcBorders>
              <w:top w:val="single" w:sz="4" w:space="0" w:color="auto"/>
              <w:left w:val="single" w:sz="4" w:space="0" w:color="auto"/>
              <w:bottom w:val="single" w:sz="4" w:space="0" w:color="auto"/>
              <w:right w:val="single" w:sz="4" w:space="0" w:color="auto"/>
            </w:tcBorders>
            <w:hideMark/>
          </w:tcPr>
          <w:p w:rsidR="003262E7" w:rsidRDefault="003262E7" w:rsidP="0070095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Музыкальный зал </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Занятия по музыкальному воспитанию</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Индивидуальные занятия</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Тематические досуги</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Развлечения</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Театральные представления</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Праздники и утренники</w:t>
            </w:r>
          </w:p>
          <w:p w:rsidR="003262E7" w:rsidRDefault="003262E7" w:rsidP="004D1F50">
            <w:pPr>
              <w:numPr>
                <w:ilvl w:val="0"/>
                <w:numId w:val="4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Родительские собрания и прочие мероприятия для родителей</w:t>
            </w:r>
          </w:p>
        </w:tc>
        <w:tc>
          <w:tcPr>
            <w:tcW w:w="5216" w:type="dxa"/>
            <w:tcBorders>
              <w:top w:val="single" w:sz="4" w:space="0" w:color="auto"/>
              <w:left w:val="single" w:sz="4" w:space="0" w:color="auto"/>
              <w:bottom w:val="single" w:sz="4" w:space="0" w:color="auto"/>
              <w:right w:val="single" w:sz="4" w:space="0" w:color="auto"/>
            </w:tcBorders>
            <w:hideMark/>
          </w:tcPr>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lastRenderedPageBreak/>
              <w:t>Библиотека методической литературы, сборники нот</w:t>
            </w:r>
          </w:p>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Шкаф для используемых пособий, игрушек, атрибутов и прочего материала</w:t>
            </w:r>
          </w:p>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Музыкальный центр</w:t>
            </w:r>
          </w:p>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Разнообразные музыкальные инструменты для детей</w:t>
            </w:r>
          </w:p>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Подборка аудио дисков с музыкальными произведениями</w:t>
            </w:r>
          </w:p>
          <w:p w:rsidR="003262E7" w:rsidRDefault="003262E7" w:rsidP="004D1F50">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lastRenderedPageBreak/>
              <w:t>Различные виды театров</w:t>
            </w:r>
          </w:p>
          <w:p w:rsidR="003262E7" w:rsidRPr="002167FD" w:rsidRDefault="003262E7" w:rsidP="002167FD">
            <w:pPr>
              <w:numPr>
                <w:ilvl w:val="0"/>
                <w:numId w:val="44"/>
              </w:numPr>
              <w:spacing w:after="0" w:line="240" w:lineRule="auto"/>
              <w:ind w:left="0" w:firstLine="5"/>
              <w:jc w:val="both"/>
              <w:rPr>
                <w:rFonts w:ascii="Times New Roman" w:hAnsi="Times New Roman" w:cs="Times New Roman"/>
                <w:sz w:val="28"/>
                <w:szCs w:val="28"/>
              </w:rPr>
            </w:pPr>
            <w:r>
              <w:rPr>
                <w:rFonts w:ascii="Times New Roman" w:hAnsi="Times New Roman" w:cs="Times New Roman"/>
                <w:sz w:val="28"/>
                <w:szCs w:val="28"/>
              </w:rPr>
              <w:t>Детские взрослые костюмы</w:t>
            </w:r>
          </w:p>
        </w:tc>
      </w:tr>
    </w:tbl>
    <w:p w:rsidR="002167FD" w:rsidRDefault="002167FD" w:rsidP="00700952">
      <w:pPr>
        <w:pStyle w:val="af6"/>
        <w:tabs>
          <w:tab w:val="left" w:pos="2294"/>
          <w:tab w:val="center" w:pos="4677"/>
        </w:tabs>
        <w:ind w:left="0" w:firstLine="709"/>
        <w:rPr>
          <w:b/>
          <w:sz w:val="28"/>
        </w:rPr>
      </w:pPr>
    </w:p>
    <w:p w:rsidR="003262E7" w:rsidRDefault="003262E7" w:rsidP="00700952">
      <w:pPr>
        <w:pStyle w:val="af6"/>
        <w:tabs>
          <w:tab w:val="left" w:pos="2294"/>
          <w:tab w:val="center" w:pos="4677"/>
        </w:tabs>
        <w:ind w:left="0" w:firstLine="709"/>
        <w:rPr>
          <w:b/>
          <w:sz w:val="28"/>
        </w:rPr>
      </w:pPr>
      <w:r>
        <w:rPr>
          <w:b/>
          <w:sz w:val="28"/>
        </w:rPr>
        <w:t>Кадровое обеспечение воспитательного процесса.</w:t>
      </w:r>
    </w:p>
    <w:p w:rsidR="003262E7" w:rsidRDefault="002167FD" w:rsidP="00700952">
      <w:pPr>
        <w:tabs>
          <w:tab w:val="left" w:pos="567"/>
        </w:tabs>
        <w:spacing w:after="0" w:line="240" w:lineRule="auto"/>
        <w:ind w:firstLine="709"/>
        <w:jc w:val="both"/>
        <w:rPr>
          <w:rFonts w:ascii="Times New Roman" w:hAnsi="Times New Roman" w:cs="Times New Roman"/>
          <w:sz w:val="28"/>
          <w:szCs w:val="28"/>
        </w:rPr>
      </w:pPr>
      <w:r w:rsidRPr="002167FD">
        <w:rPr>
          <w:rStyle w:val="c2"/>
          <w:rFonts w:ascii="Times New Roman" w:hAnsi="Times New Roman" w:cs="Times New Roman"/>
          <w:color w:val="000000"/>
          <w:sz w:val="28"/>
          <w:szCs w:val="28"/>
        </w:rPr>
        <w:t>МБОУ «Новослободская СОШ» структурно</w:t>
      </w:r>
      <w:r w:rsidRPr="002167FD">
        <w:rPr>
          <w:rStyle w:val="c2"/>
          <w:rFonts w:ascii="Times New Roman" w:hAnsi="Times New Roman" w:cs="Times New Roman"/>
          <w:sz w:val="28"/>
          <w:szCs w:val="28"/>
        </w:rPr>
        <w:t>го</w:t>
      </w:r>
      <w:r w:rsidRPr="002167FD">
        <w:rPr>
          <w:rStyle w:val="c2"/>
          <w:rFonts w:ascii="Times New Roman" w:hAnsi="Times New Roman" w:cs="Times New Roman"/>
          <w:color w:val="000000"/>
          <w:sz w:val="28"/>
          <w:szCs w:val="28"/>
        </w:rPr>
        <w:t xml:space="preserve"> подразделени</w:t>
      </w:r>
      <w:r w:rsidRPr="002167FD">
        <w:rPr>
          <w:rStyle w:val="c2"/>
          <w:rFonts w:ascii="Times New Roman" w:hAnsi="Times New Roman" w:cs="Times New Roman"/>
          <w:sz w:val="28"/>
          <w:szCs w:val="28"/>
        </w:rPr>
        <w:t>я</w:t>
      </w:r>
      <w:r w:rsidRPr="002167FD">
        <w:rPr>
          <w:rStyle w:val="c2"/>
          <w:rFonts w:ascii="Times New Roman" w:hAnsi="Times New Roman" w:cs="Times New Roman"/>
          <w:color w:val="000000"/>
          <w:sz w:val="28"/>
          <w:szCs w:val="28"/>
        </w:rPr>
        <w:t xml:space="preserve"> «Детский сад» </w:t>
      </w:r>
      <w:r w:rsidR="003262E7" w:rsidRPr="002167FD">
        <w:rPr>
          <w:rFonts w:ascii="Times New Roman" w:hAnsi="Times New Roman" w:cs="Times New Roman"/>
          <w:sz w:val="28"/>
          <w:szCs w:val="28"/>
        </w:rPr>
        <w:t>укомплектовано</w:t>
      </w:r>
      <w:r w:rsidR="003262E7">
        <w:rPr>
          <w:rFonts w:ascii="Times New Roman" w:hAnsi="Times New Roman" w:cs="Times New Roman"/>
          <w:sz w:val="28"/>
          <w:szCs w:val="28"/>
        </w:rPr>
        <w:t xml:space="preserve"> квалифицированными кадрами, в т. ч. руководящими, педагогическими, учебно-вспомогательными, административно-хозяйственными работниками. </w:t>
      </w:r>
    </w:p>
    <w:p w:rsidR="003262E7" w:rsidRDefault="003262E7" w:rsidP="0070095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Единому квалификационному справочнику должностей руководителей, специалистов и служащих:</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качественной реализации образовательной программы обеспечивается её непрерывное сопровождение педагогическими и учебно-вспомогательными работниками в течение всего времени ее реализации. (ФГОС ДО, п. 3.4.1) Возрастной состав и опыт педагогической деятельности педагогов </w:t>
      </w:r>
      <w:r w:rsidR="00A41DCA">
        <w:rPr>
          <w:rFonts w:ascii="Times New Roman" w:hAnsi="Times New Roman" w:cs="Times New Roman"/>
          <w:sz w:val="28"/>
          <w:szCs w:val="28"/>
        </w:rPr>
        <w:t>МБОУ</w:t>
      </w:r>
      <w:r>
        <w:rPr>
          <w:rFonts w:ascii="Times New Roman" w:hAnsi="Times New Roman" w:cs="Times New Roman"/>
          <w:sz w:val="28"/>
          <w:szCs w:val="28"/>
        </w:rPr>
        <w:t xml:space="preserve"> обеспечивают сочетание уверенной реализации основополагающих методик и инициативы в инновационной деятельности.</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организационно-методическое сопровождение процесса реализации образовательной программы, в том числе во взаимодействии со сверстниками и взрослыми. Согласно п. 3.4. ФГОС ДО, выполняя требования к кадровым условиям, для качественной реализации Основной общеобразовательной программы реализации образовательной программы, рабочей программы воспитания ДОУ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Должностной состав и количество работников определялись ее целями и задачами, а также особенностями развития детей. </w:t>
      </w:r>
    </w:p>
    <w:p w:rsidR="003262E7" w:rsidRDefault="003262E7"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Педагогические работники, обладают основными компетенциями, необходимыми для создания условия развития детей, обозначенными в п. 3.2.5 ФГОС ДО. На курсах повышения квалификации плановую переподготовку проходят все педагоги. </w:t>
      </w:r>
    </w:p>
    <w:p w:rsidR="003262E7" w:rsidRDefault="003262E7" w:rsidP="00700952">
      <w:pPr>
        <w:tabs>
          <w:tab w:val="left" w:pos="567"/>
        </w:tabs>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iCs/>
          <w:sz w:val="28"/>
          <w:szCs w:val="28"/>
        </w:rPr>
        <w:t>Реализация Программы воспитания осуществляется:</w:t>
      </w:r>
    </w:p>
    <w:p w:rsidR="003262E7" w:rsidRDefault="003262E7" w:rsidP="00700952">
      <w:pPr>
        <w:tabs>
          <w:tab w:val="left" w:pos="567"/>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w:t>
      </w:r>
      <w:r>
        <w:rPr>
          <w:rFonts w:ascii="Times New Roman" w:eastAsia="Arial Unicode MS" w:hAnsi="Times New Roman" w:cs="Times New Roman"/>
          <w:i/>
          <w:sz w:val="28"/>
          <w:szCs w:val="28"/>
        </w:rPr>
        <w:t>педагогическими работниками</w:t>
      </w:r>
      <w:r>
        <w:rPr>
          <w:rFonts w:ascii="Times New Roman" w:eastAsia="Arial Unicode MS" w:hAnsi="Times New Roman" w:cs="Times New Roman"/>
          <w:sz w:val="28"/>
          <w:szCs w:val="28"/>
        </w:rPr>
        <w:t xml:space="preserve"> в течение всего времени пребывания воспитанников в Организации. </w:t>
      </w:r>
    </w:p>
    <w:p w:rsidR="003262E7" w:rsidRDefault="003262E7" w:rsidP="00700952">
      <w:pPr>
        <w:tabs>
          <w:tab w:val="left" w:pos="567"/>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2) </w:t>
      </w:r>
      <w:r>
        <w:rPr>
          <w:rFonts w:ascii="Times New Roman" w:eastAsia="Arial Unicode MS" w:hAnsi="Times New Roman" w:cs="Times New Roman"/>
          <w:i/>
          <w:sz w:val="28"/>
          <w:szCs w:val="28"/>
        </w:rPr>
        <w:t>учебно-вспомогательными работниками</w:t>
      </w:r>
      <w:r>
        <w:rPr>
          <w:rFonts w:ascii="Times New Roman" w:eastAsia="Arial Unicode MS" w:hAnsi="Times New Roman" w:cs="Times New Roman"/>
          <w:sz w:val="28"/>
          <w:szCs w:val="28"/>
        </w:rPr>
        <w:t xml:space="preserve"> в группе в течение всего времени пребывания воспитанников в Организации. </w:t>
      </w:r>
    </w:p>
    <w:p w:rsidR="003262E7" w:rsidRDefault="003262E7" w:rsidP="00700952">
      <w:pPr>
        <w:tabs>
          <w:tab w:val="left" w:pos="567"/>
        </w:tabs>
        <w:spacing w:after="0" w:line="240" w:lineRule="auto"/>
        <w:ind w:firstLine="709"/>
        <w:jc w:val="both"/>
        <w:rPr>
          <w:rFonts w:ascii="Times New Roman" w:eastAsia="Arial Unicode MS"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7513"/>
      </w:tblGrid>
      <w:tr w:rsidR="003262E7" w:rsidTr="003262E7">
        <w:trPr>
          <w:trHeight w:val="553"/>
        </w:trPr>
        <w:tc>
          <w:tcPr>
            <w:tcW w:w="1843" w:type="dxa"/>
            <w:tcBorders>
              <w:top w:val="single" w:sz="4" w:space="0" w:color="000000"/>
              <w:left w:val="single" w:sz="4" w:space="0" w:color="000000"/>
              <w:bottom w:val="single" w:sz="4" w:space="0" w:color="000000"/>
              <w:right w:val="single" w:sz="4" w:space="0" w:color="000000"/>
            </w:tcBorders>
            <w:hideMark/>
          </w:tcPr>
          <w:p w:rsidR="003262E7" w:rsidRDefault="003262E7" w:rsidP="007959EA">
            <w:pPr>
              <w:pStyle w:val="TableParagraph"/>
              <w:spacing w:line="240" w:lineRule="auto"/>
              <w:ind w:left="0"/>
              <w:rPr>
                <w:b/>
                <w:sz w:val="24"/>
                <w:szCs w:val="28"/>
              </w:rPr>
            </w:pPr>
            <w:r>
              <w:rPr>
                <w:b/>
                <w:sz w:val="24"/>
                <w:szCs w:val="28"/>
              </w:rPr>
              <w:t xml:space="preserve">Наименование должности </w:t>
            </w:r>
          </w:p>
        </w:tc>
        <w:tc>
          <w:tcPr>
            <w:tcW w:w="7513"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959EA">
            <w:pPr>
              <w:pStyle w:val="TableParagraph"/>
              <w:spacing w:line="240" w:lineRule="auto"/>
              <w:ind w:left="0"/>
              <w:rPr>
                <w:b/>
                <w:sz w:val="24"/>
                <w:szCs w:val="28"/>
              </w:rPr>
            </w:pPr>
            <w:r w:rsidRPr="003262E7">
              <w:rPr>
                <w:b/>
                <w:sz w:val="24"/>
                <w:szCs w:val="28"/>
              </w:rPr>
              <w:t>Функционал,</w:t>
            </w:r>
            <w:r w:rsidRPr="003262E7">
              <w:rPr>
                <w:b/>
                <w:spacing w:val="9"/>
                <w:sz w:val="24"/>
                <w:szCs w:val="28"/>
              </w:rPr>
              <w:t xml:space="preserve"> </w:t>
            </w:r>
            <w:r w:rsidRPr="003262E7">
              <w:rPr>
                <w:b/>
                <w:sz w:val="24"/>
                <w:szCs w:val="28"/>
              </w:rPr>
              <w:t>связанный</w:t>
            </w:r>
            <w:r w:rsidRPr="003262E7">
              <w:rPr>
                <w:b/>
                <w:spacing w:val="9"/>
                <w:sz w:val="24"/>
                <w:szCs w:val="28"/>
              </w:rPr>
              <w:t xml:space="preserve"> </w:t>
            </w:r>
            <w:r w:rsidRPr="003262E7">
              <w:rPr>
                <w:b/>
                <w:sz w:val="24"/>
                <w:szCs w:val="28"/>
              </w:rPr>
              <w:t>с</w:t>
            </w:r>
            <w:r w:rsidRPr="003262E7">
              <w:rPr>
                <w:b/>
                <w:spacing w:val="8"/>
                <w:sz w:val="24"/>
                <w:szCs w:val="28"/>
              </w:rPr>
              <w:t xml:space="preserve"> </w:t>
            </w:r>
            <w:r w:rsidRPr="003262E7">
              <w:rPr>
                <w:b/>
                <w:sz w:val="24"/>
                <w:szCs w:val="28"/>
              </w:rPr>
              <w:t>организацией</w:t>
            </w:r>
            <w:r w:rsidRPr="003262E7">
              <w:rPr>
                <w:b/>
                <w:spacing w:val="9"/>
                <w:sz w:val="24"/>
                <w:szCs w:val="28"/>
              </w:rPr>
              <w:t xml:space="preserve"> </w:t>
            </w:r>
            <w:r w:rsidRPr="003262E7">
              <w:rPr>
                <w:b/>
                <w:sz w:val="24"/>
                <w:szCs w:val="28"/>
              </w:rPr>
              <w:t>и</w:t>
            </w:r>
            <w:r w:rsidRPr="003262E7">
              <w:rPr>
                <w:b/>
                <w:spacing w:val="9"/>
                <w:sz w:val="24"/>
                <w:szCs w:val="28"/>
              </w:rPr>
              <w:t xml:space="preserve"> </w:t>
            </w:r>
            <w:r w:rsidRPr="003262E7">
              <w:rPr>
                <w:b/>
                <w:sz w:val="24"/>
                <w:szCs w:val="28"/>
              </w:rPr>
              <w:t>реализацией</w:t>
            </w:r>
            <w:r w:rsidRPr="003262E7">
              <w:rPr>
                <w:b/>
                <w:spacing w:val="-57"/>
                <w:sz w:val="24"/>
                <w:szCs w:val="28"/>
              </w:rPr>
              <w:t xml:space="preserve"> </w:t>
            </w:r>
            <w:r w:rsidRPr="003262E7">
              <w:rPr>
                <w:b/>
                <w:sz w:val="24"/>
                <w:szCs w:val="28"/>
              </w:rPr>
              <w:t>воспитательного</w:t>
            </w:r>
            <w:r w:rsidRPr="003262E7">
              <w:rPr>
                <w:b/>
                <w:spacing w:val="-2"/>
                <w:sz w:val="24"/>
                <w:szCs w:val="28"/>
              </w:rPr>
              <w:t xml:space="preserve"> </w:t>
            </w:r>
            <w:r w:rsidRPr="003262E7">
              <w:rPr>
                <w:b/>
                <w:sz w:val="24"/>
                <w:szCs w:val="28"/>
              </w:rPr>
              <w:t>процесса</w:t>
            </w:r>
          </w:p>
        </w:tc>
      </w:tr>
      <w:tr w:rsidR="003262E7" w:rsidTr="003262E7">
        <w:trPr>
          <w:trHeight w:val="3207"/>
        </w:trPr>
        <w:tc>
          <w:tcPr>
            <w:tcW w:w="1843" w:type="dxa"/>
            <w:tcBorders>
              <w:top w:val="single" w:sz="4" w:space="0" w:color="000000"/>
              <w:left w:val="single" w:sz="4" w:space="0" w:color="000000"/>
              <w:bottom w:val="single" w:sz="4" w:space="0" w:color="000000"/>
              <w:right w:val="single" w:sz="4" w:space="0" w:color="000000"/>
            </w:tcBorders>
            <w:hideMark/>
          </w:tcPr>
          <w:p w:rsidR="003262E7" w:rsidRDefault="002167FD" w:rsidP="007959EA">
            <w:pPr>
              <w:pStyle w:val="TableParagraph"/>
              <w:spacing w:line="240" w:lineRule="auto"/>
              <w:ind w:left="0"/>
              <w:rPr>
                <w:sz w:val="24"/>
                <w:szCs w:val="28"/>
              </w:rPr>
            </w:pPr>
            <w:r>
              <w:rPr>
                <w:sz w:val="24"/>
                <w:szCs w:val="28"/>
              </w:rPr>
              <w:t>Директор школы</w:t>
            </w:r>
          </w:p>
        </w:tc>
        <w:tc>
          <w:tcPr>
            <w:tcW w:w="7513"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959EA">
            <w:pPr>
              <w:pStyle w:val="TableParagraph"/>
              <w:spacing w:line="240" w:lineRule="auto"/>
              <w:ind w:left="0"/>
              <w:jc w:val="both"/>
              <w:rPr>
                <w:sz w:val="24"/>
                <w:szCs w:val="28"/>
              </w:rPr>
            </w:pPr>
            <w:r w:rsidRPr="003262E7">
              <w:rPr>
                <w:sz w:val="24"/>
                <w:szCs w:val="28"/>
              </w:rPr>
              <w:t>-управляет</w:t>
            </w:r>
            <w:r w:rsidRPr="003262E7">
              <w:rPr>
                <w:spacing w:val="-3"/>
                <w:sz w:val="24"/>
                <w:szCs w:val="28"/>
              </w:rPr>
              <w:t xml:space="preserve"> </w:t>
            </w:r>
            <w:r w:rsidRPr="003262E7">
              <w:rPr>
                <w:sz w:val="24"/>
                <w:szCs w:val="28"/>
              </w:rPr>
              <w:t>воспитательной</w:t>
            </w:r>
            <w:r w:rsidRPr="003262E7">
              <w:rPr>
                <w:spacing w:val="-1"/>
                <w:sz w:val="24"/>
                <w:szCs w:val="28"/>
              </w:rPr>
              <w:t xml:space="preserve"> </w:t>
            </w:r>
            <w:r w:rsidRPr="003262E7">
              <w:rPr>
                <w:sz w:val="24"/>
                <w:szCs w:val="28"/>
              </w:rPr>
              <w:t>деятельностью</w:t>
            </w:r>
            <w:r w:rsidRPr="003262E7">
              <w:rPr>
                <w:spacing w:val="-4"/>
                <w:sz w:val="24"/>
                <w:szCs w:val="28"/>
              </w:rPr>
              <w:t xml:space="preserve"> </w:t>
            </w:r>
            <w:r w:rsidRPr="003262E7">
              <w:rPr>
                <w:sz w:val="24"/>
                <w:szCs w:val="28"/>
              </w:rPr>
              <w:t>на</w:t>
            </w:r>
            <w:r w:rsidRPr="003262E7">
              <w:rPr>
                <w:spacing w:val="-1"/>
                <w:sz w:val="24"/>
                <w:szCs w:val="28"/>
              </w:rPr>
              <w:t xml:space="preserve"> </w:t>
            </w:r>
            <w:r w:rsidRPr="003262E7">
              <w:rPr>
                <w:sz w:val="24"/>
                <w:szCs w:val="28"/>
              </w:rPr>
              <w:t>уровне</w:t>
            </w:r>
            <w:r w:rsidRPr="003262E7">
              <w:rPr>
                <w:spacing w:val="-4"/>
                <w:sz w:val="24"/>
                <w:szCs w:val="28"/>
              </w:rPr>
              <w:t xml:space="preserve"> </w:t>
            </w:r>
            <w:r w:rsidRPr="003262E7">
              <w:rPr>
                <w:sz w:val="24"/>
                <w:szCs w:val="28"/>
              </w:rPr>
              <w:t>ДОУ;</w:t>
            </w:r>
          </w:p>
          <w:p w:rsidR="003262E7" w:rsidRPr="003262E7" w:rsidRDefault="003262E7" w:rsidP="007959EA">
            <w:pPr>
              <w:pStyle w:val="TableParagraph"/>
              <w:numPr>
                <w:ilvl w:val="0"/>
                <w:numId w:val="45"/>
              </w:numPr>
              <w:tabs>
                <w:tab w:val="left" w:pos="399"/>
              </w:tabs>
              <w:spacing w:line="240" w:lineRule="auto"/>
              <w:ind w:left="0" w:firstLine="0"/>
              <w:jc w:val="both"/>
              <w:rPr>
                <w:sz w:val="24"/>
                <w:szCs w:val="28"/>
              </w:rPr>
            </w:pPr>
            <w:r w:rsidRPr="003262E7">
              <w:rPr>
                <w:sz w:val="24"/>
                <w:szCs w:val="28"/>
              </w:rPr>
              <w:t>является</w:t>
            </w:r>
            <w:r w:rsidRPr="003262E7">
              <w:rPr>
                <w:spacing w:val="1"/>
                <w:sz w:val="24"/>
                <w:szCs w:val="28"/>
              </w:rPr>
              <w:t xml:space="preserve"> </w:t>
            </w:r>
            <w:r w:rsidRPr="003262E7">
              <w:rPr>
                <w:sz w:val="24"/>
                <w:szCs w:val="28"/>
              </w:rPr>
              <w:t>примером</w:t>
            </w:r>
            <w:r w:rsidRPr="003262E7">
              <w:rPr>
                <w:spacing w:val="1"/>
                <w:sz w:val="24"/>
                <w:szCs w:val="28"/>
              </w:rPr>
              <w:t xml:space="preserve"> </w:t>
            </w:r>
            <w:r w:rsidRPr="003262E7">
              <w:rPr>
                <w:sz w:val="24"/>
                <w:szCs w:val="28"/>
              </w:rPr>
              <w:t>в</w:t>
            </w:r>
            <w:r w:rsidRPr="003262E7">
              <w:rPr>
                <w:spacing w:val="1"/>
                <w:sz w:val="24"/>
                <w:szCs w:val="28"/>
              </w:rPr>
              <w:t xml:space="preserve"> </w:t>
            </w:r>
            <w:r w:rsidRPr="003262E7">
              <w:rPr>
                <w:sz w:val="24"/>
                <w:szCs w:val="28"/>
              </w:rPr>
              <w:t>формировании</w:t>
            </w:r>
            <w:r w:rsidRPr="003262E7">
              <w:rPr>
                <w:spacing w:val="1"/>
                <w:sz w:val="24"/>
                <w:szCs w:val="28"/>
              </w:rPr>
              <w:t xml:space="preserve"> </w:t>
            </w:r>
            <w:r w:rsidRPr="003262E7">
              <w:rPr>
                <w:sz w:val="24"/>
                <w:szCs w:val="28"/>
              </w:rPr>
              <w:t>полноценных</w:t>
            </w:r>
            <w:r w:rsidRPr="003262E7">
              <w:rPr>
                <w:spacing w:val="1"/>
                <w:sz w:val="24"/>
                <w:szCs w:val="28"/>
              </w:rPr>
              <w:t xml:space="preserve"> </w:t>
            </w:r>
            <w:r w:rsidRPr="003262E7">
              <w:rPr>
                <w:sz w:val="24"/>
                <w:szCs w:val="28"/>
              </w:rPr>
              <w:t>и</w:t>
            </w:r>
            <w:r w:rsidRPr="003262E7">
              <w:rPr>
                <w:spacing w:val="1"/>
                <w:sz w:val="24"/>
                <w:szCs w:val="28"/>
              </w:rPr>
              <w:t xml:space="preserve"> </w:t>
            </w:r>
            <w:r w:rsidRPr="003262E7">
              <w:rPr>
                <w:sz w:val="24"/>
                <w:szCs w:val="28"/>
              </w:rPr>
              <w:t>сформированных</w:t>
            </w:r>
            <w:r w:rsidRPr="003262E7">
              <w:rPr>
                <w:spacing w:val="1"/>
                <w:sz w:val="24"/>
                <w:szCs w:val="28"/>
              </w:rPr>
              <w:t xml:space="preserve"> </w:t>
            </w:r>
            <w:r w:rsidRPr="003262E7">
              <w:rPr>
                <w:sz w:val="24"/>
                <w:szCs w:val="28"/>
              </w:rPr>
              <w:t>ценностных</w:t>
            </w:r>
            <w:r w:rsidRPr="003262E7">
              <w:rPr>
                <w:spacing w:val="1"/>
                <w:sz w:val="24"/>
                <w:szCs w:val="28"/>
              </w:rPr>
              <w:t xml:space="preserve"> </w:t>
            </w:r>
            <w:r w:rsidRPr="003262E7">
              <w:rPr>
                <w:sz w:val="24"/>
                <w:szCs w:val="28"/>
              </w:rPr>
              <w:t>ориентиров,</w:t>
            </w:r>
            <w:r w:rsidRPr="003262E7">
              <w:rPr>
                <w:spacing w:val="1"/>
                <w:sz w:val="24"/>
                <w:szCs w:val="28"/>
              </w:rPr>
              <w:t xml:space="preserve"> </w:t>
            </w:r>
            <w:r w:rsidRPr="003262E7">
              <w:rPr>
                <w:sz w:val="24"/>
                <w:szCs w:val="28"/>
              </w:rPr>
              <w:t>норм</w:t>
            </w:r>
            <w:r w:rsidRPr="003262E7">
              <w:rPr>
                <w:spacing w:val="1"/>
                <w:sz w:val="24"/>
                <w:szCs w:val="28"/>
              </w:rPr>
              <w:t xml:space="preserve"> </w:t>
            </w:r>
            <w:r w:rsidRPr="003262E7">
              <w:rPr>
                <w:sz w:val="24"/>
                <w:szCs w:val="28"/>
              </w:rPr>
              <w:t>общения</w:t>
            </w:r>
            <w:r w:rsidRPr="003262E7">
              <w:rPr>
                <w:spacing w:val="1"/>
                <w:sz w:val="24"/>
                <w:szCs w:val="28"/>
              </w:rPr>
              <w:t xml:space="preserve"> </w:t>
            </w:r>
            <w:r w:rsidRPr="003262E7">
              <w:rPr>
                <w:sz w:val="24"/>
                <w:szCs w:val="28"/>
              </w:rPr>
              <w:t>и</w:t>
            </w:r>
            <w:r w:rsidRPr="003262E7">
              <w:rPr>
                <w:spacing w:val="-57"/>
                <w:sz w:val="24"/>
                <w:szCs w:val="28"/>
              </w:rPr>
              <w:t xml:space="preserve"> </w:t>
            </w:r>
            <w:r w:rsidRPr="003262E7">
              <w:rPr>
                <w:sz w:val="24"/>
                <w:szCs w:val="28"/>
              </w:rPr>
              <w:t>поведения;</w:t>
            </w:r>
          </w:p>
          <w:p w:rsidR="003262E7" w:rsidRPr="003262E7" w:rsidRDefault="003262E7" w:rsidP="007959EA">
            <w:pPr>
              <w:pStyle w:val="TableParagraph"/>
              <w:spacing w:line="240" w:lineRule="auto"/>
              <w:ind w:left="0"/>
              <w:jc w:val="both"/>
              <w:rPr>
                <w:sz w:val="24"/>
                <w:szCs w:val="28"/>
              </w:rPr>
            </w:pPr>
            <w:r w:rsidRPr="003262E7">
              <w:rPr>
                <w:sz w:val="24"/>
                <w:szCs w:val="28"/>
              </w:rPr>
              <w:t>-создаёт</w:t>
            </w:r>
            <w:r w:rsidRPr="003262E7">
              <w:rPr>
                <w:spacing w:val="1"/>
                <w:sz w:val="24"/>
                <w:szCs w:val="28"/>
              </w:rPr>
              <w:t xml:space="preserve"> </w:t>
            </w:r>
            <w:r w:rsidRPr="003262E7">
              <w:rPr>
                <w:sz w:val="24"/>
                <w:szCs w:val="28"/>
              </w:rPr>
              <w:t>условия,</w:t>
            </w:r>
            <w:r w:rsidRPr="003262E7">
              <w:rPr>
                <w:spacing w:val="1"/>
                <w:sz w:val="24"/>
                <w:szCs w:val="28"/>
              </w:rPr>
              <w:t xml:space="preserve"> </w:t>
            </w:r>
            <w:r w:rsidRPr="003262E7">
              <w:rPr>
                <w:sz w:val="24"/>
                <w:szCs w:val="28"/>
              </w:rPr>
              <w:t>позволяющие</w:t>
            </w:r>
            <w:r w:rsidRPr="003262E7">
              <w:rPr>
                <w:spacing w:val="1"/>
                <w:sz w:val="24"/>
                <w:szCs w:val="28"/>
              </w:rPr>
              <w:t xml:space="preserve"> </w:t>
            </w:r>
            <w:r w:rsidRPr="003262E7">
              <w:rPr>
                <w:sz w:val="24"/>
                <w:szCs w:val="28"/>
              </w:rPr>
              <w:t>педагогическому</w:t>
            </w:r>
            <w:r w:rsidRPr="003262E7">
              <w:rPr>
                <w:spacing w:val="1"/>
                <w:sz w:val="24"/>
                <w:szCs w:val="28"/>
              </w:rPr>
              <w:t xml:space="preserve"> </w:t>
            </w:r>
            <w:r w:rsidRPr="003262E7">
              <w:rPr>
                <w:sz w:val="24"/>
                <w:szCs w:val="28"/>
              </w:rPr>
              <w:t>составу</w:t>
            </w:r>
            <w:r w:rsidRPr="003262E7">
              <w:rPr>
                <w:spacing w:val="-57"/>
                <w:sz w:val="24"/>
                <w:szCs w:val="28"/>
              </w:rPr>
              <w:t xml:space="preserve"> </w:t>
            </w:r>
            <w:r w:rsidRPr="003262E7">
              <w:rPr>
                <w:sz w:val="24"/>
                <w:szCs w:val="28"/>
              </w:rPr>
              <w:t>реализовать</w:t>
            </w:r>
            <w:r w:rsidRPr="003262E7">
              <w:rPr>
                <w:spacing w:val="-1"/>
                <w:sz w:val="24"/>
                <w:szCs w:val="28"/>
              </w:rPr>
              <w:t xml:space="preserve"> </w:t>
            </w:r>
            <w:r w:rsidRPr="003262E7">
              <w:rPr>
                <w:sz w:val="24"/>
                <w:szCs w:val="28"/>
              </w:rPr>
              <w:t>воспитательную деятельность;</w:t>
            </w:r>
          </w:p>
          <w:p w:rsidR="003262E7" w:rsidRPr="003262E7" w:rsidRDefault="003262E7" w:rsidP="007959EA">
            <w:pPr>
              <w:pStyle w:val="TableParagraph"/>
              <w:spacing w:line="240" w:lineRule="auto"/>
              <w:ind w:left="0"/>
              <w:jc w:val="both"/>
              <w:rPr>
                <w:sz w:val="24"/>
                <w:szCs w:val="28"/>
              </w:rPr>
            </w:pPr>
            <w:r w:rsidRPr="003262E7">
              <w:rPr>
                <w:sz w:val="24"/>
                <w:szCs w:val="28"/>
              </w:rPr>
              <w:t>-проводит анализ итогов воспитательной деятельности в ДОО</w:t>
            </w:r>
            <w:r w:rsidRPr="003262E7">
              <w:rPr>
                <w:spacing w:val="-57"/>
                <w:sz w:val="24"/>
                <w:szCs w:val="28"/>
              </w:rPr>
              <w:t xml:space="preserve">  </w:t>
            </w:r>
            <w:r w:rsidRPr="003262E7">
              <w:rPr>
                <w:sz w:val="24"/>
                <w:szCs w:val="28"/>
              </w:rPr>
              <w:t>за учебный</w:t>
            </w:r>
            <w:r w:rsidRPr="003262E7">
              <w:rPr>
                <w:spacing w:val="1"/>
                <w:sz w:val="24"/>
                <w:szCs w:val="28"/>
              </w:rPr>
              <w:t xml:space="preserve"> </w:t>
            </w:r>
            <w:r w:rsidRPr="003262E7">
              <w:rPr>
                <w:sz w:val="24"/>
                <w:szCs w:val="28"/>
              </w:rPr>
              <w:t>год;</w:t>
            </w:r>
          </w:p>
          <w:p w:rsidR="003262E7" w:rsidRPr="003262E7" w:rsidRDefault="003262E7" w:rsidP="007959EA">
            <w:pPr>
              <w:pStyle w:val="TableParagraph"/>
              <w:spacing w:line="240" w:lineRule="auto"/>
              <w:ind w:left="0"/>
              <w:jc w:val="both"/>
              <w:rPr>
                <w:sz w:val="24"/>
                <w:szCs w:val="28"/>
              </w:rPr>
            </w:pPr>
            <w:r w:rsidRPr="003262E7">
              <w:rPr>
                <w:sz w:val="24"/>
                <w:szCs w:val="28"/>
              </w:rPr>
              <w:t>-регулирует</w:t>
            </w:r>
            <w:r w:rsidRPr="003262E7">
              <w:rPr>
                <w:spacing w:val="-3"/>
                <w:sz w:val="24"/>
                <w:szCs w:val="28"/>
              </w:rPr>
              <w:t xml:space="preserve"> </w:t>
            </w:r>
            <w:r w:rsidRPr="003262E7">
              <w:rPr>
                <w:sz w:val="24"/>
                <w:szCs w:val="28"/>
              </w:rPr>
              <w:t>воспитательную</w:t>
            </w:r>
            <w:r w:rsidRPr="003262E7">
              <w:rPr>
                <w:spacing w:val="-4"/>
                <w:sz w:val="24"/>
                <w:szCs w:val="28"/>
              </w:rPr>
              <w:t xml:space="preserve"> </w:t>
            </w:r>
            <w:r w:rsidRPr="003262E7">
              <w:rPr>
                <w:sz w:val="24"/>
                <w:szCs w:val="28"/>
              </w:rPr>
              <w:t>деятельность</w:t>
            </w:r>
            <w:r w:rsidRPr="003262E7">
              <w:rPr>
                <w:spacing w:val="-3"/>
                <w:sz w:val="24"/>
                <w:szCs w:val="28"/>
              </w:rPr>
              <w:t xml:space="preserve"> </w:t>
            </w:r>
            <w:r w:rsidRPr="003262E7">
              <w:rPr>
                <w:sz w:val="24"/>
                <w:szCs w:val="28"/>
              </w:rPr>
              <w:t>в</w:t>
            </w:r>
            <w:r w:rsidRPr="003262E7">
              <w:rPr>
                <w:spacing w:val="-3"/>
                <w:sz w:val="24"/>
                <w:szCs w:val="28"/>
              </w:rPr>
              <w:t xml:space="preserve"> </w:t>
            </w:r>
            <w:r w:rsidRPr="003262E7">
              <w:rPr>
                <w:sz w:val="24"/>
                <w:szCs w:val="28"/>
              </w:rPr>
              <w:t>ДОУ;</w:t>
            </w:r>
          </w:p>
          <w:p w:rsidR="003262E7" w:rsidRPr="003262E7" w:rsidRDefault="003262E7" w:rsidP="007959EA">
            <w:pPr>
              <w:pStyle w:val="TableParagraph"/>
              <w:numPr>
                <w:ilvl w:val="0"/>
                <w:numId w:val="45"/>
              </w:numPr>
              <w:tabs>
                <w:tab w:val="left" w:pos="373"/>
              </w:tabs>
              <w:spacing w:line="240" w:lineRule="auto"/>
              <w:ind w:left="0" w:firstLine="0"/>
              <w:jc w:val="both"/>
              <w:rPr>
                <w:sz w:val="24"/>
                <w:szCs w:val="28"/>
              </w:rPr>
            </w:pPr>
            <w:r w:rsidRPr="003262E7">
              <w:rPr>
                <w:sz w:val="24"/>
                <w:szCs w:val="28"/>
              </w:rPr>
              <w:t>контролирует</w:t>
            </w:r>
            <w:r w:rsidRPr="003262E7">
              <w:rPr>
                <w:spacing w:val="1"/>
                <w:sz w:val="24"/>
                <w:szCs w:val="28"/>
              </w:rPr>
              <w:t xml:space="preserve"> </w:t>
            </w:r>
            <w:r w:rsidRPr="003262E7">
              <w:rPr>
                <w:sz w:val="24"/>
                <w:szCs w:val="28"/>
              </w:rPr>
              <w:t>исполнение</w:t>
            </w:r>
            <w:r w:rsidRPr="003262E7">
              <w:rPr>
                <w:spacing w:val="1"/>
                <w:sz w:val="24"/>
                <w:szCs w:val="28"/>
              </w:rPr>
              <w:t xml:space="preserve"> </w:t>
            </w:r>
            <w:r w:rsidRPr="003262E7">
              <w:rPr>
                <w:sz w:val="24"/>
                <w:szCs w:val="28"/>
              </w:rPr>
              <w:t>управленческих</w:t>
            </w:r>
            <w:r w:rsidRPr="003262E7">
              <w:rPr>
                <w:spacing w:val="1"/>
                <w:sz w:val="24"/>
                <w:szCs w:val="28"/>
              </w:rPr>
              <w:t xml:space="preserve"> </w:t>
            </w:r>
            <w:r w:rsidRPr="003262E7">
              <w:rPr>
                <w:sz w:val="24"/>
                <w:szCs w:val="28"/>
              </w:rPr>
              <w:t>решений</w:t>
            </w:r>
            <w:r w:rsidRPr="003262E7">
              <w:rPr>
                <w:spacing w:val="1"/>
                <w:sz w:val="24"/>
                <w:szCs w:val="28"/>
              </w:rPr>
              <w:t xml:space="preserve"> </w:t>
            </w:r>
            <w:r w:rsidRPr="003262E7">
              <w:rPr>
                <w:sz w:val="24"/>
                <w:szCs w:val="28"/>
              </w:rPr>
              <w:t>по</w:t>
            </w:r>
            <w:r w:rsidRPr="003262E7">
              <w:rPr>
                <w:spacing w:val="-57"/>
                <w:sz w:val="24"/>
                <w:szCs w:val="28"/>
              </w:rPr>
              <w:t xml:space="preserve"> </w:t>
            </w:r>
            <w:r w:rsidRPr="003262E7">
              <w:rPr>
                <w:sz w:val="24"/>
                <w:szCs w:val="28"/>
              </w:rPr>
              <w:t>воспитательной</w:t>
            </w:r>
            <w:r w:rsidRPr="003262E7">
              <w:rPr>
                <w:spacing w:val="1"/>
                <w:sz w:val="24"/>
                <w:szCs w:val="28"/>
              </w:rPr>
              <w:t xml:space="preserve"> </w:t>
            </w:r>
            <w:r w:rsidRPr="003262E7">
              <w:rPr>
                <w:sz w:val="24"/>
                <w:szCs w:val="28"/>
              </w:rPr>
              <w:t>деятельности</w:t>
            </w:r>
            <w:r w:rsidRPr="003262E7">
              <w:rPr>
                <w:spacing w:val="1"/>
                <w:sz w:val="24"/>
                <w:szCs w:val="28"/>
              </w:rPr>
              <w:t xml:space="preserve"> </w:t>
            </w:r>
            <w:r w:rsidRPr="003262E7">
              <w:rPr>
                <w:sz w:val="24"/>
                <w:szCs w:val="28"/>
              </w:rPr>
              <w:t>в</w:t>
            </w:r>
            <w:r w:rsidRPr="003262E7">
              <w:rPr>
                <w:spacing w:val="1"/>
                <w:sz w:val="24"/>
                <w:szCs w:val="28"/>
              </w:rPr>
              <w:t xml:space="preserve"> </w:t>
            </w:r>
            <w:r w:rsidRPr="003262E7">
              <w:rPr>
                <w:sz w:val="24"/>
                <w:szCs w:val="28"/>
              </w:rPr>
              <w:t>ДОУ</w:t>
            </w:r>
            <w:r w:rsidRPr="003262E7">
              <w:rPr>
                <w:spacing w:val="1"/>
                <w:sz w:val="24"/>
                <w:szCs w:val="28"/>
              </w:rPr>
              <w:t xml:space="preserve"> </w:t>
            </w:r>
            <w:r w:rsidRPr="003262E7">
              <w:rPr>
                <w:sz w:val="24"/>
                <w:szCs w:val="28"/>
              </w:rPr>
              <w:t>(в</w:t>
            </w:r>
            <w:r w:rsidRPr="003262E7">
              <w:rPr>
                <w:spacing w:val="1"/>
                <w:sz w:val="24"/>
                <w:szCs w:val="28"/>
              </w:rPr>
              <w:t xml:space="preserve"> </w:t>
            </w:r>
            <w:r w:rsidRPr="003262E7">
              <w:rPr>
                <w:sz w:val="24"/>
                <w:szCs w:val="28"/>
              </w:rPr>
              <w:t>том</w:t>
            </w:r>
            <w:r w:rsidRPr="003262E7">
              <w:rPr>
                <w:spacing w:val="1"/>
                <w:sz w:val="24"/>
                <w:szCs w:val="28"/>
              </w:rPr>
              <w:t xml:space="preserve"> </w:t>
            </w:r>
            <w:r w:rsidRPr="003262E7">
              <w:rPr>
                <w:sz w:val="24"/>
                <w:szCs w:val="28"/>
              </w:rPr>
              <w:t>числе</w:t>
            </w:r>
            <w:r w:rsidRPr="003262E7">
              <w:rPr>
                <w:spacing w:val="1"/>
                <w:sz w:val="24"/>
                <w:szCs w:val="28"/>
              </w:rPr>
              <w:t xml:space="preserve"> </w:t>
            </w:r>
            <w:r w:rsidRPr="003262E7">
              <w:rPr>
                <w:sz w:val="24"/>
                <w:szCs w:val="28"/>
              </w:rPr>
              <w:t>осуществляет</w:t>
            </w:r>
            <w:r w:rsidRPr="003262E7">
              <w:rPr>
                <w:spacing w:val="1"/>
                <w:sz w:val="24"/>
                <w:szCs w:val="28"/>
              </w:rPr>
              <w:t xml:space="preserve"> </w:t>
            </w:r>
            <w:r w:rsidRPr="003262E7">
              <w:rPr>
                <w:sz w:val="24"/>
                <w:szCs w:val="28"/>
              </w:rPr>
              <w:t>мониторинг</w:t>
            </w:r>
            <w:r w:rsidRPr="003262E7">
              <w:rPr>
                <w:spacing w:val="1"/>
                <w:sz w:val="24"/>
                <w:szCs w:val="28"/>
              </w:rPr>
              <w:t xml:space="preserve"> </w:t>
            </w:r>
            <w:r w:rsidRPr="003262E7">
              <w:rPr>
                <w:sz w:val="24"/>
                <w:szCs w:val="28"/>
              </w:rPr>
              <w:t>качества</w:t>
            </w:r>
            <w:r w:rsidRPr="003262E7">
              <w:rPr>
                <w:spacing w:val="1"/>
                <w:sz w:val="24"/>
                <w:szCs w:val="28"/>
              </w:rPr>
              <w:t xml:space="preserve"> </w:t>
            </w:r>
            <w:r w:rsidRPr="003262E7">
              <w:rPr>
                <w:sz w:val="24"/>
                <w:szCs w:val="28"/>
              </w:rPr>
              <w:t>организации</w:t>
            </w:r>
            <w:r w:rsidRPr="003262E7">
              <w:rPr>
                <w:spacing w:val="1"/>
                <w:sz w:val="24"/>
                <w:szCs w:val="28"/>
              </w:rPr>
              <w:t xml:space="preserve"> </w:t>
            </w:r>
            <w:r w:rsidRPr="003262E7">
              <w:rPr>
                <w:sz w:val="24"/>
                <w:szCs w:val="28"/>
              </w:rPr>
              <w:t>воспитательной деятельности</w:t>
            </w:r>
            <w:r w:rsidRPr="003262E7">
              <w:rPr>
                <w:spacing w:val="1"/>
                <w:sz w:val="24"/>
                <w:szCs w:val="28"/>
              </w:rPr>
              <w:t xml:space="preserve"> </w:t>
            </w:r>
            <w:r w:rsidRPr="003262E7">
              <w:rPr>
                <w:sz w:val="24"/>
                <w:szCs w:val="28"/>
              </w:rPr>
              <w:t>в</w:t>
            </w:r>
            <w:r w:rsidRPr="003262E7">
              <w:rPr>
                <w:spacing w:val="-1"/>
                <w:sz w:val="24"/>
                <w:szCs w:val="28"/>
              </w:rPr>
              <w:t xml:space="preserve"> </w:t>
            </w:r>
            <w:r w:rsidRPr="003262E7">
              <w:rPr>
                <w:sz w:val="24"/>
                <w:szCs w:val="28"/>
              </w:rPr>
              <w:t>ДОУ).</w:t>
            </w:r>
          </w:p>
        </w:tc>
      </w:tr>
      <w:tr w:rsidR="003262E7" w:rsidTr="003262E7">
        <w:trPr>
          <w:trHeight w:val="3959"/>
        </w:trPr>
        <w:tc>
          <w:tcPr>
            <w:tcW w:w="1843" w:type="dxa"/>
            <w:tcBorders>
              <w:top w:val="single" w:sz="4" w:space="0" w:color="000000"/>
              <w:left w:val="single" w:sz="4" w:space="0" w:color="000000"/>
              <w:bottom w:val="single" w:sz="4" w:space="0" w:color="000000"/>
              <w:right w:val="single" w:sz="4" w:space="0" w:color="000000"/>
            </w:tcBorders>
            <w:hideMark/>
          </w:tcPr>
          <w:p w:rsidR="003262E7" w:rsidRDefault="002167FD" w:rsidP="007959EA">
            <w:pPr>
              <w:pStyle w:val="TableParagraph"/>
              <w:spacing w:line="240" w:lineRule="auto"/>
              <w:ind w:left="0"/>
              <w:rPr>
                <w:sz w:val="24"/>
                <w:szCs w:val="28"/>
              </w:rPr>
            </w:pPr>
            <w:r>
              <w:rPr>
                <w:sz w:val="24"/>
                <w:szCs w:val="28"/>
              </w:rPr>
              <w:t>Заместитель директора</w:t>
            </w:r>
          </w:p>
        </w:tc>
        <w:tc>
          <w:tcPr>
            <w:tcW w:w="7513"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959EA">
            <w:pPr>
              <w:pStyle w:val="TableParagraph"/>
              <w:spacing w:line="240" w:lineRule="auto"/>
              <w:ind w:left="0"/>
              <w:jc w:val="both"/>
              <w:rPr>
                <w:sz w:val="24"/>
                <w:szCs w:val="28"/>
              </w:rPr>
            </w:pPr>
            <w:r w:rsidRPr="003262E7">
              <w:rPr>
                <w:sz w:val="24"/>
                <w:szCs w:val="28"/>
              </w:rPr>
              <w:t>- проводит анализ итогов воспитательной деятельности в ДОО</w:t>
            </w:r>
            <w:r w:rsidRPr="003262E7">
              <w:rPr>
                <w:spacing w:val="-57"/>
                <w:sz w:val="24"/>
                <w:szCs w:val="28"/>
              </w:rPr>
              <w:t xml:space="preserve"> </w:t>
            </w:r>
            <w:r w:rsidRPr="003262E7">
              <w:rPr>
                <w:sz w:val="24"/>
                <w:szCs w:val="28"/>
              </w:rPr>
              <w:t>за учебный</w:t>
            </w:r>
            <w:r w:rsidRPr="003262E7">
              <w:rPr>
                <w:spacing w:val="1"/>
                <w:sz w:val="24"/>
                <w:szCs w:val="28"/>
              </w:rPr>
              <w:t xml:space="preserve"> </w:t>
            </w:r>
            <w:r w:rsidRPr="003262E7">
              <w:rPr>
                <w:sz w:val="24"/>
                <w:szCs w:val="28"/>
              </w:rPr>
              <w:t>год;</w:t>
            </w:r>
          </w:p>
          <w:p w:rsidR="003262E7" w:rsidRPr="003262E7" w:rsidRDefault="003262E7" w:rsidP="007959EA">
            <w:pPr>
              <w:pStyle w:val="TableParagraph"/>
              <w:numPr>
                <w:ilvl w:val="0"/>
                <w:numId w:val="46"/>
              </w:numPr>
              <w:tabs>
                <w:tab w:val="left" w:pos="248"/>
              </w:tabs>
              <w:spacing w:line="240" w:lineRule="auto"/>
              <w:ind w:left="0" w:firstLine="0"/>
              <w:jc w:val="both"/>
              <w:rPr>
                <w:sz w:val="24"/>
                <w:szCs w:val="28"/>
              </w:rPr>
            </w:pPr>
            <w:r w:rsidRPr="003262E7">
              <w:rPr>
                <w:sz w:val="24"/>
                <w:szCs w:val="28"/>
              </w:rPr>
              <w:t>планирует</w:t>
            </w:r>
            <w:r w:rsidRPr="003262E7">
              <w:rPr>
                <w:spacing w:val="-3"/>
                <w:sz w:val="24"/>
                <w:szCs w:val="28"/>
              </w:rPr>
              <w:t xml:space="preserve"> </w:t>
            </w:r>
            <w:r w:rsidRPr="003262E7">
              <w:rPr>
                <w:sz w:val="24"/>
                <w:szCs w:val="28"/>
              </w:rPr>
              <w:t>воспитательную</w:t>
            </w:r>
            <w:r w:rsidRPr="003262E7">
              <w:rPr>
                <w:spacing w:val="-3"/>
                <w:sz w:val="24"/>
                <w:szCs w:val="28"/>
              </w:rPr>
              <w:t xml:space="preserve"> </w:t>
            </w:r>
            <w:r w:rsidRPr="003262E7">
              <w:rPr>
                <w:sz w:val="24"/>
                <w:szCs w:val="28"/>
              </w:rPr>
              <w:t>деятельность</w:t>
            </w:r>
            <w:r w:rsidRPr="003262E7">
              <w:rPr>
                <w:spacing w:val="-3"/>
                <w:sz w:val="24"/>
                <w:szCs w:val="28"/>
              </w:rPr>
              <w:t xml:space="preserve"> </w:t>
            </w:r>
            <w:r w:rsidRPr="003262E7">
              <w:rPr>
                <w:sz w:val="24"/>
                <w:szCs w:val="28"/>
              </w:rPr>
              <w:t>в</w:t>
            </w:r>
            <w:r w:rsidRPr="003262E7">
              <w:rPr>
                <w:spacing w:val="-3"/>
                <w:sz w:val="24"/>
                <w:szCs w:val="28"/>
              </w:rPr>
              <w:t xml:space="preserve"> </w:t>
            </w:r>
            <w:r w:rsidRPr="003262E7">
              <w:rPr>
                <w:sz w:val="24"/>
                <w:szCs w:val="28"/>
              </w:rPr>
              <w:t>ДОУ</w:t>
            </w:r>
            <w:r w:rsidRPr="003262E7">
              <w:rPr>
                <w:spacing w:val="-4"/>
                <w:sz w:val="24"/>
                <w:szCs w:val="28"/>
              </w:rPr>
              <w:t xml:space="preserve"> </w:t>
            </w:r>
            <w:r w:rsidRPr="003262E7">
              <w:rPr>
                <w:sz w:val="24"/>
                <w:szCs w:val="28"/>
              </w:rPr>
              <w:t>на</w:t>
            </w:r>
            <w:r w:rsidRPr="003262E7">
              <w:rPr>
                <w:spacing w:val="-2"/>
                <w:sz w:val="24"/>
                <w:szCs w:val="28"/>
              </w:rPr>
              <w:t xml:space="preserve"> </w:t>
            </w:r>
            <w:r w:rsidRPr="003262E7">
              <w:rPr>
                <w:sz w:val="24"/>
                <w:szCs w:val="28"/>
              </w:rPr>
              <w:t>учебный</w:t>
            </w:r>
            <w:r w:rsidRPr="003262E7">
              <w:rPr>
                <w:spacing w:val="-57"/>
                <w:sz w:val="24"/>
                <w:szCs w:val="28"/>
              </w:rPr>
              <w:t xml:space="preserve"> </w:t>
            </w:r>
            <w:r w:rsidRPr="003262E7">
              <w:rPr>
                <w:sz w:val="24"/>
                <w:szCs w:val="28"/>
              </w:rPr>
              <w:t>год, включая календарный план воспитательной работы на</w:t>
            </w:r>
            <w:r w:rsidRPr="003262E7">
              <w:rPr>
                <w:spacing w:val="1"/>
                <w:sz w:val="24"/>
                <w:szCs w:val="28"/>
              </w:rPr>
              <w:t xml:space="preserve"> </w:t>
            </w:r>
            <w:r w:rsidRPr="003262E7">
              <w:rPr>
                <w:sz w:val="24"/>
                <w:szCs w:val="28"/>
              </w:rPr>
              <w:t>учебный год;</w:t>
            </w:r>
          </w:p>
          <w:p w:rsidR="003262E7" w:rsidRPr="003262E7" w:rsidRDefault="003262E7" w:rsidP="007959EA">
            <w:pPr>
              <w:pStyle w:val="TableParagraph"/>
              <w:numPr>
                <w:ilvl w:val="0"/>
                <w:numId w:val="46"/>
              </w:numPr>
              <w:tabs>
                <w:tab w:val="left" w:pos="248"/>
              </w:tabs>
              <w:spacing w:line="240" w:lineRule="auto"/>
              <w:ind w:left="0" w:firstLine="0"/>
              <w:jc w:val="both"/>
              <w:rPr>
                <w:sz w:val="24"/>
                <w:szCs w:val="28"/>
              </w:rPr>
            </w:pPr>
            <w:r w:rsidRPr="003262E7">
              <w:rPr>
                <w:sz w:val="24"/>
                <w:szCs w:val="28"/>
              </w:rPr>
              <w:t>информирует педагогов о наличии возможностей для</w:t>
            </w:r>
            <w:r w:rsidRPr="003262E7">
              <w:rPr>
                <w:spacing w:val="-57"/>
                <w:sz w:val="24"/>
                <w:szCs w:val="28"/>
              </w:rPr>
              <w:t xml:space="preserve"> </w:t>
            </w:r>
            <w:r w:rsidRPr="003262E7">
              <w:rPr>
                <w:sz w:val="24"/>
                <w:szCs w:val="28"/>
              </w:rPr>
              <w:t>участия</w:t>
            </w:r>
            <w:r w:rsidRPr="003262E7">
              <w:rPr>
                <w:spacing w:val="-1"/>
                <w:sz w:val="24"/>
                <w:szCs w:val="28"/>
              </w:rPr>
              <w:t xml:space="preserve"> </w:t>
            </w:r>
            <w:r w:rsidRPr="003262E7">
              <w:rPr>
                <w:sz w:val="24"/>
                <w:szCs w:val="28"/>
              </w:rPr>
              <w:t>их</w:t>
            </w:r>
            <w:r w:rsidRPr="003262E7">
              <w:rPr>
                <w:spacing w:val="2"/>
                <w:sz w:val="24"/>
                <w:szCs w:val="28"/>
              </w:rPr>
              <w:t xml:space="preserve"> </w:t>
            </w:r>
            <w:r w:rsidRPr="003262E7">
              <w:rPr>
                <w:sz w:val="24"/>
                <w:szCs w:val="28"/>
              </w:rPr>
              <w:t>в</w:t>
            </w:r>
            <w:r w:rsidRPr="003262E7">
              <w:rPr>
                <w:spacing w:val="-2"/>
                <w:sz w:val="24"/>
                <w:szCs w:val="28"/>
              </w:rPr>
              <w:t xml:space="preserve"> </w:t>
            </w:r>
            <w:r w:rsidRPr="003262E7">
              <w:rPr>
                <w:sz w:val="24"/>
                <w:szCs w:val="28"/>
              </w:rPr>
              <w:t>воспитательной</w:t>
            </w:r>
            <w:r w:rsidRPr="003262E7">
              <w:rPr>
                <w:spacing w:val="-2"/>
                <w:sz w:val="24"/>
                <w:szCs w:val="28"/>
              </w:rPr>
              <w:t xml:space="preserve"> </w:t>
            </w:r>
            <w:r w:rsidRPr="003262E7">
              <w:rPr>
                <w:sz w:val="24"/>
                <w:szCs w:val="28"/>
              </w:rPr>
              <w:t>деятельности;</w:t>
            </w:r>
          </w:p>
          <w:p w:rsidR="003262E7" w:rsidRPr="003262E7" w:rsidRDefault="003262E7" w:rsidP="007959EA">
            <w:pPr>
              <w:pStyle w:val="TableParagraph"/>
              <w:numPr>
                <w:ilvl w:val="0"/>
                <w:numId w:val="46"/>
              </w:numPr>
              <w:tabs>
                <w:tab w:val="left" w:pos="248"/>
              </w:tabs>
              <w:spacing w:line="240" w:lineRule="auto"/>
              <w:ind w:left="0" w:firstLine="0"/>
              <w:jc w:val="both"/>
              <w:rPr>
                <w:sz w:val="24"/>
                <w:szCs w:val="28"/>
              </w:rPr>
            </w:pPr>
            <w:r w:rsidRPr="003262E7">
              <w:rPr>
                <w:sz w:val="24"/>
                <w:szCs w:val="28"/>
              </w:rPr>
              <w:t>является ответственным за наполнение сайта ДОУ</w:t>
            </w:r>
            <w:r w:rsidRPr="003262E7">
              <w:rPr>
                <w:spacing w:val="-58"/>
                <w:sz w:val="24"/>
                <w:szCs w:val="28"/>
              </w:rPr>
              <w:t xml:space="preserve">  </w:t>
            </w:r>
            <w:r w:rsidRPr="003262E7">
              <w:rPr>
                <w:sz w:val="24"/>
                <w:szCs w:val="28"/>
              </w:rPr>
              <w:t>информацией</w:t>
            </w:r>
            <w:r w:rsidRPr="003262E7">
              <w:rPr>
                <w:spacing w:val="-1"/>
                <w:sz w:val="24"/>
                <w:szCs w:val="28"/>
              </w:rPr>
              <w:t xml:space="preserve"> </w:t>
            </w:r>
            <w:r w:rsidRPr="003262E7">
              <w:rPr>
                <w:sz w:val="24"/>
                <w:szCs w:val="28"/>
              </w:rPr>
              <w:t>о</w:t>
            </w:r>
            <w:r w:rsidRPr="003262E7">
              <w:rPr>
                <w:spacing w:val="-1"/>
                <w:sz w:val="24"/>
                <w:szCs w:val="28"/>
              </w:rPr>
              <w:t xml:space="preserve"> </w:t>
            </w:r>
            <w:r w:rsidRPr="003262E7">
              <w:rPr>
                <w:sz w:val="24"/>
                <w:szCs w:val="28"/>
              </w:rPr>
              <w:t>воспитательной деятельности;</w:t>
            </w:r>
          </w:p>
          <w:p w:rsidR="003262E7" w:rsidRPr="003262E7" w:rsidRDefault="003262E7" w:rsidP="007959EA">
            <w:pPr>
              <w:pStyle w:val="TableParagraph"/>
              <w:numPr>
                <w:ilvl w:val="0"/>
                <w:numId w:val="46"/>
              </w:numPr>
              <w:tabs>
                <w:tab w:val="left" w:pos="248"/>
              </w:tabs>
              <w:spacing w:line="240" w:lineRule="auto"/>
              <w:ind w:left="0" w:firstLine="0"/>
              <w:jc w:val="both"/>
              <w:rPr>
                <w:sz w:val="24"/>
                <w:szCs w:val="28"/>
              </w:rPr>
            </w:pPr>
            <w:r w:rsidRPr="003262E7">
              <w:rPr>
                <w:sz w:val="24"/>
                <w:szCs w:val="28"/>
              </w:rPr>
              <w:t>организует повышение психолого-педагогической</w:t>
            </w:r>
            <w:r w:rsidRPr="003262E7">
              <w:rPr>
                <w:spacing w:val="1"/>
                <w:sz w:val="24"/>
                <w:szCs w:val="28"/>
              </w:rPr>
              <w:t xml:space="preserve"> </w:t>
            </w:r>
            <w:r w:rsidRPr="003262E7">
              <w:rPr>
                <w:sz w:val="24"/>
                <w:szCs w:val="28"/>
              </w:rPr>
              <w:t>компетентности</w:t>
            </w:r>
            <w:r w:rsidRPr="003262E7">
              <w:rPr>
                <w:spacing w:val="-2"/>
                <w:sz w:val="24"/>
                <w:szCs w:val="28"/>
              </w:rPr>
              <w:t xml:space="preserve"> </w:t>
            </w:r>
            <w:r w:rsidRPr="003262E7">
              <w:rPr>
                <w:sz w:val="24"/>
                <w:szCs w:val="28"/>
              </w:rPr>
              <w:t>педагогов</w:t>
            </w:r>
            <w:r w:rsidRPr="003262E7">
              <w:rPr>
                <w:spacing w:val="-4"/>
                <w:sz w:val="24"/>
                <w:szCs w:val="28"/>
              </w:rPr>
              <w:t xml:space="preserve"> </w:t>
            </w:r>
            <w:r w:rsidRPr="003262E7">
              <w:rPr>
                <w:sz w:val="24"/>
                <w:szCs w:val="28"/>
              </w:rPr>
              <w:t>посредством</w:t>
            </w:r>
            <w:r w:rsidRPr="003262E7">
              <w:rPr>
                <w:spacing w:val="-3"/>
                <w:sz w:val="24"/>
                <w:szCs w:val="28"/>
              </w:rPr>
              <w:t xml:space="preserve"> </w:t>
            </w:r>
            <w:r w:rsidRPr="003262E7">
              <w:rPr>
                <w:sz w:val="24"/>
                <w:szCs w:val="28"/>
              </w:rPr>
              <w:t>различных</w:t>
            </w:r>
            <w:r w:rsidRPr="003262E7">
              <w:rPr>
                <w:spacing w:val="-1"/>
                <w:sz w:val="24"/>
                <w:szCs w:val="28"/>
              </w:rPr>
              <w:t xml:space="preserve"> </w:t>
            </w:r>
            <w:r w:rsidRPr="003262E7">
              <w:rPr>
                <w:sz w:val="24"/>
                <w:szCs w:val="28"/>
              </w:rPr>
              <w:t>форм;</w:t>
            </w:r>
          </w:p>
          <w:p w:rsidR="003262E7" w:rsidRPr="003262E7" w:rsidRDefault="003262E7" w:rsidP="007959EA">
            <w:pPr>
              <w:pStyle w:val="TableParagraph"/>
              <w:spacing w:line="240" w:lineRule="auto"/>
              <w:ind w:left="0"/>
              <w:jc w:val="both"/>
              <w:rPr>
                <w:sz w:val="24"/>
                <w:szCs w:val="28"/>
              </w:rPr>
            </w:pPr>
            <w:r w:rsidRPr="003262E7">
              <w:rPr>
                <w:sz w:val="24"/>
                <w:szCs w:val="28"/>
              </w:rPr>
              <w:t>-обеспечивает участие обучающихся в районных и областных</w:t>
            </w:r>
            <w:r w:rsidRPr="003262E7">
              <w:rPr>
                <w:spacing w:val="-58"/>
                <w:sz w:val="24"/>
                <w:szCs w:val="28"/>
              </w:rPr>
              <w:t xml:space="preserve"> </w:t>
            </w:r>
            <w:r w:rsidRPr="003262E7">
              <w:rPr>
                <w:sz w:val="24"/>
                <w:szCs w:val="28"/>
              </w:rPr>
              <w:t>конкурсах,</w:t>
            </w:r>
            <w:r w:rsidRPr="003262E7">
              <w:rPr>
                <w:spacing w:val="-1"/>
                <w:sz w:val="24"/>
                <w:szCs w:val="28"/>
              </w:rPr>
              <w:t xml:space="preserve"> </w:t>
            </w:r>
            <w:r w:rsidRPr="003262E7">
              <w:rPr>
                <w:sz w:val="24"/>
                <w:szCs w:val="28"/>
              </w:rPr>
              <w:t>соревнованиях  и</w:t>
            </w:r>
            <w:r w:rsidRPr="003262E7">
              <w:rPr>
                <w:spacing w:val="1"/>
                <w:sz w:val="24"/>
                <w:szCs w:val="28"/>
              </w:rPr>
              <w:t xml:space="preserve"> </w:t>
            </w:r>
            <w:r w:rsidRPr="003262E7">
              <w:rPr>
                <w:sz w:val="24"/>
                <w:szCs w:val="28"/>
              </w:rPr>
              <w:t>т.д.;</w:t>
            </w:r>
          </w:p>
          <w:p w:rsidR="003262E7" w:rsidRPr="003262E7" w:rsidRDefault="003262E7" w:rsidP="007959EA">
            <w:pPr>
              <w:pStyle w:val="TableParagraph"/>
              <w:spacing w:line="240" w:lineRule="auto"/>
              <w:ind w:left="0"/>
              <w:jc w:val="both"/>
              <w:rPr>
                <w:sz w:val="24"/>
                <w:szCs w:val="28"/>
              </w:rPr>
            </w:pPr>
            <w:r w:rsidRPr="003262E7">
              <w:rPr>
                <w:sz w:val="24"/>
                <w:szCs w:val="28"/>
              </w:rPr>
              <w:t>-создаёт необходимые условия для осуществления</w:t>
            </w:r>
            <w:r w:rsidRPr="003262E7">
              <w:rPr>
                <w:spacing w:val="-57"/>
                <w:sz w:val="24"/>
                <w:szCs w:val="28"/>
              </w:rPr>
              <w:t xml:space="preserve">  </w:t>
            </w:r>
            <w:r w:rsidRPr="003262E7">
              <w:rPr>
                <w:sz w:val="24"/>
                <w:szCs w:val="28"/>
              </w:rPr>
              <w:t>воспитательной деятельности.</w:t>
            </w:r>
          </w:p>
        </w:tc>
      </w:tr>
      <w:tr w:rsidR="003262E7" w:rsidTr="003262E7">
        <w:trPr>
          <w:trHeight w:val="1689"/>
        </w:trPr>
        <w:tc>
          <w:tcPr>
            <w:tcW w:w="1843" w:type="dxa"/>
            <w:tcBorders>
              <w:top w:val="single" w:sz="4" w:space="0" w:color="000000"/>
              <w:left w:val="single" w:sz="4" w:space="0" w:color="000000"/>
              <w:bottom w:val="single" w:sz="4" w:space="0" w:color="000000"/>
              <w:right w:val="single" w:sz="4" w:space="0" w:color="000000"/>
            </w:tcBorders>
            <w:hideMark/>
          </w:tcPr>
          <w:p w:rsidR="003262E7" w:rsidRDefault="003262E7" w:rsidP="007959EA">
            <w:pPr>
              <w:pStyle w:val="TableParagraph"/>
              <w:spacing w:line="240" w:lineRule="auto"/>
              <w:ind w:left="0"/>
              <w:rPr>
                <w:sz w:val="24"/>
                <w:szCs w:val="28"/>
              </w:rPr>
            </w:pPr>
            <w:r>
              <w:rPr>
                <w:sz w:val="24"/>
                <w:szCs w:val="28"/>
              </w:rPr>
              <w:t>Педагог-психолог</w:t>
            </w:r>
          </w:p>
        </w:tc>
        <w:tc>
          <w:tcPr>
            <w:tcW w:w="7513" w:type="dxa"/>
            <w:tcBorders>
              <w:top w:val="single" w:sz="4" w:space="0" w:color="000000"/>
              <w:left w:val="single" w:sz="4" w:space="0" w:color="000000"/>
              <w:bottom w:val="single" w:sz="4" w:space="0" w:color="000000"/>
              <w:right w:val="single" w:sz="4" w:space="0" w:color="000000"/>
            </w:tcBorders>
            <w:hideMark/>
          </w:tcPr>
          <w:p w:rsidR="003262E7" w:rsidRDefault="003262E7" w:rsidP="007959EA">
            <w:pPr>
              <w:pStyle w:val="TableParagraph"/>
              <w:numPr>
                <w:ilvl w:val="0"/>
                <w:numId w:val="47"/>
              </w:numPr>
              <w:tabs>
                <w:tab w:val="left" w:pos="248"/>
              </w:tabs>
              <w:spacing w:line="240" w:lineRule="auto"/>
              <w:ind w:left="0" w:firstLine="0"/>
              <w:rPr>
                <w:sz w:val="24"/>
                <w:szCs w:val="28"/>
              </w:rPr>
            </w:pPr>
            <w:r>
              <w:rPr>
                <w:sz w:val="24"/>
                <w:szCs w:val="28"/>
              </w:rPr>
              <w:t>оказывает психолого-педагогическую помощь;</w:t>
            </w:r>
          </w:p>
          <w:p w:rsidR="003262E7" w:rsidRPr="003262E7" w:rsidRDefault="003262E7" w:rsidP="007959EA">
            <w:pPr>
              <w:pStyle w:val="TableParagraph"/>
              <w:numPr>
                <w:ilvl w:val="0"/>
                <w:numId w:val="47"/>
              </w:numPr>
              <w:tabs>
                <w:tab w:val="left" w:pos="248"/>
              </w:tabs>
              <w:spacing w:line="240" w:lineRule="auto"/>
              <w:ind w:left="0" w:firstLine="0"/>
              <w:jc w:val="both"/>
              <w:rPr>
                <w:sz w:val="24"/>
                <w:szCs w:val="28"/>
              </w:rPr>
            </w:pPr>
            <w:r w:rsidRPr="003262E7">
              <w:rPr>
                <w:sz w:val="24"/>
                <w:szCs w:val="28"/>
              </w:rPr>
              <w:t>проводит социологические исследования среди</w:t>
            </w:r>
            <w:r w:rsidRPr="003262E7">
              <w:rPr>
                <w:spacing w:val="-57"/>
                <w:sz w:val="24"/>
                <w:szCs w:val="28"/>
              </w:rPr>
              <w:t xml:space="preserve"> </w:t>
            </w:r>
            <w:r w:rsidRPr="003262E7">
              <w:rPr>
                <w:sz w:val="24"/>
                <w:szCs w:val="28"/>
              </w:rPr>
              <w:t>обучающихся;</w:t>
            </w:r>
          </w:p>
          <w:p w:rsidR="003262E7" w:rsidRPr="003262E7" w:rsidRDefault="003262E7" w:rsidP="007959EA">
            <w:pPr>
              <w:pStyle w:val="TableParagraph"/>
              <w:numPr>
                <w:ilvl w:val="0"/>
                <w:numId w:val="47"/>
              </w:numPr>
              <w:tabs>
                <w:tab w:val="left" w:pos="248"/>
              </w:tabs>
              <w:spacing w:line="240" w:lineRule="auto"/>
              <w:ind w:left="0" w:firstLine="0"/>
              <w:jc w:val="both"/>
              <w:rPr>
                <w:sz w:val="24"/>
                <w:szCs w:val="28"/>
              </w:rPr>
            </w:pPr>
            <w:r w:rsidRPr="003262E7">
              <w:rPr>
                <w:sz w:val="24"/>
                <w:szCs w:val="28"/>
              </w:rPr>
              <w:t>организует</w:t>
            </w:r>
            <w:r w:rsidRPr="003262E7">
              <w:rPr>
                <w:spacing w:val="1"/>
                <w:sz w:val="24"/>
                <w:szCs w:val="28"/>
              </w:rPr>
              <w:t xml:space="preserve"> </w:t>
            </w:r>
            <w:r w:rsidRPr="003262E7">
              <w:rPr>
                <w:sz w:val="24"/>
                <w:szCs w:val="28"/>
              </w:rPr>
              <w:t>и проводит различные формы воспитательной</w:t>
            </w:r>
            <w:r w:rsidRPr="003262E7">
              <w:rPr>
                <w:spacing w:val="-57"/>
                <w:sz w:val="24"/>
                <w:szCs w:val="28"/>
              </w:rPr>
              <w:t xml:space="preserve"> </w:t>
            </w:r>
            <w:r w:rsidRPr="003262E7">
              <w:rPr>
                <w:sz w:val="24"/>
                <w:szCs w:val="28"/>
              </w:rPr>
              <w:t>работы;</w:t>
            </w:r>
          </w:p>
          <w:p w:rsidR="003262E7" w:rsidRPr="003262E7" w:rsidRDefault="003262E7" w:rsidP="007959EA">
            <w:pPr>
              <w:pStyle w:val="TableParagraph"/>
              <w:numPr>
                <w:ilvl w:val="0"/>
                <w:numId w:val="47"/>
              </w:numPr>
              <w:tabs>
                <w:tab w:val="left" w:pos="248"/>
              </w:tabs>
              <w:spacing w:line="240" w:lineRule="auto"/>
              <w:ind w:left="0" w:firstLine="0"/>
              <w:jc w:val="both"/>
              <w:rPr>
                <w:sz w:val="24"/>
                <w:szCs w:val="28"/>
              </w:rPr>
            </w:pPr>
            <w:r w:rsidRPr="003262E7">
              <w:rPr>
                <w:sz w:val="24"/>
                <w:szCs w:val="28"/>
              </w:rPr>
              <w:t>принимает</w:t>
            </w:r>
            <w:r w:rsidRPr="003262E7">
              <w:rPr>
                <w:spacing w:val="2"/>
                <w:sz w:val="24"/>
                <w:szCs w:val="28"/>
              </w:rPr>
              <w:t xml:space="preserve"> </w:t>
            </w:r>
            <w:r w:rsidRPr="003262E7">
              <w:rPr>
                <w:sz w:val="24"/>
                <w:szCs w:val="28"/>
              </w:rPr>
              <w:t>участие</w:t>
            </w:r>
            <w:r w:rsidRPr="003262E7">
              <w:rPr>
                <w:spacing w:val="-1"/>
                <w:sz w:val="24"/>
                <w:szCs w:val="28"/>
              </w:rPr>
              <w:t xml:space="preserve"> </w:t>
            </w:r>
            <w:r w:rsidRPr="003262E7">
              <w:rPr>
                <w:sz w:val="24"/>
                <w:szCs w:val="28"/>
              </w:rPr>
              <w:t>в подготовке</w:t>
            </w:r>
            <w:r w:rsidRPr="003262E7">
              <w:rPr>
                <w:spacing w:val="58"/>
                <w:sz w:val="24"/>
                <w:szCs w:val="28"/>
              </w:rPr>
              <w:t xml:space="preserve"> </w:t>
            </w:r>
            <w:r w:rsidRPr="003262E7">
              <w:rPr>
                <w:sz w:val="24"/>
                <w:szCs w:val="28"/>
              </w:rPr>
              <w:t>предложений</w:t>
            </w:r>
            <w:r w:rsidRPr="003262E7">
              <w:rPr>
                <w:spacing w:val="1"/>
                <w:sz w:val="24"/>
                <w:szCs w:val="28"/>
              </w:rPr>
              <w:t xml:space="preserve"> </w:t>
            </w:r>
            <w:r w:rsidRPr="003262E7">
              <w:rPr>
                <w:sz w:val="24"/>
                <w:szCs w:val="28"/>
              </w:rPr>
              <w:t>по</w:t>
            </w:r>
            <w:r w:rsidRPr="003262E7">
              <w:rPr>
                <w:spacing w:val="1"/>
                <w:sz w:val="24"/>
                <w:szCs w:val="28"/>
              </w:rPr>
              <w:t xml:space="preserve"> </w:t>
            </w:r>
            <w:r w:rsidRPr="003262E7">
              <w:rPr>
                <w:sz w:val="24"/>
                <w:szCs w:val="28"/>
              </w:rPr>
              <w:t>поощрению</w:t>
            </w:r>
            <w:r w:rsidRPr="003262E7">
              <w:rPr>
                <w:spacing w:val="-3"/>
                <w:sz w:val="24"/>
                <w:szCs w:val="28"/>
              </w:rPr>
              <w:t xml:space="preserve"> </w:t>
            </w:r>
            <w:r w:rsidRPr="003262E7">
              <w:rPr>
                <w:sz w:val="24"/>
                <w:szCs w:val="28"/>
              </w:rPr>
              <w:t>обучающихся</w:t>
            </w:r>
            <w:r w:rsidRPr="003262E7">
              <w:rPr>
                <w:spacing w:val="-2"/>
                <w:sz w:val="24"/>
                <w:szCs w:val="28"/>
              </w:rPr>
              <w:t xml:space="preserve"> </w:t>
            </w:r>
            <w:r w:rsidRPr="003262E7">
              <w:rPr>
                <w:sz w:val="24"/>
                <w:szCs w:val="28"/>
              </w:rPr>
              <w:t>и</w:t>
            </w:r>
            <w:r w:rsidRPr="003262E7">
              <w:rPr>
                <w:spacing w:val="-4"/>
                <w:sz w:val="24"/>
                <w:szCs w:val="28"/>
              </w:rPr>
              <w:t xml:space="preserve"> </w:t>
            </w:r>
            <w:r w:rsidRPr="003262E7">
              <w:rPr>
                <w:sz w:val="24"/>
                <w:szCs w:val="28"/>
              </w:rPr>
              <w:t>педагогов</w:t>
            </w:r>
            <w:r w:rsidRPr="003262E7">
              <w:rPr>
                <w:spacing w:val="-3"/>
                <w:sz w:val="24"/>
                <w:szCs w:val="28"/>
              </w:rPr>
              <w:t xml:space="preserve"> </w:t>
            </w:r>
            <w:r w:rsidRPr="003262E7">
              <w:rPr>
                <w:sz w:val="24"/>
                <w:szCs w:val="28"/>
              </w:rPr>
              <w:t>за</w:t>
            </w:r>
            <w:r w:rsidRPr="003262E7">
              <w:rPr>
                <w:spacing w:val="-3"/>
                <w:sz w:val="24"/>
                <w:szCs w:val="28"/>
              </w:rPr>
              <w:t xml:space="preserve"> </w:t>
            </w:r>
            <w:r w:rsidRPr="003262E7">
              <w:rPr>
                <w:sz w:val="24"/>
                <w:szCs w:val="28"/>
              </w:rPr>
              <w:t>активное</w:t>
            </w:r>
            <w:r w:rsidRPr="003262E7">
              <w:rPr>
                <w:spacing w:val="-1"/>
                <w:sz w:val="24"/>
                <w:szCs w:val="28"/>
              </w:rPr>
              <w:t xml:space="preserve"> </w:t>
            </w:r>
            <w:r w:rsidRPr="003262E7">
              <w:rPr>
                <w:sz w:val="24"/>
                <w:szCs w:val="28"/>
              </w:rPr>
              <w:t>участие</w:t>
            </w:r>
            <w:r w:rsidRPr="003262E7">
              <w:rPr>
                <w:spacing w:val="-3"/>
                <w:sz w:val="24"/>
                <w:szCs w:val="28"/>
              </w:rPr>
              <w:t xml:space="preserve"> </w:t>
            </w:r>
            <w:r w:rsidRPr="003262E7">
              <w:rPr>
                <w:sz w:val="24"/>
                <w:szCs w:val="28"/>
              </w:rPr>
              <w:t>в</w:t>
            </w:r>
            <w:r w:rsidRPr="003262E7">
              <w:rPr>
                <w:spacing w:val="-57"/>
                <w:sz w:val="24"/>
                <w:szCs w:val="28"/>
              </w:rPr>
              <w:t xml:space="preserve"> </w:t>
            </w:r>
            <w:r w:rsidRPr="003262E7">
              <w:rPr>
                <w:sz w:val="24"/>
                <w:szCs w:val="28"/>
              </w:rPr>
              <w:t>воспитательном</w:t>
            </w:r>
            <w:r w:rsidRPr="003262E7">
              <w:rPr>
                <w:spacing w:val="-2"/>
                <w:sz w:val="24"/>
                <w:szCs w:val="28"/>
              </w:rPr>
              <w:t xml:space="preserve"> </w:t>
            </w:r>
            <w:r w:rsidRPr="003262E7">
              <w:rPr>
                <w:sz w:val="24"/>
                <w:szCs w:val="28"/>
              </w:rPr>
              <w:t>процессе.</w:t>
            </w:r>
          </w:p>
        </w:tc>
      </w:tr>
      <w:tr w:rsidR="003262E7" w:rsidTr="003262E7">
        <w:trPr>
          <w:trHeight w:val="2483"/>
        </w:trPr>
        <w:tc>
          <w:tcPr>
            <w:tcW w:w="1843" w:type="dxa"/>
            <w:tcBorders>
              <w:top w:val="single" w:sz="4" w:space="0" w:color="000000"/>
              <w:left w:val="single" w:sz="4" w:space="0" w:color="000000"/>
              <w:bottom w:val="single" w:sz="4" w:space="0" w:color="000000"/>
              <w:right w:val="single" w:sz="4" w:space="0" w:color="000000"/>
            </w:tcBorders>
          </w:tcPr>
          <w:p w:rsidR="003262E7" w:rsidRDefault="003262E7" w:rsidP="007959EA">
            <w:pPr>
              <w:pStyle w:val="TableParagraph"/>
              <w:tabs>
                <w:tab w:val="left" w:pos="2268"/>
              </w:tabs>
              <w:spacing w:line="240" w:lineRule="auto"/>
              <w:ind w:left="0"/>
              <w:rPr>
                <w:sz w:val="24"/>
                <w:szCs w:val="28"/>
              </w:rPr>
            </w:pPr>
            <w:r>
              <w:rPr>
                <w:sz w:val="24"/>
                <w:szCs w:val="28"/>
              </w:rPr>
              <w:t>Воспитатель</w:t>
            </w:r>
          </w:p>
          <w:p w:rsidR="003262E7" w:rsidRDefault="003262E7" w:rsidP="007959EA">
            <w:pPr>
              <w:pStyle w:val="TableParagraph"/>
              <w:tabs>
                <w:tab w:val="left" w:pos="2268"/>
              </w:tabs>
              <w:spacing w:line="240" w:lineRule="auto"/>
              <w:ind w:left="0"/>
              <w:rPr>
                <w:sz w:val="24"/>
                <w:szCs w:val="28"/>
              </w:rPr>
            </w:pPr>
            <w:r>
              <w:rPr>
                <w:sz w:val="24"/>
                <w:szCs w:val="28"/>
              </w:rPr>
              <w:t>Музыкальный руководитель</w:t>
            </w:r>
          </w:p>
          <w:p w:rsidR="003262E7" w:rsidRDefault="003262E7" w:rsidP="007959EA">
            <w:pPr>
              <w:pStyle w:val="TableParagraph"/>
              <w:tabs>
                <w:tab w:val="left" w:pos="2268"/>
                <w:tab w:val="left" w:pos="2586"/>
              </w:tabs>
              <w:spacing w:line="240" w:lineRule="auto"/>
              <w:ind w:left="0"/>
              <w:rPr>
                <w:sz w:val="24"/>
                <w:szCs w:val="28"/>
              </w:rPr>
            </w:pPr>
            <w:r>
              <w:rPr>
                <w:sz w:val="24"/>
                <w:szCs w:val="28"/>
              </w:rPr>
              <w:t>Учитель-логопед</w:t>
            </w:r>
          </w:p>
          <w:p w:rsidR="003262E7" w:rsidRDefault="003262E7" w:rsidP="007959EA">
            <w:pPr>
              <w:pStyle w:val="TableParagraph"/>
              <w:spacing w:line="240" w:lineRule="auto"/>
              <w:ind w:left="0"/>
              <w:rPr>
                <w:sz w:val="24"/>
                <w:szCs w:val="28"/>
              </w:rPr>
            </w:pPr>
          </w:p>
        </w:tc>
        <w:tc>
          <w:tcPr>
            <w:tcW w:w="7513" w:type="dxa"/>
            <w:tcBorders>
              <w:top w:val="single" w:sz="4" w:space="0" w:color="000000"/>
              <w:left w:val="single" w:sz="4" w:space="0" w:color="000000"/>
              <w:bottom w:val="single" w:sz="4" w:space="0" w:color="000000"/>
              <w:right w:val="single" w:sz="4" w:space="0" w:color="000000"/>
            </w:tcBorders>
            <w:hideMark/>
          </w:tcPr>
          <w:p w:rsidR="003262E7" w:rsidRPr="003262E7" w:rsidRDefault="003262E7" w:rsidP="007959EA">
            <w:pPr>
              <w:pStyle w:val="TableParagraph"/>
              <w:numPr>
                <w:ilvl w:val="0"/>
                <w:numId w:val="48"/>
              </w:numPr>
              <w:tabs>
                <w:tab w:val="left" w:pos="248"/>
              </w:tabs>
              <w:spacing w:line="240" w:lineRule="auto"/>
              <w:ind w:left="0" w:firstLine="0"/>
              <w:jc w:val="both"/>
              <w:rPr>
                <w:sz w:val="24"/>
                <w:szCs w:val="28"/>
              </w:rPr>
            </w:pPr>
            <w:r w:rsidRPr="003262E7">
              <w:rPr>
                <w:sz w:val="24"/>
                <w:szCs w:val="28"/>
              </w:rPr>
              <w:t>обеспечивает</w:t>
            </w:r>
            <w:r w:rsidRPr="003262E7">
              <w:rPr>
                <w:spacing w:val="-3"/>
                <w:sz w:val="24"/>
                <w:szCs w:val="28"/>
              </w:rPr>
              <w:t xml:space="preserve"> </w:t>
            </w:r>
            <w:r w:rsidRPr="003262E7">
              <w:rPr>
                <w:sz w:val="24"/>
                <w:szCs w:val="28"/>
              </w:rPr>
              <w:t>занятие</w:t>
            </w:r>
            <w:r w:rsidRPr="003262E7">
              <w:rPr>
                <w:spacing w:val="-6"/>
                <w:sz w:val="24"/>
                <w:szCs w:val="28"/>
              </w:rPr>
              <w:t xml:space="preserve"> </w:t>
            </w:r>
            <w:r w:rsidRPr="003262E7">
              <w:rPr>
                <w:sz w:val="24"/>
                <w:szCs w:val="28"/>
              </w:rPr>
              <w:t>обучающихся</w:t>
            </w:r>
            <w:r w:rsidRPr="003262E7">
              <w:rPr>
                <w:spacing w:val="-3"/>
                <w:sz w:val="24"/>
                <w:szCs w:val="28"/>
              </w:rPr>
              <w:t xml:space="preserve"> </w:t>
            </w:r>
            <w:r w:rsidRPr="003262E7">
              <w:rPr>
                <w:sz w:val="24"/>
                <w:szCs w:val="28"/>
              </w:rPr>
              <w:t>творчеством,</w:t>
            </w:r>
            <w:r w:rsidRPr="003262E7">
              <w:rPr>
                <w:spacing w:val="-57"/>
                <w:sz w:val="24"/>
                <w:szCs w:val="28"/>
              </w:rPr>
              <w:t xml:space="preserve"> </w:t>
            </w:r>
            <w:r w:rsidRPr="003262E7">
              <w:rPr>
                <w:sz w:val="24"/>
                <w:szCs w:val="28"/>
              </w:rPr>
              <w:t>физической культурой;</w:t>
            </w:r>
          </w:p>
          <w:p w:rsidR="003262E7" w:rsidRPr="003262E7" w:rsidRDefault="003262E7" w:rsidP="007959EA">
            <w:pPr>
              <w:pStyle w:val="TableParagraph"/>
              <w:numPr>
                <w:ilvl w:val="0"/>
                <w:numId w:val="48"/>
              </w:numPr>
              <w:tabs>
                <w:tab w:val="left" w:pos="248"/>
              </w:tabs>
              <w:spacing w:line="240" w:lineRule="auto"/>
              <w:ind w:left="0" w:firstLine="0"/>
              <w:jc w:val="both"/>
              <w:rPr>
                <w:sz w:val="24"/>
                <w:szCs w:val="28"/>
              </w:rPr>
            </w:pPr>
            <w:r w:rsidRPr="003262E7">
              <w:rPr>
                <w:sz w:val="24"/>
                <w:szCs w:val="28"/>
              </w:rPr>
              <w:t>способствует формированию у обучающихся активной</w:t>
            </w:r>
            <w:r w:rsidRPr="003262E7">
              <w:rPr>
                <w:spacing w:val="1"/>
                <w:sz w:val="24"/>
                <w:szCs w:val="28"/>
              </w:rPr>
              <w:t xml:space="preserve"> </w:t>
            </w:r>
            <w:r w:rsidRPr="003262E7">
              <w:rPr>
                <w:sz w:val="24"/>
                <w:szCs w:val="28"/>
              </w:rPr>
              <w:t>гражданской позиции, сохранение и приумножение</w:t>
            </w:r>
            <w:r w:rsidRPr="003262E7">
              <w:rPr>
                <w:spacing w:val="1"/>
                <w:sz w:val="24"/>
                <w:szCs w:val="28"/>
              </w:rPr>
              <w:t xml:space="preserve"> </w:t>
            </w:r>
            <w:r w:rsidRPr="003262E7">
              <w:rPr>
                <w:sz w:val="24"/>
                <w:szCs w:val="28"/>
              </w:rPr>
              <w:t>нравственных, культурных и научных ценностей в условиях</w:t>
            </w:r>
            <w:r w:rsidRPr="003262E7">
              <w:rPr>
                <w:spacing w:val="-58"/>
                <w:sz w:val="24"/>
                <w:szCs w:val="28"/>
              </w:rPr>
              <w:t xml:space="preserve"> </w:t>
            </w:r>
            <w:r w:rsidRPr="003262E7">
              <w:rPr>
                <w:sz w:val="24"/>
                <w:szCs w:val="28"/>
              </w:rPr>
              <w:t>современной жизни, сохранение</w:t>
            </w:r>
            <w:r w:rsidRPr="003262E7">
              <w:rPr>
                <w:spacing w:val="-2"/>
                <w:sz w:val="24"/>
                <w:szCs w:val="28"/>
              </w:rPr>
              <w:t xml:space="preserve"> </w:t>
            </w:r>
            <w:r w:rsidRPr="003262E7">
              <w:rPr>
                <w:sz w:val="24"/>
                <w:szCs w:val="28"/>
              </w:rPr>
              <w:t>традиций</w:t>
            </w:r>
            <w:r w:rsidRPr="003262E7">
              <w:rPr>
                <w:spacing w:val="1"/>
                <w:sz w:val="24"/>
                <w:szCs w:val="28"/>
              </w:rPr>
              <w:t xml:space="preserve"> </w:t>
            </w:r>
            <w:r w:rsidRPr="003262E7">
              <w:rPr>
                <w:sz w:val="24"/>
                <w:szCs w:val="28"/>
              </w:rPr>
              <w:t>ДОУ;</w:t>
            </w:r>
          </w:p>
          <w:p w:rsidR="003262E7" w:rsidRDefault="003262E7" w:rsidP="007959EA">
            <w:pPr>
              <w:pStyle w:val="TableParagraph"/>
              <w:numPr>
                <w:ilvl w:val="0"/>
                <w:numId w:val="48"/>
              </w:numPr>
              <w:tabs>
                <w:tab w:val="left" w:pos="308"/>
              </w:tabs>
              <w:spacing w:line="240" w:lineRule="auto"/>
              <w:ind w:left="0" w:firstLine="0"/>
              <w:jc w:val="both"/>
              <w:rPr>
                <w:sz w:val="24"/>
                <w:szCs w:val="28"/>
              </w:rPr>
            </w:pPr>
            <w:r>
              <w:rPr>
                <w:sz w:val="24"/>
                <w:szCs w:val="28"/>
              </w:rPr>
              <w:t>внедряет здоровый образ жизни;</w:t>
            </w:r>
          </w:p>
          <w:p w:rsidR="003262E7" w:rsidRPr="003262E7" w:rsidRDefault="003262E7" w:rsidP="007959EA">
            <w:pPr>
              <w:pStyle w:val="TableParagraph"/>
              <w:numPr>
                <w:ilvl w:val="0"/>
                <w:numId w:val="48"/>
              </w:numPr>
              <w:tabs>
                <w:tab w:val="left" w:pos="248"/>
              </w:tabs>
              <w:spacing w:line="240" w:lineRule="auto"/>
              <w:ind w:left="0" w:firstLine="0"/>
              <w:jc w:val="both"/>
              <w:rPr>
                <w:sz w:val="24"/>
                <w:szCs w:val="28"/>
              </w:rPr>
            </w:pPr>
            <w:r w:rsidRPr="003262E7">
              <w:rPr>
                <w:sz w:val="24"/>
                <w:szCs w:val="28"/>
              </w:rPr>
              <w:t>внедряет</w:t>
            </w:r>
            <w:r w:rsidRPr="003262E7">
              <w:rPr>
                <w:spacing w:val="-3"/>
                <w:sz w:val="24"/>
                <w:szCs w:val="28"/>
              </w:rPr>
              <w:t xml:space="preserve"> </w:t>
            </w:r>
            <w:r w:rsidRPr="003262E7">
              <w:rPr>
                <w:sz w:val="24"/>
                <w:szCs w:val="28"/>
              </w:rPr>
              <w:t>в</w:t>
            </w:r>
            <w:r w:rsidRPr="003262E7">
              <w:rPr>
                <w:spacing w:val="-3"/>
                <w:sz w:val="24"/>
                <w:szCs w:val="28"/>
              </w:rPr>
              <w:t xml:space="preserve"> </w:t>
            </w:r>
            <w:r w:rsidRPr="003262E7">
              <w:rPr>
                <w:sz w:val="24"/>
                <w:szCs w:val="28"/>
              </w:rPr>
              <w:t>практику</w:t>
            </w:r>
            <w:r w:rsidRPr="003262E7">
              <w:rPr>
                <w:spacing w:val="-10"/>
                <w:sz w:val="24"/>
                <w:szCs w:val="28"/>
              </w:rPr>
              <w:t xml:space="preserve"> </w:t>
            </w:r>
            <w:r w:rsidRPr="003262E7">
              <w:rPr>
                <w:sz w:val="24"/>
                <w:szCs w:val="28"/>
              </w:rPr>
              <w:t>воспитательной</w:t>
            </w:r>
            <w:r w:rsidRPr="003262E7">
              <w:rPr>
                <w:spacing w:val="-1"/>
                <w:sz w:val="24"/>
                <w:szCs w:val="28"/>
              </w:rPr>
              <w:t xml:space="preserve"> </w:t>
            </w:r>
            <w:r w:rsidRPr="003262E7">
              <w:rPr>
                <w:sz w:val="24"/>
                <w:szCs w:val="28"/>
              </w:rPr>
              <w:t>деятельности</w:t>
            </w:r>
            <w:r w:rsidRPr="003262E7">
              <w:rPr>
                <w:spacing w:val="-1"/>
                <w:sz w:val="24"/>
                <w:szCs w:val="28"/>
              </w:rPr>
              <w:t xml:space="preserve"> </w:t>
            </w:r>
            <w:r w:rsidRPr="003262E7">
              <w:rPr>
                <w:sz w:val="24"/>
                <w:szCs w:val="28"/>
              </w:rPr>
              <w:t>современные инновационные технологии</w:t>
            </w:r>
            <w:r w:rsidRPr="003262E7">
              <w:rPr>
                <w:spacing w:val="-1"/>
                <w:sz w:val="24"/>
                <w:szCs w:val="28"/>
              </w:rPr>
              <w:t xml:space="preserve"> </w:t>
            </w:r>
            <w:r w:rsidRPr="003262E7">
              <w:rPr>
                <w:sz w:val="24"/>
                <w:szCs w:val="28"/>
              </w:rPr>
              <w:t>образовательного и воспитательного</w:t>
            </w:r>
            <w:r w:rsidRPr="003262E7">
              <w:rPr>
                <w:spacing w:val="-2"/>
                <w:sz w:val="24"/>
                <w:szCs w:val="28"/>
              </w:rPr>
              <w:t xml:space="preserve"> </w:t>
            </w:r>
            <w:r w:rsidRPr="003262E7">
              <w:rPr>
                <w:sz w:val="24"/>
                <w:szCs w:val="28"/>
              </w:rPr>
              <w:t>процесса;</w:t>
            </w:r>
          </w:p>
        </w:tc>
      </w:tr>
    </w:tbl>
    <w:p w:rsidR="003262E7" w:rsidRDefault="003262E7" w:rsidP="00700952">
      <w:pPr>
        <w:pStyle w:val="af6"/>
        <w:tabs>
          <w:tab w:val="left" w:pos="2294"/>
          <w:tab w:val="center" w:pos="4677"/>
        </w:tabs>
        <w:ind w:left="0" w:firstLine="709"/>
        <w:rPr>
          <w:rFonts w:eastAsia="DejaVu Sans"/>
          <w:sz w:val="28"/>
        </w:rPr>
      </w:pPr>
    </w:p>
    <w:p w:rsidR="003262E7" w:rsidRDefault="003262E7" w:rsidP="00700952">
      <w:pPr>
        <w:pStyle w:val="af6"/>
        <w:tabs>
          <w:tab w:val="left" w:pos="2294"/>
          <w:tab w:val="center" w:pos="4677"/>
        </w:tabs>
        <w:ind w:left="0" w:firstLine="709"/>
        <w:rPr>
          <w:b/>
          <w:sz w:val="28"/>
        </w:rPr>
      </w:pPr>
      <w:r>
        <w:rPr>
          <w:b/>
          <w:sz w:val="28"/>
        </w:rPr>
        <w:t>Особые требования к условиям, обеспечивающим достижение планируемых личностных результатов в работе с детьми с ОВЗ.</w:t>
      </w:r>
    </w:p>
    <w:p w:rsidR="003262E7" w:rsidRDefault="003262E7" w:rsidP="00700952">
      <w:pPr>
        <w:pStyle w:val="af6"/>
        <w:tabs>
          <w:tab w:val="left" w:pos="2294"/>
          <w:tab w:val="center" w:pos="4677"/>
        </w:tabs>
        <w:ind w:left="0" w:firstLine="709"/>
        <w:rPr>
          <w:sz w:val="28"/>
        </w:rPr>
      </w:pPr>
      <w:r>
        <w:rPr>
          <w:sz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3262E7" w:rsidRDefault="003262E7" w:rsidP="00700952">
      <w:pPr>
        <w:pStyle w:val="af6"/>
        <w:tabs>
          <w:tab w:val="left" w:pos="2294"/>
          <w:tab w:val="center" w:pos="4677"/>
        </w:tabs>
        <w:ind w:left="0" w:firstLine="709"/>
        <w:rPr>
          <w:sz w:val="28"/>
        </w:rPr>
      </w:pPr>
      <w:r>
        <w:rPr>
          <w:sz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262E7" w:rsidRDefault="003262E7" w:rsidP="00700952">
      <w:pPr>
        <w:pStyle w:val="af6"/>
        <w:tabs>
          <w:tab w:val="left" w:pos="2294"/>
          <w:tab w:val="center" w:pos="4677"/>
        </w:tabs>
        <w:ind w:left="0" w:firstLine="709"/>
        <w:rPr>
          <w:sz w:val="28"/>
        </w:rPr>
      </w:pPr>
      <w:r>
        <w:rPr>
          <w:sz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262E7" w:rsidRDefault="003262E7" w:rsidP="00700952">
      <w:pPr>
        <w:pStyle w:val="af6"/>
        <w:tabs>
          <w:tab w:val="left" w:pos="2294"/>
          <w:tab w:val="center" w:pos="4677"/>
        </w:tabs>
        <w:ind w:left="0" w:firstLine="709"/>
        <w:rPr>
          <w:sz w:val="28"/>
        </w:rPr>
      </w:pPr>
      <w:r>
        <w:rPr>
          <w:sz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262E7" w:rsidRDefault="003262E7" w:rsidP="00700952">
      <w:pPr>
        <w:pStyle w:val="af6"/>
        <w:tabs>
          <w:tab w:val="left" w:pos="2294"/>
          <w:tab w:val="center" w:pos="4677"/>
        </w:tabs>
        <w:ind w:left="0" w:firstLine="709"/>
        <w:rPr>
          <w:sz w:val="28"/>
        </w:rPr>
      </w:pPr>
      <w:r>
        <w:rPr>
          <w:sz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262E7" w:rsidRDefault="003262E7" w:rsidP="00700952">
      <w:pPr>
        <w:pStyle w:val="af6"/>
        <w:tabs>
          <w:tab w:val="left" w:pos="2294"/>
          <w:tab w:val="center" w:pos="4677"/>
        </w:tabs>
        <w:ind w:left="0" w:firstLine="709"/>
        <w:rPr>
          <w:sz w:val="28"/>
        </w:rPr>
      </w:pPr>
      <w:r>
        <w:rPr>
          <w:sz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262E7" w:rsidRDefault="003262E7" w:rsidP="00700952">
      <w:pPr>
        <w:pStyle w:val="af6"/>
        <w:tabs>
          <w:tab w:val="left" w:pos="2294"/>
          <w:tab w:val="center" w:pos="4677"/>
        </w:tabs>
        <w:ind w:left="0" w:firstLine="709"/>
        <w:rPr>
          <w:sz w:val="28"/>
        </w:rPr>
      </w:pPr>
      <w:r>
        <w:rPr>
          <w:i/>
          <w:sz w:val="28"/>
        </w:rPr>
        <w:t xml:space="preserve"> </w:t>
      </w:r>
      <w:r>
        <w:rPr>
          <w:b/>
          <w:i/>
          <w:sz w:val="28"/>
        </w:rPr>
        <w:t>Основными условиями реализации Программы воспитания</w:t>
      </w:r>
      <w:r>
        <w:rPr>
          <w:sz w:val="28"/>
        </w:rPr>
        <w:t xml:space="preserve"> в Организации, являются:</w:t>
      </w:r>
    </w:p>
    <w:p w:rsidR="003262E7" w:rsidRDefault="003262E7" w:rsidP="00700952">
      <w:pPr>
        <w:pStyle w:val="af6"/>
        <w:tabs>
          <w:tab w:val="left" w:pos="1134"/>
          <w:tab w:val="left" w:pos="2294"/>
          <w:tab w:val="center" w:pos="4677"/>
        </w:tabs>
        <w:ind w:left="0" w:firstLine="709"/>
        <w:rPr>
          <w:sz w:val="28"/>
        </w:rPr>
      </w:pPr>
      <w:r>
        <w:rPr>
          <w:sz w:val="28"/>
        </w:rPr>
        <w:t>1)</w:t>
      </w:r>
      <w:r>
        <w:rPr>
          <w:sz w:val="28"/>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262E7" w:rsidRDefault="003262E7" w:rsidP="00700952">
      <w:pPr>
        <w:pStyle w:val="af6"/>
        <w:tabs>
          <w:tab w:val="left" w:pos="1134"/>
          <w:tab w:val="left" w:pos="2294"/>
          <w:tab w:val="center" w:pos="4677"/>
        </w:tabs>
        <w:ind w:left="0" w:firstLine="709"/>
        <w:rPr>
          <w:sz w:val="28"/>
        </w:rPr>
      </w:pPr>
      <w:r>
        <w:rPr>
          <w:sz w:val="28"/>
        </w:rPr>
        <w:t>2)</w:t>
      </w:r>
      <w:r>
        <w:rPr>
          <w:sz w:val="28"/>
        </w:rPr>
        <w:tab/>
        <w:t xml:space="preserve">построение воспитательной деятельности с учетом индивидуальных особенностей каждого ребенка, при котором сам ребенок становится </w:t>
      </w:r>
      <w:r>
        <w:rPr>
          <w:sz w:val="28"/>
        </w:rPr>
        <w:lastRenderedPageBreak/>
        <w:t>активным субъектом воспитания;</w:t>
      </w:r>
    </w:p>
    <w:p w:rsidR="003262E7" w:rsidRDefault="003262E7" w:rsidP="00700952">
      <w:pPr>
        <w:pStyle w:val="af6"/>
        <w:tabs>
          <w:tab w:val="left" w:pos="1134"/>
          <w:tab w:val="left" w:pos="2294"/>
          <w:tab w:val="center" w:pos="4677"/>
        </w:tabs>
        <w:ind w:left="0" w:firstLine="709"/>
        <w:rPr>
          <w:sz w:val="28"/>
        </w:rPr>
      </w:pPr>
      <w:r>
        <w:rPr>
          <w:sz w:val="28"/>
        </w:rPr>
        <w:t>3)</w:t>
      </w:r>
      <w:r>
        <w:rPr>
          <w:sz w:val="28"/>
        </w:rP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262E7" w:rsidRDefault="003262E7" w:rsidP="00700952">
      <w:pPr>
        <w:pStyle w:val="af6"/>
        <w:tabs>
          <w:tab w:val="left" w:pos="1134"/>
          <w:tab w:val="left" w:pos="2294"/>
          <w:tab w:val="center" w:pos="4677"/>
        </w:tabs>
        <w:ind w:left="0" w:firstLine="709"/>
        <w:rPr>
          <w:sz w:val="28"/>
        </w:rPr>
      </w:pPr>
      <w:r>
        <w:rPr>
          <w:sz w:val="28"/>
        </w:rPr>
        <w:t>4)</w:t>
      </w:r>
      <w:r>
        <w:rPr>
          <w:sz w:val="28"/>
        </w:rPr>
        <w:tab/>
        <w:t>формирование и поддержка инициативы обучающихся в различных видах детской деятельности;</w:t>
      </w:r>
    </w:p>
    <w:p w:rsidR="003262E7" w:rsidRDefault="003262E7" w:rsidP="00700952">
      <w:pPr>
        <w:pStyle w:val="af6"/>
        <w:tabs>
          <w:tab w:val="left" w:pos="1134"/>
          <w:tab w:val="left" w:pos="2294"/>
          <w:tab w:val="center" w:pos="4677"/>
        </w:tabs>
        <w:ind w:left="0" w:firstLine="709"/>
        <w:rPr>
          <w:sz w:val="28"/>
        </w:rPr>
      </w:pPr>
      <w:r>
        <w:rPr>
          <w:sz w:val="28"/>
        </w:rPr>
        <w:t>5)</w:t>
      </w:r>
      <w:r>
        <w:rPr>
          <w:sz w:val="28"/>
        </w:rPr>
        <w:tab/>
        <w:t>активное привлечение ближайшего социального окружения к воспитанию ребенка.</w:t>
      </w:r>
    </w:p>
    <w:p w:rsidR="003262E7" w:rsidRDefault="003262E7" w:rsidP="00700952">
      <w:pPr>
        <w:pStyle w:val="af6"/>
        <w:tabs>
          <w:tab w:val="left" w:pos="2294"/>
          <w:tab w:val="center" w:pos="4677"/>
        </w:tabs>
        <w:ind w:left="0" w:firstLine="709"/>
        <w:rPr>
          <w:sz w:val="28"/>
        </w:rPr>
      </w:pPr>
      <w:r>
        <w:rPr>
          <w:b/>
          <w:i/>
          <w:sz w:val="28"/>
        </w:rPr>
        <w:t>Задачами воспитания</w:t>
      </w:r>
      <w:r>
        <w:rPr>
          <w:sz w:val="28"/>
        </w:rPr>
        <w:t xml:space="preserve"> обучающихся с ОВЗ в условиях Организации являются:</w:t>
      </w:r>
    </w:p>
    <w:p w:rsidR="003262E7" w:rsidRDefault="003262E7" w:rsidP="00700952">
      <w:pPr>
        <w:pStyle w:val="af6"/>
        <w:tabs>
          <w:tab w:val="left" w:pos="993"/>
          <w:tab w:val="left" w:pos="2294"/>
          <w:tab w:val="center" w:pos="4677"/>
        </w:tabs>
        <w:ind w:left="0" w:firstLine="709"/>
        <w:rPr>
          <w:sz w:val="28"/>
        </w:rPr>
      </w:pPr>
      <w:r>
        <w:rPr>
          <w:sz w:val="28"/>
        </w:rPr>
        <w:t>1)</w:t>
      </w:r>
      <w:r>
        <w:rPr>
          <w:sz w:val="28"/>
        </w:rPr>
        <w:tab/>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262E7" w:rsidRDefault="003262E7" w:rsidP="00700952">
      <w:pPr>
        <w:pStyle w:val="af6"/>
        <w:tabs>
          <w:tab w:val="left" w:pos="993"/>
          <w:tab w:val="left" w:pos="2294"/>
          <w:tab w:val="center" w:pos="4677"/>
        </w:tabs>
        <w:ind w:left="0" w:firstLine="709"/>
        <w:rPr>
          <w:sz w:val="28"/>
        </w:rPr>
      </w:pPr>
      <w:r>
        <w:rPr>
          <w:sz w:val="28"/>
        </w:rPr>
        <w:t>2)</w:t>
      </w:r>
      <w:r>
        <w:rPr>
          <w:sz w:val="28"/>
        </w:rPr>
        <w:tab/>
        <w:t>формирование доброжелательного отношения к детям с ОВЗ и их семьям со стороны всех участников образовательных отношений;</w:t>
      </w:r>
    </w:p>
    <w:p w:rsidR="003262E7" w:rsidRDefault="003262E7" w:rsidP="00700952">
      <w:pPr>
        <w:pStyle w:val="af6"/>
        <w:tabs>
          <w:tab w:val="left" w:pos="993"/>
          <w:tab w:val="left" w:pos="2294"/>
          <w:tab w:val="center" w:pos="4677"/>
        </w:tabs>
        <w:ind w:left="0" w:firstLine="709"/>
        <w:rPr>
          <w:sz w:val="28"/>
        </w:rPr>
      </w:pPr>
      <w:r>
        <w:rPr>
          <w:sz w:val="28"/>
        </w:rPr>
        <w:t>3)</w:t>
      </w:r>
      <w:r>
        <w:rPr>
          <w:sz w:val="28"/>
        </w:rPr>
        <w:tab/>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262E7" w:rsidRDefault="003262E7" w:rsidP="00700952">
      <w:pPr>
        <w:pStyle w:val="af6"/>
        <w:tabs>
          <w:tab w:val="left" w:pos="993"/>
          <w:tab w:val="left" w:pos="2294"/>
          <w:tab w:val="center" w:pos="4677"/>
        </w:tabs>
        <w:ind w:left="0" w:firstLine="709"/>
        <w:rPr>
          <w:sz w:val="28"/>
        </w:rPr>
      </w:pPr>
      <w:r>
        <w:rPr>
          <w:sz w:val="28"/>
        </w:rPr>
        <w:t>4)</w:t>
      </w:r>
      <w:r>
        <w:rPr>
          <w:sz w:val="28"/>
        </w:rPr>
        <w:tab/>
        <w:t>обеспечение эмоционально-положительного взаимодействия обучающихся с окружающими в целях их успешной адаптации и интеграции в общество;</w:t>
      </w:r>
    </w:p>
    <w:p w:rsidR="003262E7" w:rsidRDefault="003262E7" w:rsidP="00700952">
      <w:pPr>
        <w:pStyle w:val="af6"/>
        <w:tabs>
          <w:tab w:val="left" w:pos="993"/>
          <w:tab w:val="left" w:pos="2294"/>
          <w:tab w:val="center" w:pos="4677"/>
        </w:tabs>
        <w:ind w:left="0" w:firstLine="709"/>
        <w:rPr>
          <w:sz w:val="28"/>
        </w:rPr>
      </w:pPr>
      <w:r>
        <w:rPr>
          <w:sz w:val="28"/>
        </w:rPr>
        <w:t>5)</w:t>
      </w:r>
      <w:r>
        <w:rPr>
          <w:sz w:val="28"/>
        </w:rPr>
        <w:tab/>
        <w:t>расширение у обучающихся с различными нарушениями развития знаний и представлений об окружающем мире;</w:t>
      </w:r>
    </w:p>
    <w:p w:rsidR="003262E7" w:rsidRDefault="003262E7" w:rsidP="00700952">
      <w:pPr>
        <w:pStyle w:val="af6"/>
        <w:tabs>
          <w:tab w:val="left" w:pos="993"/>
          <w:tab w:val="left" w:pos="2294"/>
          <w:tab w:val="center" w:pos="4677"/>
        </w:tabs>
        <w:ind w:left="0" w:firstLine="709"/>
        <w:rPr>
          <w:sz w:val="28"/>
        </w:rPr>
      </w:pPr>
      <w:r>
        <w:rPr>
          <w:sz w:val="28"/>
        </w:rPr>
        <w:t>6)</w:t>
      </w:r>
      <w:r>
        <w:rPr>
          <w:sz w:val="28"/>
        </w:rPr>
        <w:tab/>
        <w:t>взаимодействие с семьей для обеспечения полноценного развития обучающихся с ОВЗ;</w:t>
      </w:r>
    </w:p>
    <w:p w:rsidR="003262E7" w:rsidRDefault="003262E7" w:rsidP="00700952">
      <w:pPr>
        <w:pStyle w:val="af6"/>
        <w:tabs>
          <w:tab w:val="left" w:pos="993"/>
          <w:tab w:val="left" w:pos="2294"/>
          <w:tab w:val="center" w:pos="4677"/>
        </w:tabs>
        <w:ind w:left="0" w:firstLine="709"/>
        <w:rPr>
          <w:sz w:val="28"/>
        </w:rPr>
      </w:pPr>
      <w:r>
        <w:rPr>
          <w:sz w:val="28"/>
        </w:rPr>
        <w:t>7)</w:t>
      </w:r>
      <w:r>
        <w:rPr>
          <w:sz w:val="28"/>
        </w:rPr>
        <w:tab/>
        <w:t>охрана и укрепление физического и психического здоровья обучающихся, в том числе их эмоционального благополучия;</w:t>
      </w:r>
    </w:p>
    <w:p w:rsidR="003262E7" w:rsidRDefault="003262E7" w:rsidP="00700952">
      <w:pPr>
        <w:pStyle w:val="af6"/>
        <w:tabs>
          <w:tab w:val="left" w:pos="993"/>
          <w:tab w:val="left" w:pos="2294"/>
          <w:tab w:val="center" w:pos="4677"/>
        </w:tabs>
        <w:ind w:left="0" w:firstLine="709"/>
        <w:rPr>
          <w:sz w:val="28"/>
        </w:rPr>
      </w:pPr>
      <w:r>
        <w:rPr>
          <w:sz w:val="28"/>
        </w:rPr>
        <w:t>8)</w:t>
      </w:r>
      <w:r>
        <w:rPr>
          <w:sz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25E25" w:rsidRDefault="00025E25" w:rsidP="00700952">
      <w:pPr>
        <w:pStyle w:val="af3"/>
        <w:widowControl w:val="0"/>
        <w:tabs>
          <w:tab w:val="left" w:pos="2294"/>
          <w:tab w:val="center" w:pos="4677"/>
        </w:tabs>
        <w:suppressAutoHyphens/>
        <w:spacing w:before="0" w:beforeAutospacing="0" w:after="0" w:afterAutospacing="0"/>
        <w:rPr>
          <w:rFonts w:eastAsia="DejaVu Sans"/>
          <w:b/>
          <w:kern w:val="2"/>
          <w:sz w:val="28"/>
          <w:lang w:eastAsia="hi-IN" w:bidi="hi-IN"/>
        </w:rPr>
      </w:pPr>
      <w:r>
        <w:rPr>
          <w:rFonts w:eastAsia="DejaVu Sans"/>
          <w:b/>
          <w:kern w:val="2"/>
          <w:sz w:val="28"/>
          <w:lang w:eastAsia="hi-IN" w:bidi="hi-IN"/>
        </w:rPr>
        <w:tab/>
      </w:r>
    </w:p>
    <w:p w:rsidR="0058408F" w:rsidRPr="002D78F8" w:rsidRDefault="0058408F" w:rsidP="00700952">
      <w:pPr>
        <w:pStyle w:val="af6"/>
        <w:ind w:left="0" w:firstLine="709"/>
        <w:jc w:val="left"/>
        <w:rPr>
          <w:sz w:val="28"/>
          <w:szCs w:val="28"/>
          <w:highlight w:val="yellow"/>
        </w:rPr>
      </w:pPr>
    </w:p>
    <w:p w:rsidR="0058408F" w:rsidRPr="002D78F8" w:rsidRDefault="0058408F" w:rsidP="00700952">
      <w:pPr>
        <w:pStyle w:val="af6"/>
        <w:ind w:left="0" w:firstLine="709"/>
        <w:jc w:val="left"/>
        <w:rPr>
          <w:sz w:val="28"/>
          <w:szCs w:val="28"/>
          <w:highlight w:val="yellow"/>
        </w:rPr>
      </w:pPr>
    </w:p>
    <w:p w:rsidR="0058408F" w:rsidRPr="002D78F8" w:rsidRDefault="0058408F" w:rsidP="00700952">
      <w:pPr>
        <w:pStyle w:val="af6"/>
        <w:ind w:left="0" w:firstLine="709"/>
        <w:jc w:val="left"/>
        <w:rPr>
          <w:sz w:val="28"/>
          <w:szCs w:val="28"/>
          <w:highlight w:val="yellow"/>
        </w:rPr>
      </w:pPr>
    </w:p>
    <w:p w:rsidR="0058408F" w:rsidRPr="002D78F8" w:rsidRDefault="0058408F" w:rsidP="00700952">
      <w:pPr>
        <w:pStyle w:val="af6"/>
        <w:ind w:left="0" w:firstLine="709"/>
        <w:jc w:val="left"/>
        <w:rPr>
          <w:sz w:val="28"/>
          <w:szCs w:val="28"/>
          <w:highlight w:val="yellow"/>
        </w:rPr>
      </w:pPr>
    </w:p>
    <w:p w:rsidR="00803D7E" w:rsidRDefault="00803D7E" w:rsidP="00700952">
      <w:pPr>
        <w:pStyle w:val="af6"/>
        <w:ind w:left="0" w:firstLine="709"/>
        <w:rPr>
          <w:sz w:val="28"/>
          <w:szCs w:val="28"/>
        </w:rPr>
      </w:pPr>
      <w:bookmarkStart w:id="10" w:name="bookmark17"/>
    </w:p>
    <w:p w:rsidR="00CA26D9" w:rsidRDefault="00CA26D9" w:rsidP="00700952">
      <w:pPr>
        <w:pStyle w:val="af6"/>
        <w:ind w:left="0" w:firstLine="709"/>
        <w:rPr>
          <w:sz w:val="28"/>
          <w:szCs w:val="28"/>
        </w:rPr>
      </w:pPr>
    </w:p>
    <w:p w:rsidR="00CA26D9" w:rsidRDefault="00CA26D9" w:rsidP="00700952">
      <w:pPr>
        <w:pStyle w:val="af6"/>
        <w:ind w:left="0" w:firstLine="709"/>
        <w:rPr>
          <w:sz w:val="28"/>
          <w:szCs w:val="28"/>
        </w:rPr>
      </w:pPr>
    </w:p>
    <w:p w:rsidR="00CA26D9" w:rsidRDefault="00CA26D9" w:rsidP="00700952">
      <w:pPr>
        <w:pStyle w:val="af6"/>
        <w:ind w:left="0" w:firstLine="709"/>
        <w:rPr>
          <w:sz w:val="28"/>
          <w:szCs w:val="28"/>
        </w:rPr>
      </w:pPr>
    </w:p>
    <w:p w:rsidR="00CA26D9" w:rsidRDefault="00CA26D9" w:rsidP="00700952">
      <w:pPr>
        <w:pStyle w:val="af6"/>
        <w:ind w:left="0" w:firstLine="709"/>
        <w:rPr>
          <w:sz w:val="28"/>
          <w:szCs w:val="28"/>
        </w:rPr>
      </w:pPr>
    </w:p>
    <w:p w:rsidR="00CA26D9" w:rsidRDefault="00CA26D9" w:rsidP="00700952">
      <w:pPr>
        <w:pStyle w:val="af6"/>
        <w:ind w:left="0" w:firstLine="709"/>
        <w:rPr>
          <w:sz w:val="28"/>
          <w:szCs w:val="28"/>
        </w:rPr>
      </w:pPr>
    </w:p>
    <w:p w:rsidR="00F905DE" w:rsidRDefault="00F905DE" w:rsidP="00700952">
      <w:pPr>
        <w:pStyle w:val="af6"/>
        <w:ind w:left="0" w:firstLine="709"/>
        <w:rPr>
          <w:sz w:val="28"/>
          <w:szCs w:val="28"/>
        </w:rPr>
      </w:pPr>
    </w:p>
    <w:p w:rsidR="00F905DE" w:rsidRDefault="00F905DE" w:rsidP="00700952">
      <w:pPr>
        <w:pStyle w:val="af6"/>
        <w:ind w:left="0" w:firstLine="709"/>
        <w:rPr>
          <w:sz w:val="28"/>
          <w:szCs w:val="28"/>
        </w:rPr>
      </w:pPr>
    </w:p>
    <w:p w:rsidR="003E6142" w:rsidRPr="00A57251" w:rsidRDefault="003E6142" w:rsidP="004D1F50">
      <w:pPr>
        <w:pStyle w:val="15"/>
        <w:keepNext/>
        <w:keepLines/>
        <w:numPr>
          <w:ilvl w:val="0"/>
          <w:numId w:val="28"/>
        </w:numPr>
        <w:shd w:val="clear" w:color="auto" w:fill="auto"/>
        <w:tabs>
          <w:tab w:val="right" w:pos="5591"/>
          <w:tab w:val="right" w:pos="6484"/>
          <w:tab w:val="left" w:pos="6556"/>
          <w:tab w:val="left" w:pos="3571"/>
        </w:tabs>
        <w:spacing w:after="0" w:line="240" w:lineRule="auto"/>
        <w:ind w:left="0"/>
        <w:jc w:val="center"/>
        <w:rPr>
          <w:b/>
          <w:sz w:val="28"/>
          <w:szCs w:val="28"/>
        </w:rPr>
      </w:pPr>
      <w:bookmarkStart w:id="11" w:name="_bookmark33"/>
      <w:bookmarkStart w:id="12" w:name="_bookmark27"/>
      <w:bookmarkStart w:id="13" w:name="bookmark18"/>
      <w:bookmarkEnd w:id="10"/>
      <w:bookmarkEnd w:id="11"/>
      <w:bookmarkEnd w:id="12"/>
      <w:r w:rsidRPr="00A57251">
        <w:rPr>
          <w:b/>
          <w:sz w:val="28"/>
          <w:szCs w:val="28"/>
        </w:rPr>
        <w:lastRenderedPageBreak/>
        <w:t>ОРГАНИЗАЦИОННЫЙ РАЗДЕЛ</w:t>
      </w:r>
      <w:bookmarkEnd w:id="13"/>
    </w:p>
    <w:p w:rsidR="003262E7" w:rsidRDefault="003262E7" w:rsidP="00700952">
      <w:pPr>
        <w:pStyle w:val="Default"/>
        <w:tabs>
          <w:tab w:val="left" w:pos="9606"/>
        </w:tabs>
        <w:jc w:val="center"/>
        <w:rPr>
          <w:b/>
          <w:color w:val="auto"/>
          <w:sz w:val="28"/>
        </w:rPr>
      </w:pPr>
      <w:r>
        <w:rPr>
          <w:b/>
          <w:color w:val="auto"/>
          <w:sz w:val="28"/>
        </w:rPr>
        <w:t>3.1. Организационное обеспечение программы</w:t>
      </w:r>
    </w:p>
    <w:p w:rsidR="003262E7" w:rsidRDefault="003262E7" w:rsidP="00700952">
      <w:pPr>
        <w:pStyle w:val="Default"/>
        <w:tabs>
          <w:tab w:val="left" w:pos="9606"/>
        </w:tabs>
        <w:ind w:firstLine="709"/>
        <w:jc w:val="both"/>
        <w:rPr>
          <w:color w:val="auto"/>
          <w:sz w:val="28"/>
        </w:rPr>
      </w:pPr>
      <w:r>
        <w:rPr>
          <w:color w:val="auto"/>
          <w:sz w:val="28"/>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разработаны соответствующие локальные акты, обеспечивающих эффективное образование и других обучающихся.</w:t>
      </w:r>
    </w:p>
    <w:p w:rsidR="003262E7" w:rsidRDefault="003262E7" w:rsidP="00700952">
      <w:pPr>
        <w:pStyle w:val="Default"/>
        <w:tabs>
          <w:tab w:val="left" w:pos="9606"/>
        </w:tabs>
        <w:ind w:firstLine="709"/>
        <w:jc w:val="both"/>
        <w:rPr>
          <w:color w:val="auto"/>
          <w:sz w:val="28"/>
        </w:rPr>
      </w:pPr>
      <w:r>
        <w:rPr>
          <w:color w:val="auto"/>
          <w:sz w:val="28"/>
        </w:rPr>
        <w:t>Организованы системы взаимодействия и поддержки образовательной организации со стороны ПП</w:t>
      </w:r>
      <w:r w:rsidR="000D6358">
        <w:rPr>
          <w:color w:val="auto"/>
          <w:sz w:val="28"/>
        </w:rPr>
        <w:t>к</w:t>
      </w:r>
      <w:r>
        <w:rPr>
          <w:color w:val="auto"/>
          <w:sz w:val="28"/>
        </w:rPr>
        <w:t>, ЦПМПК,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3262E7" w:rsidRPr="003262E7" w:rsidRDefault="003262E7" w:rsidP="00700952">
      <w:pPr>
        <w:pStyle w:val="Default"/>
        <w:tabs>
          <w:tab w:val="left" w:pos="9606"/>
        </w:tabs>
        <w:ind w:firstLine="709"/>
        <w:jc w:val="both"/>
        <w:rPr>
          <w:color w:val="auto"/>
          <w:sz w:val="28"/>
        </w:rPr>
      </w:pPr>
    </w:p>
    <w:p w:rsidR="003262E7" w:rsidRDefault="003262E7" w:rsidP="00700952">
      <w:pPr>
        <w:pStyle w:val="Default"/>
        <w:tabs>
          <w:tab w:val="left" w:pos="9606"/>
        </w:tabs>
        <w:ind w:firstLine="709"/>
        <w:jc w:val="center"/>
        <w:rPr>
          <w:b/>
          <w:sz w:val="28"/>
          <w:szCs w:val="28"/>
        </w:rPr>
      </w:pPr>
      <w:r>
        <w:rPr>
          <w:b/>
          <w:color w:val="auto"/>
          <w:sz w:val="28"/>
        </w:rPr>
        <w:t xml:space="preserve">3.2. </w:t>
      </w:r>
      <w:r>
        <w:rPr>
          <w:b/>
          <w:sz w:val="28"/>
          <w:szCs w:val="28"/>
        </w:rPr>
        <w:t>Психолого-педагогические условия, обеспечивающие  развитие ребенка</w:t>
      </w:r>
    </w:p>
    <w:p w:rsidR="00FF3A84" w:rsidRDefault="00FF3A84" w:rsidP="00700952">
      <w:pPr>
        <w:pStyle w:val="Default"/>
        <w:tabs>
          <w:tab w:val="left" w:pos="9606"/>
        </w:tabs>
        <w:ind w:firstLine="709"/>
        <w:jc w:val="both"/>
        <w:rPr>
          <w:b/>
          <w:i/>
          <w:sz w:val="28"/>
          <w:szCs w:val="28"/>
        </w:rPr>
      </w:pPr>
      <w:r w:rsidRPr="00FF3A84">
        <w:rPr>
          <w:b/>
          <w:i/>
          <w:sz w:val="28"/>
          <w:szCs w:val="28"/>
        </w:rPr>
        <w:t xml:space="preserve">Психолого-педагогические условия, обеспечивающие развитие ребенка с РАС. </w:t>
      </w:r>
    </w:p>
    <w:p w:rsidR="00FF3A84" w:rsidRPr="00FF3A84" w:rsidRDefault="00FF3A84" w:rsidP="00700952">
      <w:pPr>
        <w:pStyle w:val="Default"/>
        <w:tabs>
          <w:tab w:val="left" w:pos="9606"/>
        </w:tabs>
        <w:ind w:firstLine="709"/>
        <w:jc w:val="both"/>
        <w:rPr>
          <w:sz w:val="28"/>
          <w:szCs w:val="28"/>
        </w:rPr>
      </w:pPr>
      <w:r w:rsidRPr="00FF3A84">
        <w:rPr>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FF3A84" w:rsidRPr="00FF3A84" w:rsidRDefault="00FF3A84" w:rsidP="00700952">
      <w:pPr>
        <w:pStyle w:val="Default"/>
        <w:tabs>
          <w:tab w:val="left" w:pos="9606"/>
        </w:tabs>
        <w:ind w:firstLine="709"/>
        <w:jc w:val="both"/>
        <w:rPr>
          <w:sz w:val="28"/>
          <w:szCs w:val="28"/>
        </w:rPr>
      </w:pPr>
      <w:r w:rsidRPr="00FF3A84">
        <w:rPr>
          <w:sz w:val="28"/>
          <w:szCs w:val="28"/>
        </w:rPr>
        <w:t>1.</w:t>
      </w:r>
      <w:r>
        <w:rPr>
          <w:sz w:val="28"/>
          <w:szCs w:val="28"/>
        </w:rPr>
        <w:t xml:space="preserve"> </w:t>
      </w:r>
      <w:r w:rsidRPr="00FF3A84">
        <w:rPr>
          <w:sz w:val="28"/>
          <w:szCs w:val="28"/>
        </w:rP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FF3A84" w:rsidRPr="00FF3A84" w:rsidRDefault="00FF3A84" w:rsidP="00700952">
      <w:pPr>
        <w:pStyle w:val="Default"/>
        <w:tabs>
          <w:tab w:val="left" w:pos="9606"/>
        </w:tabs>
        <w:ind w:firstLine="709"/>
        <w:jc w:val="both"/>
        <w:rPr>
          <w:sz w:val="28"/>
          <w:szCs w:val="28"/>
        </w:rPr>
      </w:pPr>
      <w:r w:rsidRPr="00FF3A84">
        <w:rPr>
          <w:sz w:val="28"/>
          <w:szCs w:val="28"/>
        </w:rPr>
        <w:t>2.</w:t>
      </w:r>
      <w:r>
        <w:rPr>
          <w:sz w:val="28"/>
          <w:szCs w:val="28"/>
        </w:rPr>
        <w:t xml:space="preserve"> </w:t>
      </w:r>
      <w:r w:rsidRPr="00FF3A84">
        <w:rPr>
          <w:sz w:val="28"/>
          <w:szCs w:val="28"/>
        </w:rPr>
        <w:t>Интегративная направленность комплексного сопровождения.</w:t>
      </w:r>
    </w:p>
    <w:p w:rsidR="00FF3A84" w:rsidRPr="00FF3A84" w:rsidRDefault="00FF3A84" w:rsidP="00700952">
      <w:pPr>
        <w:pStyle w:val="Default"/>
        <w:tabs>
          <w:tab w:val="left" w:pos="9606"/>
        </w:tabs>
        <w:ind w:firstLine="709"/>
        <w:jc w:val="both"/>
        <w:rPr>
          <w:sz w:val="28"/>
          <w:szCs w:val="28"/>
        </w:rPr>
      </w:pPr>
      <w:r w:rsidRPr="00FF3A84">
        <w:rPr>
          <w:sz w:val="28"/>
          <w:szCs w:val="28"/>
        </w:rPr>
        <w:t>3.</w:t>
      </w:r>
      <w:r>
        <w:rPr>
          <w:sz w:val="28"/>
          <w:szCs w:val="28"/>
        </w:rPr>
        <w:t xml:space="preserve"> </w:t>
      </w:r>
      <w:r w:rsidRPr="00FF3A84">
        <w:rPr>
          <w:sz w:val="28"/>
          <w:szCs w:val="28"/>
        </w:rPr>
        <w:t>Этапный, дифференцированный, личностно ориентированный и преемственный характер комплексного сопровождения.</w:t>
      </w:r>
    </w:p>
    <w:p w:rsidR="00FF3A84" w:rsidRPr="00FF3A84" w:rsidRDefault="00FF3A84" w:rsidP="00700952">
      <w:pPr>
        <w:pStyle w:val="Default"/>
        <w:tabs>
          <w:tab w:val="left" w:pos="9606"/>
        </w:tabs>
        <w:ind w:firstLine="709"/>
        <w:jc w:val="both"/>
        <w:rPr>
          <w:sz w:val="28"/>
          <w:szCs w:val="28"/>
        </w:rPr>
      </w:pPr>
      <w:r w:rsidRPr="00FF3A84">
        <w:rPr>
          <w:sz w:val="28"/>
          <w:szCs w:val="28"/>
        </w:rPr>
        <w:t>4.</w:t>
      </w:r>
      <w:r>
        <w:rPr>
          <w:sz w:val="28"/>
          <w:szCs w:val="28"/>
        </w:rPr>
        <w:t xml:space="preserve"> </w:t>
      </w:r>
      <w:r w:rsidRPr="00FF3A84">
        <w:rPr>
          <w:sz w:val="28"/>
          <w:szCs w:val="28"/>
        </w:rPr>
        <w:t>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w:t>
      </w:r>
      <w:r>
        <w:rPr>
          <w:sz w:val="28"/>
          <w:szCs w:val="28"/>
        </w:rPr>
        <w:t xml:space="preserve"> </w:t>
      </w:r>
      <w:r w:rsidRPr="00FF3A84">
        <w:rPr>
          <w:sz w:val="28"/>
          <w:szCs w:val="28"/>
        </w:rPr>
        <w:t>-</w:t>
      </w:r>
      <w:r>
        <w:rPr>
          <w:sz w:val="28"/>
          <w:szCs w:val="28"/>
        </w:rPr>
        <w:t xml:space="preserve"> </w:t>
      </w:r>
      <w:r w:rsidRPr="00FF3A84">
        <w:rPr>
          <w:sz w:val="28"/>
          <w:szCs w:val="28"/>
        </w:rPr>
        <w:t>социально-коммуникативному,</w:t>
      </w:r>
      <w:r>
        <w:rPr>
          <w:sz w:val="28"/>
          <w:szCs w:val="28"/>
        </w:rPr>
        <w:t xml:space="preserve"> </w:t>
      </w:r>
      <w:r w:rsidRPr="00FF3A84">
        <w:rPr>
          <w:sz w:val="28"/>
          <w:szCs w:val="28"/>
        </w:rPr>
        <w:t>речевому,</w:t>
      </w:r>
      <w:r>
        <w:rPr>
          <w:sz w:val="28"/>
          <w:szCs w:val="28"/>
        </w:rPr>
        <w:t xml:space="preserve"> </w:t>
      </w:r>
      <w:r w:rsidRPr="00FF3A84">
        <w:rPr>
          <w:sz w:val="28"/>
          <w:szCs w:val="28"/>
        </w:rPr>
        <w:t>познавательному, художественно-</w:t>
      </w:r>
      <w:r w:rsidRPr="00FF3A84">
        <w:rPr>
          <w:sz w:val="28"/>
          <w:szCs w:val="28"/>
        </w:rPr>
        <w:lastRenderedPageBreak/>
        <w:t>эстетическому и физическому развитию с учётом особенностей развития при РАС.</w:t>
      </w:r>
    </w:p>
    <w:p w:rsidR="00FF3A84" w:rsidRPr="00FF3A84" w:rsidRDefault="00FF3A84" w:rsidP="00700952">
      <w:pPr>
        <w:pStyle w:val="Default"/>
        <w:tabs>
          <w:tab w:val="left" w:pos="9606"/>
        </w:tabs>
        <w:ind w:firstLine="709"/>
        <w:jc w:val="both"/>
        <w:rPr>
          <w:sz w:val="28"/>
          <w:szCs w:val="28"/>
        </w:rPr>
      </w:pPr>
      <w:r w:rsidRPr="00FF3A84">
        <w:rPr>
          <w:sz w:val="28"/>
          <w:szCs w:val="28"/>
        </w:rPr>
        <w:t>5.</w:t>
      </w:r>
      <w:r>
        <w:rPr>
          <w:sz w:val="28"/>
          <w:szCs w:val="28"/>
        </w:rPr>
        <w:t xml:space="preserve"> </w:t>
      </w:r>
      <w:r w:rsidRPr="00FF3A84">
        <w:rPr>
          <w:sz w:val="28"/>
          <w:szCs w:val="28"/>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FF3A84" w:rsidRPr="00FF3A84" w:rsidRDefault="00FF3A84" w:rsidP="00700952">
      <w:pPr>
        <w:pStyle w:val="Default"/>
        <w:tabs>
          <w:tab w:val="left" w:pos="9606"/>
        </w:tabs>
        <w:ind w:firstLine="709"/>
        <w:jc w:val="both"/>
        <w:rPr>
          <w:sz w:val="28"/>
          <w:szCs w:val="28"/>
        </w:rPr>
      </w:pPr>
      <w:r w:rsidRPr="00FF3A84">
        <w:rPr>
          <w:sz w:val="28"/>
          <w:szCs w:val="28"/>
        </w:rPr>
        <w:t>6.</w:t>
      </w:r>
      <w:r>
        <w:rPr>
          <w:sz w:val="28"/>
          <w:szCs w:val="28"/>
        </w:rPr>
        <w:t xml:space="preserve"> </w:t>
      </w:r>
      <w:r w:rsidRPr="00FF3A84">
        <w:rPr>
          <w:sz w:val="28"/>
          <w:szCs w:val="28"/>
        </w:rPr>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FF3A84" w:rsidRPr="00FF3A84" w:rsidRDefault="00FF3A84" w:rsidP="00700952">
      <w:pPr>
        <w:pStyle w:val="Default"/>
        <w:tabs>
          <w:tab w:val="left" w:pos="9606"/>
        </w:tabs>
        <w:ind w:firstLine="709"/>
        <w:jc w:val="both"/>
        <w:rPr>
          <w:sz w:val="28"/>
          <w:szCs w:val="28"/>
        </w:rPr>
      </w:pPr>
      <w:r w:rsidRPr="00FF3A84">
        <w:rPr>
          <w:sz w:val="28"/>
          <w:szCs w:val="28"/>
        </w:rPr>
        <w:t>7.</w:t>
      </w:r>
      <w:r>
        <w:rPr>
          <w:sz w:val="28"/>
          <w:szCs w:val="28"/>
        </w:rPr>
        <w:t xml:space="preserve"> </w:t>
      </w:r>
      <w:r w:rsidRPr="00FF3A84">
        <w:rPr>
          <w:sz w:val="28"/>
          <w:szCs w:val="28"/>
        </w:rPr>
        <w:t>Активное участие семьи как необходимое условие коррекции аутистических расстройств и по возможности успешного развития ребёнка с РАС;</w:t>
      </w:r>
    </w:p>
    <w:p w:rsidR="00FF3A84" w:rsidRPr="00FF3A84" w:rsidRDefault="00FF3A84" w:rsidP="00700952">
      <w:pPr>
        <w:pStyle w:val="Default"/>
        <w:tabs>
          <w:tab w:val="left" w:pos="9606"/>
        </w:tabs>
        <w:ind w:firstLine="709"/>
        <w:jc w:val="both"/>
        <w:rPr>
          <w:sz w:val="28"/>
          <w:szCs w:val="28"/>
        </w:rPr>
      </w:pPr>
      <w:r w:rsidRPr="00FF3A84">
        <w:rPr>
          <w:sz w:val="28"/>
          <w:szCs w:val="28"/>
        </w:rPr>
        <w:t>8.</w:t>
      </w:r>
      <w:r>
        <w:rPr>
          <w:sz w:val="28"/>
          <w:szCs w:val="28"/>
        </w:rPr>
        <w:t xml:space="preserve"> </w:t>
      </w:r>
      <w:r w:rsidRPr="00FF3A84">
        <w:rPr>
          <w:sz w:val="28"/>
          <w:szCs w:val="28"/>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3262E7" w:rsidRDefault="003262E7" w:rsidP="00700952">
      <w:pPr>
        <w:pStyle w:val="15"/>
        <w:keepNext/>
        <w:keepLines/>
        <w:shd w:val="clear" w:color="auto" w:fill="auto"/>
        <w:tabs>
          <w:tab w:val="right" w:pos="5591"/>
          <w:tab w:val="right" w:pos="6484"/>
          <w:tab w:val="left" w:pos="6556"/>
          <w:tab w:val="left" w:pos="3571"/>
        </w:tabs>
        <w:spacing w:after="0" w:line="240" w:lineRule="auto"/>
        <w:rPr>
          <w:sz w:val="28"/>
          <w:szCs w:val="28"/>
        </w:rPr>
      </w:pPr>
    </w:p>
    <w:p w:rsidR="00BD4FED" w:rsidRDefault="00BD4FED" w:rsidP="009A1E10">
      <w:pPr>
        <w:pStyle w:val="15"/>
        <w:keepNext/>
        <w:keepLines/>
        <w:numPr>
          <w:ilvl w:val="1"/>
          <w:numId w:val="58"/>
        </w:numPr>
        <w:shd w:val="clear" w:color="auto" w:fill="auto"/>
        <w:tabs>
          <w:tab w:val="right" w:pos="709"/>
          <w:tab w:val="right" w:pos="5424"/>
          <w:tab w:val="left" w:pos="5578"/>
          <w:tab w:val="left" w:pos="3101"/>
        </w:tabs>
        <w:spacing w:after="0" w:line="240" w:lineRule="auto"/>
        <w:jc w:val="center"/>
        <w:rPr>
          <w:b/>
          <w:sz w:val="28"/>
          <w:szCs w:val="28"/>
        </w:rPr>
      </w:pPr>
      <w:bookmarkStart w:id="14" w:name="bookmark19"/>
      <w:r>
        <w:rPr>
          <w:b/>
          <w:sz w:val="28"/>
          <w:szCs w:val="28"/>
        </w:rPr>
        <w:t>Организация развивающей предметно-пространственной среды</w:t>
      </w:r>
    </w:p>
    <w:p w:rsidR="00FF3A84" w:rsidRDefault="00FF3A84" w:rsidP="00700952">
      <w:pPr>
        <w:pStyle w:val="af6"/>
        <w:ind w:left="0" w:firstLine="709"/>
        <w:rPr>
          <w:spacing w:val="1"/>
          <w:sz w:val="28"/>
          <w:szCs w:val="28"/>
        </w:rPr>
      </w:pPr>
      <w:r>
        <w:rPr>
          <w:sz w:val="28"/>
          <w:szCs w:val="28"/>
        </w:rPr>
        <w:t>Развивающая предметно-пространственная среда в ДОО</w:t>
      </w:r>
      <w:r>
        <w:rPr>
          <w:spacing w:val="1"/>
          <w:sz w:val="28"/>
          <w:szCs w:val="28"/>
        </w:rPr>
        <w:t xml:space="preserve"> </w:t>
      </w:r>
      <w:r>
        <w:rPr>
          <w:sz w:val="28"/>
          <w:szCs w:val="28"/>
        </w:rPr>
        <w:t>обеспечивает</w:t>
      </w:r>
      <w:r>
        <w:rPr>
          <w:spacing w:val="1"/>
          <w:sz w:val="28"/>
          <w:szCs w:val="28"/>
        </w:rPr>
        <w:t xml:space="preserve"> </w:t>
      </w:r>
      <w:r>
        <w:rPr>
          <w:sz w:val="28"/>
          <w:szCs w:val="28"/>
        </w:rPr>
        <w:t>реализацию</w:t>
      </w:r>
      <w:r>
        <w:rPr>
          <w:spacing w:val="1"/>
          <w:sz w:val="28"/>
          <w:szCs w:val="28"/>
        </w:rPr>
        <w:t xml:space="preserve"> </w:t>
      </w:r>
      <w:r>
        <w:rPr>
          <w:sz w:val="28"/>
          <w:szCs w:val="28"/>
        </w:rPr>
        <w:t>АОП</w:t>
      </w:r>
      <w:r>
        <w:rPr>
          <w:spacing w:val="1"/>
          <w:sz w:val="28"/>
          <w:szCs w:val="28"/>
        </w:rPr>
        <w:t xml:space="preserve"> </w:t>
      </w:r>
      <w:r>
        <w:rPr>
          <w:sz w:val="28"/>
          <w:szCs w:val="28"/>
        </w:rPr>
        <w:t>ДО,</w:t>
      </w:r>
      <w:r>
        <w:rPr>
          <w:spacing w:val="1"/>
          <w:sz w:val="28"/>
          <w:szCs w:val="28"/>
        </w:rPr>
        <w:t xml:space="preserve"> </w:t>
      </w:r>
      <w:r>
        <w:rPr>
          <w:sz w:val="28"/>
          <w:szCs w:val="28"/>
        </w:rPr>
        <w:t>разработанных</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Программой.</w:t>
      </w:r>
      <w:r>
        <w:rPr>
          <w:spacing w:val="1"/>
          <w:sz w:val="28"/>
          <w:szCs w:val="28"/>
        </w:rPr>
        <w:t xml:space="preserve"> </w:t>
      </w:r>
    </w:p>
    <w:p w:rsidR="00FF3A84" w:rsidRDefault="00FF3A84" w:rsidP="00700952">
      <w:pPr>
        <w:pStyle w:val="af6"/>
        <w:ind w:left="0" w:firstLine="709"/>
        <w:rPr>
          <w:sz w:val="28"/>
          <w:szCs w:val="28"/>
        </w:rPr>
      </w:pPr>
      <w:r>
        <w:rPr>
          <w:sz w:val="28"/>
          <w:szCs w:val="28"/>
        </w:rPr>
        <w:t>В соответствии со Стандартом, РППС обеспечивает  и гарантирует:</w:t>
      </w:r>
    </w:p>
    <w:p w:rsidR="00FF3A84" w:rsidRDefault="00FF3A84" w:rsidP="009A1E10">
      <w:pPr>
        <w:pStyle w:val="af6"/>
        <w:numPr>
          <w:ilvl w:val="0"/>
          <w:numId w:val="49"/>
        </w:numPr>
        <w:suppressAutoHyphens/>
        <w:autoSpaceDE/>
        <w:autoSpaceDN/>
        <w:ind w:left="0" w:firstLine="709"/>
        <w:rPr>
          <w:sz w:val="28"/>
          <w:szCs w:val="28"/>
        </w:rPr>
      </w:pPr>
      <w:r>
        <w:rPr>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F3A84" w:rsidRDefault="00FF3A84" w:rsidP="009A1E10">
      <w:pPr>
        <w:pStyle w:val="af6"/>
        <w:numPr>
          <w:ilvl w:val="0"/>
          <w:numId w:val="49"/>
        </w:numPr>
        <w:suppressAutoHyphens/>
        <w:autoSpaceDE/>
        <w:autoSpaceDN/>
        <w:ind w:left="0" w:firstLine="709"/>
        <w:rPr>
          <w:sz w:val="28"/>
          <w:szCs w:val="28"/>
        </w:rPr>
      </w:pPr>
      <w:r>
        <w:rPr>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w:t>
      </w:r>
      <w:r>
        <w:rPr>
          <w:sz w:val="28"/>
          <w:szCs w:val="28"/>
        </w:rPr>
        <w:tab/>
        <w:t>а</w:t>
      </w:r>
      <w:r>
        <w:rPr>
          <w:sz w:val="28"/>
          <w:szCs w:val="28"/>
        </w:rPr>
        <w:tab/>
        <w:t>также материалов, оборудования</w:t>
      </w:r>
      <w:r>
        <w:rPr>
          <w:sz w:val="28"/>
          <w:szCs w:val="28"/>
        </w:rPr>
        <w:tab/>
        <w:t>и</w:t>
      </w:r>
      <w:r>
        <w:rPr>
          <w:sz w:val="28"/>
          <w:szCs w:val="28"/>
        </w:rPr>
        <w:tab/>
        <w:t>инвентаря</w:t>
      </w:r>
      <w:r>
        <w:rPr>
          <w:sz w:val="28"/>
          <w:szCs w:val="28"/>
        </w:rPr>
        <w:tab/>
        <w:t>для</w:t>
      </w:r>
      <w:r>
        <w:rPr>
          <w:sz w:val="28"/>
          <w:szCs w:val="28"/>
        </w:rPr>
        <w:tab/>
        <w:t>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F3A84" w:rsidRDefault="00FF3A84" w:rsidP="009A1E10">
      <w:pPr>
        <w:pStyle w:val="af6"/>
        <w:numPr>
          <w:ilvl w:val="0"/>
          <w:numId w:val="49"/>
        </w:numPr>
        <w:suppressAutoHyphens/>
        <w:autoSpaceDE/>
        <w:autoSpaceDN/>
        <w:ind w:left="0" w:firstLine="709"/>
        <w:rPr>
          <w:sz w:val="28"/>
          <w:szCs w:val="28"/>
        </w:rPr>
      </w:pPr>
      <w:r>
        <w:rPr>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F3A84" w:rsidRDefault="00FF3A84" w:rsidP="009A1E10">
      <w:pPr>
        <w:pStyle w:val="af6"/>
        <w:numPr>
          <w:ilvl w:val="0"/>
          <w:numId w:val="49"/>
        </w:numPr>
        <w:suppressAutoHyphens/>
        <w:autoSpaceDE/>
        <w:autoSpaceDN/>
        <w:ind w:left="0" w:firstLine="709"/>
        <w:rPr>
          <w:sz w:val="28"/>
          <w:szCs w:val="28"/>
        </w:rPr>
      </w:pPr>
      <w:r>
        <w:rPr>
          <w:sz w:val="28"/>
          <w:szCs w:val="28"/>
        </w:rPr>
        <w:t xml:space="preserve">открытость дошкольного образования и вовлечение родителей </w:t>
      </w:r>
      <w:r>
        <w:rPr>
          <w:sz w:val="28"/>
          <w:szCs w:val="28"/>
        </w:rPr>
        <w:lastRenderedPageBreak/>
        <w:t>(законных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F3A84" w:rsidRDefault="00FF3A84" w:rsidP="009A1E10">
      <w:pPr>
        <w:pStyle w:val="af6"/>
        <w:numPr>
          <w:ilvl w:val="0"/>
          <w:numId w:val="49"/>
        </w:numPr>
        <w:suppressAutoHyphens/>
        <w:autoSpaceDE/>
        <w:autoSpaceDN/>
        <w:ind w:left="0" w:firstLine="709"/>
        <w:rPr>
          <w:sz w:val="28"/>
          <w:szCs w:val="28"/>
        </w:rPr>
      </w:pPr>
      <w:r>
        <w:rPr>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F3A84" w:rsidRDefault="00FF3A84" w:rsidP="00700952">
      <w:pPr>
        <w:pStyle w:val="af6"/>
        <w:ind w:left="0" w:firstLine="709"/>
        <w:rPr>
          <w:sz w:val="28"/>
          <w:szCs w:val="28"/>
        </w:rPr>
      </w:pPr>
      <w:r>
        <w:rPr>
          <w:sz w:val="28"/>
          <w:szCs w:val="28"/>
        </w:rPr>
        <w:t>РППС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F3A84" w:rsidRDefault="00FF3A84" w:rsidP="00700952">
      <w:pPr>
        <w:pStyle w:val="af6"/>
        <w:ind w:left="0" w:firstLine="709"/>
        <w:rPr>
          <w:sz w:val="28"/>
          <w:szCs w:val="28"/>
        </w:rPr>
      </w:pPr>
      <w:r>
        <w:rPr>
          <w:sz w:val="28"/>
          <w:szCs w:val="28"/>
        </w:rPr>
        <w:t>Для выполнения этой задачи РППС:</w:t>
      </w:r>
    </w:p>
    <w:p w:rsidR="00FF3A84" w:rsidRDefault="00FF3A84" w:rsidP="009A1E10">
      <w:pPr>
        <w:pStyle w:val="af6"/>
        <w:numPr>
          <w:ilvl w:val="0"/>
          <w:numId w:val="49"/>
        </w:numPr>
        <w:suppressAutoHyphens/>
        <w:autoSpaceDE/>
        <w:autoSpaceDN/>
        <w:ind w:left="0" w:firstLine="709"/>
        <w:rPr>
          <w:sz w:val="28"/>
          <w:szCs w:val="28"/>
        </w:rPr>
      </w:pPr>
      <w:r>
        <w:rPr>
          <w:sz w:val="28"/>
          <w:szCs w:val="28"/>
        </w:rPr>
        <w:t xml:space="preserve">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FF3A84" w:rsidRDefault="00FF3A84" w:rsidP="009A1E10">
      <w:pPr>
        <w:pStyle w:val="af6"/>
        <w:numPr>
          <w:ilvl w:val="0"/>
          <w:numId w:val="49"/>
        </w:numPr>
        <w:suppressAutoHyphens/>
        <w:autoSpaceDE/>
        <w:autoSpaceDN/>
        <w:ind w:left="0" w:firstLine="709"/>
        <w:rPr>
          <w:sz w:val="28"/>
          <w:szCs w:val="28"/>
        </w:rPr>
      </w:pPr>
      <w:r>
        <w:rPr>
          <w:sz w:val="28"/>
          <w:szCs w:val="28"/>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w:t>
      </w:r>
    </w:p>
    <w:p w:rsidR="00FF3A84" w:rsidRDefault="00FF3A84" w:rsidP="009A1E10">
      <w:pPr>
        <w:pStyle w:val="af6"/>
        <w:numPr>
          <w:ilvl w:val="0"/>
          <w:numId w:val="49"/>
        </w:numPr>
        <w:suppressAutoHyphens/>
        <w:autoSpaceDE/>
        <w:autoSpaceDN/>
        <w:ind w:left="0" w:firstLine="709"/>
        <w:rPr>
          <w:sz w:val="28"/>
          <w:szCs w:val="28"/>
        </w:rPr>
      </w:pPr>
      <w:r>
        <w:rPr>
          <w:sz w:val="28"/>
          <w:szCs w:val="28"/>
        </w:rPr>
        <w:t>полифункциональная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F3A84" w:rsidRDefault="00FF3A84" w:rsidP="009A1E10">
      <w:pPr>
        <w:pStyle w:val="af6"/>
        <w:numPr>
          <w:ilvl w:val="0"/>
          <w:numId w:val="49"/>
        </w:numPr>
        <w:suppressAutoHyphens/>
        <w:autoSpaceDE/>
        <w:autoSpaceDN/>
        <w:ind w:left="0" w:firstLine="709"/>
        <w:rPr>
          <w:sz w:val="28"/>
          <w:szCs w:val="28"/>
        </w:rPr>
      </w:pPr>
      <w:r>
        <w:rPr>
          <w:sz w:val="28"/>
          <w:szCs w:val="28"/>
        </w:rPr>
        <w:t xml:space="preserve">доступная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w:t>
      </w:r>
      <w:r>
        <w:rPr>
          <w:sz w:val="28"/>
          <w:szCs w:val="28"/>
        </w:rPr>
        <w:lastRenderedPageBreak/>
        <w:t>для его самостоятельной, в том числе, речевой активности;</w:t>
      </w:r>
    </w:p>
    <w:p w:rsidR="00FF3A84" w:rsidRDefault="00FF3A84" w:rsidP="009A1E10">
      <w:pPr>
        <w:pStyle w:val="af6"/>
        <w:numPr>
          <w:ilvl w:val="0"/>
          <w:numId w:val="49"/>
        </w:numPr>
        <w:suppressAutoHyphens/>
        <w:autoSpaceDE/>
        <w:autoSpaceDN/>
        <w:ind w:left="0" w:firstLine="709"/>
        <w:rPr>
          <w:sz w:val="28"/>
          <w:szCs w:val="28"/>
        </w:rPr>
      </w:pPr>
      <w:r>
        <w:rPr>
          <w:sz w:val="28"/>
          <w:szCs w:val="28"/>
        </w:rPr>
        <w:t>безопасная - все элементы РППС соответствуют требованиям по обеспечению надежности и безопасность их использования. При проектировании учитывается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w:t>
      </w:r>
    </w:p>
    <w:p w:rsidR="00FF3A84" w:rsidRDefault="00FF3A84" w:rsidP="009A1E10">
      <w:pPr>
        <w:pStyle w:val="af6"/>
        <w:numPr>
          <w:ilvl w:val="0"/>
          <w:numId w:val="49"/>
        </w:numPr>
        <w:suppressAutoHyphens/>
        <w:autoSpaceDE/>
        <w:autoSpaceDN/>
        <w:ind w:left="0" w:firstLine="709"/>
        <w:rPr>
          <w:sz w:val="28"/>
          <w:szCs w:val="28"/>
        </w:rPr>
      </w:pPr>
      <w:r>
        <w:rPr>
          <w:sz w:val="28"/>
          <w:szCs w:val="28"/>
        </w:rPr>
        <w:t>эстетичная - все элементы РППС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F3A84" w:rsidRDefault="00FF3A84" w:rsidP="00700952">
      <w:pPr>
        <w:pStyle w:val="af6"/>
        <w:ind w:left="0" w:firstLine="709"/>
        <w:rPr>
          <w:sz w:val="28"/>
          <w:szCs w:val="28"/>
        </w:rPr>
      </w:pPr>
      <w:r>
        <w:rPr>
          <w:sz w:val="28"/>
          <w:szCs w:val="28"/>
        </w:rPr>
        <w:t>РППС в ДОО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F905DE" w:rsidRDefault="00F905DE" w:rsidP="00700952">
      <w:pPr>
        <w:pStyle w:val="af6"/>
        <w:ind w:left="0" w:firstLine="709"/>
        <w:rPr>
          <w:b/>
          <w:sz w:val="28"/>
          <w:szCs w:val="28"/>
        </w:rPr>
      </w:pPr>
    </w:p>
    <w:p w:rsidR="00F905DE" w:rsidRPr="00F905DE" w:rsidRDefault="00F905DE" w:rsidP="00700952">
      <w:pPr>
        <w:pStyle w:val="af6"/>
        <w:ind w:left="0" w:firstLine="709"/>
        <w:rPr>
          <w:b/>
          <w:sz w:val="28"/>
          <w:szCs w:val="28"/>
        </w:rPr>
      </w:pPr>
      <w:r w:rsidRPr="00F905DE">
        <w:rPr>
          <w:b/>
          <w:sz w:val="28"/>
          <w:szCs w:val="28"/>
        </w:rPr>
        <w:t>Часть, формируемая участниками образовательных отношений</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предметно-развивающей среды в МДОУ «Детский сад № 5 «Теремок»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Мебель соответствует росту и возрасту детей, игрушки - обеспечивают максимальный для данного возраста развивающий эффект.</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w:t>
      </w:r>
      <w:r>
        <w:rPr>
          <w:rFonts w:ascii="Times New Roman" w:hAnsi="Times New Roman" w:cs="Times New Roman"/>
          <w:sz w:val="28"/>
          <w:szCs w:val="28"/>
        </w:rPr>
        <w:lastRenderedPageBreak/>
        <w:t>Оснащение центров меняется в соответствии с тематическим планированием образовательного процесса.</w:t>
      </w:r>
    </w:p>
    <w:p w:rsidR="00FF3A84" w:rsidRDefault="00FF3A84"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5216"/>
      </w:tblGrid>
      <w:tr w:rsidR="00FF3A84" w:rsidTr="00FF3A84">
        <w:tc>
          <w:tcPr>
            <w:tcW w:w="4140"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помещения функциональное использование</w:t>
            </w:r>
          </w:p>
        </w:tc>
        <w:tc>
          <w:tcPr>
            <w:tcW w:w="5216"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Оснащение</w:t>
            </w:r>
          </w:p>
        </w:tc>
      </w:tr>
      <w:tr w:rsidR="00FF3A84" w:rsidTr="00FF3A84">
        <w:trPr>
          <w:trHeight w:val="273"/>
        </w:trPr>
        <w:tc>
          <w:tcPr>
            <w:tcW w:w="4140"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Групповая комната</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Сенсорное развитие</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Развитие речи</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Ознакомление с окружающим миром</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Ознакомление с художественной литературой и художественно – прикладным творчеством</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Развитие элементарных математических представлений</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Обучение грамоте</w:t>
            </w:r>
          </w:p>
          <w:p w:rsidR="00FF3A84" w:rsidRDefault="00FF3A84" w:rsidP="004D1F50">
            <w:pPr>
              <w:numPr>
                <w:ilvl w:val="0"/>
                <w:numId w:val="40"/>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Развитие элементарных историко – географических представлений</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 – ролевые игры</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Самообслуживание</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Трудовая деятельность</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Ознакомление с природой, труд в природе</w:t>
            </w:r>
          </w:p>
          <w:p w:rsidR="00FF3A84" w:rsidRDefault="00FF3A84" w:rsidP="004D1F50">
            <w:pPr>
              <w:numPr>
                <w:ilvl w:val="0"/>
                <w:numId w:val="41"/>
              </w:numPr>
              <w:tabs>
                <w:tab w:val="clear" w:pos="720"/>
                <w:tab w:val="num" w:pos="928"/>
              </w:tabs>
              <w:spacing w:after="0" w:line="240" w:lineRule="auto"/>
              <w:ind w:left="0"/>
              <w:rPr>
                <w:rFonts w:ascii="Times New Roman" w:hAnsi="Times New Roman" w:cs="Times New Roman"/>
                <w:b/>
                <w:sz w:val="24"/>
                <w:szCs w:val="24"/>
              </w:rPr>
            </w:pPr>
            <w:r>
              <w:rPr>
                <w:rFonts w:ascii="Times New Roman" w:hAnsi="Times New Roman" w:cs="Times New Roman"/>
                <w:sz w:val="24"/>
                <w:szCs w:val="24"/>
              </w:rPr>
              <w:t>Игровая деятельность</w:t>
            </w:r>
          </w:p>
        </w:tc>
        <w:tc>
          <w:tcPr>
            <w:tcW w:w="5216" w:type="dxa"/>
            <w:tcBorders>
              <w:top w:val="single" w:sz="4" w:space="0" w:color="auto"/>
              <w:left w:val="single" w:sz="4" w:space="0" w:color="auto"/>
              <w:bottom w:val="single" w:sz="4" w:space="0" w:color="auto"/>
              <w:right w:val="single" w:sz="4" w:space="0" w:color="auto"/>
            </w:tcBorders>
            <w:hideMark/>
          </w:tcPr>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Дидактические материалы по сенсорике, математике, развитию речи, обучению грамоте</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Муляжи овощей и фруктов</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Календарь погоды</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Магнитофон, аудиозаписи</w:t>
            </w:r>
          </w:p>
          <w:p w:rsidR="00FF3A84" w:rsidRDefault="00FF3A84" w:rsidP="004D1F50">
            <w:pPr>
              <w:numPr>
                <w:ilvl w:val="0"/>
                <w:numId w:val="4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Детская мебель для практической деятельности</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Книжный уголок</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Уголок для изобразительной детской деятельности</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Игровая мебель. Атрибуты для сюжетно – ролевых игр: «Семья», «Магазин», «Парикмахерская», «Больница», «Библиотека»</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Природный уголок</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Конструкторы различных видов</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Головоломки, мозаики, пазлы, настольные игры, лото.</w:t>
            </w:r>
          </w:p>
          <w:p w:rsidR="00FF3A84" w:rsidRDefault="00FF3A84" w:rsidP="004D1F50">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Развивающие игры по математике, логике</w:t>
            </w:r>
          </w:p>
          <w:p w:rsidR="00FF3A84" w:rsidRPr="0069696E" w:rsidRDefault="00FF3A84" w:rsidP="0069696E">
            <w:pPr>
              <w:numPr>
                <w:ilvl w:val="0"/>
                <w:numId w:val="41"/>
              </w:numPr>
              <w:tabs>
                <w:tab w:val="clear" w:pos="720"/>
                <w:tab w:val="num" w:pos="92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Различные виды театров</w:t>
            </w:r>
          </w:p>
        </w:tc>
      </w:tr>
      <w:tr w:rsidR="00FF3A84" w:rsidTr="00FF3A84">
        <w:tc>
          <w:tcPr>
            <w:tcW w:w="4140"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Спальное помещение</w:t>
            </w:r>
          </w:p>
          <w:p w:rsidR="00FF3A84" w:rsidRDefault="00FF3A84" w:rsidP="004D1F50">
            <w:pPr>
              <w:numPr>
                <w:ilvl w:val="0"/>
                <w:numId w:val="4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Дневной сон</w:t>
            </w:r>
          </w:p>
          <w:p w:rsidR="00FF3A84" w:rsidRDefault="00FF3A84" w:rsidP="004D1F50">
            <w:pPr>
              <w:numPr>
                <w:ilvl w:val="0"/>
                <w:numId w:val="4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Гимнастика после сна</w:t>
            </w:r>
          </w:p>
        </w:tc>
        <w:tc>
          <w:tcPr>
            <w:tcW w:w="5216" w:type="dxa"/>
            <w:tcBorders>
              <w:top w:val="single" w:sz="4" w:space="0" w:color="auto"/>
              <w:left w:val="single" w:sz="4" w:space="0" w:color="auto"/>
              <w:bottom w:val="single" w:sz="4" w:space="0" w:color="auto"/>
              <w:right w:val="single" w:sz="4" w:space="0" w:color="auto"/>
            </w:tcBorders>
          </w:tcPr>
          <w:p w:rsidR="00FF3A84" w:rsidRDefault="00FF3A84" w:rsidP="004D1F50">
            <w:pPr>
              <w:numPr>
                <w:ilvl w:val="0"/>
                <w:numId w:val="4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Спальная мебель</w:t>
            </w:r>
          </w:p>
          <w:p w:rsidR="00FF3A84" w:rsidRDefault="00FF3A84" w:rsidP="00700952">
            <w:pPr>
              <w:spacing w:after="0" w:line="240" w:lineRule="auto"/>
              <w:jc w:val="both"/>
              <w:rPr>
                <w:rFonts w:ascii="Times New Roman" w:hAnsi="Times New Roman" w:cs="Times New Roman"/>
                <w:sz w:val="24"/>
                <w:szCs w:val="24"/>
              </w:rPr>
            </w:pPr>
          </w:p>
        </w:tc>
      </w:tr>
      <w:tr w:rsidR="00FF3A84" w:rsidTr="00FF3A84">
        <w:tc>
          <w:tcPr>
            <w:tcW w:w="4140"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Раздевальная комната</w:t>
            </w:r>
          </w:p>
          <w:p w:rsidR="00FF3A84" w:rsidRDefault="00FF3A84" w:rsidP="004D1F50">
            <w:pPr>
              <w:numPr>
                <w:ilvl w:val="0"/>
                <w:numId w:val="4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Информационно – просветительская работа с родителями</w:t>
            </w:r>
          </w:p>
        </w:tc>
        <w:tc>
          <w:tcPr>
            <w:tcW w:w="5216" w:type="dxa"/>
            <w:tcBorders>
              <w:top w:val="single" w:sz="4" w:space="0" w:color="auto"/>
              <w:left w:val="single" w:sz="4" w:space="0" w:color="auto"/>
              <w:bottom w:val="single" w:sz="4" w:space="0" w:color="auto"/>
              <w:right w:val="single" w:sz="4" w:space="0" w:color="auto"/>
            </w:tcBorders>
            <w:hideMark/>
          </w:tcPr>
          <w:p w:rsidR="00FF3A84" w:rsidRDefault="00FF3A84" w:rsidP="004D1F50">
            <w:pPr>
              <w:numPr>
                <w:ilvl w:val="0"/>
                <w:numId w:val="4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Информационный уголок</w:t>
            </w:r>
          </w:p>
          <w:p w:rsidR="00FF3A84" w:rsidRDefault="00FF3A84" w:rsidP="004D1F50">
            <w:pPr>
              <w:numPr>
                <w:ilvl w:val="0"/>
                <w:numId w:val="4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Выставки детского творчества</w:t>
            </w:r>
          </w:p>
          <w:p w:rsidR="00FF3A84" w:rsidRDefault="00FF3A84" w:rsidP="004D1F50">
            <w:pPr>
              <w:numPr>
                <w:ilvl w:val="0"/>
                <w:numId w:val="4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Наглядно – информационный материал</w:t>
            </w:r>
          </w:p>
        </w:tc>
      </w:tr>
      <w:tr w:rsidR="00FF3A84" w:rsidTr="00FF3A84">
        <w:tc>
          <w:tcPr>
            <w:tcW w:w="4140" w:type="dxa"/>
            <w:tcBorders>
              <w:top w:val="single" w:sz="4" w:space="0" w:color="auto"/>
              <w:left w:val="single" w:sz="4" w:space="0" w:color="auto"/>
              <w:bottom w:val="single" w:sz="4" w:space="0" w:color="auto"/>
              <w:right w:val="single" w:sz="4" w:space="0" w:color="auto"/>
            </w:tcBorders>
            <w:hideMark/>
          </w:tcPr>
          <w:p w:rsidR="00FF3A84" w:rsidRDefault="00FF3A84" w:rsidP="0070095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Музыкальный зал </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Занятия по музыкальному воспитанию</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Индивидуальные занятия</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досуги</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Развлечения</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Театральные представления</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Праздники и утренники</w:t>
            </w:r>
          </w:p>
          <w:p w:rsidR="00FF3A84" w:rsidRDefault="00FF3A84" w:rsidP="004D1F50">
            <w:pPr>
              <w:numPr>
                <w:ilvl w:val="0"/>
                <w:numId w:val="4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Родительские собрания и прочие мероприятия для родителей</w:t>
            </w:r>
          </w:p>
        </w:tc>
        <w:tc>
          <w:tcPr>
            <w:tcW w:w="5216" w:type="dxa"/>
            <w:tcBorders>
              <w:top w:val="single" w:sz="4" w:space="0" w:color="auto"/>
              <w:left w:val="single" w:sz="4" w:space="0" w:color="auto"/>
              <w:bottom w:val="single" w:sz="4" w:space="0" w:color="auto"/>
              <w:right w:val="single" w:sz="4" w:space="0" w:color="auto"/>
            </w:tcBorders>
            <w:hideMark/>
          </w:tcPr>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Библиотека методической литературы, сборники нот</w:t>
            </w:r>
          </w:p>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Шкаф для используемых пособий, игрушек, атрибутов и прочего материала</w:t>
            </w:r>
          </w:p>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Музыкальный центр</w:t>
            </w:r>
          </w:p>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Разнообразные музыкальные инструменты для детей</w:t>
            </w:r>
          </w:p>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Подборка аудио дисков с музыкальными произведениями</w:t>
            </w:r>
          </w:p>
          <w:p w:rsidR="00FF3A84" w:rsidRDefault="00FF3A84" w:rsidP="004D1F50">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Различные виды театров</w:t>
            </w:r>
          </w:p>
          <w:p w:rsidR="00FF3A84" w:rsidRPr="0069696E" w:rsidRDefault="00FF3A84" w:rsidP="0069696E">
            <w:pPr>
              <w:numPr>
                <w:ilvl w:val="0"/>
                <w:numId w:val="4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Детские взрослые костюмы</w:t>
            </w:r>
          </w:p>
        </w:tc>
      </w:tr>
    </w:tbl>
    <w:p w:rsidR="00F905DE" w:rsidRDefault="00F905DE" w:rsidP="00700952">
      <w:pPr>
        <w:pStyle w:val="33"/>
        <w:shd w:val="clear" w:color="auto" w:fill="auto"/>
        <w:spacing w:before="0" w:after="0" w:line="240" w:lineRule="auto"/>
        <w:ind w:firstLine="0"/>
        <w:jc w:val="center"/>
        <w:rPr>
          <w:b/>
          <w:sz w:val="28"/>
          <w:szCs w:val="28"/>
        </w:rPr>
      </w:pPr>
    </w:p>
    <w:p w:rsidR="00F905DE" w:rsidRPr="00F905DE" w:rsidRDefault="00F905DE" w:rsidP="00F905DE">
      <w:pPr>
        <w:widowControl w:val="0"/>
        <w:spacing w:after="0" w:line="240" w:lineRule="auto"/>
        <w:ind w:firstLine="708"/>
        <w:contextualSpacing/>
        <w:jc w:val="both"/>
        <w:rPr>
          <w:rFonts w:ascii="Times New Roman" w:eastAsia="Times New Roman" w:hAnsi="Times New Roman" w:cs="Times New Roman"/>
          <w:sz w:val="28"/>
          <w:szCs w:val="28"/>
        </w:rPr>
      </w:pPr>
      <w:r w:rsidRPr="00F905DE">
        <w:rPr>
          <w:rFonts w:ascii="Times New Roman" w:eastAsia="Times New Roman" w:hAnsi="Times New Roman" w:cs="Times New Roman"/>
          <w:sz w:val="28"/>
          <w:szCs w:val="28"/>
        </w:rPr>
        <w:t>Развивающая предметно-пространственная образовательная среда (РППОС) учитывает интересы и потребности ребенка с РАС, особенности его развития и задачи коррекционно-воспитательного воздействия. РППОС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F905DE" w:rsidRPr="00F905DE" w:rsidRDefault="00F905DE" w:rsidP="00F905DE">
      <w:pPr>
        <w:widowControl w:val="0"/>
        <w:spacing w:after="0" w:line="240" w:lineRule="auto"/>
        <w:ind w:firstLine="708"/>
        <w:contextualSpacing/>
        <w:jc w:val="both"/>
        <w:rPr>
          <w:rFonts w:ascii="Times New Roman" w:eastAsia="Times New Roman" w:hAnsi="Times New Roman" w:cs="Times New Roman"/>
          <w:sz w:val="28"/>
          <w:szCs w:val="28"/>
        </w:rPr>
      </w:pPr>
      <w:r w:rsidRPr="00F905DE">
        <w:rPr>
          <w:rFonts w:ascii="Times New Roman" w:eastAsia="Times New Roman" w:hAnsi="Times New Roman" w:cs="Times New Roman"/>
          <w:b/>
          <w:sz w:val="28"/>
          <w:szCs w:val="28"/>
        </w:rPr>
        <w:t>Развивающая предметно-пространственная образовательная  среда при РАС</w:t>
      </w:r>
      <w:r w:rsidRPr="00F905DE">
        <w:rPr>
          <w:rFonts w:ascii="Times New Roman" w:eastAsia="Times New Roman" w:hAnsi="Times New Roman" w:cs="Times New Roman"/>
          <w:sz w:val="28"/>
          <w:szCs w:val="28"/>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РППОС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с другой стороны, среда учитывает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 Содержание развивающей предметной среды удовлетворяет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всех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ДОУ.</w:t>
      </w:r>
    </w:p>
    <w:p w:rsidR="00F905DE" w:rsidRPr="00F905DE" w:rsidRDefault="00F905DE" w:rsidP="00F905DE">
      <w:pPr>
        <w:widowControl w:val="0"/>
        <w:spacing w:after="0" w:line="240" w:lineRule="auto"/>
        <w:ind w:firstLine="708"/>
        <w:contextualSpacing/>
        <w:jc w:val="both"/>
        <w:rPr>
          <w:rFonts w:ascii="Times New Roman" w:eastAsia="Times New Roman" w:hAnsi="Times New Roman" w:cs="Times New Roman"/>
          <w:sz w:val="28"/>
          <w:szCs w:val="28"/>
        </w:rPr>
      </w:pPr>
      <w:r w:rsidRPr="00F905DE">
        <w:rPr>
          <w:rFonts w:ascii="Times New Roman" w:eastAsia="Times New Roman" w:hAnsi="Times New Roman" w:cs="Times New Roman"/>
          <w:sz w:val="28"/>
          <w:szCs w:val="28"/>
        </w:rPr>
        <w:t xml:space="preserve">Предметная среда является системной, т. е. отвечает вполне определенному коррекционно-развивающему содержанию деятельности детей, основным принципам национальной культуры и ориентируется на возрастные нормы. </w:t>
      </w:r>
    </w:p>
    <w:p w:rsidR="00F905DE" w:rsidRPr="00F905DE" w:rsidRDefault="00F905DE" w:rsidP="00F905DE">
      <w:pPr>
        <w:widowControl w:val="0"/>
        <w:spacing w:after="0" w:line="240" w:lineRule="auto"/>
        <w:ind w:firstLine="708"/>
        <w:jc w:val="both"/>
        <w:rPr>
          <w:rFonts w:ascii="Times New Roman" w:eastAsia="Times New Roman" w:hAnsi="Times New Roman" w:cs="Times New Roman"/>
          <w:spacing w:val="-6"/>
          <w:sz w:val="28"/>
          <w:szCs w:val="28"/>
        </w:rPr>
      </w:pPr>
      <w:r w:rsidRPr="00F905DE">
        <w:rPr>
          <w:rFonts w:ascii="Times New Roman" w:eastAsia="Times New Roman" w:hAnsi="Times New Roman" w:cs="Times New Roman"/>
          <w:spacing w:val="-8"/>
          <w:sz w:val="28"/>
          <w:szCs w:val="28"/>
        </w:rPr>
        <w:t xml:space="preserve">Спецификой создания предметно-пространственной развивающей образовательной </w:t>
      </w:r>
      <w:r w:rsidRPr="00F905DE">
        <w:rPr>
          <w:rFonts w:ascii="Times New Roman" w:eastAsia="Times New Roman" w:hAnsi="Times New Roman" w:cs="Times New Roman"/>
          <w:spacing w:val="-6"/>
          <w:sz w:val="28"/>
          <w:szCs w:val="28"/>
        </w:rPr>
        <w:t xml:space="preserve">среды является ее визуализация и структурирование согласно потребностям детей с РАС. </w:t>
      </w:r>
    </w:p>
    <w:p w:rsidR="00F905DE" w:rsidRPr="00F905DE" w:rsidRDefault="00F905DE" w:rsidP="00F905DE">
      <w:pPr>
        <w:widowControl w:val="0"/>
        <w:tabs>
          <w:tab w:val="left" w:pos="1697"/>
          <w:tab w:val="left" w:pos="2818"/>
          <w:tab w:val="left" w:pos="4158"/>
          <w:tab w:val="left" w:pos="5391"/>
          <w:tab w:val="left" w:pos="5793"/>
          <w:tab w:val="left" w:pos="7359"/>
          <w:tab w:val="left" w:pos="8438"/>
          <w:tab w:val="left" w:pos="8798"/>
        </w:tabs>
        <w:spacing w:after="0" w:line="240" w:lineRule="auto"/>
        <w:jc w:val="both"/>
        <w:rPr>
          <w:rFonts w:ascii="Times New Roman" w:eastAsia="Times New Roman" w:hAnsi="Times New Roman" w:cs="Times New Roman"/>
          <w:spacing w:val="-22"/>
          <w:sz w:val="28"/>
          <w:szCs w:val="28"/>
        </w:rPr>
      </w:pPr>
      <w:r w:rsidRPr="00F905DE">
        <w:rPr>
          <w:rFonts w:ascii="Times New Roman" w:eastAsia="Times New Roman" w:hAnsi="Times New Roman" w:cs="Times New Roman"/>
          <w:spacing w:val="-13"/>
          <w:sz w:val="28"/>
          <w:szCs w:val="28"/>
        </w:rPr>
        <w:t xml:space="preserve">Пространство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7"/>
          <w:sz w:val="28"/>
          <w:szCs w:val="28"/>
        </w:rPr>
        <w:t xml:space="preserve">должно: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5"/>
          <w:sz w:val="28"/>
          <w:szCs w:val="28"/>
        </w:rPr>
        <w:t xml:space="preserve">учитывать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6"/>
          <w:sz w:val="28"/>
          <w:szCs w:val="28"/>
        </w:rPr>
        <w:t xml:space="preserve">интересы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9"/>
          <w:sz w:val="28"/>
          <w:szCs w:val="28"/>
        </w:rPr>
        <w:t>и</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3"/>
          <w:sz w:val="28"/>
          <w:szCs w:val="28"/>
        </w:rPr>
        <w:t xml:space="preserve">потребности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6"/>
          <w:sz w:val="28"/>
          <w:szCs w:val="28"/>
        </w:rPr>
        <w:t xml:space="preserve">ребенка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7"/>
          <w:sz w:val="28"/>
          <w:szCs w:val="28"/>
        </w:rPr>
        <w:t>с</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22"/>
          <w:sz w:val="28"/>
          <w:szCs w:val="28"/>
        </w:rPr>
        <w:t xml:space="preserve">РАС, </w:t>
      </w:r>
    </w:p>
    <w:p w:rsidR="00F905DE" w:rsidRPr="00F905DE" w:rsidRDefault="00F905DE" w:rsidP="00F905DE">
      <w:pPr>
        <w:widowControl w:val="0"/>
        <w:spacing w:after="0" w:line="240" w:lineRule="auto"/>
        <w:jc w:val="both"/>
        <w:rPr>
          <w:rFonts w:ascii="Times New Roman" w:eastAsia="Times New Roman" w:hAnsi="Times New Roman" w:cs="Times New Roman"/>
          <w:spacing w:val="-8"/>
          <w:sz w:val="28"/>
          <w:szCs w:val="28"/>
        </w:rPr>
      </w:pPr>
      <w:r w:rsidRPr="00F905DE">
        <w:rPr>
          <w:rFonts w:ascii="Times New Roman" w:eastAsia="Times New Roman" w:hAnsi="Times New Roman" w:cs="Times New Roman"/>
          <w:spacing w:val="-2"/>
          <w:sz w:val="28"/>
          <w:szCs w:val="28"/>
        </w:rPr>
        <w:t xml:space="preserve">характеризоваться относительным постоянством расположения игровых </w:t>
      </w:r>
      <w:r w:rsidRPr="00F905DE">
        <w:rPr>
          <w:rFonts w:ascii="Times New Roman" w:eastAsia="Times New Roman" w:hAnsi="Times New Roman" w:cs="Times New Roman"/>
          <w:spacing w:val="-2"/>
          <w:sz w:val="28"/>
          <w:szCs w:val="28"/>
        </w:rPr>
        <w:lastRenderedPageBreak/>
        <w:t xml:space="preserve">материалов и </w:t>
      </w:r>
      <w:r w:rsidRPr="00F905DE">
        <w:rPr>
          <w:rFonts w:ascii="Times New Roman" w:eastAsia="Times New Roman" w:hAnsi="Times New Roman" w:cs="Times New Roman"/>
          <w:spacing w:val="-5"/>
          <w:sz w:val="28"/>
          <w:szCs w:val="28"/>
        </w:rPr>
        <w:t xml:space="preserve">предметов мебели, быть неперегруженным разнообразными игровыми объектами. Игры </w:t>
      </w:r>
      <w:r w:rsidRPr="00F905DE">
        <w:rPr>
          <w:rFonts w:ascii="Times New Roman" w:eastAsia="Times New Roman" w:hAnsi="Times New Roman" w:cs="Times New Roman"/>
          <w:spacing w:val="-8"/>
          <w:sz w:val="28"/>
          <w:szCs w:val="28"/>
        </w:rPr>
        <w:t xml:space="preserve">и игрушки подбираются в соответствии с содержанием образовательной программы. </w:t>
      </w:r>
    </w:p>
    <w:p w:rsidR="00F905DE" w:rsidRPr="00F905DE" w:rsidRDefault="00F905DE" w:rsidP="002C02DD">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26"/>
          <w:sz w:val="28"/>
          <w:szCs w:val="28"/>
        </w:rPr>
        <w:t xml:space="preserve">При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3"/>
          <w:sz w:val="28"/>
          <w:szCs w:val="28"/>
        </w:rPr>
        <w:t xml:space="preserve">организации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3"/>
          <w:sz w:val="28"/>
          <w:szCs w:val="28"/>
        </w:rPr>
        <w:t xml:space="preserve">индивидуальных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6"/>
          <w:sz w:val="28"/>
          <w:szCs w:val="28"/>
        </w:rPr>
        <w:t xml:space="preserve">занятий </w:t>
      </w:r>
      <w:r w:rsidR="002C02DD">
        <w:rPr>
          <w:rFonts w:ascii="Times New Roman" w:eastAsia="Times New Roman" w:hAnsi="Times New Roman" w:cs="Times New Roman"/>
          <w:sz w:val="28"/>
          <w:szCs w:val="28"/>
        </w:rPr>
        <w:t xml:space="preserve"> </w:t>
      </w:r>
      <w:r w:rsidR="002C02DD">
        <w:rPr>
          <w:rFonts w:ascii="Times New Roman" w:eastAsia="Times New Roman" w:hAnsi="Times New Roman" w:cs="Times New Roman"/>
          <w:spacing w:val="-15"/>
          <w:sz w:val="28"/>
          <w:szCs w:val="28"/>
        </w:rPr>
        <w:t>соблюдают с</w:t>
      </w:r>
      <w:r w:rsidRPr="00F905DE">
        <w:rPr>
          <w:rFonts w:ascii="Times New Roman" w:eastAsia="Times New Roman" w:hAnsi="Times New Roman" w:cs="Times New Roman"/>
          <w:spacing w:val="-16"/>
          <w:sz w:val="28"/>
          <w:szCs w:val="28"/>
        </w:rPr>
        <w:t xml:space="preserve">ледующую </w:t>
      </w:r>
      <w:r w:rsidR="002C02DD">
        <w:rPr>
          <w:rFonts w:ascii="Times New Roman" w:eastAsia="Times New Roman" w:hAnsi="Times New Roman" w:cs="Times New Roman"/>
          <w:spacing w:val="-16"/>
          <w:sz w:val="28"/>
          <w:szCs w:val="28"/>
        </w:rPr>
        <w:t xml:space="preserve"> </w:t>
      </w:r>
      <w:r w:rsidRPr="00F905DE">
        <w:rPr>
          <w:rFonts w:ascii="Times New Roman" w:eastAsia="Times New Roman" w:hAnsi="Times New Roman" w:cs="Times New Roman"/>
          <w:spacing w:val="-1"/>
          <w:sz w:val="28"/>
          <w:szCs w:val="28"/>
        </w:rPr>
        <w:t xml:space="preserve">последовательность: рабочий стол находится у стены для минимизации отвлекающих </w:t>
      </w:r>
      <w:r w:rsidRPr="00F905DE">
        <w:rPr>
          <w:rFonts w:ascii="Times New Roman" w:eastAsia="Times New Roman" w:hAnsi="Times New Roman" w:cs="Times New Roman"/>
          <w:spacing w:val="-2"/>
          <w:sz w:val="28"/>
          <w:szCs w:val="28"/>
        </w:rPr>
        <w:t xml:space="preserve">ребенка факторов, рабочий стол отодвигается от стены и педагог располагается в зоне </w:t>
      </w:r>
      <w:r w:rsidRPr="00F905DE">
        <w:rPr>
          <w:rFonts w:ascii="Times New Roman" w:eastAsia="Times New Roman" w:hAnsi="Times New Roman" w:cs="Times New Roman"/>
          <w:spacing w:val="-7"/>
          <w:sz w:val="28"/>
          <w:szCs w:val="28"/>
        </w:rPr>
        <w:t xml:space="preserve">видимости ребенка; занятия проводятся в малой группе, состоящей из двух детей, рабочие </w:t>
      </w:r>
      <w:r w:rsidRPr="00F905DE">
        <w:rPr>
          <w:rFonts w:ascii="Times New Roman" w:eastAsia="Times New Roman" w:hAnsi="Times New Roman" w:cs="Times New Roman"/>
          <w:spacing w:val="-8"/>
          <w:sz w:val="28"/>
          <w:szCs w:val="28"/>
        </w:rPr>
        <w:t xml:space="preserve">столы располагаются рядом друг с другом. </w:t>
      </w:r>
    </w:p>
    <w:p w:rsidR="00F905DE" w:rsidRPr="00F905DE" w:rsidRDefault="00F905DE" w:rsidP="00F905DE">
      <w:pPr>
        <w:widowControl w:val="0"/>
        <w:spacing w:after="0" w:line="240" w:lineRule="auto"/>
        <w:ind w:firstLine="708"/>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4"/>
          <w:sz w:val="28"/>
          <w:szCs w:val="28"/>
        </w:rPr>
        <w:t xml:space="preserve">При участии в групповых формах работы рекомендуется использовать наглядное </w:t>
      </w:r>
      <w:r w:rsidRPr="00F905DE">
        <w:rPr>
          <w:rFonts w:ascii="Times New Roman" w:eastAsia="Times New Roman" w:hAnsi="Times New Roman" w:cs="Times New Roman"/>
          <w:spacing w:val="1"/>
          <w:sz w:val="28"/>
          <w:szCs w:val="28"/>
        </w:rPr>
        <w:t xml:space="preserve">расписание, иллюстрирующее последовательность выполняемых заданий, игры и </w:t>
      </w:r>
      <w:r w:rsidRPr="00F905DE">
        <w:rPr>
          <w:rFonts w:ascii="Times New Roman" w:eastAsia="Times New Roman" w:hAnsi="Times New Roman" w:cs="Times New Roman"/>
          <w:spacing w:val="-10"/>
          <w:sz w:val="28"/>
          <w:szCs w:val="28"/>
        </w:rPr>
        <w:t xml:space="preserve">дидактические материалы: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5"/>
          <w:sz w:val="28"/>
          <w:szCs w:val="28"/>
        </w:rPr>
        <w:t xml:space="preserve">- для подготовки руки к письму: насадки на ручку (для детей с правосторонним и </w:t>
      </w:r>
      <w:r w:rsidRPr="00F905DE">
        <w:rPr>
          <w:rFonts w:ascii="Times New Roman" w:eastAsia="Times New Roman" w:hAnsi="Times New Roman" w:cs="Times New Roman"/>
          <w:spacing w:val="-4"/>
          <w:sz w:val="28"/>
          <w:szCs w:val="28"/>
        </w:rPr>
        <w:t xml:space="preserve">левосторонним латеральным предпочтением), ограничители строки, разлиновка листа в  </w:t>
      </w:r>
      <w:r w:rsidRPr="00F905DE">
        <w:rPr>
          <w:rFonts w:ascii="Times New Roman" w:eastAsia="Times New Roman" w:hAnsi="Times New Roman" w:cs="Times New Roman"/>
          <w:spacing w:val="-10"/>
          <w:sz w:val="28"/>
          <w:szCs w:val="28"/>
        </w:rPr>
        <w:t xml:space="preserve">крупную клетку или линейку; </w:t>
      </w:r>
    </w:p>
    <w:p w:rsidR="00F905DE" w:rsidRPr="00F905DE" w:rsidRDefault="00F905DE" w:rsidP="00F905DE">
      <w:pPr>
        <w:widowControl w:val="0"/>
        <w:tabs>
          <w:tab w:val="left" w:pos="7642"/>
        </w:tabs>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4"/>
          <w:sz w:val="28"/>
          <w:szCs w:val="28"/>
        </w:rPr>
        <w:t xml:space="preserve">- при развитии элементарных математических представлений: </w:t>
      </w:r>
      <w:r w:rsidRPr="00F905DE">
        <w:rPr>
          <w:rFonts w:ascii="Times New Roman" w:eastAsia="Times New Roman" w:hAnsi="Times New Roman" w:cs="Times New Roman"/>
          <w:spacing w:val="-6"/>
          <w:sz w:val="28"/>
          <w:szCs w:val="28"/>
        </w:rPr>
        <w:t xml:space="preserve">визуальный ряд </w:t>
      </w:r>
      <w:r w:rsidRPr="00F905DE">
        <w:rPr>
          <w:rFonts w:ascii="Times New Roman" w:eastAsia="Times New Roman" w:hAnsi="Times New Roman" w:cs="Times New Roman"/>
          <w:sz w:val="28"/>
          <w:szCs w:val="28"/>
        </w:rPr>
        <w:t xml:space="preserve">чисел, </w:t>
      </w:r>
      <w:r w:rsidRPr="00F905DE">
        <w:rPr>
          <w:rFonts w:ascii="Times New Roman" w:eastAsia="Times New Roman" w:hAnsi="Times New Roman" w:cs="Times New Roman"/>
          <w:spacing w:val="-2"/>
          <w:sz w:val="28"/>
          <w:szCs w:val="28"/>
        </w:rPr>
        <w:t xml:space="preserve">игровые пособия по обучению сравнению чисел с помощью знаков, игровые </w:t>
      </w:r>
      <w:r w:rsidRPr="00F905DE">
        <w:rPr>
          <w:rFonts w:ascii="Times New Roman" w:eastAsia="Times New Roman" w:hAnsi="Times New Roman" w:cs="Times New Roman"/>
          <w:spacing w:val="-1"/>
          <w:sz w:val="28"/>
          <w:szCs w:val="28"/>
        </w:rPr>
        <w:t xml:space="preserve">пособия по обучению выполнению арифметических действий, наглядные пособия по  </w:t>
      </w:r>
      <w:r w:rsidRPr="00F905DE">
        <w:rPr>
          <w:rFonts w:ascii="Times New Roman" w:eastAsia="Times New Roman" w:hAnsi="Times New Roman" w:cs="Times New Roman"/>
          <w:spacing w:val="-9"/>
          <w:sz w:val="28"/>
          <w:szCs w:val="28"/>
        </w:rPr>
        <w:t xml:space="preserve">обучению детей решать задачи;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2"/>
          <w:sz w:val="28"/>
          <w:szCs w:val="28"/>
        </w:rPr>
        <w:t xml:space="preserve">- подготовка к обучению грамоте: схемы слов, предложений, звуко-буквенного  </w:t>
      </w:r>
      <w:r w:rsidRPr="00F905DE">
        <w:rPr>
          <w:rFonts w:ascii="Times New Roman" w:eastAsia="Times New Roman" w:hAnsi="Times New Roman" w:cs="Times New Roman"/>
          <w:spacing w:val="-8"/>
          <w:sz w:val="28"/>
          <w:szCs w:val="28"/>
        </w:rPr>
        <w:t xml:space="preserve">анализа, символы звуков, таблицы для чтения и др.;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8"/>
          <w:sz w:val="28"/>
          <w:szCs w:val="28"/>
        </w:rPr>
        <w:t xml:space="preserve">- развитие речи и ознакомление с окружающим миром: музыкальные инструменты, </w:t>
      </w:r>
      <w:r w:rsidRPr="00F905DE">
        <w:rPr>
          <w:rFonts w:ascii="Times New Roman" w:eastAsia="Times New Roman" w:hAnsi="Times New Roman" w:cs="Times New Roman"/>
          <w:sz w:val="28"/>
          <w:szCs w:val="28"/>
        </w:rPr>
        <w:t xml:space="preserve">мелкий материал для игр на столе - звери, птицы, семья, посуда, продукты, одежда, </w:t>
      </w:r>
      <w:r w:rsidRPr="00F905DE">
        <w:rPr>
          <w:rFonts w:ascii="Times New Roman" w:eastAsia="Times New Roman" w:hAnsi="Times New Roman" w:cs="Times New Roman"/>
          <w:spacing w:val="-6"/>
          <w:sz w:val="28"/>
          <w:szCs w:val="28"/>
        </w:rPr>
        <w:t xml:space="preserve">транспорт, мебель и др., сюжетные картины, серии сюжетных картин, пальчиковый театр </w:t>
      </w:r>
      <w:r w:rsidRPr="00F905DE">
        <w:rPr>
          <w:rFonts w:ascii="Times New Roman" w:eastAsia="Times New Roman" w:hAnsi="Times New Roman" w:cs="Times New Roman"/>
          <w:spacing w:val="-16"/>
          <w:sz w:val="28"/>
          <w:szCs w:val="28"/>
        </w:rPr>
        <w:t xml:space="preserve">и др.;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7"/>
          <w:sz w:val="28"/>
          <w:szCs w:val="28"/>
        </w:rPr>
        <w:t xml:space="preserve">- физическое развитие: маты, мягкие игровые модули, качели, батут, горка, бассейн </w:t>
      </w:r>
      <w:r w:rsidRPr="00F905DE">
        <w:rPr>
          <w:rFonts w:ascii="Times New Roman" w:eastAsia="Times New Roman" w:hAnsi="Times New Roman" w:cs="Times New Roman"/>
          <w:sz w:val="28"/>
          <w:szCs w:val="28"/>
        </w:rPr>
        <w:t xml:space="preserve">с шариками, мячи, кольца, клюшки, кегли, кольцебросы, обручи, машины, самокаты, </w:t>
      </w:r>
      <w:r w:rsidRPr="00F905DE">
        <w:rPr>
          <w:rFonts w:ascii="Times New Roman" w:eastAsia="Times New Roman" w:hAnsi="Times New Roman" w:cs="Times New Roman"/>
          <w:spacing w:val="-10"/>
          <w:sz w:val="28"/>
          <w:szCs w:val="28"/>
        </w:rPr>
        <w:t xml:space="preserve">схемы игр и т.д.;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5"/>
          <w:sz w:val="28"/>
          <w:szCs w:val="28"/>
        </w:rPr>
        <w:t xml:space="preserve">- игровое оборудование для игр на полу: машинки, гаражи, самолеты, кораблики, </w:t>
      </w:r>
      <w:r w:rsidRPr="00F905DE">
        <w:rPr>
          <w:rFonts w:ascii="Times New Roman" w:eastAsia="Times New Roman" w:hAnsi="Times New Roman" w:cs="Times New Roman"/>
          <w:spacing w:val="-7"/>
          <w:sz w:val="28"/>
          <w:szCs w:val="28"/>
        </w:rPr>
        <w:t xml:space="preserve">поезд и железная дорога, куклы, кукольный домик, игрушечная мебель, посуда, продукты, </w:t>
      </w:r>
      <w:r w:rsidRPr="00F905DE">
        <w:rPr>
          <w:rFonts w:ascii="Times New Roman" w:eastAsia="Times New Roman" w:hAnsi="Times New Roman" w:cs="Times New Roman"/>
          <w:spacing w:val="-8"/>
          <w:sz w:val="28"/>
          <w:szCs w:val="28"/>
        </w:rPr>
        <w:t xml:space="preserve">одежда, набор доктора, игрушечные животные и т. д.;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4"/>
          <w:sz w:val="28"/>
          <w:szCs w:val="28"/>
        </w:rPr>
        <w:t xml:space="preserve">Необходимо, чтобы все игровые и дидактические материалы были упорядочены, </w:t>
      </w:r>
      <w:r w:rsidRPr="00F905DE">
        <w:rPr>
          <w:rFonts w:ascii="Times New Roman" w:eastAsia="Times New Roman" w:hAnsi="Times New Roman" w:cs="Times New Roman"/>
          <w:spacing w:val="2"/>
          <w:sz w:val="28"/>
          <w:szCs w:val="28"/>
        </w:rPr>
        <w:t xml:space="preserve">каждый предмет находится на постоянном месте. Места промаркированы, что </w:t>
      </w:r>
      <w:r w:rsidRPr="00F905DE">
        <w:rPr>
          <w:rFonts w:ascii="Times New Roman" w:eastAsia="Times New Roman" w:hAnsi="Times New Roman" w:cs="Times New Roman"/>
          <w:spacing w:val="-9"/>
          <w:sz w:val="28"/>
          <w:szCs w:val="28"/>
        </w:rPr>
        <w:t xml:space="preserve">способствует самостоятельной уборке игрушек. </w:t>
      </w:r>
    </w:p>
    <w:p w:rsidR="00F905DE" w:rsidRPr="00F905DE" w:rsidRDefault="00F905DE" w:rsidP="00F905DE">
      <w:pPr>
        <w:widowControl w:val="0"/>
        <w:spacing w:after="0" w:line="240" w:lineRule="auto"/>
        <w:jc w:val="both"/>
        <w:rPr>
          <w:rFonts w:ascii="Times New Roman" w:eastAsia="Times New Roman" w:hAnsi="Times New Roman" w:cs="Times New Roman"/>
          <w:i/>
          <w:sz w:val="28"/>
          <w:szCs w:val="28"/>
        </w:rPr>
      </w:pPr>
      <w:r w:rsidRPr="00F905DE">
        <w:rPr>
          <w:rFonts w:ascii="Times New Roman" w:eastAsia="Times New Roman" w:hAnsi="Times New Roman" w:cs="Times New Roman"/>
          <w:i/>
          <w:sz w:val="28"/>
          <w:szCs w:val="28"/>
        </w:rPr>
        <w:t xml:space="preserve">Для визуализации предметно-пространственная развивающая образовательная </w:t>
      </w:r>
      <w:r w:rsidRPr="00F905DE">
        <w:rPr>
          <w:rFonts w:ascii="Times New Roman" w:eastAsia="Times New Roman" w:hAnsi="Times New Roman" w:cs="Times New Roman"/>
          <w:i/>
          <w:spacing w:val="-11"/>
          <w:sz w:val="28"/>
          <w:szCs w:val="28"/>
        </w:rPr>
        <w:t xml:space="preserve">среда используют: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3"/>
          <w:sz w:val="28"/>
          <w:szCs w:val="28"/>
        </w:rPr>
        <w:t xml:space="preserve">- фотографии ребенка для обозначения вещей, которыми он пользуется в группе  </w:t>
      </w:r>
      <w:r w:rsidRPr="00F905DE">
        <w:rPr>
          <w:rFonts w:ascii="Times New Roman" w:eastAsia="Times New Roman" w:hAnsi="Times New Roman" w:cs="Times New Roman"/>
          <w:spacing w:val="-7"/>
          <w:sz w:val="28"/>
          <w:szCs w:val="28"/>
        </w:rPr>
        <w:t xml:space="preserve">(стула, стола, шкафчика, крючка для полотенца и т. д.),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8"/>
          <w:sz w:val="28"/>
          <w:szCs w:val="28"/>
        </w:rPr>
        <w:t xml:space="preserve">- фотографии воспитателей и детей, посещающих группу,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8"/>
          <w:sz w:val="28"/>
          <w:szCs w:val="28"/>
        </w:rPr>
        <w:t xml:space="preserve">- фотографий педагогов, работающих в кабинетах (логопед, психолог и др.),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8"/>
          <w:sz w:val="28"/>
          <w:szCs w:val="28"/>
        </w:rPr>
        <w:t xml:space="preserve">- информационные таблички (пиктограммы) на дверях спальни, раздевалки и т.д.,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7"/>
          <w:sz w:val="28"/>
          <w:szCs w:val="28"/>
        </w:rPr>
        <w:t xml:space="preserve">- иллюстрированные правила поведения,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pacing w:val="-9"/>
          <w:sz w:val="28"/>
          <w:szCs w:val="28"/>
        </w:rPr>
      </w:pPr>
      <w:r w:rsidRPr="00F905DE">
        <w:rPr>
          <w:rFonts w:ascii="Times New Roman" w:eastAsia="Times New Roman" w:hAnsi="Times New Roman" w:cs="Times New Roman"/>
          <w:spacing w:val="-4"/>
          <w:sz w:val="28"/>
          <w:szCs w:val="28"/>
        </w:rPr>
        <w:t xml:space="preserve">- алгоритмы выполнения бытовых навыков (умывания, туалета, </w:t>
      </w:r>
      <w:r w:rsidRPr="00F905DE">
        <w:rPr>
          <w:rFonts w:ascii="Times New Roman" w:eastAsia="Times New Roman" w:hAnsi="Times New Roman" w:cs="Times New Roman"/>
          <w:spacing w:val="-4"/>
          <w:sz w:val="28"/>
          <w:szCs w:val="28"/>
        </w:rPr>
        <w:lastRenderedPageBreak/>
        <w:t xml:space="preserve">переодевания на </w:t>
      </w:r>
      <w:r w:rsidRPr="00F905DE">
        <w:rPr>
          <w:rFonts w:ascii="Times New Roman" w:eastAsia="Times New Roman" w:hAnsi="Times New Roman" w:cs="Times New Roman"/>
          <w:spacing w:val="-9"/>
          <w:sz w:val="28"/>
          <w:szCs w:val="28"/>
        </w:rPr>
        <w:t xml:space="preserve">физкультуру, мытья рук и т.д.), </w:t>
      </w:r>
    </w:p>
    <w:p w:rsidR="00F905DE" w:rsidRPr="00F905DE" w:rsidRDefault="00F905DE" w:rsidP="00F905DE">
      <w:pPr>
        <w:widowControl w:val="0"/>
        <w:tabs>
          <w:tab w:val="left" w:pos="4175"/>
        </w:tabs>
        <w:spacing w:after="0" w:line="240" w:lineRule="auto"/>
        <w:ind w:firstLine="709"/>
        <w:jc w:val="both"/>
        <w:rPr>
          <w:rFonts w:ascii="Times New Roman" w:eastAsia="Times New Roman" w:hAnsi="Times New Roman" w:cs="Times New Roman"/>
          <w:spacing w:val="1"/>
          <w:sz w:val="28"/>
          <w:szCs w:val="28"/>
        </w:rPr>
      </w:pPr>
      <w:r w:rsidRPr="00F905DE">
        <w:rPr>
          <w:rFonts w:ascii="Times New Roman" w:eastAsia="Times New Roman" w:hAnsi="Times New Roman" w:cs="Times New Roman"/>
          <w:spacing w:val="-4"/>
          <w:sz w:val="28"/>
          <w:szCs w:val="28"/>
        </w:rPr>
        <w:t xml:space="preserve">- коммуникативный альбом: </w:t>
      </w:r>
      <w:r w:rsidRPr="00F905DE">
        <w:rPr>
          <w:rFonts w:ascii="Times New Roman" w:eastAsia="Times New Roman" w:hAnsi="Times New Roman" w:cs="Times New Roman"/>
          <w:spacing w:val="1"/>
          <w:sz w:val="28"/>
          <w:szCs w:val="28"/>
        </w:rPr>
        <w:t xml:space="preserve">фотографии близких людей; любимых видов </w:t>
      </w:r>
      <w:r w:rsidRPr="00F905DE">
        <w:rPr>
          <w:rFonts w:ascii="Times New Roman" w:eastAsia="Times New Roman" w:hAnsi="Times New Roman" w:cs="Times New Roman"/>
          <w:spacing w:val="-1"/>
          <w:sz w:val="28"/>
          <w:szCs w:val="28"/>
        </w:rPr>
        <w:t xml:space="preserve">деятельности ребенка; пиктограммы, связанные с удовлетворением физиологических </w:t>
      </w:r>
      <w:r w:rsidRPr="00F905DE">
        <w:rPr>
          <w:rFonts w:ascii="Times New Roman" w:eastAsia="Times New Roman" w:hAnsi="Times New Roman" w:cs="Times New Roman"/>
          <w:sz w:val="28"/>
          <w:szCs w:val="28"/>
        </w:rPr>
        <w:t xml:space="preserve">потребностей ребенка (вода, еда, туалет); изображением эмоций ребенка; базовые </w:t>
      </w:r>
      <w:r w:rsidRPr="00F905DE">
        <w:rPr>
          <w:rFonts w:ascii="Times New Roman" w:eastAsia="Times New Roman" w:hAnsi="Times New Roman" w:cs="Times New Roman"/>
          <w:spacing w:val="-3"/>
          <w:sz w:val="28"/>
          <w:szCs w:val="28"/>
        </w:rPr>
        <w:t xml:space="preserve">коммуникативные функции (в т. ч. просьбу о помощи, приветствие, отказ, согласие и т. </w:t>
      </w:r>
      <w:r w:rsidRPr="00F905DE">
        <w:rPr>
          <w:rFonts w:ascii="Times New Roman" w:eastAsia="Times New Roman" w:hAnsi="Times New Roman" w:cs="Times New Roman"/>
          <w:spacing w:val="-16"/>
          <w:sz w:val="28"/>
          <w:szCs w:val="28"/>
        </w:rPr>
        <w:t xml:space="preserve">д.).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8"/>
          <w:sz w:val="28"/>
          <w:szCs w:val="28"/>
        </w:rPr>
        <w:t xml:space="preserve">Обязательной составляющей предметно-пространственной развивающей среды для </w:t>
      </w:r>
      <w:r w:rsidRPr="00F905DE">
        <w:rPr>
          <w:rFonts w:ascii="Times New Roman" w:eastAsia="Times New Roman" w:hAnsi="Times New Roman" w:cs="Times New Roman"/>
          <w:spacing w:val="-6"/>
          <w:sz w:val="28"/>
          <w:szCs w:val="28"/>
        </w:rPr>
        <w:t>ребенка с РАС является</w:t>
      </w:r>
      <w:r w:rsidRPr="00F905DE">
        <w:rPr>
          <w:rFonts w:ascii="Times New Roman" w:eastAsia="Times New Roman" w:hAnsi="Times New Roman" w:cs="Times New Roman"/>
          <w:i/>
          <w:iCs/>
          <w:spacing w:val="-6"/>
          <w:sz w:val="28"/>
          <w:szCs w:val="28"/>
        </w:rPr>
        <w:t xml:space="preserve"> </w:t>
      </w:r>
      <w:r w:rsidRPr="00F905DE">
        <w:rPr>
          <w:rFonts w:ascii="Times New Roman" w:eastAsia="Times New Roman" w:hAnsi="Times New Roman" w:cs="Times New Roman"/>
          <w:b/>
          <w:i/>
          <w:iCs/>
          <w:spacing w:val="-6"/>
          <w:sz w:val="28"/>
          <w:szCs w:val="28"/>
        </w:rPr>
        <w:t>оборудование уголка уединения</w:t>
      </w:r>
      <w:r w:rsidRPr="00F905DE">
        <w:rPr>
          <w:rFonts w:ascii="Times New Roman" w:eastAsia="Times New Roman" w:hAnsi="Times New Roman" w:cs="Times New Roman"/>
          <w:spacing w:val="-6"/>
          <w:sz w:val="28"/>
          <w:szCs w:val="28"/>
        </w:rPr>
        <w:t xml:space="preserve"> (зоны отдыха ребенка). Для этого используются: невысокие легкие передвижные ширмы, разноцветные драпировки разной </w:t>
      </w:r>
      <w:r w:rsidRPr="00F905DE">
        <w:rPr>
          <w:rFonts w:ascii="Times New Roman" w:eastAsia="Times New Roman" w:hAnsi="Times New Roman" w:cs="Times New Roman"/>
          <w:sz w:val="28"/>
          <w:szCs w:val="28"/>
        </w:rPr>
        <w:t xml:space="preserve">величины, мягкие модули, подушки, балдахин, шатер, палатку, любое ограниченное </w:t>
      </w:r>
      <w:r w:rsidRPr="00F905DE">
        <w:rPr>
          <w:rFonts w:ascii="Times New Roman" w:eastAsia="Times New Roman" w:hAnsi="Times New Roman" w:cs="Times New Roman"/>
          <w:spacing w:val="-6"/>
          <w:sz w:val="28"/>
          <w:szCs w:val="28"/>
        </w:rPr>
        <w:t xml:space="preserve">пространство. В зоне отдыха размещают любимые игрушки ребенка, книги, фотографии, </w:t>
      </w:r>
      <w:r w:rsidRPr="00F905DE">
        <w:rPr>
          <w:rFonts w:ascii="Times New Roman" w:eastAsia="Times New Roman" w:hAnsi="Times New Roman" w:cs="Times New Roman"/>
          <w:spacing w:val="-3"/>
          <w:sz w:val="28"/>
          <w:szCs w:val="28"/>
        </w:rPr>
        <w:t xml:space="preserve">приятное для ребенка сенсорное оборудование, мягкая мебель и т.д. Детей необходимо </w:t>
      </w:r>
      <w:r w:rsidRPr="00F905DE">
        <w:rPr>
          <w:rFonts w:ascii="Times New Roman" w:eastAsia="Times New Roman" w:hAnsi="Times New Roman" w:cs="Times New Roman"/>
          <w:spacing w:val="-8"/>
          <w:sz w:val="28"/>
          <w:szCs w:val="28"/>
        </w:rPr>
        <w:t xml:space="preserve">обучить правилам поведения в уголке уединения.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z w:val="28"/>
          <w:szCs w:val="28"/>
        </w:rPr>
        <w:t>Соблюдение четкого</w:t>
      </w:r>
      <w:r w:rsidRPr="00F905DE">
        <w:rPr>
          <w:rFonts w:ascii="Times New Roman" w:eastAsia="Times New Roman" w:hAnsi="Times New Roman" w:cs="Times New Roman"/>
          <w:i/>
          <w:iCs/>
          <w:sz w:val="28"/>
          <w:szCs w:val="28"/>
        </w:rPr>
        <w:t xml:space="preserve"> </w:t>
      </w:r>
      <w:r w:rsidRPr="00F905DE">
        <w:rPr>
          <w:rFonts w:ascii="Times New Roman" w:eastAsia="Times New Roman" w:hAnsi="Times New Roman" w:cs="Times New Roman"/>
          <w:b/>
          <w:i/>
          <w:iCs/>
          <w:sz w:val="28"/>
          <w:szCs w:val="28"/>
        </w:rPr>
        <w:t>распорядка дня</w:t>
      </w:r>
      <w:r w:rsidRPr="00F905DE">
        <w:rPr>
          <w:rFonts w:ascii="Times New Roman" w:eastAsia="Times New Roman" w:hAnsi="Times New Roman" w:cs="Times New Roman"/>
          <w:sz w:val="28"/>
          <w:szCs w:val="28"/>
        </w:rPr>
        <w:t xml:space="preserve"> является условием успешной адаптации </w:t>
      </w:r>
      <w:r w:rsidRPr="00F905DE">
        <w:rPr>
          <w:rFonts w:ascii="Times New Roman" w:eastAsia="Times New Roman" w:hAnsi="Times New Roman" w:cs="Times New Roman"/>
          <w:spacing w:val="-5"/>
          <w:sz w:val="28"/>
          <w:szCs w:val="28"/>
        </w:rPr>
        <w:t xml:space="preserve">ребенка в образовательной организации. При подготовке ребенка к посещению детского </w:t>
      </w:r>
      <w:r w:rsidRPr="00F905DE">
        <w:rPr>
          <w:rFonts w:ascii="Times New Roman" w:eastAsia="Times New Roman" w:hAnsi="Times New Roman" w:cs="Times New Roman"/>
          <w:spacing w:val="-3"/>
          <w:sz w:val="28"/>
          <w:szCs w:val="28"/>
        </w:rPr>
        <w:t xml:space="preserve">сада необходимо учитывать склонность к постоянству. Любое изменение режима дня и </w:t>
      </w:r>
      <w:r w:rsidRPr="00F905DE">
        <w:rPr>
          <w:rFonts w:ascii="Times New Roman" w:eastAsia="Times New Roman" w:hAnsi="Times New Roman" w:cs="Times New Roman"/>
          <w:sz w:val="28"/>
          <w:szCs w:val="28"/>
        </w:rPr>
        <w:t xml:space="preserve">распорядка занятий может повлиять на поведение ребенка. Дети с расстройствами </w:t>
      </w:r>
      <w:r w:rsidRPr="00F905DE">
        <w:rPr>
          <w:rFonts w:ascii="Times New Roman" w:eastAsia="Times New Roman" w:hAnsi="Times New Roman" w:cs="Times New Roman"/>
          <w:spacing w:val="-3"/>
          <w:sz w:val="28"/>
          <w:szCs w:val="28"/>
        </w:rPr>
        <w:t xml:space="preserve">аутистического спектра при восприятии информации в вербальной форме нуждаются в </w:t>
      </w:r>
      <w:r w:rsidRPr="00F905DE">
        <w:rPr>
          <w:rFonts w:ascii="Times New Roman" w:eastAsia="Times New Roman" w:hAnsi="Times New Roman" w:cs="Times New Roman"/>
          <w:spacing w:val="1"/>
          <w:sz w:val="28"/>
          <w:szCs w:val="28"/>
        </w:rPr>
        <w:t xml:space="preserve">визуальном ее подкреплении. С этой целью используют визуальное расписание. </w:t>
      </w:r>
      <w:r w:rsidRPr="00F905DE">
        <w:rPr>
          <w:rFonts w:ascii="Times New Roman" w:eastAsia="Times New Roman" w:hAnsi="Times New Roman" w:cs="Times New Roman"/>
          <w:sz w:val="28"/>
          <w:szCs w:val="28"/>
        </w:rPr>
        <w:t xml:space="preserve">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w:t>
      </w:r>
      <w:r w:rsidRPr="00F905DE">
        <w:rPr>
          <w:rFonts w:ascii="Times New Roman" w:eastAsia="Times New Roman" w:hAnsi="Times New Roman" w:cs="Times New Roman"/>
          <w:spacing w:val="-6"/>
          <w:sz w:val="28"/>
          <w:szCs w:val="28"/>
        </w:rPr>
        <w:t xml:space="preserve">зависит от возраста и интеллектуального развития ребенка. На первых порах используют </w:t>
      </w:r>
      <w:r w:rsidRPr="00F905DE">
        <w:rPr>
          <w:rFonts w:ascii="Times New Roman" w:eastAsia="Times New Roman" w:hAnsi="Times New Roman" w:cs="Times New Roman"/>
          <w:spacing w:val="1"/>
          <w:sz w:val="28"/>
          <w:szCs w:val="28"/>
        </w:rPr>
        <w:t xml:space="preserve">фотографии, обозначающие занятия и режимные моменты. Многим детям с РАС </w:t>
      </w:r>
      <w:r w:rsidRPr="00F905DE">
        <w:rPr>
          <w:rFonts w:ascii="Times New Roman" w:eastAsia="Times New Roman" w:hAnsi="Times New Roman" w:cs="Times New Roman"/>
          <w:spacing w:val="-3"/>
          <w:sz w:val="28"/>
          <w:szCs w:val="28"/>
        </w:rPr>
        <w:t xml:space="preserve">требуется использование индивидуального визуального расписания (в него могут быть </w:t>
      </w:r>
      <w:r w:rsidRPr="00F905DE">
        <w:rPr>
          <w:rFonts w:ascii="Times New Roman" w:eastAsia="Times New Roman" w:hAnsi="Times New Roman" w:cs="Times New Roman"/>
          <w:spacing w:val="-9"/>
          <w:sz w:val="28"/>
          <w:szCs w:val="28"/>
        </w:rPr>
        <w:t xml:space="preserve">внесены коррекционные занятия, дополнительные перерывы и т.д.). </w:t>
      </w:r>
    </w:p>
    <w:p w:rsidR="00F905DE" w:rsidRPr="00F905DE" w:rsidRDefault="00F905DE" w:rsidP="002C02DD">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5"/>
          <w:sz w:val="28"/>
          <w:szCs w:val="28"/>
        </w:rPr>
        <w:t>Для обеспечения</w:t>
      </w:r>
      <w:r w:rsidRPr="00F905DE">
        <w:rPr>
          <w:rFonts w:ascii="Times New Roman" w:eastAsia="Times New Roman" w:hAnsi="Times New Roman" w:cs="Times New Roman"/>
          <w:i/>
          <w:iCs/>
          <w:spacing w:val="-5"/>
          <w:sz w:val="28"/>
          <w:szCs w:val="28"/>
        </w:rPr>
        <w:t xml:space="preserve"> качества сна</w:t>
      </w:r>
      <w:r w:rsidRPr="00F905DE">
        <w:rPr>
          <w:rFonts w:ascii="Times New Roman" w:eastAsia="Times New Roman" w:hAnsi="Times New Roman" w:cs="Times New Roman"/>
          <w:spacing w:val="-5"/>
          <w:sz w:val="28"/>
          <w:szCs w:val="28"/>
        </w:rPr>
        <w:t xml:space="preserve"> ребенка с РАС необходимо обратить внимание на: </w:t>
      </w:r>
      <w:r w:rsidRPr="00F905DE">
        <w:rPr>
          <w:rFonts w:ascii="Times New Roman" w:eastAsia="Times New Roman" w:hAnsi="Times New Roman" w:cs="Times New Roman"/>
          <w:spacing w:val="-14"/>
          <w:sz w:val="28"/>
          <w:szCs w:val="28"/>
        </w:rPr>
        <w:t xml:space="preserve">соблюдение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2"/>
          <w:sz w:val="28"/>
          <w:szCs w:val="28"/>
        </w:rPr>
        <w:t xml:space="preserve">температурного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7"/>
          <w:sz w:val="28"/>
          <w:szCs w:val="28"/>
        </w:rPr>
        <w:t xml:space="preserve">режима,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4"/>
          <w:sz w:val="28"/>
          <w:szCs w:val="28"/>
        </w:rPr>
        <w:t xml:space="preserve">комфортного </w:t>
      </w:r>
      <w:r w:rsidRPr="00F905DE">
        <w:rPr>
          <w:rFonts w:ascii="Times New Roman" w:eastAsia="Times New Roman" w:hAnsi="Times New Roman" w:cs="Times New Roman"/>
          <w:spacing w:val="-25"/>
          <w:sz w:val="28"/>
          <w:szCs w:val="28"/>
        </w:rPr>
        <w:t xml:space="preserve">для </w:t>
      </w:r>
      <w:r w:rsidRPr="00F905DE">
        <w:rPr>
          <w:rFonts w:ascii="Times New Roman" w:eastAsia="Times New Roman" w:hAnsi="Times New Roman" w:cs="Times New Roman"/>
          <w:spacing w:val="-15"/>
          <w:sz w:val="28"/>
          <w:szCs w:val="28"/>
        </w:rPr>
        <w:t xml:space="preserve">ребенка, </w:t>
      </w:r>
      <w:r w:rsidRPr="00F905DE">
        <w:rPr>
          <w:rFonts w:ascii="Times New Roman" w:eastAsia="Times New Roman" w:hAnsi="Times New Roman" w:cs="Times New Roman"/>
          <w:sz w:val="28"/>
          <w:szCs w:val="28"/>
        </w:rPr>
        <w:tab/>
      </w:r>
      <w:r w:rsidRPr="00F905DE">
        <w:rPr>
          <w:rFonts w:ascii="Times New Roman" w:eastAsia="Times New Roman" w:hAnsi="Times New Roman" w:cs="Times New Roman"/>
          <w:spacing w:val="-16"/>
          <w:sz w:val="28"/>
          <w:szCs w:val="28"/>
        </w:rPr>
        <w:t xml:space="preserve">возможную </w:t>
      </w:r>
      <w:r w:rsidRPr="00F905DE">
        <w:rPr>
          <w:rFonts w:ascii="Times New Roman" w:eastAsia="Times New Roman" w:hAnsi="Times New Roman" w:cs="Times New Roman"/>
          <w:spacing w:val="1"/>
          <w:sz w:val="28"/>
          <w:szCs w:val="28"/>
        </w:rPr>
        <w:t xml:space="preserve">специфическую реакцию ребенка на ткань постельного белья и пижамы, наличие </w:t>
      </w:r>
      <w:r w:rsidRPr="00F905DE">
        <w:rPr>
          <w:rFonts w:ascii="Times New Roman" w:eastAsia="Times New Roman" w:hAnsi="Times New Roman" w:cs="Times New Roman"/>
          <w:spacing w:val="-5"/>
          <w:sz w:val="28"/>
          <w:szCs w:val="28"/>
        </w:rPr>
        <w:t xml:space="preserve">посторонних шумов (шум воды в кране, звук вентилятора, шум за окном, которые могут </w:t>
      </w:r>
      <w:r w:rsidRPr="00F905DE">
        <w:rPr>
          <w:rFonts w:ascii="Times New Roman" w:eastAsia="Times New Roman" w:hAnsi="Times New Roman" w:cs="Times New Roman"/>
          <w:spacing w:val="-4"/>
          <w:sz w:val="28"/>
          <w:szCs w:val="28"/>
        </w:rPr>
        <w:t xml:space="preserve">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w:t>
      </w:r>
      <w:r w:rsidRPr="00F905DE">
        <w:rPr>
          <w:rFonts w:ascii="Times New Roman" w:eastAsia="Times New Roman" w:hAnsi="Times New Roman" w:cs="Times New Roman"/>
          <w:spacing w:val="-9"/>
          <w:sz w:val="28"/>
          <w:szCs w:val="28"/>
        </w:rPr>
        <w:t xml:space="preserve">спокойного засыпания ребенка с РАС.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4"/>
          <w:sz w:val="28"/>
          <w:szCs w:val="28"/>
        </w:rPr>
        <w:t xml:space="preserve">Для некоторых детей с РАС сон в незнакомом месте является невозможным. При </w:t>
      </w:r>
      <w:r w:rsidRPr="00F905DE">
        <w:rPr>
          <w:rFonts w:ascii="Times New Roman" w:eastAsia="Times New Roman" w:hAnsi="Times New Roman" w:cs="Times New Roman"/>
          <w:spacing w:val="2"/>
          <w:sz w:val="28"/>
          <w:szCs w:val="28"/>
        </w:rPr>
        <w:t xml:space="preserve">этом ребенок очень устает и дневной сон для него является физиологической </w:t>
      </w:r>
      <w:r w:rsidRPr="00F905DE">
        <w:rPr>
          <w:rFonts w:ascii="Times New Roman" w:eastAsia="Times New Roman" w:hAnsi="Times New Roman" w:cs="Times New Roman"/>
          <w:spacing w:val="-5"/>
          <w:sz w:val="28"/>
          <w:szCs w:val="28"/>
        </w:rPr>
        <w:t xml:space="preserve">потребностью. Для таких детей необходимо предусмотреть возможность ухода на время </w:t>
      </w:r>
      <w:r w:rsidRPr="00F905DE">
        <w:rPr>
          <w:rFonts w:ascii="Times New Roman" w:eastAsia="Times New Roman" w:hAnsi="Times New Roman" w:cs="Times New Roman"/>
          <w:spacing w:val="-8"/>
          <w:sz w:val="28"/>
          <w:szCs w:val="28"/>
        </w:rPr>
        <w:t xml:space="preserve">дневного сна домой и возвращение ребенка обратно после пробуждения.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1"/>
          <w:sz w:val="28"/>
          <w:szCs w:val="28"/>
        </w:rPr>
        <w:t xml:space="preserve">Для детей с РАС характерно стремление сохранить постоянные привычные </w:t>
      </w:r>
      <w:r w:rsidRPr="00F905DE">
        <w:rPr>
          <w:rFonts w:ascii="Times New Roman" w:eastAsia="Times New Roman" w:hAnsi="Times New Roman" w:cs="Times New Roman"/>
          <w:spacing w:val="-3"/>
          <w:sz w:val="28"/>
          <w:szCs w:val="28"/>
        </w:rPr>
        <w:t>условия жизни, сопротивление изменениям в жизни, в том числе в</w:t>
      </w:r>
      <w:r w:rsidRPr="00F905DE">
        <w:rPr>
          <w:rFonts w:ascii="Times New Roman" w:eastAsia="Times New Roman" w:hAnsi="Times New Roman" w:cs="Times New Roman"/>
          <w:i/>
          <w:iCs/>
          <w:spacing w:val="-3"/>
          <w:sz w:val="28"/>
          <w:szCs w:val="28"/>
        </w:rPr>
        <w:t xml:space="preserve"> организации приема </w:t>
      </w:r>
      <w:r w:rsidRPr="00F905DE">
        <w:rPr>
          <w:rFonts w:ascii="Times New Roman" w:eastAsia="Times New Roman" w:hAnsi="Times New Roman" w:cs="Times New Roman"/>
          <w:i/>
          <w:iCs/>
          <w:spacing w:val="-7"/>
          <w:sz w:val="28"/>
          <w:szCs w:val="28"/>
        </w:rPr>
        <w:t>пищи</w:t>
      </w:r>
      <w:r w:rsidRPr="00F905DE">
        <w:rPr>
          <w:rFonts w:ascii="Times New Roman" w:eastAsia="Times New Roman" w:hAnsi="Times New Roman" w:cs="Times New Roman"/>
          <w:spacing w:val="-7"/>
          <w:sz w:val="28"/>
          <w:szCs w:val="28"/>
        </w:rPr>
        <w:t xml:space="preserve">. У детей наблюдается пристрастие к определенным </w:t>
      </w:r>
      <w:r w:rsidRPr="00F905DE">
        <w:rPr>
          <w:rFonts w:ascii="Times New Roman" w:eastAsia="Times New Roman" w:hAnsi="Times New Roman" w:cs="Times New Roman"/>
          <w:spacing w:val="-7"/>
          <w:sz w:val="28"/>
          <w:szCs w:val="28"/>
        </w:rPr>
        <w:lastRenderedPageBreak/>
        <w:t xml:space="preserve">блюдам, неприязнь к некоторым </w:t>
      </w:r>
      <w:r w:rsidRPr="00F905DE">
        <w:rPr>
          <w:rFonts w:ascii="Times New Roman" w:eastAsia="Times New Roman" w:hAnsi="Times New Roman" w:cs="Times New Roman"/>
          <w:sz w:val="28"/>
          <w:szCs w:val="28"/>
        </w:rPr>
        <w:t xml:space="preserve">продуктам. Постепенно пищевой репертуар ребенка расширится. Однако на этапе </w:t>
      </w:r>
      <w:r w:rsidRPr="00F905DE">
        <w:rPr>
          <w:rFonts w:ascii="Times New Roman" w:eastAsia="Times New Roman" w:hAnsi="Times New Roman" w:cs="Times New Roman"/>
          <w:spacing w:val="-7"/>
          <w:sz w:val="28"/>
          <w:szCs w:val="28"/>
        </w:rPr>
        <w:t xml:space="preserve">адаптации допускается организовать ребенку возможность питаться принесенной из дома </w:t>
      </w:r>
      <w:r w:rsidRPr="00F905DE">
        <w:rPr>
          <w:rFonts w:ascii="Times New Roman" w:eastAsia="Times New Roman" w:hAnsi="Times New Roman" w:cs="Times New Roman"/>
          <w:spacing w:val="-8"/>
          <w:sz w:val="28"/>
          <w:szCs w:val="28"/>
        </w:rPr>
        <w:t xml:space="preserve">едой, а также пользоваться одноразовой или личной посудой. </w:t>
      </w:r>
    </w:p>
    <w:p w:rsidR="00F905DE" w:rsidRPr="00F905DE" w:rsidRDefault="00F905DE" w:rsidP="002C02DD">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7"/>
          <w:sz w:val="28"/>
          <w:szCs w:val="28"/>
        </w:rPr>
        <w:t xml:space="preserve">Особая организация питания требуется детям-аллергикам и детям, находящимся на </w:t>
      </w:r>
      <w:r w:rsidRPr="00F905DE">
        <w:rPr>
          <w:rFonts w:ascii="Times New Roman" w:eastAsia="Times New Roman" w:hAnsi="Times New Roman" w:cs="Times New Roman"/>
          <w:spacing w:val="-2"/>
          <w:sz w:val="28"/>
          <w:szCs w:val="28"/>
        </w:rPr>
        <w:t xml:space="preserve">определенной диете (например - на безглютеновой). Необходимо организовать прием </w:t>
      </w:r>
      <w:r w:rsidRPr="00F905DE">
        <w:rPr>
          <w:rFonts w:ascii="Times New Roman" w:eastAsia="Times New Roman" w:hAnsi="Times New Roman" w:cs="Times New Roman"/>
          <w:spacing w:val="-5"/>
          <w:sz w:val="28"/>
          <w:szCs w:val="28"/>
        </w:rPr>
        <w:t xml:space="preserve">детьми подходящей пищи иначе они лишаться возможности посещать образовательную </w:t>
      </w:r>
      <w:r w:rsidRPr="00F905DE">
        <w:rPr>
          <w:rFonts w:ascii="Times New Roman" w:eastAsia="Times New Roman" w:hAnsi="Times New Roman" w:cs="Times New Roman"/>
          <w:spacing w:val="-13"/>
          <w:sz w:val="28"/>
          <w:szCs w:val="28"/>
        </w:rPr>
        <w:t xml:space="preserve">организацию. </w:t>
      </w:r>
    </w:p>
    <w:p w:rsidR="00F905DE" w:rsidRPr="00F905DE" w:rsidRDefault="00F905DE" w:rsidP="00F905DE">
      <w:pPr>
        <w:widowControl w:val="0"/>
        <w:spacing w:after="0" w:line="240" w:lineRule="auto"/>
        <w:ind w:firstLine="709"/>
        <w:jc w:val="both"/>
        <w:rPr>
          <w:rFonts w:ascii="Times New Roman" w:eastAsia="Times New Roman" w:hAnsi="Times New Roman" w:cs="Times New Roman"/>
          <w:sz w:val="28"/>
          <w:szCs w:val="28"/>
        </w:rPr>
      </w:pPr>
      <w:r w:rsidRPr="00F905DE">
        <w:rPr>
          <w:rFonts w:ascii="Times New Roman" w:eastAsia="Times New Roman" w:hAnsi="Times New Roman" w:cs="Times New Roman"/>
          <w:spacing w:val="-2"/>
          <w:sz w:val="28"/>
          <w:szCs w:val="28"/>
        </w:rPr>
        <w:t>При</w:t>
      </w:r>
      <w:r w:rsidRPr="00F905DE">
        <w:rPr>
          <w:rFonts w:ascii="Times New Roman" w:eastAsia="Times New Roman" w:hAnsi="Times New Roman" w:cs="Times New Roman"/>
          <w:i/>
          <w:iCs/>
          <w:spacing w:val="-2"/>
          <w:sz w:val="28"/>
          <w:szCs w:val="28"/>
        </w:rPr>
        <w:t xml:space="preserve"> организации прогулок</w:t>
      </w:r>
      <w:r w:rsidRPr="00F905DE">
        <w:rPr>
          <w:rFonts w:ascii="Times New Roman" w:eastAsia="Times New Roman" w:hAnsi="Times New Roman" w:cs="Times New Roman"/>
          <w:spacing w:val="-2"/>
          <w:sz w:val="28"/>
          <w:szCs w:val="28"/>
        </w:rPr>
        <w:t xml:space="preserve"> необходимо учитывать то, что детям с РАС нравятся </w:t>
      </w:r>
      <w:r w:rsidRPr="00F905DE">
        <w:rPr>
          <w:rFonts w:ascii="Times New Roman" w:eastAsia="Times New Roman" w:hAnsi="Times New Roman" w:cs="Times New Roman"/>
          <w:spacing w:val="-6"/>
          <w:sz w:val="28"/>
          <w:szCs w:val="28"/>
        </w:rPr>
        <w:t xml:space="preserve">ощущения, получаемые от прыжков с высоты или падения на землю. Они часто не могут </w:t>
      </w:r>
      <w:r w:rsidRPr="00F905DE">
        <w:rPr>
          <w:rFonts w:ascii="Times New Roman" w:eastAsia="Times New Roman" w:hAnsi="Times New Roman" w:cs="Times New Roman"/>
          <w:sz w:val="28"/>
          <w:szCs w:val="28"/>
        </w:rPr>
        <w:t xml:space="preserve">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w:t>
      </w:r>
      <w:r w:rsidRPr="00F905DE">
        <w:rPr>
          <w:rFonts w:ascii="Times New Roman" w:eastAsia="Times New Roman" w:hAnsi="Times New Roman" w:cs="Times New Roman"/>
          <w:spacing w:val="-1"/>
          <w:sz w:val="28"/>
          <w:szCs w:val="28"/>
        </w:rPr>
        <w:t xml:space="preserve">оборудованию, позволяющему обеспечить сенсорную разгрузку ребенка: безопасные </w:t>
      </w:r>
      <w:r w:rsidRPr="00F905DE">
        <w:rPr>
          <w:rFonts w:ascii="Times New Roman" w:eastAsia="Times New Roman" w:hAnsi="Times New Roman" w:cs="Times New Roman"/>
          <w:spacing w:val="-8"/>
          <w:sz w:val="28"/>
          <w:szCs w:val="28"/>
        </w:rPr>
        <w:t xml:space="preserve">качели, батут, гамак и др. </w:t>
      </w:r>
    </w:p>
    <w:p w:rsidR="00FF3A84" w:rsidRPr="00275FF5" w:rsidRDefault="00FF3A84" w:rsidP="00700952">
      <w:pPr>
        <w:pStyle w:val="33"/>
        <w:shd w:val="clear" w:color="auto" w:fill="auto"/>
        <w:spacing w:before="0" w:after="0" w:line="240" w:lineRule="auto"/>
        <w:ind w:firstLine="0"/>
        <w:jc w:val="center"/>
        <w:rPr>
          <w:b/>
          <w:sz w:val="28"/>
          <w:szCs w:val="28"/>
        </w:rPr>
      </w:pPr>
      <w:r w:rsidRPr="00275FF5">
        <w:rPr>
          <w:b/>
          <w:sz w:val="28"/>
          <w:szCs w:val="28"/>
        </w:rPr>
        <w:t>Организация предметно-пространственной развивающей среды</w:t>
      </w:r>
    </w:p>
    <w:p w:rsidR="00FF3A84" w:rsidRPr="00275FF5" w:rsidRDefault="00FF3A84" w:rsidP="00700952">
      <w:pPr>
        <w:pStyle w:val="33"/>
        <w:shd w:val="clear" w:color="auto" w:fill="auto"/>
        <w:spacing w:before="0" w:after="0" w:line="240" w:lineRule="auto"/>
        <w:ind w:firstLine="0"/>
        <w:jc w:val="center"/>
        <w:rPr>
          <w:b/>
          <w:sz w:val="28"/>
          <w:szCs w:val="28"/>
        </w:rPr>
      </w:pPr>
      <w:r w:rsidRPr="00275FF5">
        <w:rPr>
          <w:b/>
          <w:sz w:val="28"/>
          <w:szCs w:val="28"/>
        </w:rPr>
        <w:t>кабинета логопеда</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-Зеркало.</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-Комплект зондов для постановки звуков.</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-Шпатели.</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-Вата, ватные палочки, спирт.</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-Логопедический альбом для обследования фонетико-фонематической системы.</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-Предметные картинки по изучаемым лексическим темам.</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-Сюжетные картинки и серии сюжетных картинок.</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-Парные картинки.</w:t>
      </w:r>
    </w:p>
    <w:p w:rsidR="00FF3A84" w:rsidRPr="00275FF5" w:rsidRDefault="00FF3A84" w:rsidP="00700952">
      <w:pPr>
        <w:pStyle w:val="33"/>
        <w:shd w:val="clear" w:color="auto" w:fill="auto"/>
        <w:spacing w:before="0" w:after="0" w:line="240" w:lineRule="auto"/>
        <w:ind w:firstLine="709"/>
        <w:jc w:val="both"/>
        <w:rPr>
          <w:sz w:val="28"/>
          <w:szCs w:val="28"/>
        </w:rPr>
      </w:pPr>
      <w:r w:rsidRPr="00275FF5">
        <w:rPr>
          <w:sz w:val="28"/>
          <w:szCs w:val="28"/>
        </w:rPr>
        <w:t>-Лото, домино по изучаемым темам.</w:t>
      </w:r>
    </w:p>
    <w:p w:rsidR="00FF3A84" w:rsidRPr="00275FF5" w:rsidRDefault="00FF3A84" w:rsidP="00700952">
      <w:pPr>
        <w:pStyle w:val="33"/>
        <w:shd w:val="clear" w:color="auto" w:fill="auto"/>
        <w:tabs>
          <w:tab w:val="left" w:pos="-142"/>
          <w:tab w:val="left" w:pos="0"/>
          <w:tab w:val="left" w:pos="142"/>
        </w:tabs>
        <w:spacing w:before="0" w:after="0" w:line="240" w:lineRule="auto"/>
        <w:ind w:firstLine="709"/>
        <w:jc w:val="both"/>
        <w:rPr>
          <w:sz w:val="28"/>
          <w:szCs w:val="28"/>
        </w:rPr>
      </w:pPr>
      <w:r w:rsidRPr="00275FF5">
        <w:rPr>
          <w:sz w:val="28"/>
          <w:szCs w:val="28"/>
        </w:rPr>
        <w:t>-Небольшие игрушки и муляжи по изучаемым темам, разнообразный счетный материал.</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-Наборы игрушек для проведения артикуляционной и мимической гимнастики</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-Игрушки и тренажеры для развития дыхания.</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-Звучащие игрушки (погремушки, пищалки, свистки, дудочки, колокольчики, звучащие мячики и волчки).</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-Звучащие игрушки-заместители (запаянные контейнеры от киндер-сюрприза с различ</w:t>
      </w:r>
      <w:r w:rsidRPr="00275FF5">
        <w:rPr>
          <w:sz w:val="28"/>
          <w:szCs w:val="28"/>
        </w:rPr>
        <w:softHyphen/>
        <w:t>ными наполнителями - горохом, фасолью, пшеном и т.п.)</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-Маленькая ширма.</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-Игра «Раскрась картинку» (контурные изображения предметов и объектов и фишки че</w:t>
      </w:r>
      <w:r w:rsidRPr="00275FF5">
        <w:rPr>
          <w:sz w:val="28"/>
          <w:szCs w:val="28"/>
        </w:rPr>
        <w:softHyphen/>
        <w:t>тырех основных цветов).</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-«Волшебный мешочек» с мелкими деревянными игрушками или пластиковыми фигур</w:t>
      </w:r>
      <w:r w:rsidRPr="00275FF5">
        <w:rPr>
          <w:sz w:val="28"/>
          <w:szCs w:val="28"/>
        </w:rPr>
        <w:softHyphen/>
        <w:t>ками животных.</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-Рамки-вкладыши и игрушки-вкладыши для раскладывания предметов по форме «Знакомство с формой»</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lastRenderedPageBreak/>
        <w:t>-Игрушки-гнезда (вкладывающиеся друг в друга пластиковые стаканчики).</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-«Пальчиковые бассейны» с различными наполнителями (желудями, фасолью, морскими камешками) и мелкими игрушками.</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-Белая магнитная доска с комплектом фломастеров.</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-Мягкие цветные карандаши.</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-Белая и цветная бумага для рисования.</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-Коврограф.</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-Картотека материалов для автоматизации звуков.</w:t>
      </w:r>
    </w:p>
    <w:p w:rsidR="00FF3A84" w:rsidRPr="00275FF5" w:rsidRDefault="00FF3A84" w:rsidP="00700952">
      <w:pPr>
        <w:pStyle w:val="33"/>
        <w:shd w:val="clear" w:color="auto" w:fill="auto"/>
        <w:tabs>
          <w:tab w:val="left" w:pos="142"/>
        </w:tabs>
        <w:spacing w:before="0" w:after="0" w:line="240" w:lineRule="auto"/>
        <w:ind w:firstLine="709"/>
        <w:jc w:val="both"/>
        <w:rPr>
          <w:sz w:val="28"/>
          <w:szCs w:val="28"/>
        </w:rPr>
      </w:pPr>
      <w:r w:rsidRPr="00275FF5">
        <w:rPr>
          <w:sz w:val="28"/>
          <w:szCs w:val="28"/>
        </w:rPr>
        <w:t>-Логопедический альбом для обследования звукопроизношения.</w:t>
      </w:r>
    </w:p>
    <w:p w:rsidR="00FF3A84" w:rsidRPr="00275FF5" w:rsidRDefault="00FF3A84" w:rsidP="00700952">
      <w:pPr>
        <w:spacing w:after="0" w:line="240" w:lineRule="auto"/>
        <w:jc w:val="center"/>
        <w:rPr>
          <w:rFonts w:ascii="Times New Roman" w:eastAsia="Times New Roman" w:hAnsi="Times New Roman" w:cs="Times New Roman"/>
          <w:b/>
          <w:sz w:val="28"/>
          <w:szCs w:val="28"/>
        </w:rPr>
      </w:pPr>
      <w:r w:rsidRPr="00275FF5">
        <w:rPr>
          <w:rFonts w:ascii="Times New Roman" w:eastAsia="Times New Roman" w:hAnsi="Times New Roman" w:cs="Times New Roman"/>
          <w:b/>
          <w:sz w:val="28"/>
          <w:szCs w:val="28"/>
        </w:rPr>
        <w:t>Кабинет психолога оснащен следующим оборудованием:</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комплект оборудования, состоящий из следующих наборов: «Свойства предмета», «Сказки», «Сенсорный ящик», «Предметный мир в картинках», «Тактильное домино», «Знакомство с цветом», «Знакомство с формой»;</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игровой комплекс «Коврограф Ларчик», развивающая предметно-пространственная среда «Фиолетовый лес» разработанные Воскобович В.В.;</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оборудование для темной сенсорной комнаты: «Панно бесконечность», «Пузырьковая колонна», «Воздушный бассейн», «Сухой дождь» (оптоволокно), лампы;</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диагностический коррекционно-развивающий комплекс «Песочная терапия» с видеорегистрацией;</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аппаратно-программный комплекс «Комфорт» для профилактики и коррекции психоэмоционального биоуправления с биологической обратной связью.</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библиотека специальной литературы и практических пособий, материалы для консультаций;</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 развивающие игры: конструкторы, головоломки, мозаики, настольно-печатные игры;</w:t>
      </w:r>
    </w:p>
    <w:p w:rsidR="00FF3A84" w:rsidRPr="00275FF5" w:rsidRDefault="00FF3A84" w:rsidP="00700952">
      <w:pPr>
        <w:pStyle w:val="af"/>
        <w:spacing w:after="0" w:line="240" w:lineRule="auto"/>
        <w:ind w:left="0"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игрушки, игровые пособия, атрибуты для развивающей работы.</w:t>
      </w:r>
    </w:p>
    <w:p w:rsidR="00FF3A84" w:rsidRPr="00275FF5" w:rsidRDefault="00FF3A84" w:rsidP="00700952">
      <w:pPr>
        <w:spacing w:after="0" w:line="240" w:lineRule="auto"/>
        <w:ind w:firstLine="709"/>
        <w:jc w:val="both"/>
        <w:rPr>
          <w:rFonts w:ascii="Times New Roman" w:eastAsia="Times New Roman" w:hAnsi="Times New Roman" w:cs="Times New Roman"/>
          <w:sz w:val="28"/>
          <w:szCs w:val="28"/>
        </w:rPr>
      </w:pPr>
      <w:r w:rsidRPr="00275FF5">
        <w:rPr>
          <w:rFonts w:ascii="Times New Roman" w:eastAsia="Times New Roman" w:hAnsi="Times New Roman" w:cs="Times New Roman"/>
          <w:sz w:val="28"/>
          <w:szCs w:val="28"/>
        </w:rPr>
        <w:t>А также в ходе работы педагог-психолог исп</w:t>
      </w:r>
      <w:r w:rsidR="00A41DCA" w:rsidRPr="00275FF5">
        <w:rPr>
          <w:rFonts w:ascii="Times New Roman" w:eastAsia="Times New Roman" w:hAnsi="Times New Roman" w:cs="Times New Roman"/>
          <w:sz w:val="28"/>
          <w:szCs w:val="28"/>
        </w:rPr>
        <w:t>ользует групповые помещения  МБ</w:t>
      </w:r>
      <w:r w:rsidRPr="00275FF5">
        <w:rPr>
          <w:rFonts w:ascii="Times New Roman" w:eastAsia="Times New Roman" w:hAnsi="Times New Roman" w:cs="Times New Roman"/>
          <w:sz w:val="28"/>
          <w:szCs w:val="28"/>
        </w:rPr>
        <w:t xml:space="preserve">ОУ и музыкальный зал, в котором могут проводиться групповые занятия с дошкольниками (коррекционно-развивающие занятия, а также имитационные, релаксационные, и другие игры). </w:t>
      </w:r>
    </w:p>
    <w:p w:rsidR="009667B0" w:rsidRDefault="00FF3A84" w:rsidP="009667B0">
      <w:pPr>
        <w:tabs>
          <w:tab w:val="left" w:pos="1155"/>
        </w:tabs>
        <w:spacing w:after="0" w:line="240" w:lineRule="auto"/>
        <w:ind w:firstLine="709"/>
        <w:jc w:val="both"/>
        <w:rPr>
          <w:rFonts w:ascii="Times New Roman" w:hAnsi="Times New Roman" w:cs="Times New Roman"/>
          <w:iCs/>
          <w:sz w:val="28"/>
          <w:szCs w:val="28"/>
        </w:rPr>
      </w:pPr>
      <w:r w:rsidRPr="00275FF5">
        <w:rPr>
          <w:rFonts w:ascii="Times New Roman" w:hAnsi="Times New Roman" w:cs="Times New Roman"/>
          <w:iCs/>
          <w:sz w:val="28"/>
          <w:szCs w:val="28"/>
        </w:rPr>
        <w:t>Профессиональная зона для организационно-планирующей и интерпретационной деятельности педагога-психолога оснащена письменным столом, оргтехникой (компьютером, принтером), есть шкаф для методической  литературы,  нормативной документации, в «сейфовом» шкафу хранится закрытая специальная документация педагога-психолога.</w:t>
      </w:r>
    </w:p>
    <w:p w:rsidR="009667B0" w:rsidRDefault="0069696E" w:rsidP="0069696E">
      <w:pPr>
        <w:tabs>
          <w:tab w:val="left" w:pos="1956"/>
        </w:tabs>
        <w:spacing w:after="0" w:line="240" w:lineRule="auto"/>
        <w:ind w:firstLine="709"/>
        <w:jc w:val="both"/>
        <w:rPr>
          <w:rFonts w:ascii="Times New Roman" w:eastAsia="SimSun" w:hAnsi="Times New Roman" w:cs="Times New Roman"/>
          <w:b/>
          <w:iCs/>
          <w:kern w:val="28"/>
          <w:sz w:val="28"/>
          <w:szCs w:val="28"/>
          <w:lang w:eastAsia="hi-IN" w:bidi="hi-IN"/>
        </w:rPr>
      </w:pPr>
      <w:r>
        <w:rPr>
          <w:rFonts w:ascii="Times New Roman" w:eastAsia="SimSun" w:hAnsi="Times New Roman" w:cs="Times New Roman"/>
          <w:b/>
          <w:iCs/>
          <w:kern w:val="28"/>
          <w:sz w:val="28"/>
          <w:szCs w:val="28"/>
          <w:lang w:eastAsia="hi-IN" w:bidi="hi-IN"/>
        </w:rPr>
        <w:tab/>
      </w:r>
    </w:p>
    <w:p w:rsidR="0069696E" w:rsidRDefault="0069696E" w:rsidP="0069696E">
      <w:pPr>
        <w:tabs>
          <w:tab w:val="left" w:pos="1956"/>
        </w:tabs>
        <w:spacing w:after="0" w:line="240" w:lineRule="auto"/>
        <w:ind w:firstLine="709"/>
        <w:jc w:val="both"/>
        <w:rPr>
          <w:rFonts w:ascii="Times New Roman" w:eastAsia="SimSun" w:hAnsi="Times New Roman" w:cs="Times New Roman"/>
          <w:b/>
          <w:iCs/>
          <w:kern w:val="28"/>
          <w:sz w:val="28"/>
          <w:szCs w:val="28"/>
          <w:lang w:eastAsia="hi-IN" w:bidi="hi-IN"/>
        </w:rPr>
      </w:pPr>
    </w:p>
    <w:p w:rsidR="0069696E" w:rsidRDefault="0069696E" w:rsidP="0069696E">
      <w:pPr>
        <w:tabs>
          <w:tab w:val="left" w:pos="1956"/>
        </w:tabs>
        <w:spacing w:after="0" w:line="240" w:lineRule="auto"/>
        <w:ind w:firstLine="709"/>
        <w:jc w:val="both"/>
        <w:rPr>
          <w:rFonts w:ascii="Times New Roman" w:eastAsia="SimSun" w:hAnsi="Times New Roman" w:cs="Times New Roman"/>
          <w:b/>
          <w:iCs/>
          <w:kern w:val="28"/>
          <w:sz w:val="28"/>
          <w:szCs w:val="28"/>
          <w:lang w:eastAsia="hi-IN" w:bidi="hi-IN"/>
        </w:rPr>
      </w:pPr>
    </w:p>
    <w:p w:rsidR="0069696E" w:rsidRDefault="0069696E" w:rsidP="0069696E">
      <w:pPr>
        <w:tabs>
          <w:tab w:val="left" w:pos="1956"/>
        </w:tabs>
        <w:spacing w:after="0" w:line="240" w:lineRule="auto"/>
        <w:ind w:firstLine="709"/>
        <w:jc w:val="both"/>
        <w:rPr>
          <w:rFonts w:ascii="Times New Roman" w:eastAsia="SimSun" w:hAnsi="Times New Roman" w:cs="Times New Roman"/>
          <w:b/>
          <w:iCs/>
          <w:kern w:val="28"/>
          <w:sz w:val="28"/>
          <w:szCs w:val="28"/>
          <w:lang w:eastAsia="hi-IN" w:bidi="hi-IN"/>
        </w:rPr>
      </w:pPr>
    </w:p>
    <w:p w:rsidR="0069696E" w:rsidRPr="0069696E" w:rsidRDefault="009667B0" w:rsidP="0069696E">
      <w:pPr>
        <w:pStyle w:val="af"/>
        <w:numPr>
          <w:ilvl w:val="1"/>
          <w:numId w:val="58"/>
        </w:numPr>
        <w:tabs>
          <w:tab w:val="left" w:pos="1155"/>
        </w:tabs>
        <w:spacing w:after="0" w:line="240" w:lineRule="auto"/>
        <w:jc w:val="both"/>
        <w:rPr>
          <w:rFonts w:ascii="Times New Roman" w:eastAsia="SimSun" w:hAnsi="Times New Roman" w:cs="Times New Roman"/>
          <w:b/>
          <w:iCs/>
          <w:kern w:val="28"/>
          <w:sz w:val="28"/>
          <w:szCs w:val="28"/>
          <w:lang w:eastAsia="hi-IN" w:bidi="hi-IN"/>
        </w:rPr>
      </w:pPr>
      <w:r w:rsidRPr="0069696E">
        <w:rPr>
          <w:rFonts w:ascii="Times New Roman" w:eastAsia="SimSun" w:hAnsi="Times New Roman" w:cs="Times New Roman"/>
          <w:b/>
          <w:iCs/>
          <w:kern w:val="28"/>
          <w:sz w:val="28"/>
          <w:szCs w:val="28"/>
          <w:lang w:eastAsia="hi-IN" w:bidi="hi-IN"/>
        </w:rPr>
        <w:lastRenderedPageBreak/>
        <w:t>Перечень литературных, музыкальных, художественных, анимационных</w:t>
      </w:r>
      <w:r w:rsidRPr="0069696E">
        <w:rPr>
          <w:rFonts w:ascii="Times New Roman" w:eastAsia="SimSun" w:hAnsi="Times New Roman" w:cs="Times New Roman"/>
          <w:iCs/>
          <w:kern w:val="28"/>
          <w:sz w:val="28"/>
          <w:szCs w:val="28"/>
          <w:lang w:eastAsia="hi-IN" w:bidi="hi-IN"/>
        </w:rPr>
        <w:t xml:space="preserve"> </w:t>
      </w:r>
      <w:r w:rsidRPr="0069696E">
        <w:rPr>
          <w:rFonts w:ascii="Times New Roman" w:eastAsia="SimSun" w:hAnsi="Times New Roman" w:cs="Times New Roman"/>
          <w:b/>
          <w:iCs/>
          <w:kern w:val="28"/>
          <w:sz w:val="28"/>
          <w:szCs w:val="28"/>
          <w:lang w:eastAsia="hi-IN" w:bidi="hi-IN"/>
        </w:rPr>
        <w:t>произведений для  реализации Программы</w:t>
      </w:r>
    </w:p>
    <w:p w:rsidR="0069696E" w:rsidRDefault="009667B0" w:rsidP="0069696E">
      <w:pPr>
        <w:pStyle w:val="af"/>
        <w:tabs>
          <w:tab w:val="left" w:pos="1155"/>
        </w:tabs>
        <w:spacing w:after="0" w:line="240" w:lineRule="auto"/>
        <w:ind w:left="942"/>
        <w:jc w:val="both"/>
        <w:rPr>
          <w:rFonts w:ascii="Times New Roman" w:eastAsia="SimSun" w:hAnsi="Times New Roman" w:cs="Times New Roman"/>
          <w:i/>
          <w:iCs/>
          <w:kern w:val="28"/>
          <w:sz w:val="28"/>
          <w:szCs w:val="28"/>
          <w:lang w:eastAsia="hi-IN" w:bidi="hi-IN"/>
        </w:rPr>
      </w:pPr>
      <w:r w:rsidRPr="0069696E">
        <w:rPr>
          <w:rFonts w:ascii="Times New Roman" w:eastAsia="SimSun" w:hAnsi="Times New Roman" w:cs="Times New Roman"/>
          <w:i/>
          <w:iCs/>
          <w:kern w:val="28"/>
          <w:sz w:val="28"/>
          <w:szCs w:val="28"/>
          <w:lang w:eastAsia="hi-IN" w:bidi="hi-IN"/>
        </w:rPr>
        <w:t>Перечень художественной литературы</w:t>
      </w:r>
    </w:p>
    <w:p w:rsidR="0069696E" w:rsidRDefault="009667B0" w:rsidP="0069696E">
      <w:pPr>
        <w:pStyle w:val="af"/>
        <w:tabs>
          <w:tab w:val="left" w:pos="1155"/>
        </w:tabs>
        <w:spacing w:after="0" w:line="240" w:lineRule="auto"/>
        <w:ind w:left="942"/>
        <w:jc w:val="both"/>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1 года до 2 лет.</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2 до 3 лет.</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9696E"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667B0" w:rsidRPr="003062C9" w:rsidRDefault="009667B0" w:rsidP="0069696E">
      <w:pPr>
        <w:pStyle w:val="af"/>
        <w:tabs>
          <w:tab w:val="left" w:pos="1155"/>
        </w:tabs>
        <w:spacing w:after="0" w:line="240" w:lineRule="auto"/>
        <w:ind w:left="0" w:firstLine="567"/>
        <w:jc w:val="both"/>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lastRenderedPageBreak/>
        <w:t>Произведения поэтов и писателей России.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3 до 4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Сказки. «Два жадных медвежонка», венг., обр. А. Краснова и В. Важдаева; «Упрямые козы», узб. обр. Ш. Сагдуллы; «У солнышка в гостях», </w:t>
      </w:r>
      <w:r w:rsidRPr="003062C9">
        <w:rPr>
          <w:rFonts w:ascii="Times New Roman" w:eastAsia="SimSun" w:hAnsi="Times New Roman" w:cs="Times New Roman"/>
          <w:iCs/>
          <w:kern w:val="28"/>
          <w:sz w:val="28"/>
          <w:szCs w:val="28"/>
          <w:lang w:eastAsia="hi-IN" w:bidi="hi-IN"/>
        </w:rPr>
        <w:lastRenderedPageBreak/>
        <w:t>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России.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разных стран.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4 до 5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w:t>
      </w:r>
      <w:r w:rsidRPr="003062C9">
        <w:rPr>
          <w:rFonts w:ascii="Times New Roman" w:eastAsia="SimSun" w:hAnsi="Times New Roman" w:cs="Times New Roman"/>
          <w:iCs/>
          <w:kern w:val="28"/>
          <w:sz w:val="28"/>
          <w:szCs w:val="28"/>
          <w:lang w:eastAsia="hi-IN" w:bidi="hi-IN"/>
        </w:rPr>
        <w:lastRenderedPageBreak/>
        <w:t>бренчит», «Тень-тень, потетень».</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Фольклор народов мира.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Песенки. «Утята», франц., обраб. Н. Гернет и С. Гиппиус; «Пальцы», пер. с нем. JI. Яхина; «Песня моряка» норвежек, нар. песенка (обраб. Ю. Вронского); «Барабек», англ. (обраб. К. Чуковского); «Шалтай-Болтай», англ. (обраб. С. Маршака).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Сказки. «Бременские музыканты» из сказок братьев Гримм, пер. с. нем.</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A.</w:t>
      </w:r>
      <w:r w:rsidRPr="003062C9">
        <w:rPr>
          <w:rFonts w:ascii="Times New Roman" w:eastAsia="SimSun" w:hAnsi="Times New Roman" w:cs="Times New Roman"/>
          <w:iCs/>
          <w:kern w:val="28"/>
          <w:sz w:val="28"/>
          <w:szCs w:val="28"/>
          <w:lang w:eastAsia="hi-IN" w:bidi="hi-IN"/>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России.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B.</w:t>
      </w:r>
      <w:r w:rsidRPr="003062C9">
        <w:rPr>
          <w:rFonts w:ascii="Times New Roman" w:eastAsia="SimSun" w:hAnsi="Times New Roman" w:cs="Times New Roman"/>
          <w:iCs/>
          <w:kern w:val="28"/>
          <w:sz w:val="28"/>
          <w:szCs w:val="28"/>
          <w:lang w:eastAsia="hi-IN" w:bidi="hi-IN"/>
        </w:rPr>
        <w:tab/>
        <w:t>Я.</w:t>
      </w:r>
      <w:r w:rsidRPr="003062C9">
        <w:rPr>
          <w:rFonts w:ascii="Times New Roman" w:eastAsia="SimSun" w:hAnsi="Times New Roman" w:cs="Times New Roman"/>
          <w:iCs/>
          <w:kern w:val="28"/>
          <w:sz w:val="28"/>
          <w:szCs w:val="28"/>
          <w:lang w:eastAsia="hi-IN" w:bidi="hi-IN"/>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w:t>
      </w:r>
      <w:r w:rsidRPr="003062C9">
        <w:rPr>
          <w:rFonts w:ascii="Times New Roman" w:eastAsia="SimSun" w:hAnsi="Times New Roman" w:cs="Times New Roman"/>
          <w:iCs/>
          <w:kern w:val="28"/>
          <w:sz w:val="28"/>
          <w:szCs w:val="28"/>
          <w:lang w:eastAsia="hi-IN" w:bidi="hi-IN"/>
        </w:rPr>
        <w:lastRenderedPageBreak/>
        <w:t>Чуковский К.И. «Путаница», «Закаляка», «Радость», «Тараканище»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5 до 6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Малые формы фольклора. Загадки, небылицы, дразнилки, считалки, </w:t>
      </w:r>
      <w:r w:rsidRPr="003062C9">
        <w:rPr>
          <w:rFonts w:ascii="Times New Roman" w:eastAsia="SimSun" w:hAnsi="Times New Roman" w:cs="Times New Roman"/>
          <w:iCs/>
          <w:kern w:val="28"/>
          <w:sz w:val="28"/>
          <w:szCs w:val="28"/>
          <w:lang w:eastAsia="hi-IN" w:bidi="hi-IN"/>
        </w:rPr>
        <w:lastRenderedPageBreak/>
        <w:t>пословицы, поговорки, заклички, народные песенки, прибаутки, скороговорки.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России.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В.А. «Родные просторы»; Суриков И.З. «Белый снег пушистый», «Зима» (отрывок); Токмакова И.П. «Осенние листья»; Тютчев Ф.И. «Зима недаром злится....»; Усачев</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w:t>
      </w:r>
      <w:r w:rsidRPr="003062C9">
        <w:rPr>
          <w:rFonts w:ascii="Times New Roman" w:eastAsia="SimSun" w:hAnsi="Times New Roman" w:cs="Times New Roman"/>
          <w:iCs/>
          <w:kern w:val="28"/>
          <w:sz w:val="28"/>
          <w:szCs w:val="28"/>
          <w:lang w:eastAsia="hi-IN" w:bidi="hi-IN"/>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w:t>
      </w:r>
      <w:r w:rsidRPr="003062C9">
        <w:rPr>
          <w:rFonts w:ascii="Times New Roman" w:eastAsia="SimSun" w:hAnsi="Times New Roman" w:cs="Times New Roman"/>
          <w:iCs/>
          <w:kern w:val="28"/>
          <w:sz w:val="28"/>
          <w:szCs w:val="28"/>
          <w:lang w:eastAsia="hi-IN" w:bidi="hi-IN"/>
        </w:rPr>
        <w:lastRenderedPageBreak/>
        <w:t>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w:t>
      </w:r>
      <w:r w:rsidRPr="003062C9">
        <w:rPr>
          <w:rFonts w:ascii="Times New Roman" w:eastAsia="SimSun" w:hAnsi="Times New Roman" w:cs="Times New Roman"/>
          <w:iCs/>
          <w:kern w:val="28"/>
          <w:sz w:val="28"/>
          <w:szCs w:val="28"/>
          <w:lang w:eastAsia="hi-IN" w:bidi="hi-IN"/>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разных стран.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Сказки-повести (для длительного чтения). Андерсен Г.Х. «Огниво» (пер. с датск. А. Ганзен), «Свинопас» (пер. с датск.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w:t>
      </w:r>
      <w:r w:rsidRPr="003062C9">
        <w:rPr>
          <w:rFonts w:ascii="Times New Roman" w:eastAsia="SimSun" w:hAnsi="Times New Roman" w:cs="Times New Roman"/>
          <w:iCs/>
          <w:kern w:val="28"/>
          <w:sz w:val="28"/>
          <w:szCs w:val="28"/>
          <w:lang w:eastAsia="hi-IN" w:bidi="hi-IN"/>
        </w:rPr>
        <w:tab/>
        <w:t xml:space="preserve">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r w:rsidRPr="003062C9">
        <w:rPr>
          <w:rFonts w:ascii="Times New Roman" w:eastAsia="SimSun" w:hAnsi="Times New Roman" w:cs="Times New Roman"/>
          <w:iCs/>
          <w:kern w:val="28"/>
          <w:sz w:val="28"/>
          <w:szCs w:val="28"/>
          <w:lang w:eastAsia="hi-IN" w:bidi="hi-IN"/>
        </w:rPr>
        <w:lastRenderedPageBreak/>
        <w:t>Пройслер О. «Маленькая Баба-яга» (пер. с нем. Ю. Коринца), «Маленькое привидение» (пер. с нем. Ю. Коринца); Родари Д. «Приключения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Чипполино» (пер. с итал. 3. Потаповой), «Сказки, у которых три конца» (пер. с итал. И.Г. Константиновой).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6 до 7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Малые формы фольклора. Загадки, небылицы, дразнилки, считалки, пословицы, поговорки, заклички, народные песенки, прибаутки, скороговорки.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Русские народные сказки. «Василиса Прекрасная» (из сборника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А.Н. Афанасьева); «У страха глаза велики» (обраб. О.И. Капицы); «Хвосты» (обраб. О.И. Капицы).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w:t>
      </w:r>
      <w:r w:rsidRPr="003062C9">
        <w:rPr>
          <w:rFonts w:ascii="Times New Roman" w:eastAsia="SimSun" w:hAnsi="Times New Roman" w:cs="Times New Roman"/>
          <w:iCs/>
          <w:kern w:val="28"/>
          <w:sz w:val="28"/>
          <w:szCs w:val="28"/>
          <w:lang w:eastAsia="hi-IN" w:bidi="hi-IN"/>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России.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w:t>
      </w:r>
      <w:r w:rsidRPr="003062C9">
        <w:rPr>
          <w:rFonts w:ascii="Times New Roman" w:eastAsia="SimSun" w:hAnsi="Times New Roman" w:cs="Times New Roman"/>
          <w:iCs/>
          <w:kern w:val="28"/>
          <w:sz w:val="28"/>
          <w:szCs w:val="28"/>
          <w:lang w:eastAsia="hi-IN" w:bidi="hi-IN"/>
        </w:rPr>
        <w:lastRenderedPageBreak/>
        <w:t>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поэтов и писателей разных стран.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Литературные сказки. Сказки-повести (для длительного чтения). Андерсен Г.Х. «Оле-Лукойе» (пер. с датск. А. Ганзен), «Соловей» (пер. с датск.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w:t>
      </w:r>
      <w:r w:rsidRPr="003062C9">
        <w:rPr>
          <w:rFonts w:ascii="Times New Roman" w:eastAsia="SimSun" w:hAnsi="Times New Roman" w:cs="Times New Roman"/>
          <w:iCs/>
          <w:kern w:val="28"/>
          <w:sz w:val="28"/>
          <w:szCs w:val="28"/>
          <w:lang w:eastAsia="hi-IN" w:bidi="hi-IN"/>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lastRenderedPageBreak/>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8"/>
          <w:szCs w:val="28"/>
          <w:lang w:eastAsia="hi-IN" w:bidi="hi-IN"/>
        </w:rPr>
      </w:pPr>
      <w:r w:rsidRPr="003062C9">
        <w:rPr>
          <w:rFonts w:ascii="Times New Roman" w:eastAsia="SimSun" w:hAnsi="Times New Roman" w:cs="Times New Roman"/>
          <w:b/>
          <w:iCs/>
          <w:kern w:val="28"/>
          <w:sz w:val="28"/>
          <w:szCs w:val="28"/>
          <w:lang w:eastAsia="hi-IN" w:bidi="hi-IN"/>
        </w:rPr>
        <w:t>Перечень музыкальных произведений.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2 месяцев до 1 года.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Подпевание. «Петушок», «Ладушки», «Идет коза рогатая», «Баюшки-баю», «Ой, люлюшки, люлюшки»; «Кап-кап»; прибаутки, скороговорки, пестушки и игры с пением.</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От 1 года до 1 года 6 месяцев.</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Образные упражнения. «Зайка и мишка», муз. Е. Тиличеевой; «Идет коза рогатая», рус. нар. мелодия; «Собачка», муз. М. Раухвергера.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w:t>
      </w:r>
      <w:r w:rsidRPr="003062C9">
        <w:rPr>
          <w:rFonts w:ascii="Times New Roman" w:eastAsia="SimSun" w:hAnsi="Times New Roman" w:cs="Times New Roman"/>
          <w:iCs/>
          <w:kern w:val="28"/>
          <w:sz w:val="28"/>
          <w:szCs w:val="28"/>
          <w:lang w:eastAsia="hi-IN" w:bidi="hi-IN"/>
        </w:rPr>
        <w:tab/>
        <w:t>Полонского, сл. М. Александровской; «Юрочка», белорус, пляска, обр. А.</w:t>
      </w:r>
      <w:r w:rsidRPr="003062C9">
        <w:rPr>
          <w:rFonts w:ascii="Times New Roman" w:eastAsia="SimSun" w:hAnsi="Times New Roman" w:cs="Times New Roman"/>
          <w:iCs/>
          <w:kern w:val="28"/>
          <w:sz w:val="28"/>
          <w:szCs w:val="28"/>
          <w:lang w:eastAsia="hi-IN" w:bidi="hi-IN"/>
        </w:rPr>
        <w:tab/>
        <w:t>Александрова; «Да, да, да!», муз. Е. Тиличеевой, сл. Ю. Островского.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1 года 6 месяцев до 2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lastRenderedPageBreak/>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A.</w:t>
      </w:r>
      <w:r w:rsidRPr="003062C9">
        <w:rPr>
          <w:rFonts w:ascii="Times New Roman" w:eastAsia="SimSun" w:hAnsi="Times New Roman" w:cs="Times New Roman"/>
          <w:iCs/>
          <w:kern w:val="28"/>
          <w:sz w:val="28"/>
          <w:szCs w:val="28"/>
          <w:lang w:eastAsia="hi-IN" w:bidi="hi-IN"/>
        </w:rPr>
        <w:tab/>
        <w:t>Гречанинова.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Пляска. «Вот как хорошо», муз. Т. Попатенко, сл. О. Высотской; «Вот как пляшем», белорус, нар. мелодия, обр. Р. Рустамова; «Солнышко сияет», сл. и муз. М. Чарной.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B.</w:t>
      </w:r>
      <w:r w:rsidRPr="003062C9">
        <w:rPr>
          <w:rFonts w:ascii="Times New Roman" w:eastAsia="SimSun" w:hAnsi="Times New Roman" w:cs="Times New Roman"/>
          <w:iCs/>
          <w:kern w:val="28"/>
          <w:sz w:val="28"/>
          <w:szCs w:val="28"/>
          <w:lang w:eastAsia="hi-IN" w:bidi="hi-IN"/>
        </w:rPr>
        <w:tab/>
        <w:t>Агафонникова и К. Козыревой, сл. И. Михайловой; «Мы умеем», «Прятки», муз. Т. Ломовой; «Разноцветные флажки», рус. нар. мелодия.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2 до 3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w:t>
      </w:r>
      <w:r w:rsidRPr="003062C9">
        <w:rPr>
          <w:rFonts w:ascii="Times New Roman" w:eastAsia="SimSun" w:hAnsi="Times New Roman" w:cs="Times New Roman"/>
          <w:iCs/>
          <w:kern w:val="28"/>
          <w:sz w:val="28"/>
          <w:szCs w:val="28"/>
          <w:lang w:eastAsia="hi-IN" w:bidi="hi-IN"/>
        </w:rPr>
        <w:lastRenderedPageBreak/>
        <w:t>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Рассказы с музыкальными иллюстрациями. «Птички», муз. Г. Фрида; «Праздничная прогулка», муз. А. Александрова.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 пением. «Игра с мишкой», муз. Г. Финаровского; «Кто у нас хороший?», рус. нар. песня.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Музыкальные забавы. «Из-за леса, из-за гор», Т. Казакова; «Котик и козлик», муз. Ц. Кюи.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Инсценирование песен. «Кошка и котенок», муз. М. Красева, сл. О. Высотской; «Неваляшки», муз. 3. Левиной; Компанейца.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От 3 до 4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Песенное творчество. «Бай-бай, бай-бай», «Лю-лю, бай», рус. нар. колыбельные; «Как тебя зовут?», «Спой колыбельную», «Ах ты, котенька-</w:t>
      </w:r>
      <w:r w:rsidRPr="003062C9">
        <w:rPr>
          <w:rFonts w:ascii="Times New Roman" w:eastAsia="SimSun" w:hAnsi="Times New Roman" w:cs="Times New Roman"/>
          <w:iCs/>
          <w:kern w:val="28"/>
          <w:sz w:val="28"/>
          <w:szCs w:val="28"/>
          <w:lang w:eastAsia="hi-IN" w:bidi="hi-IN"/>
        </w:rPr>
        <w:lastRenderedPageBreak/>
        <w:t>коток», рус. нар. колыбельная; придумывание колыбельной мелодии и плясовой мелодии.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Игровые упражнения, ходьба и бег под музыку «Марш и бег»</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A.</w:t>
      </w:r>
      <w:r w:rsidRPr="003062C9">
        <w:rPr>
          <w:rFonts w:ascii="Times New Roman" w:eastAsia="SimSun" w:hAnsi="Times New Roman" w:cs="Times New Roman"/>
          <w:iCs/>
          <w:kern w:val="28"/>
          <w:sz w:val="28"/>
          <w:szCs w:val="28"/>
          <w:lang w:eastAsia="hi-IN" w:bidi="hi-IN"/>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танцевально-игрового творчества. «Пляска», муз. Р. Рустамова; «Зайцы», муз. Е. Тиличеевой; «Весёлые ножки», рус. нар. мелодия, обраб. Агафонникова; «Волшебные платочки», рус. нар. мелодия, обраб. Р. Рустамова.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Музыкально-дидактические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звуковысотного слуха. «Птицы и птенчики», «Веселые матрешки», «Три медведя».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Определение жанра и развитие памяти. «Что делает кукла?», «Узнай и спой песню по картинке».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Подыгрывание на детских ударных музыкальных инструментах. Народные мелодии.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4 лет до 5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w:t>
      </w:r>
      <w:r w:rsidRPr="003062C9">
        <w:rPr>
          <w:rFonts w:ascii="Times New Roman" w:eastAsia="SimSun" w:hAnsi="Times New Roman" w:cs="Times New Roman"/>
          <w:iCs/>
          <w:kern w:val="28"/>
          <w:sz w:val="28"/>
          <w:szCs w:val="28"/>
          <w:lang w:eastAsia="hi-IN" w:bidi="hi-IN"/>
        </w:rPr>
        <w:lastRenderedPageBreak/>
        <w:t>наших у ворот», рус. нар. мелодия; «Мама», муз. П. Чайковского, «Жаворонок», муз. М. Глинки; «Марш», муз. С. Прокофьева.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w:t>
      </w:r>
      <w:r w:rsidRPr="003062C9">
        <w:rPr>
          <w:rFonts w:ascii="Times New Roman" w:eastAsia="SimSun" w:hAnsi="Times New Roman" w:cs="Times New Roman"/>
          <w:iCs/>
          <w:kern w:val="28"/>
          <w:sz w:val="28"/>
          <w:szCs w:val="28"/>
          <w:lang w:eastAsia="hi-IN" w:bidi="hi-IN"/>
        </w:rPr>
        <w:tab/>
        <w:t>Агафонникова.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lastRenderedPageBreak/>
        <w:t>Развитие звуковысотного слуха. «Птицы и птенчики», «Качели».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ритмического слуха. «Петушок, курочка и цыпленок», «Кто как идет?», «Веселые дудочки»; «Сыграй, как 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От 5 лет до 6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Песенное творчество.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«Шаг и бег», муз. Н. Надененко; «Плавные руки», муз. Р. Глиэра («Вальс», фрагмент); «Кто лучше скачет», муз. Т. Ломовой; «Росинки», муз.С. Майкапара.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с предметами. «Упражнения с мячами», муз. Т. Ломовой; «Вальс», муз. Ф. Бургмюллера.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Этюды. «Тихий танец» (тема из вариаций), муз. В. Моцарта.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Характерные танцы. «Матрешки», муз. Б. Мокроусова; «Пляска Петрушек», «Танец Снегурочки и снежинок», муз. Р. Глиэра.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Хороводы. «Урожайная», муз. А. Филиппенко, сл. О. Волгиной; «Новогодняя хороводная», муз. С. Шайдар; «Пошла млада за водой», рус. </w:t>
      </w:r>
      <w:r w:rsidRPr="003062C9">
        <w:rPr>
          <w:rFonts w:ascii="Times New Roman" w:eastAsia="SimSun" w:hAnsi="Times New Roman" w:cs="Times New Roman"/>
          <w:iCs/>
          <w:kern w:val="28"/>
          <w:sz w:val="28"/>
          <w:szCs w:val="28"/>
          <w:lang w:eastAsia="hi-IN" w:bidi="hi-IN"/>
        </w:rPr>
        <w:lastRenderedPageBreak/>
        <w:t>нар. песня, обраб. В.</w:t>
      </w:r>
      <w:r w:rsidRPr="003062C9">
        <w:rPr>
          <w:rFonts w:ascii="Times New Roman" w:eastAsia="SimSun" w:hAnsi="Times New Roman" w:cs="Times New Roman"/>
          <w:iCs/>
          <w:kern w:val="28"/>
          <w:sz w:val="28"/>
          <w:szCs w:val="28"/>
          <w:lang w:eastAsia="hi-IN" w:bidi="hi-IN"/>
        </w:rPr>
        <w:tab/>
        <w:t>Агафонникова.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Музыкальные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«Не выпустим», муз. Т. Ломовой; «Будь ловким!», муз. Н. Ладухина; «Ищи игрушку», «Найди себе пару», латв. нар. мелодия, обраб. Т. Попатенко.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Музыкально-дидактические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тембрового слуха. «На чем играю?», «Музыкальные загадки», «Музыкальный домик».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диатонического слуха. «Громко, тихо запоем», «Звенящие колокольчики».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восприятия музыки и музыкальной памяти. «Будь внимательным», «Буратино», «Музыкальный магазин», «Времена года», «Наши песни».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Игра на детских музыкальных инструментах. «Дон-дон», рус. нар. песня, обраб. Р. Рустамова; «Гори, гори ясно!», рус. нар. мелодия; ««Часики», муз. С. Вольфензона.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6 лет до 7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Пение.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Песни. «Листопад», муз. Т. Попатенко, сл. Е. Авдиенко; «Здравствуй, </w:t>
      </w:r>
      <w:r w:rsidRPr="003062C9">
        <w:rPr>
          <w:rFonts w:ascii="Times New Roman" w:eastAsia="SimSun" w:hAnsi="Times New Roman" w:cs="Times New Roman"/>
          <w:iCs/>
          <w:kern w:val="28"/>
          <w:sz w:val="28"/>
          <w:szCs w:val="28"/>
          <w:lang w:eastAsia="hi-IN" w:bidi="hi-IN"/>
        </w:rPr>
        <w:lastRenderedPageBreak/>
        <w:t>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Песенное творчество. «Веселая песенка», муз. Г. Струве, сл. В. Викторова; «Плясовая», муз. Т. Ломовой; «Весной», муз. Г. Зингера.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Музыкально-ритмические движения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Упражнения. «Марш», муз. М. Робера; «Бег», «Цветные флажки», муз. Е. Тиличеевой; «Кто лучше скачет?», «Шагают девочки и мальчики», муз.</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w:t>
      </w:r>
      <w:r w:rsidRPr="003062C9">
        <w:rPr>
          <w:rFonts w:ascii="Times New Roman" w:eastAsia="SimSun" w:hAnsi="Times New Roman" w:cs="Times New Roman"/>
          <w:iCs/>
          <w:kern w:val="28"/>
          <w:sz w:val="28"/>
          <w:szCs w:val="28"/>
          <w:lang w:eastAsia="hi-IN" w:bidi="hi-IN"/>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Танцы и пляски. «Задорный танец», муз. В. Золотарева; «Полька», муз.</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w:t>
      </w:r>
      <w:r w:rsidRPr="003062C9">
        <w:rPr>
          <w:rFonts w:ascii="Times New Roman" w:eastAsia="SimSun" w:hAnsi="Times New Roman" w:cs="Times New Roman"/>
          <w:iCs/>
          <w:kern w:val="28"/>
          <w:sz w:val="28"/>
          <w:szCs w:val="28"/>
          <w:lang w:eastAsia="hi-IN" w:bidi="hi-IN"/>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Характерные танцы. «Танец снежинок», муз. А. Жилина; «Выход к пляске медвежат», муз. М. Красева; «Матрешки», муз. Ю. Слонова, сл. Л. Некрасовой.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Хороводы. «Выйду ль я на реченьку», рус. нар. песня, обраб. В. Иванникова; «На горе-то калина», рус. нар. мелодия, обраб. А. Новикова.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Музыкальные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Музыкально-дидактические игры.</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звуковысотного слуха. «Три поросенка», «Подумай, отгадай», «Звуки разные бывают», «Веселые Петрушки».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Развитие чувства ритма. «Прогулка в парк», «Выполни задание», «Определи по ритму». Развитие тембрового слуха. «Угадай, на чем играю», </w:t>
      </w:r>
      <w:r w:rsidRPr="003062C9">
        <w:rPr>
          <w:rFonts w:ascii="Times New Roman" w:eastAsia="SimSun" w:hAnsi="Times New Roman" w:cs="Times New Roman"/>
          <w:iCs/>
          <w:kern w:val="28"/>
          <w:sz w:val="28"/>
          <w:szCs w:val="28"/>
          <w:lang w:eastAsia="hi-IN" w:bidi="hi-IN"/>
        </w:rPr>
        <w:lastRenderedPageBreak/>
        <w:t>«Рассказ музыкального инструмента», «Музыкальный домик».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диатонического слуха. «Громко-тихо запоем», «Звенящие колокольчики, ищи».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восприятия музыки. «На лугу», «Песня - танец - марш», «Времена года», «Наши любимые произведения».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музыкальной памяти. «Назови композитора», «Угадай песню», «Повтори мелодию», «Узнай произведение».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Перечень произведений изобразительного искусства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2 до 3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к книгам: В.Г. Сутеев «Кораблик», «Кто сказал мяу?», «Цыпленок и Утенок»; Ю.А. Васнецов к книге «Колобок», «Теремок».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3 до 4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к книгам: Е.И. Чарушин «Рассказы о животных»; Ю.А. Васнецов к книге J1.H. Толстого «Три медведя».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4 до 5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репродукции картин: И.Е. Репин «Яблоки и листья»;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к книгам: В.В. Лебедев к книге С.Я. Маршака «Усатый- полосатый».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5 до 6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В.Т. Тимофеев «Девочка с ягодами»; И.И. Машков «Натюрморт. Фрукты на блюде»; Ф.П. Толстой «Букет цветов, бабочка и птичка»; И.Е. Репин «Стрекоза»;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В.М. Васнецов «Ковер-самолет».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к книгам: И.Я. Билибин «Сестрица Алёнушка и братец Иванушка», «Царевна-лягушка», «Василиса Прекрасная».</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От 6 до 7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8"/>
          <w:szCs w:val="28"/>
          <w:lang w:eastAsia="hi-IN" w:bidi="hi-IN"/>
        </w:rPr>
      </w:pP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Cs/>
          <w:kern w:val="28"/>
          <w:sz w:val="28"/>
          <w:szCs w:val="28"/>
          <w:lang w:eastAsia="hi-IN" w:bidi="hi-IN"/>
        </w:rPr>
      </w:pPr>
      <w:r w:rsidRPr="003062C9">
        <w:rPr>
          <w:rFonts w:ascii="Times New Roman" w:eastAsia="SimSun" w:hAnsi="Times New Roman" w:cs="Times New Roman"/>
          <w:b/>
          <w:iCs/>
          <w:kern w:val="28"/>
          <w:sz w:val="28"/>
          <w:szCs w:val="28"/>
          <w:lang w:eastAsia="hi-IN" w:bidi="hi-IN"/>
        </w:rPr>
        <w:t>Перечень анимационных произведений.</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w:t>
      </w:r>
      <w:r w:rsidRPr="003062C9">
        <w:rPr>
          <w:rFonts w:ascii="Times New Roman" w:eastAsia="SimSun" w:hAnsi="Times New Roman" w:cs="Times New Roman"/>
          <w:iCs/>
          <w:kern w:val="28"/>
          <w:sz w:val="28"/>
          <w:szCs w:val="28"/>
          <w:lang w:eastAsia="hi-IN" w:bidi="hi-IN"/>
        </w:rPr>
        <w:lastRenderedPageBreak/>
        <w:t>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Для детей дошкольного возраста (с пяти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Анимационный сериал «Тима и Тома», студия «Рики», реж. А.Борисова,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A.</w:t>
      </w:r>
      <w:r w:rsidRPr="003062C9">
        <w:rPr>
          <w:rFonts w:ascii="Times New Roman" w:eastAsia="SimSun" w:hAnsi="Times New Roman" w:cs="Times New Roman"/>
          <w:iCs/>
          <w:kern w:val="28"/>
          <w:sz w:val="28"/>
          <w:szCs w:val="28"/>
          <w:lang w:eastAsia="hi-IN" w:bidi="hi-IN"/>
        </w:rPr>
        <w:tab/>
        <w:t>Жидков, О. Мусин, А. Бахурин и другие, 2015.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«Паровозик из Ромашкова», студия Союзмультфильм, реж.</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B.</w:t>
      </w:r>
      <w:r w:rsidRPr="003062C9">
        <w:rPr>
          <w:rFonts w:ascii="Times New Roman" w:eastAsia="SimSun" w:hAnsi="Times New Roman" w:cs="Times New Roman"/>
          <w:iCs/>
          <w:kern w:val="28"/>
          <w:sz w:val="28"/>
          <w:szCs w:val="28"/>
          <w:lang w:eastAsia="hi-IN" w:bidi="hi-IN"/>
        </w:rPr>
        <w:tab/>
        <w:t>Дегтярев, 1967.</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«Как львенок и черепаха пели песню», студия Союзмультфильм, режиссер И. Ковалевская, 1974.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«Мама для мамонтенка», студия «Союзмультфильм», режиссер О. Чуркин, 1981.</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«Катерок», студия «Союзмультфильм», режиссёр И. Ковалевская, 1970. Фильм «Мешок яблок», студия «Союзмультфильм», режиссер В.</w:t>
      </w:r>
      <w:r w:rsidRPr="003062C9">
        <w:rPr>
          <w:rFonts w:ascii="Times New Roman" w:eastAsia="SimSun" w:hAnsi="Times New Roman" w:cs="Times New Roman"/>
          <w:iCs/>
          <w:kern w:val="28"/>
          <w:sz w:val="28"/>
          <w:szCs w:val="28"/>
          <w:lang w:eastAsia="hi-IN" w:bidi="hi-IN"/>
        </w:rPr>
        <w:tab/>
        <w:t>Бордзиловский, 1974.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«Крошка енот», ТО «Экран», режиссер О. Чуркин, 1974.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«Гадкий утенок», студия «Союзмультфильм», режиссер В. Дегтярев. Фильм «Котенок по имени Гав», студия Союзмультфильм, режиссер JI. Атаманов.</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Снежко-Блоцкой, 1965.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«Дюймовочка», студия «Союзмульфильм», режиссер Л. Амальрик, 1964.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«Пластилиновая ворона», ТО «Экран», режиссер А. Татарский, 1981. Фильм «Каникулы Бонифация», студия «Союзмультфильм», режиссер Ф. Хитрук, 1965.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«Последний лепесток», студия «Союзмультфильм», режиссер Р. Качанов, 1977.</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«Умка» и «Умка ищет друга», студия «Союзмультфильм», режиссер  Попов, В. Пекарь, 1969, 1970.</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«Умка на ёлке», студия «Союзмультфильм», режиссер А. Воробьев, 2019.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«Сладкая сказка», студия Союзмультфильм, режиссер В. Дегтярев, 1970.</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Цикл фильмов «Чебурашка и крокодил Гена», студия «Союзмультфильм», режиссер Р. Качанов, 1969-1983.</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Цикл фильмов «38 попугаев», студия «Союзмультфильм», режиссер И.У фимцев, 1976-91.</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Цикл фильмов «Винни-Пух», студия «Союзмультфильм», режиссер Ф. Хитрук, 1969 - 1972.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«Серая шейка», студия «Союзмультфильм», режиссер Л. Амальрик, В.</w:t>
      </w:r>
      <w:r w:rsidRPr="003062C9">
        <w:rPr>
          <w:rFonts w:ascii="Times New Roman" w:eastAsia="SimSun" w:hAnsi="Times New Roman" w:cs="Times New Roman"/>
          <w:iCs/>
          <w:kern w:val="28"/>
          <w:sz w:val="28"/>
          <w:szCs w:val="28"/>
          <w:lang w:eastAsia="hi-IN" w:bidi="hi-IN"/>
        </w:rPr>
        <w:tab/>
        <w:t>Полковников, 1948.</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«Золушка», студия «Союзмультфильм», режиссер И. Аксенчук, 1979. Фильм «Новогодняя сказка», студия «Союзмультфильм», режиссер В. Дегтярев, 1972.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«Серебряное копытце», студия Союзмультфильм, режиссер Г. Сокольский, 1977.</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w:t>
      </w:r>
      <w:r w:rsidRPr="003062C9">
        <w:rPr>
          <w:rFonts w:ascii="Times New Roman" w:eastAsia="SimSun" w:hAnsi="Times New Roman" w:cs="Times New Roman"/>
          <w:iCs/>
          <w:kern w:val="28"/>
          <w:sz w:val="28"/>
          <w:szCs w:val="28"/>
          <w:lang w:eastAsia="hi-IN" w:bidi="hi-IN"/>
        </w:rPr>
        <w:tab/>
        <w:t>«Щелкунчик», студия «Союзмультфильм», режиссер Б. Степанцев, 1973.</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«Гуси-лебеди», студия Союзмультфильм, режиссеры И. Иванов- Вано, А. Снежко-Блоцкая, 1949.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Цикл фильмов «Приключение Незнайки и его друзей», студия «ТО Экран», режиссер коллектив авторов, 1971-1973.</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Для детей старшего дошкольного возраста (6-7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«Малыш и Карлсон», студия «Союзмультфильм», режиссер Б. Степанцев, 1969.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«Лягушка-путешественница», студия «Союзмультфильм», режиссеры В.</w:t>
      </w:r>
      <w:r w:rsidRPr="003062C9">
        <w:rPr>
          <w:rFonts w:ascii="Times New Roman" w:eastAsia="SimSun" w:hAnsi="Times New Roman" w:cs="Times New Roman"/>
          <w:iCs/>
          <w:kern w:val="28"/>
          <w:sz w:val="28"/>
          <w:szCs w:val="28"/>
          <w:lang w:eastAsia="hi-IN" w:bidi="hi-IN"/>
        </w:rPr>
        <w:tab/>
        <w:t>Котеночкин, А. Трусов, 1965.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«Заколдованный мальчик», студия «Союзмультфильм», режиссер Снежко-Блоцкая, В.Полковников, 1955.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«Золотая антилопа», студия «Союзмультфильм», режиссер Л. Атаманов, 1954.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«Бременские музыканты», студия «Союзмультфильм», режиссер И. Ковалевская, 1969.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«Двенадцать месяцев», студия «Союзмультфильм», режиссер И. Иванов-Вано, М. Ботов, 1956.</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«Ёжик в тумане», студия «Союзмультфильм», режиссер Ю. Норштейн, 1975.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«Девочка и дельфин», студия «Союзмультфильм», режиссер Р. Зельма, 1979.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«Верните Рекса», студия «Союзмультфильм», режиссер В. Пекарь, Попов. 1975.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«Сказка сказок», студия «Союзмультфильм», режиссер Ю. Норштейн, 1979.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Фильм Сериал «Простоквашино» и «Возвращение в Простоквашино» (2 сезона), студия «Союзмультфильм», режиссеры: коллектив авторов, 2018.</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«Смешарики», студии «Петербург», «Мастерфильм», коллектив авторов, 2004.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«Малышарики», студии «Петербург», «Мастерфильм», коллектив авторов, 2015.</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«Домовенок Кузя», студия ТО «Экран», режиссер А. Зябликова, 2000-2002.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«Ну, погоди!», студия «Союзмультфильм», режиссер В. Котеночкин, 1969.</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«Фиксики» (4 сезона), компания «Аэроплан», режиссер В. Бедошвили, 2010.</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«Оранжевая корова» (1 сезон), студия Союзмультфильм, режиссер Е. Ернова.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«Монсики» (2 сезона), студия «Рики», режиссер А. Бахурин.</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«Смешарики. ПИН-КОД», студия «Рики», режиссёры: Р. Соколов, А. Горбунов, Д. Сулейманов и другие.</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Сериал «Зебра в клеточку» (1 сезон), студия «Союзмультфильм», режиссер А. Алексеев, А. Борисова, М. Куликов, А. Золотарева, 2020.</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b/>
          <w:i/>
          <w:iCs/>
          <w:kern w:val="28"/>
          <w:sz w:val="28"/>
          <w:szCs w:val="28"/>
          <w:lang w:eastAsia="hi-IN" w:bidi="hi-IN"/>
        </w:rPr>
      </w:pPr>
      <w:r w:rsidRPr="003062C9">
        <w:rPr>
          <w:rFonts w:ascii="Times New Roman" w:eastAsia="SimSun" w:hAnsi="Times New Roman" w:cs="Times New Roman"/>
          <w:b/>
          <w:i/>
          <w:iCs/>
          <w:kern w:val="28"/>
          <w:sz w:val="28"/>
          <w:szCs w:val="28"/>
          <w:lang w:eastAsia="hi-IN" w:bidi="hi-IN"/>
        </w:rPr>
        <w:t>Для детей старшего дошкольного возраста (7- 8 лет).</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«Снежная королева», студия «Союзмультфильм», режиссёр Л. Атаманов, 1957.</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«Аленький цветочек», студия «Союзмультфильм», режиссер Л. Атаманов, 1952.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«Сказка о царе Салтане», студия «Союзмультфильм», режиссер И. Иванов-Вано, Л. Мильчин, 1984.</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«Суворов: великое путешествие» (6+), студия «Союзмультфильм», режиссер Б. Чертков, 2022.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«Бемби», студия Walt Disney, режиссер Д. Хэнд, 1942.</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«Король Лев», студия Walt Disney, режиссер Р. Адлере, 1994, США.</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«Мой сосед Тоторо», студия «Ghibli», режиссер X. Миядзаки, 1988.</w:t>
      </w:r>
    </w:p>
    <w:p w:rsidR="009667B0"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r w:rsidRPr="003062C9">
        <w:rPr>
          <w:rFonts w:ascii="Times New Roman" w:eastAsia="SimSun" w:hAnsi="Times New Roman" w:cs="Times New Roman"/>
          <w:iCs/>
          <w:kern w:val="28"/>
          <w:sz w:val="28"/>
          <w:szCs w:val="28"/>
          <w:lang w:eastAsia="hi-IN" w:bidi="hi-IN"/>
        </w:rPr>
        <w:t>Полнометражный анимационный фильм «Рыбка Поньо на утесе», студия «Ghibli», режиссер X. Миядзаки, 2008.</w:t>
      </w:r>
    </w:p>
    <w:p w:rsidR="009667B0" w:rsidRPr="003062C9" w:rsidRDefault="009667B0" w:rsidP="009667B0">
      <w:pPr>
        <w:keepNext/>
        <w:widowControl w:val="0"/>
        <w:tabs>
          <w:tab w:val="left" w:pos="567"/>
        </w:tabs>
        <w:suppressAutoHyphens/>
        <w:spacing w:after="0" w:line="240" w:lineRule="auto"/>
        <w:ind w:firstLine="709"/>
        <w:jc w:val="both"/>
        <w:outlineLvl w:val="1"/>
        <w:rPr>
          <w:rFonts w:ascii="Times New Roman" w:eastAsia="SimSun" w:hAnsi="Times New Roman" w:cs="Times New Roman"/>
          <w:iCs/>
          <w:kern w:val="28"/>
          <w:sz w:val="28"/>
          <w:szCs w:val="28"/>
          <w:lang w:eastAsia="hi-IN" w:bidi="hi-IN"/>
        </w:rPr>
      </w:pPr>
    </w:p>
    <w:p w:rsidR="000D6358" w:rsidRDefault="00186465" w:rsidP="00186465">
      <w:pPr>
        <w:pStyle w:val="15"/>
        <w:keepNext/>
        <w:keepLines/>
        <w:shd w:val="clear" w:color="auto" w:fill="auto"/>
        <w:tabs>
          <w:tab w:val="right" w:pos="851"/>
          <w:tab w:val="left" w:pos="1985"/>
          <w:tab w:val="left" w:pos="3336"/>
        </w:tabs>
        <w:spacing w:after="0" w:line="240" w:lineRule="auto"/>
        <w:ind w:left="222"/>
        <w:jc w:val="center"/>
        <w:rPr>
          <w:b/>
          <w:sz w:val="28"/>
          <w:szCs w:val="28"/>
        </w:rPr>
      </w:pPr>
      <w:r>
        <w:rPr>
          <w:b/>
          <w:sz w:val="28"/>
          <w:szCs w:val="28"/>
        </w:rPr>
        <w:t>3.5.</w:t>
      </w:r>
      <w:r w:rsidR="00F905DE">
        <w:rPr>
          <w:b/>
          <w:sz w:val="28"/>
          <w:szCs w:val="28"/>
        </w:rPr>
        <w:t>Кадровые условия реализации Про</w:t>
      </w:r>
      <w:r w:rsidR="000D6358">
        <w:rPr>
          <w:b/>
          <w:sz w:val="28"/>
          <w:szCs w:val="28"/>
        </w:rPr>
        <w:t>граммы</w:t>
      </w:r>
    </w:p>
    <w:p w:rsidR="00A86D2B" w:rsidRDefault="00A86D2B" w:rsidP="00700952">
      <w:pPr>
        <w:pStyle w:val="af6"/>
        <w:ind w:left="0" w:firstLine="709"/>
        <w:rPr>
          <w:sz w:val="28"/>
          <w:szCs w:val="28"/>
        </w:rPr>
      </w:pPr>
      <w:r>
        <w:rPr>
          <w:sz w:val="28"/>
          <w:szCs w:val="28"/>
        </w:rPr>
        <w:t>Реализация</w:t>
      </w:r>
      <w:r>
        <w:rPr>
          <w:spacing w:val="1"/>
          <w:sz w:val="28"/>
          <w:szCs w:val="28"/>
        </w:rPr>
        <w:t xml:space="preserve"> </w:t>
      </w:r>
      <w:r>
        <w:rPr>
          <w:sz w:val="28"/>
          <w:szCs w:val="28"/>
        </w:rPr>
        <w:t>Программы</w:t>
      </w:r>
      <w:r>
        <w:rPr>
          <w:spacing w:val="1"/>
          <w:sz w:val="28"/>
          <w:szCs w:val="28"/>
        </w:rPr>
        <w:t xml:space="preserve"> </w:t>
      </w:r>
      <w:r>
        <w:rPr>
          <w:sz w:val="28"/>
          <w:szCs w:val="28"/>
        </w:rPr>
        <w:t>обеспечивается</w:t>
      </w:r>
      <w:r>
        <w:rPr>
          <w:spacing w:val="1"/>
          <w:sz w:val="28"/>
          <w:szCs w:val="28"/>
        </w:rPr>
        <w:t xml:space="preserve"> </w:t>
      </w:r>
      <w:r>
        <w:rPr>
          <w:sz w:val="28"/>
          <w:szCs w:val="28"/>
        </w:rPr>
        <w:t>квалифицированными</w:t>
      </w:r>
      <w:r>
        <w:rPr>
          <w:spacing w:val="-57"/>
          <w:sz w:val="28"/>
          <w:szCs w:val="28"/>
        </w:rPr>
        <w:t xml:space="preserve"> </w:t>
      </w:r>
      <w:r>
        <w:rPr>
          <w:sz w:val="28"/>
          <w:szCs w:val="28"/>
        </w:rPr>
        <w:t>педагогическими</w:t>
      </w:r>
      <w:r>
        <w:rPr>
          <w:spacing w:val="56"/>
          <w:sz w:val="28"/>
          <w:szCs w:val="28"/>
        </w:rPr>
        <w:t xml:space="preserve"> </w:t>
      </w:r>
      <w:r>
        <w:rPr>
          <w:sz w:val="28"/>
          <w:szCs w:val="28"/>
        </w:rPr>
        <w:t>работниками.</w:t>
      </w:r>
    </w:p>
    <w:p w:rsidR="00A86D2B" w:rsidRDefault="00A86D2B" w:rsidP="00700952">
      <w:pPr>
        <w:pStyle w:val="af6"/>
        <w:ind w:left="0" w:firstLine="709"/>
        <w:rPr>
          <w:sz w:val="28"/>
          <w:szCs w:val="28"/>
        </w:rPr>
      </w:pPr>
      <w:r>
        <w:rPr>
          <w:sz w:val="28"/>
          <w:szCs w:val="28"/>
        </w:rPr>
        <w:t>Необходимым</w:t>
      </w:r>
      <w:r>
        <w:rPr>
          <w:spacing w:val="1"/>
          <w:sz w:val="28"/>
          <w:szCs w:val="28"/>
        </w:rPr>
        <w:t xml:space="preserve"> </w:t>
      </w:r>
      <w:r>
        <w:rPr>
          <w:sz w:val="28"/>
          <w:szCs w:val="28"/>
        </w:rPr>
        <w:t>условием</w:t>
      </w:r>
      <w:r>
        <w:rPr>
          <w:spacing w:val="1"/>
          <w:sz w:val="28"/>
          <w:szCs w:val="28"/>
        </w:rPr>
        <w:t xml:space="preserve"> </w:t>
      </w:r>
      <w:r>
        <w:rPr>
          <w:sz w:val="28"/>
          <w:szCs w:val="28"/>
        </w:rPr>
        <w:t>является</w:t>
      </w:r>
      <w:r>
        <w:rPr>
          <w:spacing w:val="1"/>
          <w:sz w:val="28"/>
          <w:szCs w:val="28"/>
        </w:rPr>
        <w:t xml:space="preserve"> </w:t>
      </w:r>
      <w:r>
        <w:rPr>
          <w:sz w:val="28"/>
          <w:szCs w:val="28"/>
        </w:rPr>
        <w:t>непрерывное</w:t>
      </w:r>
      <w:r>
        <w:rPr>
          <w:spacing w:val="1"/>
          <w:sz w:val="28"/>
          <w:szCs w:val="28"/>
        </w:rPr>
        <w:t xml:space="preserve"> </w:t>
      </w:r>
      <w:r>
        <w:rPr>
          <w:sz w:val="28"/>
          <w:szCs w:val="28"/>
        </w:rPr>
        <w:t>сопровождение</w:t>
      </w:r>
      <w:r>
        <w:rPr>
          <w:spacing w:val="1"/>
          <w:sz w:val="28"/>
          <w:szCs w:val="28"/>
        </w:rPr>
        <w:t xml:space="preserve"> </w:t>
      </w:r>
      <w:r>
        <w:rPr>
          <w:sz w:val="28"/>
          <w:szCs w:val="28"/>
        </w:rPr>
        <w:t>Федеральной</w:t>
      </w:r>
      <w:r>
        <w:rPr>
          <w:spacing w:val="1"/>
          <w:sz w:val="28"/>
          <w:szCs w:val="28"/>
        </w:rPr>
        <w:t xml:space="preserve"> адаптированной </w:t>
      </w:r>
      <w:r>
        <w:rPr>
          <w:sz w:val="28"/>
          <w:szCs w:val="28"/>
        </w:rPr>
        <w:t>программы</w:t>
      </w:r>
      <w:r>
        <w:rPr>
          <w:spacing w:val="-57"/>
          <w:sz w:val="28"/>
          <w:szCs w:val="28"/>
        </w:rPr>
        <w:t xml:space="preserve"> </w:t>
      </w:r>
      <w:r>
        <w:rPr>
          <w:sz w:val="28"/>
          <w:szCs w:val="28"/>
        </w:rPr>
        <w:t>педагогическими</w:t>
      </w:r>
      <w:r>
        <w:rPr>
          <w:spacing w:val="1"/>
          <w:sz w:val="28"/>
          <w:szCs w:val="28"/>
        </w:rPr>
        <w:t xml:space="preserve"> </w:t>
      </w:r>
      <w:r>
        <w:rPr>
          <w:sz w:val="28"/>
          <w:szCs w:val="28"/>
        </w:rPr>
        <w:t>и</w:t>
      </w:r>
      <w:r>
        <w:rPr>
          <w:spacing w:val="1"/>
          <w:sz w:val="28"/>
          <w:szCs w:val="28"/>
        </w:rPr>
        <w:t xml:space="preserve"> </w:t>
      </w:r>
      <w:r>
        <w:rPr>
          <w:sz w:val="28"/>
          <w:szCs w:val="28"/>
        </w:rPr>
        <w:t>учебно-вспомогательными</w:t>
      </w:r>
      <w:r>
        <w:rPr>
          <w:spacing w:val="1"/>
          <w:sz w:val="28"/>
          <w:szCs w:val="28"/>
        </w:rPr>
        <w:t xml:space="preserve"> </w:t>
      </w:r>
      <w:r>
        <w:rPr>
          <w:sz w:val="28"/>
          <w:szCs w:val="28"/>
        </w:rPr>
        <w:t>работниками</w:t>
      </w:r>
      <w:r>
        <w:rPr>
          <w:spacing w:val="1"/>
          <w:sz w:val="28"/>
          <w:szCs w:val="28"/>
        </w:rPr>
        <w:t xml:space="preserve"> </w:t>
      </w:r>
      <w:r>
        <w:rPr>
          <w:sz w:val="28"/>
          <w:szCs w:val="28"/>
        </w:rPr>
        <w:t>в</w:t>
      </w:r>
      <w:r>
        <w:rPr>
          <w:spacing w:val="1"/>
          <w:sz w:val="28"/>
          <w:szCs w:val="28"/>
        </w:rPr>
        <w:t xml:space="preserve"> </w:t>
      </w:r>
      <w:r>
        <w:rPr>
          <w:sz w:val="28"/>
          <w:szCs w:val="28"/>
        </w:rPr>
        <w:t>течение</w:t>
      </w:r>
      <w:r>
        <w:rPr>
          <w:spacing w:val="1"/>
          <w:sz w:val="28"/>
          <w:szCs w:val="28"/>
        </w:rPr>
        <w:t xml:space="preserve"> </w:t>
      </w:r>
      <w:r>
        <w:rPr>
          <w:sz w:val="28"/>
          <w:szCs w:val="28"/>
        </w:rPr>
        <w:t>всего</w:t>
      </w:r>
      <w:r>
        <w:rPr>
          <w:spacing w:val="1"/>
          <w:sz w:val="28"/>
          <w:szCs w:val="28"/>
        </w:rPr>
        <w:t xml:space="preserve"> </w:t>
      </w:r>
      <w:r>
        <w:rPr>
          <w:sz w:val="28"/>
          <w:szCs w:val="28"/>
        </w:rPr>
        <w:t>времени</w:t>
      </w:r>
      <w:r>
        <w:rPr>
          <w:spacing w:val="61"/>
          <w:sz w:val="28"/>
          <w:szCs w:val="28"/>
        </w:rPr>
        <w:t xml:space="preserve"> </w:t>
      </w:r>
      <w:r>
        <w:rPr>
          <w:sz w:val="28"/>
          <w:szCs w:val="28"/>
        </w:rPr>
        <w:t>её</w:t>
      </w:r>
      <w:r>
        <w:rPr>
          <w:spacing w:val="1"/>
          <w:sz w:val="28"/>
          <w:szCs w:val="28"/>
        </w:rPr>
        <w:t xml:space="preserve"> </w:t>
      </w:r>
      <w:r>
        <w:rPr>
          <w:sz w:val="28"/>
          <w:szCs w:val="28"/>
        </w:rPr>
        <w:t>реализации</w:t>
      </w:r>
      <w:r>
        <w:rPr>
          <w:spacing w:val="-1"/>
          <w:sz w:val="28"/>
          <w:szCs w:val="28"/>
        </w:rPr>
        <w:t xml:space="preserve"> </w:t>
      </w:r>
      <w:r>
        <w:rPr>
          <w:sz w:val="28"/>
          <w:szCs w:val="28"/>
        </w:rPr>
        <w:t>в</w:t>
      </w:r>
      <w:r>
        <w:rPr>
          <w:spacing w:val="-1"/>
          <w:sz w:val="28"/>
          <w:szCs w:val="28"/>
        </w:rPr>
        <w:t xml:space="preserve"> </w:t>
      </w:r>
      <w:r>
        <w:rPr>
          <w:sz w:val="28"/>
          <w:szCs w:val="28"/>
        </w:rPr>
        <w:t>Организации</w:t>
      </w:r>
      <w:r>
        <w:rPr>
          <w:spacing w:val="-2"/>
          <w:sz w:val="28"/>
          <w:szCs w:val="28"/>
        </w:rPr>
        <w:t xml:space="preserve"> </w:t>
      </w:r>
      <w:r>
        <w:rPr>
          <w:sz w:val="28"/>
          <w:szCs w:val="28"/>
        </w:rPr>
        <w:t>или</w:t>
      </w:r>
      <w:r>
        <w:rPr>
          <w:spacing w:val="1"/>
          <w:sz w:val="28"/>
          <w:szCs w:val="28"/>
        </w:rPr>
        <w:t xml:space="preserve"> </w:t>
      </w:r>
      <w:r>
        <w:rPr>
          <w:sz w:val="28"/>
          <w:szCs w:val="28"/>
        </w:rPr>
        <w:t>в</w:t>
      </w:r>
      <w:r>
        <w:rPr>
          <w:spacing w:val="-2"/>
          <w:sz w:val="28"/>
          <w:szCs w:val="28"/>
        </w:rPr>
        <w:t xml:space="preserve"> </w:t>
      </w:r>
      <w:r>
        <w:rPr>
          <w:sz w:val="28"/>
          <w:szCs w:val="28"/>
        </w:rPr>
        <w:t>дошкольной</w:t>
      </w:r>
      <w:r>
        <w:rPr>
          <w:spacing w:val="-2"/>
          <w:sz w:val="28"/>
          <w:szCs w:val="28"/>
        </w:rPr>
        <w:t xml:space="preserve"> </w:t>
      </w:r>
      <w:r>
        <w:rPr>
          <w:sz w:val="28"/>
          <w:szCs w:val="28"/>
        </w:rPr>
        <w:t>группе.</w:t>
      </w:r>
    </w:p>
    <w:p w:rsidR="00A86D2B" w:rsidRDefault="00A86D2B" w:rsidP="00700952">
      <w:pPr>
        <w:pStyle w:val="af6"/>
        <w:ind w:left="0" w:firstLine="709"/>
        <w:rPr>
          <w:sz w:val="28"/>
          <w:szCs w:val="28"/>
        </w:rPr>
      </w:pPr>
      <w:r>
        <w:rPr>
          <w:sz w:val="28"/>
          <w:szCs w:val="28"/>
        </w:rPr>
        <w:t>Квалификация</w:t>
      </w:r>
      <w:r>
        <w:rPr>
          <w:spacing w:val="1"/>
          <w:sz w:val="28"/>
          <w:szCs w:val="28"/>
        </w:rPr>
        <w:t xml:space="preserve"> </w:t>
      </w:r>
      <w:r>
        <w:rPr>
          <w:sz w:val="28"/>
          <w:szCs w:val="28"/>
        </w:rPr>
        <w:t>педагогических</w:t>
      </w:r>
      <w:r>
        <w:rPr>
          <w:spacing w:val="1"/>
          <w:sz w:val="28"/>
          <w:szCs w:val="28"/>
        </w:rPr>
        <w:t xml:space="preserve"> </w:t>
      </w:r>
      <w:r>
        <w:rPr>
          <w:sz w:val="28"/>
          <w:szCs w:val="28"/>
        </w:rPr>
        <w:t>и</w:t>
      </w:r>
      <w:r>
        <w:rPr>
          <w:spacing w:val="1"/>
          <w:sz w:val="28"/>
          <w:szCs w:val="28"/>
        </w:rPr>
        <w:t xml:space="preserve"> </w:t>
      </w:r>
      <w:r>
        <w:rPr>
          <w:sz w:val="28"/>
          <w:szCs w:val="28"/>
        </w:rPr>
        <w:t>учебно-вспомогательных</w:t>
      </w:r>
      <w:r>
        <w:rPr>
          <w:spacing w:val="1"/>
          <w:sz w:val="28"/>
          <w:szCs w:val="28"/>
        </w:rPr>
        <w:t xml:space="preserve"> </w:t>
      </w:r>
      <w:r>
        <w:rPr>
          <w:sz w:val="28"/>
          <w:szCs w:val="28"/>
        </w:rPr>
        <w:t>работников</w:t>
      </w:r>
      <w:r>
        <w:rPr>
          <w:spacing w:val="1"/>
          <w:sz w:val="28"/>
          <w:szCs w:val="28"/>
        </w:rPr>
        <w:t xml:space="preserve"> </w:t>
      </w:r>
      <w:r>
        <w:rPr>
          <w:sz w:val="28"/>
          <w:szCs w:val="28"/>
        </w:rPr>
        <w:t>соответствует</w:t>
      </w:r>
      <w:r>
        <w:rPr>
          <w:spacing w:val="1"/>
          <w:sz w:val="28"/>
          <w:szCs w:val="28"/>
        </w:rPr>
        <w:t xml:space="preserve"> </w:t>
      </w:r>
      <w:r>
        <w:rPr>
          <w:sz w:val="28"/>
          <w:szCs w:val="28"/>
        </w:rPr>
        <w:t>квалификационным</w:t>
      </w:r>
      <w:r>
        <w:rPr>
          <w:spacing w:val="1"/>
          <w:sz w:val="28"/>
          <w:szCs w:val="28"/>
        </w:rPr>
        <w:t xml:space="preserve"> </w:t>
      </w:r>
      <w:r>
        <w:rPr>
          <w:sz w:val="28"/>
          <w:szCs w:val="28"/>
        </w:rPr>
        <w:t>характеристикам,</w:t>
      </w:r>
      <w:r>
        <w:rPr>
          <w:spacing w:val="1"/>
          <w:sz w:val="28"/>
          <w:szCs w:val="28"/>
        </w:rPr>
        <w:t xml:space="preserve"> </w:t>
      </w:r>
      <w:r>
        <w:rPr>
          <w:sz w:val="28"/>
          <w:szCs w:val="28"/>
        </w:rPr>
        <w:t>установленным</w:t>
      </w:r>
      <w:r>
        <w:rPr>
          <w:spacing w:val="1"/>
          <w:sz w:val="28"/>
          <w:szCs w:val="28"/>
        </w:rPr>
        <w:t xml:space="preserve"> </w:t>
      </w:r>
      <w:r>
        <w:rPr>
          <w:sz w:val="28"/>
          <w:szCs w:val="28"/>
        </w:rPr>
        <w:t>в</w:t>
      </w:r>
      <w:r>
        <w:rPr>
          <w:spacing w:val="1"/>
          <w:sz w:val="28"/>
          <w:szCs w:val="28"/>
        </w:rPr>
        <w:t xml:space="preserve"> </w:t>
      </w:r>
      <w:r>
        <w:rPr>
          <w:sz w:val="28"/>
          <w:szCs w:val="28"/>
        </w:rPr>
        <w:t>Едином</w:t>
      </w:r>
      <w:r>
        <w:rPr>
          <w:spacing w:val="1"/>
          <w:sz w:val="28"/>
          <w:szCs w:val="28"/>
        </w:rPr>
        <w:t xml:space="preserve"> </w:t>
      </w:r>
      <w:r>
        <w:rPr>
          <w:sz w:val="28"/>
          <w:szCs w:val="28"/>
        </w:rPr>
        <w:t>квалификационном справочнике должностей руководителей, специалистов и служащих, раздел</w:t>
      </w:r>
      <w:r>
        <w:rPr>
          <w:spacing w:val="1"/>
          <w:sz w:val="28"/>
          <w:szCs w:val="28"/>
        </w:rPr>
        <w:t xml:space="preserve"> </w:t>
      </w:r>
      <w:r>
        <w:rPr>
          <w:sz w:val="28"/>
          <w:szCs w:val="28"/>
        </w:rPr>
        <w:t>"Квалификационные</w:t>
      </w:r>
      <w:r>
        <w:rPr>
          <w:spacing w:val="1"/>
          <w:sz w:val="28"/>
          <w:szCs w:val="28"/>
        </w:rPr>
        <w:t xml:space="preserve"> </w:t>
      </w:r>
      <w:r>
        <w:rPr>
          <w:sz w:val="28"/>
          <w:szCs w:val="28"/>
        </w:rPr>
        <w:t>характеристики</w:t>
      </w:r>
      <w:r>
        <w:rPr>
          <w:spacing w:val="1"/>
          <w:sz w:val="28"/>
          <w:szCs w:val="28"/>
        </w:rPr>
        <w:t xml:space="preserve"> </w:t>
      </w:r>
      <w:r>
        <w:rPr>
          <w:sz w:val="28"/>
          <w:szCs w:val="28"/>
        </w:rPr>
        <w:t>должностей</w:t>
      </w:r>
      <w:r>
        <w:rPr>
          <w:spacing w:val="1"/>
          <w:sz w:val="28"/>
          <w:szCs w:val="28"/>
        </w:rPr>
        <w:t xml:space="preserve"> </w:t>
      </w:r>
      <w:r>
        <w:rPr>
          <w:sz w:val="28"/>
          <w:szCs w:val="28"/>
        </w:rPr>
        <w:t>работников</w:t>
      </w:r>
      <w:r>
        <w:rPr>
          <w:spacing w:val="1"/>
          <w:sz w:val="28"/>
          <w:szCs w:val="28"/>
        </w:rPr>
        <w:t xml:space="preserve"> </w:t>
      </w:r>
      <w:r>
        <w:rPr>
          <w:sz w:val="28"/>
          <w:szCs w:val="28"/>
        </w:rPr>
        <w:t>образования",</w:t>
      </w:r>
      <w:r>
        <w:rPr>
          <w:spacing w:val="1"/>
          <w:sz w:val="28"/>
          <w:szCs w:val="28"/>
        </w:rPr>
        <w:t xml:space="preserve"> </w:t>
      </w:r>
      <w:r>
        <w:rPr>
          <w:sz w:val="28"/>
          <w:szCs w:val="28"/>
        </w:rPr>
        <w:t>утверждённом</w:t>
      </w:r>
      <w:r>
        <w:rPr>
          <w:spacing w:val="1"/>
          <w:sz w:val="28"/>
          <w:szCs w:val="28"/>
        </w:rPr>
        <w:t xml:space="preserve"> </w:t>
      </w:r>
      <w:r>
        <w:rPr>
          <w:sz w:val="28"/>
          <w:szCs w:val="28"/>
        </w:rPr>
        <w:t>приказом Министерства здравоохранения и социального развития Российской Федерации от 26</w:t>
      </w:r>
      <w:r>
        <w:rPr>
          <w:spacing w:val="1"/>
          <w:sz w:val="28"/>
          <w:szCs w:val="28"/>
        </w:rPr>
        <w:t xml:space="preserve"> </w:t>
      </w:r>
      <w:r>
        <w:rPr>
          <w:sz w:val="28"/>
          <w:szCs w:val="28"/>
        </w:rPr>
        <w:t>августа</w:t>
      </w:r>
      <w:r>
        <w:rPr>
          <w:spacing w:val="-1"/>
          <w:sz w:val="28"/>
          <w:szCs w:val="28"/>
        </w:rPr>
        <w:t xml:space="preserve"> </w:t>
      </w:r>
      <w:r>
        <w:rPr>
          <w:sz w:val="28"/>
          <w:szCs w:val="28"/>
        </w:rPr>
        <w:t>2010 г.</w:t>
      </w:r>
      <w:r>
        <w:rPr>
          <w:spacing w:val="2"/>
          <w:sz w:val="28"/>
          <w:szCs w:val="28"/>
        </w:rPr>
        <w:t xml:space="preserve"> </w:t>
      </w:r>
      <w:r>
        <w:rPr>
          <w:sz w:val="28"/>
          <w:szCs w:val="28"/>
        </w:rPr>
        <w:t>№</w:t>
      </w:r>
      <w:r>
        <w:rPr>
          <w:spacing w:val="-1"/>
          <w:sz w:val="28"/>
          <w:szCs w:val="28"/>
        </w:rPr>
        <w:t xml:space="preserve"> </w:t>
      </w:r>
      <w:r>
        <w:rPr>
          <w:sz w:val="28"/>
          <w:szCs w:val="28"/>
        </w:rPr>
        <w:t>761н.</w:t>
      </w:r>
    </w:p>
    <w:p w:rsidR="00A86D2B" w:rsidRDefault="00A86D2B" w:rsidP="00700952">
      <w:pPr>
        <w:pStyle w:val="af6"/>
        <w:ind w:left="0" w:firstLine="709"/>
        <w:rPr>
          <w:sz w:val="28"/>
          <w:szCs w:val="28"/>
        </w:rPr>
      </w:pPr>
      <w:r>
        <w:rPr>
          <w:sz w:val="28"/>
          <w:szCs w:val="28"/>
        </w:rPr>
        <w:t>Образовательная организация вправе применять сетевые формы реализации Федеральной адаптированной</w:t>
      </w:r>
      <w:r>
        <w:rPr>
          <w:spacing w:val="1"/>
          <w:sz w:val="28"/>
          <w:szCs w:val="28"/>
        </w:rPr>
        <w:t xml:space="preserve"> </w:t>
      </w:r>
      <w:r>
        <w:rPr>
          <w:sz w:val="28"/>
          <w:szCs w:val="28"/>
        </w:rPr>
        <w:t>программы или отдельных её компонентов, в связи с чем может быть задействован кадровый</w:t>
      </w:r>
      <w:r>
        <w:rPr>
          <w:spacing w:val="1"/>
          <w:sz w:val="28"/>
          <w:szCs w:val="28"/>
        </w:rPr>
        <w:t xml:space="preserve"> </w:t>
      </w:r>
      <w:r>
        <w:rPr>
          <w:sz w:val="28"/>
          <w:szCs w:val="28"/>
        </w:rPr>
        <w:t>состав</w:t>
      </w:r>
      <w:r>
        <w:rPr>
          <w:spacing w:val="1"/>
          <w:sz w:val="28"/>
          <w:szCs w:val="28"/>
        </w:rPr>
        <w:t xml:space="preserve"> </w:t>
      </w:r>
      <w:r>
        <w:rPr>
          <w:sz w:val="28"/>
          <w:szCs w:val="28"/>
        </w:rPr>
        <w:t>других</w:t>
      </w:r>
      <w:r>
        <w:rPr>
          <w:spacing w:val="1"/>
          <w:sz w:val="28"/>
          <w:szCs w:val="28"/>
        </w:rPr>
        <w:t xml:space="preserve"> </w:t>
      </w:r>
      <w:r>
        <w:rPr>
          <w:sz w:val="28"/>
          <w:szCs w:val="28"/>
        </w:rPr>
        <w:t>организаций,</w:t>
      </w:r>
      <w:r>
        <w:rPr>
          <w:spacing w:val="1"/>
          <w:sz w:val="28"/>
          <w:szCs w:val="28"/>
        </w:rPr>
        <w:t xml:space="preserve"> </w:t>
      </w:r>
      <w:r>
        <w:rPr>
          <w:sz w:val="28"/>
          <w:szCs w:val="28"/>
        </w:rPr>
        <w:t>участвующих</w:t>
      </w:r>
      <w:r>
        <w:rPr>
          <w:spacing w:val="1"/>
          <w:sz w:val="28"/>
          <w:szCs w:val="28"/>
        </w:rPr>
        <w:t xml:space="preserve"> </w:t>
      </w:r>
      <w:r>
        <w:rPr>
          <w:sz w:val="28"/>
          <w:szCs w:val="28"/>
        </w:rPr>
        <w:t>в</w:t>
      </w:r>
      <w:r>
        <w:rPr>
          <w:spacing w:val="1"/>
          <w:sz w:val="28"/>
          <w:szCs w:val="28"/>
        </w:rPr>
        <w:t xml:space="preserve"> </w:t>
      </w:r>
      <w:r>
        <w:rPr>
          <w:sz w:val="28"/>
          <w:szCs w:val="28"/>
        </w:rPr>
        <w:t>сетевом</w:t>
      </w:r>
      <w:r>
        <w:rPr>
          <w:spacing w:val="1"/>
          <w:sz w:val="28"/>
          <w:szCs w:val="28"/>
        </w:rPr>
        <w:t xml:space="preserve"> </w:t>
      </w:r>
      <w:r>
        <w:rPr>
          <w:sz w:val="28"/>
          <w:szCs w:val="28"/>
        </w:rPr>
        <w:t>взаимодействии</w:t>
      </w:r>
      <w:r>
        <w:rPr>
          <w:spacing w:val="1"/>
          <w:sz w:val="28"/>
          <w:szCs w:val="28"/>
        </w:rPr>
        <w:t xml:space="preserve"> </w:t>
      </w:r>
      <w:r>
        <w:rPr>
          <w:sz w:val="28"/>
          <w:szCs w:val="28"/>
        </w:rPr>
        <w:t>с</w:t>
      </w:r>
      <w:r>
        <w:rPr>
          <w:spacing w:val="61"/>
          <w:sz w:val="28"/>
          <w:szCs w:val="28"/>
        </w:rPr>
        <w:t xml:space="preserve"> </w:t>
      </w:r>
      <w:r>
        <w:rPr>
          <w:sz w:val="28"/>
          <w:szCs w:val="28"/>
        </w:rPr>
        <w:t>организацией,</w:t>
      </w:r>
      <w:r>
        <w:rPr>
          <w:spacing w:val="-57"/>
          <w:sz w:val="28"/>
          <w:szCs w:val="28"/>
        </w:rPr>
        <w:t xml:space="preserve"> </w:t>
      </w:r>
      <w:r>
        <w:rPr>
          <w:sz w:val="28"/>
          <w:szCs w:val="28"/>
        </w:rPr>
        <w:t>квалификация</w:t>
      </w:r>
      <w:r>
        <w:rPr>
          <w:spacing w:val="-1"/>
          <w:sz w:val="28"/>
          <w:szCs w:val="28"/>
        </w:rPr>
        <w:t xml:space="preserve"> </w:t>
      </w:r>
      <w:r>
        <w:rPr>
          <w:sz w:val="28"/>
          <w:szCs w:val="28"/>
        </w:rPr>
        <w:t>которого</w:t>
      </w:r>
      <w:r>
        <w:rPr>
          <w:spacing w:val="-2"/>
          <w:sz w:val="28"/>
          <w:szCs w:val="28"/>
        </w:rPr>
        <w:t xml:space="preserve"> </w:t>
      </w:r>
      <w:r>
        <w:rPr>
          <w:sz w:val="28"/>
          <w:szCs w:val="28"/>
        </w:rPr>
        <w:t>отвечает</w:t>
      </w:r>
      <w:r>
        <w:rPr>
          <w:spacing w:val="4"/>
          <w:sz w:val="28"/>
          <w:szCs w:val="28"/>
        </w:rPr>
        <w:t xml:space="preserve"> </w:t>
      </w:r>
      <w:r>
        <w:rPr>
          <w:sz w:val="28"/>
          <w:szCs w:val="28"/>
        </w:rPr>
        <w:t>указанным</w:t>
      </w:r>
      <w:r>
        <w:rPr>
          <w:spacing w:val="-2"/>
          <w:sz w:val="28"/>
          <w:szCs w:val="28"/>
        </w:rPr>
        <w:t xml:space="preserve"> </w:t>
      </w:r>
      <w:r>
        <w:rPr>
          <w:sz w:val="28"/>
          <w:szCs w:val="28"/>
        </w:rPr>
        <w:t>выше</w:t>
      </w:r>
      <w:r>
        <w:rPr>
          <w:spacing w:val="-1"/>
          <w:sz w:val="28"/>
          <w:szCs w:val="28"/>
        </w:rPr>
        <w:t xml:space="preserve"> </w:t>
      </w:r>
      <w:r>
        <w:rPr>
          <w:sz w:val="28"/>
          <w:szCs w:val="28"/>
        </w:rPr>
        <w:t>требованиям.</w:t>
      </w:r>
    </w:p>
    <w:p w:rsidR="00A86D2B" w:rsidRDefault="00A86D2B" w:rsidP="00700952">
      <w:pPr>
        <w:pStyle w:val="af6"/>
        <w:ind w:left="0" w:firstLine="709"/>
        <w:rPr>
          <w:sz w:val="28"/>
          <w:szCs w:val="28"/>
        </w:rPr>
      </w:pPr>
      <w:r>
        <w:rPr>
          <w:sz w:val="28"/>
          <w:szCs w:val="28"/>
        </w:rPr>
        <w:t>Реализация</w:t>
      </w:r>
      <w:r>
        <w:rPr>
          <w:spacing w:val="1"/>
          <w:sz w:val="28"/>
          <w:szCs w:val="28"/>
        </w:rPr>
        <w:t xml:space="preserve"> адаптированной </w:t>
      </w:r>
      <w:r>
        <w:rPr>
          <w:sz w:val="28"/>
          <w:szCs w:val="28"/>
        </w:rPr>
        <w:t>образовательной</w:t>
      </w:r>
      <w:r>
        <w:rPr>
          <w:spacing w:val="1"/>
          <w:sz w:val="28"/>
          <w:szCs w:val="28"/>
        </w:rPr>
        <w:t xml:space="preserve"> </w:t>
      </w:r>
      <w:r>
        <w:rPr>
          <w:sz w:val="28"/>
          <w:szCs w:val="28"/>
        </w:rPr>
        <w:t>программы</w:t>
      </w:r>
      <w:r>
        <w:rPr>
          <w:spacing w:val="1"/>
          <w:sz w:val="28"/>
          <w:szCs w:val="28"/>
        </w:rPr>
        <w:t xml:space="preserve"> </w:t>
      </w:r>
      <w:r>
        <w:rPr>
          <w:sz w:val="28"/>
          <w:szCs w:val="28"/>
        </w:rPr>
        <w:t>ДО</w:t>
      </w:r>
      <w:r>
        <w:rPr>
          <w:spacing w:val="1"/>
          <w:sz w:val="28"/>
          <w:szCs w:val="28"/>
        </w:rPr>
        <w:t xml:space="preserve"> </w:t>
      </w:r>
      <w:r>
        <w:rPr>
          <w:sz w:val="28"/>
          <w:szCs w:val="28"/>
        </w:rPr>
        <w:t>обеспечивается</w:t>
      </w:r>
      <w:r>
        <w:rPr>
          <w:spacing w:val="1"/>
          <w:sz w:val="28"/>
          <w:szCs w:val="28"/>
        </w:rPr>
        <w:t xml:space="preserve"> </w:t>
      </w:r>
      <w:r>
        <w:rPr>
          <w:sz w:val="28"/>
          <w:szCs w:val="28"/>
        </w:rPr>
        <w:t>руководящими,</w:t>
      </w:r>
      <w:r>
        <w:rPr>
          <w:spacing w:val="1"/>
          <w:sz w:val="28"/>
          <w:szCs w:val="28"/>
        </w:rPr>
        <w:t xml:space="preserve"> </w:t>
      </w:r>
      <w:r>
        <w:rPr>
          <w:sz w:val="28"/>
          <w:szCs w:val="28"/>
        </w:rPr>
        <w:t>педагогическими,</w:t>
      </w:r>
      <w:r>
        <w:rPr>
          <w:spacing w:val="1"/>
          <w:sz w:val="28"/>
          <w:szCs w:val="28"/>
        </w:rPr>
        <w:t xml:space="preserve"> </w:t>
      </w:r>
      <w:r>
        <w:rPr>
          <w:sz w:val="28"/>
          <w:szCs w:val="28"/>
        </w:rPr>
        <w:t>учебно-вспомогательными,</w:t>
      </w:r>
      <w:r>
        <w:rPr>
          <w:spacing w:val="1"/>
          <w:sz w:val="28"/>
          <w:szCs w:val="28"/>
        </w:rPr>
        <w:t xml:space="preserve"> </w:t>
      </w:r>
      <w:r>
        <w:rPr>
          <w:sz w:val="28"/>
          <w:szCs w:val="28"/>
        </w:rPr>
        <w:t>административно-хозяйственными</w:t>
      </w:r>
      <w:r>
        <w:rPr>
          <w:spacing w:val="1"/>
          <w:sz w:val="28"/>
          <w:szCs w:val="28"/>
        </w:rPr>
        <w:t xml:space="preserve"> </w:t>
      </w:r>
      <w:r>
        <w:rPr>
          <w:sz w:val="28"/>
          <w:szCs w:val="28"/>
        </w:rPr>
        <w:t>работниками</w:t>
      </w:r>
      <w:r>
        <w:rPr>
          <w:spacing w:val="1"/>
          <w:sz w:val="28"/>
          <w:szCs w:val="28"/>
        </w:rPr>
        <w:t xml:space="preserve"> </w:t>
      </w:r>
      <w:r>
        <w:rPr>
          <w:sz w:val="28"/>
          <w:szCs w:val="28"/>
        </w:rPr>
        <w:t>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медицинскими</w:t>
      </w:r>
      <w:r>
        <w:rPr>
          <w:spacing w:val="1"/>
          <w:sz w:val="28"/>
          <w:szCs w:val="28"/>
        </w:rPr>
        <w:t xml:space="preserve"> </w:t>
      </w:r>
      <w:r>
        <w:rPr>
          <w:sz w:val="28"/>
          <w:szCs w:val="28"/>
        </w:rPr>
        <w:t>и</w:t>
      </w:r>
      <w:r>
        <w:rPr>
          <w:spacing w:val="1"/>
          <w:sz w:val="28"/>
          <w:szCs w:val="28"/>
        </w:rPr>
        <w:t xml:space="preserve"> </w:t>
      </w:r>
      <w:r>
        <w:rPr>
          <w:sz w:val="28"/>
          <w:szCs w:val="28"/>
        </w:rPr>
        <w:t>иными</w:t>
      </w:r>
      <w:r>
        <w:rPr>
          <w:spacing w:val="1"/>
          <w:sz w:val="28"/>
          <w:szCs w:val="28"/>
        </w:rPr>
        <w:t xml:space="preserve"> </w:t>
      </w:r>
      <w:r>
        <w:rPr>
          <w:sz w:val="28"/>
          <w:szCs w:val="28"/>
        </w:rPr>
        <w:t>работниками,</w:t>
      </w:r>
      <w:r>
        <w:rPr>
          <w:spacing w:val="1"/>
          <w:sz w:val="28"/>
          <w:szCs w:val="28"/>
        </w:rPr>
        <w:t xml:space="preserve"> </w:t>
      </w:r>
      <w:r>
        <w:rPr>
          <w:sz w:val="28"/>
          <w:szCs w:val="28"/>
        </w:rPr>
        <w:t>выполняющими</w:t>
      </w:r>
      <w:r>
        <w:rPr>
          <w:spacing w:val="1"/>
          <w:sz w:val="28"/>
          <w:szCs w:val="28"/>
        </w:rPr>
        <w:t xml:space="preserve"> </w:t>
      </w:r>
      <w:r>
        <w:rPr>
          <w:sz w:val="28"/>
          <w:szCs w:val="28"/>
        </w:rPr>
        <w:t>вспомогательные</w:t>
      </w:r>
      <w:r>
        <w:rPr>
          <w:spacing w:val="1"/>
          <w:sz w:val="28"/>
          <w:szCs w:val="28"/>
        </w:rPr>
        <w:t xml:space="preserve"> </w:t>
      </w:r>
      <w:r>
        <w:rPr>
          <w:sz w:val="28"/>
          <w:szCs w:val="28"/>
        </w:rPr>
        <w:t>функции.</w:t>
      </w:r>
      <w:r>
        <w:rPr>
          <w:spacing w:val="1"/>
          <w:sz w:val="28"/>
          <w:szCs w:val="28"/>
        </w:rPr>
        <w:t xml:space="preserve"> </w:t>
      </w:r>
      <w:r>
        <w:rPr>
          <w:sz w:val="28"/>
          <w:szCs w:val="28"/>
        </w:rPr>
        <w:t>Организация</w:t>
      </w:r>
      <w:r>
        <w:rPr>
          <w:spacing w:val="1"/>
          <w:sz w:val="28"/>
          <w:szCs w:val="28"/>
        </w:rPr>
        <w:t xml:space="preserve"> </w:t>
      </w:r>
      <w:r>
        <w:rPr>
          <w:sz w:val="28"/>
          <w:szCs w:val="28"/>
        </w:rPr>
        <w:t>самостоятельно</w:t>
      </w:r>
      <w:r>
        <w:rPr>
          <w:spacing w:val="1"/>
          <w:sz w:val="28"/>
          <w:szCs w:val="28"/>
        </w:rPr>
        <w:t xml:space="preserve"> </w:t>
      </w:r>
      <w:r>
        <w:rPr>
          <w:sz w:val="28"/>
          <w:szCs w:val="28"/>
        </w:rPr>
        <w:t>устанавливает</w:t>
      </w:r>
      <w:r>
        <w:rPr>
          <w:spacing w:val="1"/>
          <w:sz w:val="28"/>
          <w:szCs w:val="28"/>
        </w:rPr>
        <w:t xml:space="preserve"> </w:t>
      </w:r>
      <w:r>
        <w:rPr>
          <w:sz w:val="28"/>
          <w:szCs w:val="28"/>
        </w:rPr>
        <w:t>штатное</w:t>
      </w:r>
      <w:r>
        <w:rPr>
          <w:spacing w:val="1"/>
          <w:sz w:val="28"/>
          <w:szCs w:val="28"/>
        </w:rPr>
        <w:t xml:space="preserve"> </w:t>
      </w:r>
      <w:r>
        <w:rPr>
          <w:sz w:val="28"/>
          <w:szCs w:val="28"/>
        </w:rPr>
        <w:t>расписание,</w:t>
      </w:r>
      <w:r>
        <w:rPr>
          <w:spacing w:val="1"/>
          <w:sz w:val="28"/>
          <w:szCs w:val="28"/>
        </w:rPr>
        <w:t xml:space="preserve"> </w:t>
      </w:r>
      <w:r>
        <w:rPr>
          <w:sz w:val="28"/>
          <w:szCs w:val="28"/>
        </w:rPr>
        <w:t>осуществляет</w:t>
      </w:r>
      <w:r>
        <w:rPr>
          <w:spacing w:val="1"/>
          <w:sz w:val="28"/>
          <w:szCs w:val="28"/>
        </w:rPr>
        <w:t xml:space="preserve"> </w:t>
      </w:r>
      <w:r>
        <w:rPr>
          <w:sz w:val="28"/>
          <w:szCs w:val="28"/>
        </w:rPr>
        <w:t>приём</w:t>
      </w:r>
      <w:r>
        <w:rPr>
          <w:spacing w:val="1"/>
          <w:sz w:val="28"/>
          <w:szCs w:val="28"/>
        </w:rPr>
        <w:t xml:space="preserve"> </w:t>
      </w:r>
      <w:r>
        <w:rPr>
          <w:sz w:val="28"/>
          <w:szCs w:val="28"/>
        </w:rPr>
        <w:t>на</w:t>
      </w:r>
      <w:r>
        <w:rPr>
          <w:spacing w:val="1"/>
          <w:sz w:val="28"/>
          <w:szCs w:val="28"/>
        </w:rPr>
        <w:t xml:space="preserve"> </w:t>
      </w:r>
      <w:r>
        <w:rPr>
          <w:sz w:val="28"/>
          <w:szCs w:val="28"/>
        </w:rPr>
        <w:t>работу</w:t>
      </w:r>
      <w:r>
        <w:rPr>
          <w:spacing w:val="1"/>
          <w:sz w:val="28"/>
          <w:szCs w:val="28"/>
        </w:rPr>
        <w:t xml:space="preserve"> </w:t>
      </w:r>
      <w:r>
        <w:rPr>
          <w:sz w:val="28"/>
          <w:szCs w:val="28"/>
        </w:rPr>
        <w:t>работников,</w:t>
      </w:r>
      <w:r>
        <w:rPr>
          <w:spacing w:val="1"/>
          <w:sz w:val="28"/>
          <w:szCs w:val="28"/>
        </w:rPr>
        <w:t xml:space="preserve"> </w:t>
      </w:r>
      <w:r>
        <w:rPr>
          <w:sz w:val="28"/>
          <w:szCs w:val="28"/>
        </w:rPr>
        <w:t>заключение</w:t>
      </w:r>
      <w:r>
        <w:rPr>
          <w:spacing w:val="1"/>
          <w:sz w:val="28"/>
          <w:szCs w:val="28"/>
        </w:rPr>
        <w:t xml:space="preserve"> </w:t>
      </w:r>
      <w:r>
        <w:rPr>
          <w:sz w:val="28"/>
          <w:szCs w:val="28"/>
        </w:rPr>
        <w:t>с</w:t>
      </w:r>
      <w:r>
        <w:rPr>
          <w:spacing w:val="1"/>
          <w:sz w:val="28"/>
          <w:szCs w:val="28"/>
        </w:rPr>
        <w:t xml:space="preserve"> </w:t>
      </w:r>
      <w:r>
        <w:rPr>
          <w:sz w:val="28"/>
          <w:szCs w:val="28"/>
        </w:rPr>
        <w:t>ними</w:t>
      </w:r>
      <w:r>
        <w:rPr>
          <w:spacing w:val="1"/>
          <w:sz w:val="28"/>
          <w:szCs w:val="28"/>
        </w:rPr>
        <w:t xml:space="preserve"> </w:t>
      </w:r>
      <w:r>
        <w:rPr>
          <w:sz w:val="28"/>
          <w:szCs w:val="28"/>
        </w:rPr>
        <w:t>и</w:t>
      </w:r>
      <w:r>
        <w:rPr>
          <w:spacing w:val="1"/>
          <w:sz w:val="28"/>
          <w:szCs w:val="28"/>
        </w:rPr>
        <w:t xml:space="preserve"> </w:t>
      </w:r>
      <w:r>
        <w:rPr>
          <w:sz w:val="28"/>
          <w:szCs w:val="28"/>
        </w:rPr>
        <w:t>расторжение</w:t>
      </w:r>
      <w:r>
        <w:rPr>
          <w:spacing w:val="60"/>
          <w:sz w:val="28"/>
          <w:szCs w:val="28"/>
        </w:rPr>
        <w:t xml:space="preserve"> </w:t>
      </w:r>
      <w:r>
        <w:rPr>
          <w:sz w:val="28"/>
          <w:szCs w:val="28"/>
        </w:rPr>
        <w:t>трудовых</w:t>
      </w:r>
      <w:r>
        <w:rPr>
          <w:spacing w:val="1"/>
          <w:sz w:val="28"/>
          <w:szCs w:val="28"/>
        </w:rPr>
        <w:t xml:space="preserve"> </w:t>
      </w:r>
      <w:r>
        <w:rPr>
          <w:sz w:val="28"/>
          <w:szCs w:val="28"/>
        </w:rPr>
        <w:t>договоров,</w:t>
      </w:r>
      <w:r>
        <w:rPr>
          <w:spacing w:val="37"/>
          <w:sz w:val="28"/>
          <w:szCs w:val="28"/>
        </w:rPr>
        <w:t xml:space="preserve"> </w:t>
      </w:r>
      <w:r>
        <w:rPr>
          <w:sz w:val="28"/>
          <w:szCs w:val="28"/>
        </w:rPr>
        <w:t>распределение</w:t>
      </w:r>
      <w:r>
        <w:rPr>
          <w:spacing w:val="36"/>
          <w:sz w:val="28"/>
          <w:szCs w:val="28"/>
        </w:rPr>
        <w:t xml:space="preserve"> </w:t>
      </w:r>
      <w:r>
        <w:rPr>
          <w:sz w:val="28"/>
          <w:szCs w:val="28"/>
        </w:rPr>
        <w:t>должностных</w:t>
      </w:r>
      <w:r>
        <w:rPr>
          <w:spacing w:val="37"/>
          <w:sz w:val="28"/>
          <w:szCs w:val="28"/>
        </w:rPr>
        <w:t xml:space="preserve"> </w:t>
      </w:r>
      <w:r>
        <w:rPr>
          <w:sz w:val="28"/>
          <w:szCs w:val="28"/>
        </w:rPr>
        <w:t>обязанностей,</w:t>
      </w:r>
      <w:r>
        <w:rPr>
          <w:spacing w:val="35"/>
          <w:sz w:val="28"/>
          <w:szCs w:val="28"/>
        </w:rPr>
        <w:t xml:space="preserve"> </w:t>
      </w:r>
      <w:r>
        <w:rPr>
          <w:sz w:val="28"/>
          <w:szCs w:val="28"/>
        </w:rPr>
        <w:t>создание</w:t>
      </w:r>
      <w:r>
        <w:rPr>
          <w:spacing w:val="36"/>
          <w:sz w:val="28"/>
          <w:szCs w:val="28"/>
        </w:rPr>
        <w:t xml:space="preserve"> </w:t>
      </w:r>
      <w:r>
        <w:rPr>
          <w:sz w:val="28"/>
          <w:szCs w:val="28"/>
        </w:rPr>
        <w:t>условий</w:t>
      </w:r>
      <w:r>
        <w:rPr>
          <w:spacing w:val="38"/>
          <w:sz w:val="28"/>
          <w:szCs w:val="28"/>
        </w:rPr>
        <w:t xml:space="preserve"> </w:t>
      </w:r>
      <w:r>
        <w:rPr>
          <w:sz w:val="28"/>
          <w:szCs w:val="28"/>
        </w:rPr>
        <w:t>и</w:t>
      </w:r>
      <w:r>
        <w:rPr>
          <w:spacing w:val="38"/>
          <w:sz w:val="28"/>
          <w:szCs w:val="28"/>
        </w:rPr>
        <w:t xml:space="preserve"> </w:t>
      </w:r>
      <w:r>
        <w:rPr>
          <w:sz w:val="28"/>
          <w:szCs w:val="28"/>
        </w:rPr>
        <w:t>организацию методического</w:t>
      </w:r>
      <w:r>
        <w:rPr>
          <w:spacing w:val="1"/>
          <w:sz w:val="28"/>
          <w:szCs w:val="28"/>
        </w:rPr>
        <w:t xml:space="preserve"> </w:t>
      </w:r>
      <w:r>
        <w:rPr>
          <w:sz w:val="28"/>
          <w:szCs w:val="28"/>
        </w:rPr>
        <w:t>и</w:t>
      </w:r>
      <w:r>
        <w:rPr>
          <w:spacing w:val="1"/>
          <w:sz w:val="28"/>
          <w:szCs w:val="28"/>
        </w:rPr>
        <w:t xml:space="preserve"> </w:t>
      </w:r>
      <w:r>
        <w:rPr>
          <w:sz w:val="28"/>
          <w:szCs w:val="28"/>
        </w:rPr>
        <w:t>психологического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Руководитель</w:t>
      </w:r>
      <w:r>
        <w:rPr>
          <w:spacing w:val="1"/>
          <w:sz w:val="28"/>
          <w:szCs w:val="28"/>
        </w:rPr>
        <w:t xml:space="preserve"> </w:t>
      </w:r>
      <w:r>
        <w:rPr>
          <w:sz w:val="28"/>
          <w:szCs w:val="28"/>
        </w:rPr>
        <w:t>организации</w:t>
      </w:r>
      <w:r>
        <w:rPr>
          <w:spacing w:val="1"/>
          <w:sz w:val="28"/>
          <w:szCs w:val="28"/>
        </w:rPr>
        <w:t xml:space="preserve"> </w:t>
      </w:r>
      <w:r>
        <w:rPr>
          <w:sz w:val="28"/>
          <w:szCs w:val="28"/>
        </w:rPr>
        <w:t>вправе</w:t>
      </w:r>
      <w:r>
        <w:rPr>
          <w:spacing w:val="1"/>
          <w:sz w:val="28"/>
          <w:szCs w:val="28"/>
        </w:rPr>
        <w:t xml:space="preserve"> </w:t>
      </w:r>
      <w:r>
        <w:rPr>
          <w:sz w:val="28"/>
          <w:szCs w:val="28"/>
        </w:rPr>
        <w:t>заключать</w:t>
      </w:r>
      <w:r>
        <w:rPr>
          <w:spacing w:val="1"/>
          <w:sz w:val="28"/>
          <w:szCs w:val="28"/>
        </w:rPr>
        <w:t xml:space="preserve"> </w:t>
      </w:r>
      <w:r>
        <w:rPr>
          <w:sz w:val="28"/>
          <w:szCs w:val="28"/>
        </w:rPr>
        <w:t>договора</w:t>
      </w:r>
      <w:r>
        <w:rPr>
          <w:spacing w:val="1"/>
          <w:sz w:val="28"/>
          <w:szCs w:val="28"/>
        </w:rPr>
        <w:t xml:space="preserve"> </w:t>
      </w:r>
      <w:r>
        <w:rPr>
          <w:sz w:val="28"/>
          <w:szCs w:val="28"/>
        </w:rPr>
        <w:t>гражданско-правового</w:t>
      </w:r>
      <w:r>
        <w:rPr>
          <w:spacing w:val="1"/>
          <w:sz w:val="28"/>
          <w:szCs w:val="28"/>
        </w:rPr>
        <w:t xml:space="preserve"> </w:t>
      </w:r>
      <w:r>
        <w:rPr>
          <w:sz w:val="28"/>
          <w:szCs w:val="28"/>
        </w:rPr>
        <w:t>характера</w:t>
      </w:r>
      <w:r>
        <w:rPr>
          <w:spacing w:val="1"/>
          <w:sz w:val="28"/>
          <w:szCs w:val="28"/>
        </w:rPr>
        <w:t xml:space="preserve"> </w:t>
      </w:r>
      <w:r>
        <w:rPr>
          <w:sz w:val="28"/>
          <w:szCs w:val="28"/>
        </w:rPr>
        <w:t>и</w:t>
      </w:r>
      <w:r>
        <w:rPr>
          <w:spacing w:val="1"/>
          <w:sz w:val="28"/>
          <w:szCs w:val="28"/>
        </w:rPr>
        <w:t xml:space="preserve"> </w:t>
      </w:r>
      <w:r>
        <w:rPr>
          <w:sz w:val="28"/>
          <w:szCs w:val="28"/>
        </w:rPr>
        <w:t>совершать</w:t>
      </w:r>
      <w:r>
        <w:rPr>
          <w:spacing w:val="1"/>
          <w:sz w:val="28"/>
          <w:szCs w:val="28"/>
        </w:rPr>
        <w:t xml:space="preserve"> </w:t>
      </w:r>
      <w:r>
        <w:rPr>
          <w:sz w:val="28"/>
          <w:szCs w:val="28"/>
        </w:rPr>
        <w:t>иные</w:t>
      </w:r>
      <w:r>
        <w:rPr>
          <w:spacing w:val="1"/>
          <w:sz w:val="28"/>
          <w:szCs w:val="28"/>
        </w:rPr>
        <w:t xml:space="preserve"> </w:t>
      </w:r>
      <w:r>
        <w:rPr>
          <w:sz w:val="28"/>
          <w:szCs w:val="28"/>
        </w:rPr>
        <w:t>действия</w:t>
      </w:r>
      <w:r>
        <w:rPr>
          <w:spacing w:val="-1"/>
          <w:sz w:val="28"/>
          <w:szCs w:val="28"/>
        </w:rPr>
        <w:t xml:space="preserve"> </w:t>
      </w:r>
      <w:r>
        <w:rPr>
          <w:sz w:val="28"/>
          <w:szCs w:val="28"/>
        </w:rPr>
        <w:t>в</w:t>
      </w:r>
      <w:r>
        <w:rPr>
          <w:spacing w:val="-1"/>
          <w:sz w:val="28"/>
          <w:szCs w:val="28"/>
        </w:rPr>
        <w:t xml:space="preserve"> </w:t>
      </w:r>
      <w:r>
        <w:rPr>
          <w:sz w:val="28"/>
          <w:szCs w:val="28"/>
        </w:rPr>
        <w:t>рамках</w:t>
      </w:r>
      <w:r>
        <w:rPr>
          <w:spacing w:val="2"/>
          <w:sz w:val="28"/>
          <w:szCs w:val="28"/>
        </w:rPr>
        <w:t xml:space="preserve"> </w:t>
      </w:r>
      <w:r>
        <w:rPr>
          <w:sz w:val="28"/>
          <w:szCs w:val="28"/>
        </w:rPr>
        <w:t>своих</w:t>
      </w:r>
      <w:r>
        <w:rPr>
          <w:spacing w:val="2"/>
          <w:sz w:val="28"/>
          <w:szCs w:val="28"/>
        </w:rPr>
        <w:t xml:space="preserve"> </w:t>
      </w:r>
      <w:r>
        <w:rPr>
          <w:sz w:val="28"/>
          <w:szCs w:val="28"/>
        </w:rPr>
        <w:t>полномочий.</w:t>
      </w:r>
    </w:p>
    <w:p w:rsidR="00A86D2B" w:rsidRDefault="00A86D2B" w:rsidP="00700952">
      <w:pPr>
        <w:pStyle w:val="af6"/>
        <w:ind w:left="0" w:firstLine="709"/>
        <w:rPr>
          <w:sz w:val="28"/>
          <w:szCs w:val="28"/>
        </w:rPr>
      </w:pPr>
      <w:r>
        <w:rPr>
          <w:sz w:val="28"/>
          <w:szCs w:val="28"/>
        </w:rPr>
        <w:t>При</w:t>
      </w:r>
      <w:r>
        <w:rPr>
          <w:spacing w:val="1"/>
          <w:sz w:val="28"/>
          <w:szCs w:val="28"/>
        </w:rPr>
        <w:t xml:space="preserve"> </w:t>
      </w:r>
      <w:r>
        <w:rPr>
          <w:sz w:val="28"/>
          <w:szCs w:val="28"/>
        </w:rPr>
        <w:t>работе</w:t>
      </w:r>
      <w:r>
        <w:rPr>
          <w:spacing w:val="1"/>
          <w:sz w:val="28"/>
          <w:szCs w:val="28"/>
        </w:rPr>
        <w:t xml:space="preserve"> </w:t>
      </w:r>
      <w:r>
        <w:rPr>
          <w:sz w:val="28"/>
          <w:szCs w:val="28"/>
        </w:rPr>
        <w:t>с</w:t>
      </w:r>
      <w:r>
        <w:rPr>
          <w:spacing w:val="1"/>
          <w:sz w:val="28"/>
          <w:szCs w:val="28"/>
        </w:rPr>
        <w:t xml:space="preserve"> </w:t>
      </w:r>
      <w:r>
        <w:rPr>
          <w:sz w:val="28"/>
          <w:szCs w:val="28"/>
        </w:rPr>
        <w:t>детьми</w:t>
      </w:r>
      <w:r>
        <w:rPr>
          <w:spacing w:val="1"/>
          <w:sz w:val="28"/>
          <w:szCs w:val="28"/>
        </w:rPr>
        <w:t xml:space="preserve"> </w:t>
      </w:r>
      <w:r>
        <w:rPr>
          <w:sz w:val="28"/>
          <w:szCs w:val="28"/>
        </w:rPr>
        <w:t>с</w:t>
      </w:r>
      <w:r>
        <w:rPr>
          <w:spacing w:val="1"/>
          <w:sz w:val="28"/>
          <w:szCs w:val="28"/>
        </w:rPr>
        <w:t xml:space="preserve"> </w:t>
      </w:r>
      <w:r>
        <w:rPr>
          <w:sz w:val="28"/>
          <w:szCs w:val="28"/>
        </w:rPr>
        <w:t>ОВЗ</w:t>
      </w:r>
      <w:r>
        <w:rPr>
          <w:spacing w:val="1"/>
          <w:sz w:val="28"/>
          <w:szCs w:val="28"/>
        </w:rPr>
        <w:t xml:space="preserve"> </w:t>
      </w:r>
      <w:r>
        <w:rPr>
          <w:sz w:val="28"/>
          <w:szCs w:val="28"/>
        </w:rPr>
        <w:t>в</w:t>
      </w:r>
      <w:r>
        <w:rPr>
          <w:spacing w:val="1"/>
          <w:sz w:val="28"/>
          <w:szCs w:val="28"/>
        </w:rPr>
        <w:t xml:space="preserve"> </w:t>
      </w:r>
      <w:r>
        <w:rPr>
          <w:sz w:val="28"/>
          <w:szCs w:val="28"/>
        </w:rPr>
        <w:t>группах</w:t>
      </w:r>
      <w:r>
        <w:rPr>
          <w:spacing w:val="1"/>
          <w:sz w:val="28"/>
          <w:szCs w:val="28"/>
        </w:rPr>
        <w:t xml:space="preserve"> </w:t>
      </w:r>
      <w:r>
        <w:rPr>
          <w:sz w:val="28"/>
          <w:szCs w:val="28"/>
        </w:rPr>
        <w:t>комбинированной</w:t>
      </w:r>
      <w:r>
        <w:rPr>
          <w:spacing w:val="1"/>
          <w:sz w:val="28"/>
          <w:szCs w:val="28"/>
        </w:rPr>
        <w:t xml:space="preserve"> </w:t>
      </w:r>
      <w:r>
        <w:rPr>
          <w:sz w:val="28"/>
          <w:szCs w:val="28"/>
        </w:rPr>
        <w:t>или</w:t>
      </w:r>
      <w:r>
        <w:rPr>
          <w:spacing w:val="1"/>
          <w:sz w:val="28"/>
          <w:szCs w:val="28"/>
        </w:rPr>
        <w:t xml:space="preserve"> </w:t>
      </w:r>
      <w:r>
        <w:rPr>
          <w:sz w:val="28"/>
          <w:szCs w:val="28"/>
        </w:rPr>
        <w:t>компенсирующей</w:t>
      </w:r>
      <w:r>
        <w:rPr>
          <w:spacing w:val="1"/>
          <w:sz w:val="28"/>
          <w:szCs w:val="28"/>
        </w:rPr>
        <w:t xml:space="preserve"> </w:t>
      </w:r>
      <w:r>
        <w:rPr>
          <w:sz w:val="28"/>
          <w:szCs w:val="28"/>
        </w:rPr>
        <w:t>направленности,</w:t>
      </w:r>
      <w:r>
        <w:rPr>
          <w:spacing w:val="1"/>
          <w:sz w:val="28"/>
          <w:szCs w:val="28"/>
        </w:rPr>
        <w:t xml:space="preserve"> </w:t>
      </w:r>
      <w:r>
        <w:rPr>
          <w:sz w:val="28"/>
          <w:szCs w:val="28"/>
        </w:rPr>
        <w:t>дополнительно</w:t>
      </w:r>
      <w:r>
        <w:rPr>
          <w:spacing w:val="1"/>
          <w:sz w:val="28"/>
          <w:szCs w:val="28"/>
        </w:rPr>
        <w:t xml:space="preserve"> </w:t>
      </w:r>
      <w:r>
        <w:rPr>
          <w:sz w:val="28"/>
          <w:szCs w:val="28"/>
        </w:rPr>
        <w:t>предусмотрены</w:t>
      </w:r>
      <w:r>
        <w:rPr>
          <w:spacing w:val="1"/>
          <w:sz w:val="28"/>
          <w:szCs w:val="28"/>
        </w:rPr>
        <w:t xml:space="preserve"> </w:t>
      </w:r>
      <w:r>
        <w:rPr>
          <w:sz w:val="28"/>
          <w:szCs w:val="28"/>
        </w:rPr>
        <w:t>должности</w:t>
      </w:r>
      <w:r>
        <w:rPr>
          <w:spacing w:val="1"/>
          <w:sz w:val="28"/>
          <w:szCs w:val="28"/>
        </w:rPr>
        <w:t xml:space="preserve"> </w:t>
      </w:r>
      <w:r>
        <w:rPr>
          <w:sz w:val="28"/>
          <w:szCs w:val="28"/>
        </w:rPr>
        <w:t>педагогических</w:t>
      </w:r>
      <w:r>
        <w:rPr>
          <w:spacing w:val="1"/>
          <w:sz w:val="28"/>
          <w:szCs w:val="28"/>
        </w:rPr>
        <w:t xml:space="preserve"> </w:t>
      </w:r>
      <w:r>
        <w:rPr>
          <w:sz w:val="28"/>
          <w:szCs w:val="28"/>
        </w:rPr>
        <w:t>и</w:t>
      </w:r>
      <w:r>
        <w:rPr>
          <w:spacing w:val="1"/>
          <w:sz w:val="28"/>
          <w:szCs w:val="28"/>
        </w:rPr>
        <w:t xml:space="preserve"> </w:t>
      </w:r>
      <w:r>
        <w:rPr>
          <w:sz w:val="28"/>
          <w:szCs w:val="28"/>
        </w:rPr>
        <w:t>иных</w:t>
      </w:r>
      <w:r>
        <w:rPr>
          <w:spacing w:val="1"/>
          <w:sz w:val="28"/>
          <w:szCs w:val="28"/>
        </w:rPr>
        <w:t xml:space="preserve"> </w:t>
      </w:r>
      <w:r>
        <w:rPr>
          <w:sz w:val="28"/>
          <w:szCs w:val="28"/>
        </w:rPr>
        <w:t>работников, в соответствии с</w:t>
      </w:r>
      <w:r>
        <w:rPr>
          <w:spacing w:val="1"/>
          <w:sz w:val="28"/>
          <w:szCs w:val="28"/>
        </w:rPr>
        <w:t xml:space="preserve"> </w:t>
      </w:r>
      <w:r>
        <w:rPr>
          <w:sz w:val="28"/>
          <w:szCs w:val="28"/>
        </w:rPr>
        <w:t>«Порядком</w:t>
      </w:r>
      <w:r>
        <w:rPr>
          <w:spacing w:val="1"/>
          <w:sz w:val="28"/>
          <w:szCs w:val="28"/>
        </w:rPr>
        <w:t xml:space="preserve"> </w:t>
      </w:r>
      <w:r>
        <w:rPr>
          <w:sz w:val="28"/>
          <w:szCs w:val="28"/>
        </w:rPr>
        <w:t>организации и осуществления образовательной деятельности по основным общеобразовательным</w:t>
      </w:r>
      <w:r>
        <w:rPr>
          <w:spacing w:val="1"/>
          <w:sz w:val="28"/>
          <w:szCs w:val="28"/>
        </w:rPr>
        <w:t xml:space="preserve"> </w:t>
      </w:r>
      <w:r>
        <w:rPr>
          <w:sz w:val="28"/>
          <w:szCs w:val="28"/>
        </w:rPr>
        <w:t>программам – образовательным программам дошкольного образования», утверждённым Приказом</w:t>
      </w:r>
      <w:r>
        <w:rPr>
          <w:spacing w:val="-57"/>
          <w:sz w:val="28"/>
          <w:szCs w:val="28"/>
        </w:rPr>
        <w:t xml:space="preserve"> </w:t>
      </w:r>
      <w:r>
        <w:rPr>
          <w:sz w:val="28"/>
          <w:szCs w:val="28"/>
        </w:rPr>
        <w:t>Министерства</w:t>
      </w:r>
      <w:r>
        <w:rPr>
          <w:spacing w:val="-2"/>
          <w:sz w:val="28"/>
          <w:szCs w:val="28"/>
        </w:rPr>
        <w:t xml:space="preserve"> </w:t>
      </w:r>
      <w:r>
        <w:rPr>
          <w:sz w:val="28"/>
          <w:szCs w:val="28"/>
        </w:rPr>
        <w:t>просвещения Российской</w:t>
      </w:r>
      <w:r>
        <w:rPr>
          <w:spacing w:val="-1"/>
          <w:sz w:val="28"/>
          <w:szCs w:val="28"/>
        </w:rPr>
        <w:t xml:space="preserve"> </w:t>
      </w:r>
      <w:r>
        <w:rPr>
          <w:sz w:val="28"/>
          <w:szCs w:val="28"/>
        </w:rPr>
        <w:t>Федерации</w:t>
      </w:r>
      <w:r>
        <w:rPr>
          <w:spacing w:val="5"/>
          <w:sz w:val="28"/>
          <w:szCs w:val="28"/>
        </w:rPr>
        <w:t xml:space="preserve"> </w:t>
      </w:r>
      <w:r>
        <w:rPr>
          <w:sz w:val="28"/>
          <w:szCs w:val="28"/>
        </w:rPr>
        <w:t>от</w:t>
      </w:r>
      <w:r>
        <w:rPr>
          <w:spacing w:val="-1"/>
          <w:sz w:val="28"/>
          <w:szCs w:val="28"/>
        </w:rPr>
        <w:t xml:space="preserve"> </w:t>
      </w:r>
      <w:r>
        <w:rPr>
          <w:sz w:val="28"/>
          <w:szCs w:val="28"/>
        </w:rPr>
        <w:t>31</w:t>
      </w:r>
      <w:r>
        <w:rPr>
          <w:spacing w:val="-2"/>
          <w:sz w:val="28"/>
          <w:szCs w:val="28"/>
        </w:rPr>
        <w:t xml:space="preserve"> </w:t>
      </w:r>
      <w:r>
        <w:rPr>
          <w:sz w:val="28"/>
          <w:szCs w:val="28"/>
        </w:rPr>
        <w:t>июля 2020</w:t>
      </w:r>
      <w:r>
        <w:rPr>
          <w:spacing w:val="-1"/>
          <w:sz w:val="28"/>
          <w:szCs w:val="28"/>
        </w:rPr>
        <w:t xml:space="preserve"> </w:t>
      </w:r>
      <w:r>
        <w:rPr>
          <w:sz w:val="28"/>
          <w:szCs w:val="28"/>
        </w:rPr>
        <w:t>г.</w:t>
      </w:r>
      <w:r>
        <w:rPr>
          <w:spacing w:val="-3"/>
          <w:sz w:val="28"/>
          <w:szCs w:val="28"/>
        </w:rPr>
        <w:t xml:space="preserve"> </w:t>
      </w:r>
      <w:r>
        <w:rPr>
          <w:sz w:val="28"/>
          <w:szCs w:val="28"/>
        </w:rPr>
        <w:t>№</w:t>
      </w:r>
      <w:r>
        <w:rPr>
          <w:spacing w:val="-2"/>
          <w:sz w:val="28"/>
          <w:szCs w:val="28"/>
        </w:rPr>
        <w:t xml:space="preserve"> </w:t>
      </w:r>
      <w:r>
        <w:rPr>
          <w:sz w:val="28"/>
          <w:szCs w:val="28"/>
        </w:rPr>
        <w:t>373.</w:t>
      </w:r>
    </w:p>
    <w:p w:rsidR="00A86D2B" w:rsidRDefault="00A86D2B" w:rsidP="00700952">
      <w:pPr>
        <w:pStyle w:val="af6"/>
        <w:ind w:left="0" w:firstLine="709"/>
        <w:rPr>
          <w:sz w:val="28"/>
          <w:szCs w:val="28"/>
        </w:rPr>
      </w:pPr>
      <w:r>
        <w:rPr>
          <w:sz w:val="28"/>
          <w:szCs w:val="28"/>
        </w:rPr>
        <w:t>В целях эффективной реализации Федеральной программы созданы</w:t>
      </w:r>
      <w:r>
        <w:rPr>
          <w:spacing w:val="1"/>
          <w:sz w:val="28"/>
          <w:szCs w:val="28"/>
        </w:rPr>
        <w:t xml:space="preserve"> </w:t>
      </w:r>
      <w:r>
        <w:rPr>
          <w:sz w:val="28"/>
          <w:szCs w:val="28"/>
        </w:rPr>
        <w:t>условия для профессионального развития педагогических и руководящих кадров, в т.ч. реализации</w:t>
      </w:r>
      <w:r>
        <w:rPr>
          <w:spacing w:val="-57"/>
          <w:sz w:val="28"/>
          <w:szCs w:val="28"/>
        </w:rPr>
        <w:t xml:space="preserve"> </w:t>
      </w:r>
      <w:r>
        <w:rPr>
          <w:sz w:val="28"/>
          <w:szCs w:val="28"/>
        </w:rPr>
        <w:t>права педагогических работников на получение дополнительного профессионального образования</w:t>
      </w:r>
      <w:r>
        <w:rPr>
          <w:spacing w:val="-57"/>
          <w:sz w:val="28"/>
          <w:szCs w:val="28"/>
        </w:rPr>
        <w:t xml:space="preserve"> </w:t>
      </w:r>
      <w:r>
        <w:rPr>
          <w:sz w:val="28"/>
          <w:szCs w:val="28"/>
        </w:rPr>
        <w:t>не</w:t>
      </w:r>
      <w:r>
        <w:rPr>
          <w:spacing w:val="-2"/>
          <w:sz w:val="28"/>
          <w:szCs w:val="28"/>
        </w:rPr>
        <w:t xml:space="preserve"> </w:t>
      </w:r>
      <w:r>
        <w:rPr>
          <w:sz w:val="28"/>
          <w:szCs w:val="28"/>
        </w:rPr>
        <w:t>реже</w:t>
      </w:r>
      <w:r>
        <w:rPr>
          <w:spacing w:val="-2"/>
          <w:sz w:val="28"/>
          <w:szCs w:val="28"/>
        </w:rPr>
        <w:t xml:space="preserve"> </w:t>
      </w:r>
      <w:r>
        <w:rPr>
          <w:sz w:val="28"/>
          <w:szCs w:val="28"/>
        </w:rPr>
        <w:t>одного раза</w:t>
      </w:r>
      <w:r>
        <w:rPr>
          <w:spacing w:val="-1"/>
          <w:sz w:val="28"/>
          <w:szCs w:val="28"/>
        </w:rPr>
        <w:t xml:space="preserve"> </w:t>
      </w:r>
      <w:r>
        <w:rPr>
          <w:sz w:val="28"/>
          <w:szCs w:val="28"/>
        </w:rPr>
        <w:t>в</w:t>
      </w:r>
      <w:r>
        <w:rPr>
          <w:spacing w:val="-2"/>
          <w:sz w:val="28"/>
          <w:szCs w:val="28"/>
        </w:rPr>
        <w:t xml:space="preserve"> </w:t>
      </w:r>
      <w:r>
        <w:rPr>
          <w:sz w:val="28"/>
          <w:szCs w:val="28"/>
        </w:rPr>
        <w:t>три</w:t>
      </w:r>
      <w:r>
        <w:rPr>
          <w:spacing w:val="1"/>
          <w:sz w:val="28"/>
          <w:szCs w:val="28"/>
        </w:rPr>
        <w:t xml:space="preserve"> </w:t>
      </w:r>
      <w:r>
        <w:rPr>
          <w:sz w:val="28"/>
          <w:szCs w:val="28"/>
        </w:rPr>
        <w:t>года</w:t>
      </w:r>
      <w:r>
        <w:rPr>
          <w:spacing w:val="-1"/>
          <w:sz w:val="28"/>
          <w:szCs w:val="28"/>
        </w:rPr>
        <w:t xml:space="preserve"> </w:t>
      </w:r>
      <w:r>
        <w:rPr>
          <w:sz w:val="28"/>
          <w:szCs w:val="28"/>
        </w:rPr>
        <w:t>за</w:t>
      </w:r>
      <w:r>
        <w:rPr>
          <w:spacing w:val="-1"/>
          <w:sz w:val="28"/>
          <w:szCs w:val="28"/>
        </w:rPr>
        <w:t xml:space="preserve"> </w:t>
      </w:r>
      <w:r>
        <w:rPr>
          <w:sz w:val="28"/>
          <w:szCs w:val="28"/>
        </w:rPr>
        <w:t>счёт средств</w:t>
      </w:r>
      <w:r>
        <w:rPr>
          <w:spacing w:val="-1"/>
          <w:sz w:val="28"/>
          <w:szCs w:val="28"/>
        </w:rPr>
        <w:t xml:space="preserve"> </w:t>
      </w:r>
      <w:r>
        <w:rPr>
          <w:sz w:val="28"/>
          <w:szCs w:val="28"/>
        </w:rPr>
        <w:t>Организации.</w:t>
      </w:r>
    </w:p>
    <w:p w:rsidR="00A86D2B" w:rsidRDefault="00151EA2" w:rsidP="00700952">
      <w:pPr>
        <w:tabs>
          <w:tab w:val="left" w:pos="567"/>
        </w:tabs>
        <w:spacing w:after="0" w:line="240" w:lineRule="auto"/>
        <w:ind w:firstLine="709"/>
        <w:jc w:val="both"/>
        <w:rPr>
          <w:rFonts w:ascii="Times New Roman" w:eastAsia="Times New Roman" w:hAnsi="Times New Roman" w:cs="Times New Roman"/>
          <w:sz w:val="28"/>
          <w:szCs w:val="28"/>
        </w:rPr>
      </w:pPr>
      <w:r w:rsidRPr="00151EA2">
        <w:rPr>
          <w:rStyle w:val="c2"/>
          <w:rFonts w:ascii="Times New Roman" w:hAnsi="Times New Roman" w:cs="Times New Roman"/>
          <w:color w:val="000000"/>
          <w:sz w:val="28"/>
          <w:szCs w:val="28"/>
        </w:rPr>
        <w:t>МБОУ «Новослободская СОШ» структурно</w:t>
      </w:r>
      <w:r w:rsidRPr="00151EA2">
        <w:rPr>
          <w:rStyle w:val="c2"/>
          <w:rFonts w:ascii="Times New Roman" w:hAnsi="Times New Roman" w:cs="Times New Roman"/>
          <w:sz w:val="28"/>
          <w:szCs w:val="28"/>
        </w:rPr>
        <w:t>го</w:t>
      </w:r>
      <w:r w:rsidRPr="00151EA2">
        <w:rPr>
          <w:rStyle w:val="c2"/>
          <w:rFonts w:ascii="Times New Roman" w:hAnsi="Times New Roman" w:cs="Times New Roman"/>
          <w:color w:val="000000"/>
          <w:sz w:val="28"/>
          <w:szCs w:val="28"/>
        </w:rPr>
        <w:t xml:space="preserve"> подразделени</w:t>
      </w:r>
      <w:r w:rsidRPr="00151EA2">
        <w:rPr>
          <w:rStyle w:val="c2"/>
          <w:rFonts w:ascii="Times New Roman" w:hAnsi="Times New Roman" w:cs="Times New Roman"/>
          <w:sz w:val="28"/>
          <w:szCs w:val="28"/>
        </w:rPr>
        <w:t>я</w:t>
      </w:r>
      <w:r w:rsidRPr="00151EA2">
        <w:rPr>
          <w:rStyle w:val="c2"/>
          <w:rFonts w:ascii="Times New Roman" w:hAnsi="Times New Roman" w:cs="Times New Roman"/>
          <w:color w:val="000000"/>
          <w:sz w:val="28"/>
          <w:szCs w:val="28"/>
        </w:rPr>
        <w:t xml:space="preserve"> «Детский сад»</w:t>
      </w:r>
      <w:r w:rsidR="00A86D2B" w:rsidRPr="00151EA2">
        <w:rPr>
          <w:rFonts w:ascii="Times New Roman" w:eastAsia="Times New Roman" w:hAnsi="Times New Roman" w:cs="Times New Roman"/>
          <w:sz w:val="28"/>
          <w:szCs w:val="28"/>
        </w:rPr>
        <w:t xml:space="preserve"> укомплектовано</w:t>
      </w:r>
      <w:r w:rsidR="00A86D2B">
        <w:rPr>
          <w:rFonts w:ascii="Times New Roman" w:eastAsia="Times New Roman" w:hAnsi="Times New Roman" w:cs="Times New Roman"/>
          <w:sz w:val="28"/>
          <w:szCs w:val="28"/>
        </w:rPr>
        <w:t xml:space="preserve"> квалифицированными кадрами, в т. ч. руководящими, педагогическими, учебно-вспомогательными, административно-хозяйственными работниками. </w:t>
      </w:r>
    </w:p>
    <w:p w:rsidR="00A86D2B" w:rsidRDefault="00A86D2B" w:rsidP="00700952">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Единому квалификационному справочнику должностей руководителей, специалистов и служащих:</w:t>
      </w:r>
    </w:p>
    <w:p w:rsidR="00A86D2B" w:rsidRDefault="00A86D2B"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качественной реализации образовательной программы обеспечивается её непрерывное сопровождение педагогическими и учебно-вспомогательными работниками в течение всего времени ее реализации. (ФГОС ДО, п. 3.4.1) Возрастной состав и опыт педагогической деятельности педагогов </w:t>
      </w:r>
      <w:r w:rsidR="00A41DCA">
        <w:rPr>
          <w:rFonts w:ascii="Times New Roman" w:hAnsi="Times New Roman" w:cs="Times New Roman"/>
          <w:sz w:val="28"/>
          <w:szCs w:val="28"/>
        </w:rPr>
        <w:t>МБОУ</w:t>
      </w:r>
      <w:r>
        <w:rPr>
          <w:rFonts w:ascii="Times New Roman" w:hAnsi="Times New Roman" w:cs="Times New Roman"/>
          <w:sz w:val="28"/>
          <w:szCs w:val="28"/>
        </w:rPr>
        <w:t xml:space="preserve"> обеспечивают сочетание уверенной реализации основополагающих методик и инициативы в инновационной деятельности.</w:t>
      </w:r>
      <w:r w:rsidR="005649F4">
        <w:rPr>
          <w:rFonts w:ascii="Times New Roman" w:hAnsi="Times New Roman" w:cs="Times New Roman"/>
          <w:sz w:val="28"/>
          <w:szCs w:val="28"/>
        </w:rPr>
        <w:t xml:space="preserve"> </w:t>
      </w:r>
    </w:p>
    <w:p w:rsidR="00A86D2B" w:rsidRDefault="00A86D2B"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организационно-методическое сопровождение процесса реализации образовательной программы, в том числе во взаимодействии со сверстниками и взрослыми. Согласно п. 3.4. ФГОС ДО, выполняя требования к кадровым условиям, для качественной реализации Основной общеобразовательной программы реализации образовательной программы, ДОУ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Должностной состав и количество работников определялись ее целями и задачами, а также особенностями развития детей. </w:t>
      </w:r>
    </w:p>
    <w:p w:rsidR="00A86D2B" w:rsidRPr="00A41DCA" w:rsidRDefault="00A86D2B" w:rsidP="00700952">
      <w:pPr>
        <w:pStyle w:val="Default"/>
        <w:jc w:val="center"/>
        <w:rPr>
          <w:szCs w:val="28"/>
        </w:rPr>
      </w:pPr>
      <w:r w:rsidRPr="00A41DCA">
        <w:rPr>
          <w:b/>
          <w:bCs/>
          <w:szCs w:val="28"/>
        </w:rPr>
        <w:t>Возрастной состав педагогов ДОО</w:t>
      </w:r>
    </w:p>
    <w:tbl>
      <w:tblPr>
        <w:tblW w:w="0" w:type="auto"/>
        <w:tblLook w:val="04A0"/>
      </w:tblPr>
      <w:tblGrid>
        <w:gridCol w:w="3012"/>
        <w:gridCol w:w="3182"/>
        <w:gridCol w:w="3377"/>
      </w:tblGrid>
      <w:tr w:rsidR="00A86D2B" w:rsidRPr="00A41DCA" w:rsidTr="00A86D2B">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Возраст педагогов</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Абсолютные данные</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Относительный показатель</w:t>
            </w:r>
          </w:p>
        </w:tc>
      </w:tr>
      <w:tr w:rsidR="00A86D2B" w:rsidRPr="00A41DCA" w:rsidTr="00A86D2B">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до 25 лет </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bCs/>
                <w:szCs w:val="28"/>
              </w:rPr>
            </w:pPr>
            <w:r w:rsidRPr="00A41DCA">
              <w:rPr>
                <w:bCs/>
                <w:szCs w:val="28"/>
              </w:rPr>
              <w:t>-</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bCs/>
                <w:szCs w:val="28"/>
              </w:rPr>
            </w:pPr>
            <w:r w:rsidRPr="00A41DCA">
              <w:rPr>
                <w:bCs/>
                <w:szCs w:val="28"/>
              </w:rPr>
              <w:t>-</w:t>
            </w: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от 25 до 29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от 30 лет до 49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4</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80%</w:t>
            </w: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от 50 лет до 54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1</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20%</w:t>
            </w: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свыше 55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r>
    </w:tbl>
    <w:p w:rsidR="00A86D2B" w:rsidRPr="00A41DCA" w:rsidRDefault="00A86D2B" w:rsidP="00700952">
      <w:pPr>
        <w:spacing w:after="0" w:line="240" w:lineRule="auto"/>
        <w:ind w:firstLine="708"/>
        <w:jc w:val="both"/>
        <w:rPr>
          <w:rFonts w:ascii="Times New Roman" w:hAnsi="Times New Roman" w:cs="Times New Roman"/>
          <w:b/>
          <w:iCs/>
          <w:sz w:val="24"/>
          <w:szCs w:val="28"/>
        </w:rPr>
      </w:pPr>
    </w:p>
    <w:p w:rsidR="00A86D2B" w:rsidRPr="00A41DCA" w:rsidRDefault="00A86D2B" w:rsidP="00700952">
      <w:pPr>
        <w:spacing w:after="0" w:line="240" w:lineRule="auto"/>
        <w:ind w:firstLine="708"/>
        <w:jc w:val="center"/>
        <w:rPr>
          <w:rFonts w:ascii="Times New Roman" w:hAnsi="Times New Roman" w:cs="Times New Roman"/>
          <w:b/>
          <w:bCs/>
          <w:sz w:val="24"/>
          <w:szCs w:val="28"/>
        </w:rPr>
      </w:pPr>
      <w:r w:rsidRPr="00A41DCA">
        <w:rPr>
          <w:rFonts w:ascii="Times New Roman" w:hAnsi="Times New Roman" w:cs="Times New Roman"/>
          <w:b/>
          <w:bCs/>
          <w:sz w:val="24"/>
          <w:szCs w:val="28"/>
        </w:rPr>
        <w:t>Опыт педагогической деятельности педагогов ДОО</w:t>
      </w:r>
    </w:p>
    <w:tbl>
      <w:tblPr>
        <w:tblW w:w="0" w:type="auto"/>
        <w:tblLook w:val="04A0"/>
      </w:tblPr>
      <w:tblGrid>
        <w:gridCol w:w="3210"/>
        <w:gridCol w:w="3077"/>
        <w:gridCol w:w="3284"/>
      </w:tblGrid>
      <w:tr w:rsidR="00A86D2B" w:rsidRPr="00A41DCA" w:rsidTr="00A86D2B">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 xml:space="preserve">Стаж педагогической деятельности </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Абсолютные данные</w:t>
            </w:r>
          </w:p>
        </w:tc>
        <w:tc>
          <w:tcPr>
            <w:tcW w:w="4929"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jc w:val="center"/>
              <w:rPr>
                <w:i/>
                <w:szCs w:val="28"/>
              </w:rPr>
            </w:pPr>
            <w:r w:rsidRPr="00A41DCA">
              <w:rPr>
                <w:bCs/>
                <w:i/>
                <w:szCs w:val="28"/>
              </w:rPr>
              <w:t>Относительный показатель</w:t>
            </w: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до 5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86D2B" w:rsidP="00700952">
            <w:pPr>
              <w:pStyle w:val="Default"/>
              <w:jc w:val="center"/>
              <w:rPr>
                <w:bCs/>
                <w:szCs w:val="28"/>
              </w:rPr>
            </w:pP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от 5 до 10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2</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40%</w:t>
            </w:r>
          </w:p>
        </w:tc>
      </w:tr>
      <w:tr w:rsidR="00A86D2B" w:rsidRPr="00A41DCA" w:rsidTr="00151EA2">
        <w:tc>
          <w:tcPr>
            <w:tcW w:w="4928" w:type="dxa"/>
            <w:tcBorders>
              <w:top w:val="single" w:sz="4" w:space="0" w:color="auto"/>
              <w:left w:val="single" w:sz="4" w:space="0" w:color="auto"/>
              <w:bottom w:val="single" w:sz="4" w:space="0" w:color="auto"/>
              <w:right w:val="single" w:sz="4" w:space="0" w:color="auto"/>
            </w:tcBorders>
            <w:hideMark/>
          </w:tcPr>
          <w:p w:rsidR="00A86D2B" w:rsidRPr="00A41DCA" w:rsidRDefault="00A86D2B" w:rsidP="00700952">
            <w:pPr>
              <w:pStyle w:val="Default"/>
              <w:rPr>
                <w:szCs w:val="28"/>
              </w:rPr>
            </w:pPr>
            <w:r w:rsidRPr="00A41DCA">
              <w:rPr>
                <w:szCs w:val="28"/>
              </w:rPr>
              <w:t xml:space="preserve">от 10 до 20 лет </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3</w:t>
            </w:r>
          </w:p>
        </w:tc>
        <w:tc>
          <w:tcPr>
            <w:tcW w:w="4929" w:type="dxa"/>
            <w:tcBorders>
              <w:top w:val="single" w:sz="4" w:space="0" w:color="auto"/>
              <w:left w:val="single" w:sz="4" w:space="0" w:color="auto"/>
              <w:bottom w:val="single" w:sz="4" w:space="0" w:color="auto"/>
              <w:right w:val="single" w:sz="4" w:space="0" w:color="auto"/>
            </w:tcBorders>
          </w:tcPr>
          <w:p w:rsidR="00A86D2B" w:rsidRPr="00A41DCA" w:rsidRDefault="00A41DCA" w:rsidP="00700952">
            <w:pPr>
              <w:pStyle w:val="Default"/>
              <w:jc w:val="center"/>
              <w:rPr>
                <w:bCs/>
                <w:szCs w:val="28"/>
              </w:rPr>
            </w:pPr>
            <w:r>
              <w:rPr>
                <w:bCs/>
                <w:szCs w:val="28"/>
              </w:rPr>
              <w:t>60%</w:t>
            </w:r>
          </w:p>
        </w:tc>
      </w:tr>
      <w:tr w:rsidR="00A86D2B" w:rsidTr="00151EA2">
        <w:tc>
          <w:tcPr>
            <w:tcW w:w="4928" w:type="dxa"/>
            <w:tcBorders>
              <w:top w:val="single" w:sz="4" w:space="0" w:color="auto"/>
              <w:left w:val="single" w:sz="4" w:space="0" w:color="auto"/>
              <w:bottom w:val="single" w:sz="4" w:space="0" w:color="auto"/>
              <w:right w:val="single" w:sz="4" w:space="0" w:color="auto"/>
            </w:tcBorders>
            <w:hideMark/>
          </w:tcPr>
          <w:p w:rsidR="00A86D2B" w:rsidRDefault="00A86D2B" w:rsidP="00700952">
            <w:pPr>
              <w:pStyle w:val="Default"/>
              <w:rPr>
                <w:szCs w:val="28"/>
              </w:rPr>
            </w:pPr>
            <w:r w:rsidRPr="00A41DCA">
              <w:rPr>
                <w:szCs w:val="28"/>
              </w:rPr>
              <w:t>свыше 20 лет</w:t>
            </w:r>
            <w:r>
              <w:rPr>
                <w:szCs w:val="28"/>
              </w:rPr>
              <w:t xml:space="preserve"> </w:t>
            </w:r>
          </w:p>
        </w:tc>
        <w:tc>
          <w:tcPr>
            <w:tcW w:w="4929" w:type="dxa"/>
            <w:tcBorders>
              <w:top w:val="single" w:sz="4" w:space="0" w:color="auto"/>
              <w:left w:val="single" w:sz="4" w:space="0" w:color="auto"/>
              <w:bottom w:val="single" w:sz="4" w:space="0" w:color="auto"/>
              <w:right w:val="single" w:sz="4" w:space="0" w:color="auto"/>
            </w:tcBorders>
          </w:tcPr>
          <w:p w:rsidR="00A86D2B" w:rsidRDefault="00A86D2B" w:rsidP="00700952">
            <w:pPr>
              <w:pStyle w:val="Default"/>
              <w:jc w:val="center"/>
              <w:rPr>
                <w:bCs/>
                <w:szCs w:val="28"/>
              </w:rPr>
            </w:pPr>
          </w:p>
        </w:tc>
        <w:tc>
          <w:tcPr>
            <w:tcW w:w="4929" w:type="dxa"/>
            <w:tcBorders>
              <w:top w:val="single" w:sz="4" w:space="0" w:color="auto"/>
              <w:left w:val="single" w:sz="4" w:space="0" w:color="auto"/>
              <w:bottom w:val="single" w:sz="4" w:space="0" w:color="auto"/>
              <w:right w:val="single" w:sz="4" w:space="0" w:color="auto"/>
            </w:tcBorders>
          </w:tcPr>
          <w:p w:rsidR="00A86D2B" w:rsidRDefault="00A86D2B" w:rsidP="00700952">
            <w:pPr>
              <w:pStyle w:val="Default"/>
              <w:jc w:val="center"/>
              <w:rPr>
                <w:bCs/>
                <w:szCs w:val="28"/>
              </w:rPr>
            </w:pPr>
          </w:p>
        </w:tc>
      </w:tr>
    </w:tbl>
    <w:p w:rsidR="00A86D2B" w:rsidRDefault="00A86D2B" w:rsidP="00700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Педагогические работники, обладают основными компетенциями, необходимыми для создания условия развития детей, обозначенными в п. 3.2.5 ФГОС ДО. На курсах повышения квалификации плановую переподготовку прошли 4 педагога. </w:t>
      </w:r>
    </w:p>
    <w:p w:rsidR="00A86D2B" w:rsidRDefault="00A86D2B" w:rsidP="00700952">
      <w:pPr>
        <w:tabs>
          <w:tab w:val="left" w:pos="567"/>
        </w:tabs>
        <w:spacing w:after="0" w:line="240" w:lineRule="auto"/>
        <w:jc w:val="both"/>
        <w:rPr>
          <w:rFonts w:ascii="Times New Roman" w:eastAsia="Arial Unicode MS" w:hAnsi="Times New Roman" w:cs="Times New Roman"/>
          <w:sz w:val="28"/>
          <w:szCs w:val="28"/>
        </w:rPr>
      </w:pPr>
      <w:r>
        <w:rPr>
          <w:rFonts w:ascii="Times New Roman" w:eastAsia="Times New Roman" w:hAnsi="Times New Roman" w:cs="Times New Roman"/>
          <w:sz w:val="28"/>
          <w:szCs w:val="28"/>
        </w:rPr>
        <w:tab/>
      </w:r>
      <w:r>
        <w:rPr>
          <w:rFonts w:ascii="Times New Roman" w:hAnsi="Times New Roman" w:cs="Times New Roman"/>
          <w:iCs/>
          <w:sz w:val="28"/>
          <w:szCs w:val="28"/>
        </w:rPr>
        <w:t>Реализация Программы осуществляется:</w:t>
      </w:r>
    </w:p>
    <w:p w:rsidR="00A86D2B" w:rsidRDefault="00A86D2B" w:rsidP="00700952">
      <w:pPr>
        <w:tabs>
          <w:tab w:val="left" w:pos="567"/>
        </w:tabs>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w:t>
      </w:r>
      <w:r>
        <w:rPr>
          <w:rFonts w:ascii="Times New Roman" w:eastAsia="Arial Unicode MS" w:hAnsi="Times New Roman" w:cs="Times New Roman"/>
          <w:i/>
          <w:sz w:val="28"/>
          <w:szCs w:val="28"/>
        </w:rPr>
        <w:t>педагогическими работниками</w:t>
      </w:r>
      <w:r>
        <w:rPr>
          <w:rFonts w:ascii="Times New Roman" w:eastAsia="Arial Unicode MS" w:hAnsi="Times New Roman" w:cs="Times New Roman"/>
          <w:sz w:val="28"/>
          <w:szCs w:val="28"/>
        </w:rPr>
        <w:t xml:space="preserve"> в течение всего времени пребывания воспитанников в Организации. </w:t>
      </w:r>
    </w:p>
    <w:p w:rsidR="00A86D2B" w:rsidRDefault="00A86D2B" w:rsidP="00700952">
      <w:pPr>
        <w:tabs>
          <w:tab w:val="left" w:pos="567"/>
        </w:tabs>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2) </w:t>
      </w:r>
      <w:r>
        <w:rPr>
          <w:rFonts w:ascii="Times New Roman" w:eastAsia="Arial Unicode MS" w:hAnsi="Times New Roman" w:cs="Times New Roman"/>
          <w:i/>
          <w:sz w:val="28"/>
          <w:szCs w:val="28"/>
        </w:rPr>
        <w:t>учебно-вспомогательными работниками</w:t>
      </w:r>
      <w:r>
        <w:rPr>
          <w:rFonts w:ascii="Times New Roman" w:eastAsia="Arial Unicode MS" w:hAnsi="Times New Roman" w:cs="Times New Roman"/>
          <w:sz w:val="28"/>
          <w:szCs w:val="28"/>
        </w:rPr>
        <w:t xml:space="preserve"> в группе в течение всего времени пребывания воспитанников в Организации. </w:t>
      </w:r>
    </w:p>
    <w:p w:rsidR="002C02DD" w:rsidRDefault="002C02DD" w:rsidP="00700952">
      <w:pPr>
        <w:tabs>
          <w:tab w:val="left" w:pos="567"/>
        </w:tabs>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 xml:space="preserve"> Сопровождение ребёнка с РАС осуществляется тьютором. </w:t>
      </w:r>
    </w:p>
    <w:p w:rsidR="002C02DD" w:rsidRDefault="002C02DD" w:rsidP="002C02DD">
      <w:pPr>
        <w:tabs>
          <w:tab w:val="left" w:pos="567"/>
        </w:tabs>
        <w:spacing w:after="0" w:line="240" w:lineRule="auto"/>
        <w:ind w:firstLine="567"/>
        <w:jc w:val="both"/>
        <w:rPr>
          <w:rFonts w:ascii="Times New Roman" w:eastAsia="Arial Unicode MS" w:hAnsi="Times New Roman" w:cs="Times New Roman"/>
          <w:b/>
          <w:sz w:val="28"/>
          <w:szCs w:val="28"/>
        </w:rPr>
      </w:pPr>
      <w:r w:rsidRPr="000329F2">
        <w:rPr>
          <w:rFonts w:ascii="Times New Roman" w:eastAsia="Arial Unicode MS" w:hAnsi="Times New Roman" w:cs="Times New Roman"/>
          <w:b/>
          <w:sz w:val="28"/>
          <w:szCs w:val="28"/>
        </w:rPr>
        <w:t>Часть, формируемая участниками образовательных отношений</w:t>
      </w:r>
    </w:p>
    <w:p w:rsidR="002C02DD" w:rsidRPr="00D13A5D" w:rsidRDefault="002C02DD" w:rsidP="002C02DD">
      <w:pPr>
        <w:tabs>
          <w:tab w:val="left" w:pos="567"/>
        </w:tabs>
        <w:spacing w:after="0" w:line="240" w:lineRule="auto"/>
        <w:ind w:firstLine="567"/>
        <w:jc w:val="both"/>
        <w:rPr>
          <w:rFonts w:ascii="Times New Roman" w:eastAsia="Arial Unicode MS" w:hAnsi="Times New Roman" w:cs="Times New Roman"/>
          <w:sz w:val="28"/>
          <w:szCs w:val="28"/>
        </w:rPr>
      </w:pPr>
      <w:r w:rsidRPr="000329F2">
        <w:rPr>
          <w:rFonts w:ascii="Times New Roman" w:eastAsia="Arial Unicode MS" w:hAnsi="Times New Roman" w:cs="Times New Roman"/>
          <w:sz w:val="28"/>
          <w:szCs w:val="28"/>
        </w:rPr>
        <w:t>Реализация парциальной программы познавательного развития дошкольников «Здравствуй мир Белогорья!»</w:t>
      </w:r>
      <w:r>
        <w:rPr>
          <w:rFonts w:ascii="Times New Roman" w:eastAsia="Arial Unicode MS" w:hAnsi="Times New Roman" w:cs="Times New Roman"/>
          <w:sz w:val="28"/>
          <w:szCs w:val="28"/>
        </w:rPr>
        <w:t xml:space="preserve"> осуществляется педагогическими работниками </w:t>
      </w:r>
      <w:r w:rsidRPr="00D13A5D">
        <w:rPr>
          <w:rFonts w:ascii="Times New Roman" w:eastAsia="Arial Unicode MS" w:hAnsi="Times New Roman" w:cs="Times New Roman"/>
          <w:sz w:val="28"/>
          <w:szCs w:val="28"/>
        </w:rPr>
        <w:t xml:space="preserve">в течение всего времени пребывания воспитанников в Организации. </w:t>
      </w:r>
    </w:p>
    <w:p w:rsidR="00A86D2B" w:rsidRDefault="00A86D2B" w:rsidP="00700952">
      <w:pPr>
        <w:pStyle w:val="Default"/>
        <w:tabs>
          <w:tab w:val="left" w:pos="9606"/>
        </w:tabs>
        <w:jc w:val="center"/>
        <w:rPr>
          <w:rFonts w:eastAsia="SimSun"/>
          <w:b/>
          <w:iCs/>
          <w:kern w:val="28"/>
          <w:sz w:val="28"/>
          <w:szCs w:val="28"/>
          <w:lang w:eastAsia="hi-IN" w:bidi="hi-IN"/>
        </w:rPr>
      </w:pPr>
    </w:p>
    <w:p w:rsidR="00A86D2B" w:rsidRDefault="00A86D2B" w:rsidP="00700952">
      <w:pPr>
        <w:pStyle w:val="Default"/>
        <w:tabs>
          <w:tab w:val="left" w:pos="9606"/>
        </w:tabs>
        <w:jc w:val="center"/>
        <w:rPr>
          <w:rFonts w:eastAsia="SimSun"/>
          <w:b/>
          <w:iCs/>
          <w:kern w:val="28"/>
          <w:sz w:val="28"/>
          <w:szCs w:val="28"/>
          <w:lang w:eastAsia="hi-IN" w:bidi="hi-IN"/>
        </w:rPr>
      </w:pPr>
      <w:r>
        <w:rPr>
          <w:rFonts w:eastAsia="SimSun"/>
          <w:b/>
          <w:iCs/>
          <w:kern w:val="28"/>
          <w:sz w:val="28"/>
          <w:szCs w:val="28"/>
          <w:lang w:eastAsia="hi-IN" w:bidi="hi-IN"/>
        </w:rPr>
        <w:t>3.5.  Финансовое обеспечение Программы.</w:t>
      </w:r>
    </w:p>
    <w:p w:rsidR="00A86D2B" w:rsidRDefault="00A86D2B" w:rsidP="00700952">
      <w:pPr>
        <w:widowControl w:val="0"/>
        <w:tabs>
          <w:tab w:val="left" w:pos="709"/>
          <w:tab w:val="left" w:pos="1515"/>
        </w:tabs>
        <w:autoSpaceDE w:val="0"/>
        <w:autoSpaceDN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объем финансового обеспечения реализации Программы включаются затраты на</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оплату труда педагогических работников с учетом специальных условий получения образования</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обучающимися с ТНР (</w:t>
      </w:r>
      <w:hyperlink r:id="rId19" w:history="1">
        <w:r>
          <w:rPr>
            <w:rStyle w:val="af8"/>
            <w:rFonts w:ascii="Times New Roman" w:hAnsi="Times New Roman" w:cs="Times New Roman"/>
            <w:color w:val="000000" w:themeColor="text1"/>
            <w:sz w:val="28"/>
            <w:szCs w:val="28"/>
          </w:rPr>
          <w:t>части 2,</w:t>
        </w:r>
      </w:hyperlink>
      <w:r>
        <w:rPr>
          <w:rFonts w:ascii="Times New Roman" w:hAnsi="Times New Roman" w:cs="Times New Roman"/>
          <w:color w:val="000000" w:themeColor="text1"/>
          <w:sz w:val="28"/>
          <w:szCs w:val="28"/>
        </w:rPr>
        <w:t xml:space="preserve"> </w:t>
      </w:r>
      <w:hyperlink r:id="rId20" w:history="1">
        <w:r>
          <w:rPr>
            <w:rStyle w:val="af8"/>
            <w:rFonts w:ascii="Times New Roman" w:hAnsi="Times New Roman" w:cs="Times New Roman"/>
            <w:color w:val="000000" w:themeColor="text1"/>
            <w:sz w:val="28"/>
            <w:szCs w:val="28"/>
          </w:rPr>
          <w:t>3 статьи 99</w:t>
        </w:r>
      </w:hyperlink>
      <w:r>
        <w:rPr>
          <w:rFonts w:ascii="Times New Roman" w:hAnsi="Times New Roman" w:cs="Times New Roman"/>
          <w:color w:val="000000" w:themeColor="text1"/>
          <w:sz w:val="28"/>
          <w:szCs w:val="28"/>
        </w:rPr>
        <w:t xml:space="preserve"> Федерального закона от 29 декабря 2012 г. N 273-ФЗ</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 образовании в Российской Федерации" (Собрание законодательства Российской Федерации,</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2012,</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N</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59, ст. 7598; 2022, N 29, ст. 5262).</w:t>
      </w:r>
    </w:p>
    <w:p w:rsidR="00A86D2B" w:rsidRDefault="00A86D2B" w:rsidP="00700952">
      <w:pPr>
        <w:pStyle w:val="Default"/>
        <w:tabs>
          <w:tab w:val="left" w:pos="9606"/>
        </w:tabs>
        <w:jc w:val="center"/>
        <w:rPr>
          <w:rFonts w:eastAsia="SimSun"/>
          <w:b/>
          <w:iCs/>
          <w:kern w:val="28"/>
          <w:sz w:val="28"/>
          <w:szCs w:val="28"/>
          <w:lang w:eastAsia="hi-IN" w:bidi="hi-IN"/>
        </w:rPr>
      </w:pPr>
    </w:p>
    <w:p w:rsidR="00A86D2B" w:rsidRDefault="00A86D2B" w:rsidP="00700952">
      <w:pPr>
        <w:pStyle w:val="Default"/>
        <w:tabs>
          <w:tab w:val="left" w:pos="9606"/>
        </w:tabs>
        <w:jc w:val="center"/>
        <w:rPr>
          <w:rFonts w:eastAsia="SimSun"/>
          <w:b/>
          <w:iCs/>
          <w:kern w:val="28"/>
          <w:sz w:val="28"/>
          <w:szCs w:val="28"/>
          <w:lang w:eastAsia="hi-IN" w:bidi="hi-IN"/>
        </w:rPr>
      </w:pPr>
      <w:r>
        <w:rPr>
          <w:rFonts w:eastAsia="SimSun"/>
          <w:b/>
          <w:iCs/>
          <w:kern w:val="28"/>
          <w:sz w:val="28"/>
          <w:szCs w:val="28"/>
          <w:lang w:eastAsia="hi-IN" w:bidi="hi-IN"/>
        </w:rPr>
        <w:t>3.6. Материально-техническое обеспечение Программы</w:t>
      </w:r>
    </w:p>
    <w:p w:rsidR="00A86D2B" w:rsidRDefault="00A86D2B" w:rsidP="00700952">
      <w:pPr>
        <w:pStyle w:val="Default"/>
        <w:ind w:firstLine="709"/>
        <w:jc w:val="both"/>
        <w:rPr>
          <w:sz w:val="28"/>
        </w:rPr>
      </w:pPr>
      <w:r>
        <w:rPr>
          <w:sz w:val="28"/>
        </w:rPr>
        <w:t xml:space="preserve">Материально-технические и медико-социальные условия пребывания детей в ДОО в целом, соответствуют требованиям ФГОС ДО к материально-техническим условиям реализации Основной общеобразовательной программы, при учете индивидуальных особенностей воспитанников, в том числе: </w:t>
      </w:r>
    </w:p>
    <w:p w:rsidR="00A86D2B" w:rsidRDefault="00A86D2B" w:rsidP="00700952">
      <w:pPr>
        <w:pStyle w:val="Default"/>
        <w:ind w:firstLine="709"/>
        <w:jc w:val="both"/>
        <w:rPr>
          <w:sz w:val="28"/>
        </w:rPr>
      </w:pPr>
      <w:r>
        <w:rPr>
          <w:sz w:val="28"/>
        </w:rPr>
        <w:t xml:space="preserve">- требования, определяемые в соответствии с санитарно-эпидемиологическими правилами и нормативами; </w:t>
      </w:r>
    </w:p>
    <w:p w:rsidR="00A86D2B" w:rsidRDefault="00A86D2B" w:rsidP="00700952">
      <w:pPr>
        <w:pStyle w:val="Default"/>
        <w:ind w:firstLine="709"/>
        <w:jc w:val="both"/>
        <w:rPr>
          <w:sz w:val="28"/>
        </w:rPr>
      </w:pPr>
      <w:r>
        <w:rPr>
          <w:sz w:val="28"/>
        </w:rPr>
        <w:t xml:space="preserve">- требования, определяемые в соответствии с правилами пожарной безопасности; </w:t>
      </w:r>
    </w:p>
    <w:p w:rsidR="00A86D2B" w:rsidRDefault="00A86D2B" w:rsidP="00700952">
      <w:pPr>
        <w:pStyle w:val="Default"/>
        <w:ind w:firstLine="709"/>
        <w:jc w:val="both"/>
        <w:rPr>
          <w:sz w:val="28"/>
        </w:rPr>
      </w:pPr>
      <w:r>
        <w:rPr>
          <w:sz w:val="28"/>
        </w:rPr>
        <w:t xml:space="preserve">- требования к средствам обучения и воспитания в соответствии с возрастом и индивидуальными особенностями развития детей; </w:t>
      </w:r>
    </w:p>
    <w:p w:rsidR="00A86D2B" w:rsidRDefault="00A86D2B" w:rsidP="00700952">
      <w:pPr>
        <w:pStyle w:val="Default"/>
        <w:ind w:firstLine="709"/>
        <w:jc w:val="both"/>
        <w:rPr>
          <w:sz w:val="28"/>
        </w:rPr>
      </w:pPr>
      <w:r>
        <w:rPr>
          <w:sz w:val="28"/>
        </w:rPr>
        <w:t xml:space="preserve">- оснащенность помещений развивающей предметно-пространственной средой; </w:t>
      </w:r>
    </w:p>
    <w:p w:rsidR="00A86D2B" w:rsidRDefault="00A86D2B" w:rsidP="00700952">
      <w:pPr>
        <w:pStyle w:val="Default"/>
        <w:ind w:firstLine="709"/>
        <w:jc w:val="both"/>
        <w:rPr>
          <w:sz w:val="28"/>
        </w:rPr>
      </w:pPr>
      <w:r>
        <w:rPr>
          <w:sz w:val="28"/>
        </w:rPr>
        <w:t xml:space="preserve">- требования к материально-техническому обеспечению программы (учебно-методический комплект, оборудование, оснащение (предметы). (ФГОС ДО 3.5.) </w:t>
      </w:r>
    </w:p>
    <w:p w:rsidR="00A86D2B" w:rsidRDefault="00A86D2B" w:rsidP="00700952">
      <w:pPr>
        <w:pStyle w:val="Default"/>
        <w:ind w:firstLine="709"/>
        <w:jc w:val="both"/>
        <w:rPr>
          <w:sz w:val="28"/>
        </w:rPr>
      </w:pPr>
      <w:r>
        <w:rPr>
          <w:sz w:val="28"/>
        </w:rPr>
        <w:t xml:space="preserve">Размещение и оснащение помещения направленно на развитие дошкольников, позволяет детям реализовать свои потребности, творческие способности, интересы. Материально-технические условия (состояние зданий, наличие всех видов благоустройства, бытовые условия в группах и кабинетах) удовлетворительные. </w:t>
      </w:r>
      <w:r w:rsidR="00151EA2">
        <w:rPr>
          <w:sz w:val="28"/>
        </w:rPr>
        <w:t>МБ</w:t>
      </w:r>
      <w:r>
        <w:rPr>
          <w:sz w:val="28"/>
        </w:rPr>
        <w:t xml:space="preserve">ОУ обеспечено учебными материалами, наглядными пособиями, игрушками и игровыми предметами в полной мере в соответствии с возрастом детей. Одним из главных компонентов организации среды является ее безопасность. Расположение мебели, игрового и прочего оборудования отвечает требованиям техники безопасности, принципам функционального комфорта, санитарно-гигиеническим нормам, требованиям эстетики. </w:t>
      </w:r>
    </w:p>
    <w:p w:rsidR="00A86D2B" w:rsidRPr="00A41DCA" w:rsidRDefault="00A41DCA" w:rsidP="00700952">
      <w:pPr>
        <w:spacing w:after="0" w:line="240" w:lineRule="auto"/>
        <w:ind w:firstLine="709"/>
        <w:jc w:val="both"/>
        <w:rPr>
          <w:rFonts w:ascii="Times New Roman" w:eastAsia="Times New Roman" w:hAnsi="Times New Roman" w:cs="Times New Roman"/>
          <w:b/>
          <w:i/>
          <w:sz w:val="28"/>
          <w:szCs w:val="28"/>
        </w:rPr>
      </w:pPr>
      <w:r w:rsidRPr="00A41DCA">
        <w:rPr>
          <w:rFonts w:ascii="Times New Roman" w:eastAsia="Times New Roman" w:hAnsi="Times New Roman" w:cs="Times New Roman"/>
          <w:b/>
          <w:i/>
          <w:sz w:val="28"/>
          <w:szCs w:val="28"/>
        </w:rPr>
        <w:t xml:space="preserve">Уголок </w:t>
      </w:r>
      <w:r w:rsidR="00A86D2B" w:rsidRPr="00A41DCA">
        <w:rPr>
          <w:rFonts w:ascii="Times New Roman" w:eastAsia="Times New Roman" w:hAnsi="Times New Roman" w:cs="Times New Roman"/>
          <w:b/>
          <w:i/>
          <w:sz w:val="28"/>
          <w:szCs w:val="28"/>
        </w:rPr>
        <w:t xml:space="preserve"> психолога оснащен следующим оборудованием:</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 комплект оборудования, состоящий из следующих наборов: «Свойства предмета», «Сказки», «Сенсорный ящик», «Предметный мир в картинках», «Тактильное домино», «Знакомство с цветом», «Знакомство с формой», «Игры с тенями». Данный комплект позволяет в доступной и игровой форме развивать высшие психические функции ребенка, может использоваться как в индивидуальной, так и в групповой коррекционно-развивающей работе;</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 игровой комплекс «Коврограф Ларчик», развивающая предметно-пространственная среда «Фиолетовый лес» разработанные Воскобович В.В.;</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 библиотека специальной литературы и практических пособий, материалы для консультаций;</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 развивающие игры: конструкторы, головоломки, мозаики, настольно-печатные игры;</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 игрушки, игровые пособия, атрибуты для развивающей работы.</w:t>
      </w:r>
    </w:p>
    <w:p w:rsidR="00A86D2B" w:rsidRPr="00A41DCA" w:rsidRDefault="00A86D2B" w:rsidP="00700952">
      <w:pPr>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А также в ходе работы педагоги исп</w:t>
      </w:r>
      <w:r w:rsidR="00A41DCA" w:rsidRPr="00A41DCA">
        <w:rPr>
          <w:rFonts w:ascii="Times New Roman" w:eastAsia="Times New Roman" w:hAnsi="Times New Roman" w:cs="Times New Roman"/>
          <w:sz w:val="28"/>
          <w:szCs w:val="28"/>
        </w:rPr>
        <w:t>ользует групповые помещения  МБ</w:t>
      </w:r>
      <w:r w:rsidRPr="00A41DCA">
        <w:rPr>
          <w:rFonts w:ascii="Times New Roman" w:eastAsia="Times New Roman" w:hAnsi="Times New Roman" w:cs="Times New Roman"/>
          <w:sz w:val="28"/>
          <w:szCs w:val="28"/>
        </w:rPr>
        <w:t>ОУ, в котором могут проводиться групповые занятия с дошкольниками (коррекционно-развивающие занятия, а также имитационные, релаксационные, и другие игры</w:t>
      </w:r>
    </w:p>
    <w:p w:rsidR="00A86D2B" w:rsidRPr="00A41DCA" w:rsidRDefault="00A86D2B" w:rsidP="00700952">
      <w:pPr>
        <w:spacing w:after="0" w:line="240" w:lineRule="auto"/>
        <w:jc w:val="center"/>
        <w:rPr>
          <w:rFonts w:ascii="Times New Roman" w:eastAsia="Times New Roman" w:hAnsi="Times New Roman" w:cs="Times New Roman"/>
          <w:b/>
          <w:i/>
          <w:sz w:val="28"/>
          <w:szCs w:val="28"/>
        </w:rPr>
      </w:pPr>
    </w:p>
    <w:p w:rsidR="00A86D2B" w:rsidRPr="00A41DCA" w:rsidRDefault="00A41DCA" w:rsidP="00700952">
      <w:pPr>
        <w:spacing w:after="0" w:line="240" w:lineRule="auto"/>
        <w:jc w:val="center"/>
        <w:rPr>
          <w:rFonts w:ascii="Times New Roman" w:eastAsia="Times New Roman" w:hAnsi="Times New Roman" w:cs="Times New Roman"/>
          <w:b/>
          <w:i/>
          <w:sz w:val="28"/>
          <w:szCs w:val="28"/>
        </w:rPr>
      </w:pPr>
      <w:r w:rsidRPr="00A41DCA">
        <w:rPr>
          <w:rFonts w:ascii="Times New Roman" w:eastAsia="Times New Roman" w:hAnsi="Times New Roman" w:cs="Times New Roman"/>
          <w:b/>
          <w:i/>
          <w:sz w:val="28"/>
          <w:szCs w:val="28"/>
        </w:rPr>
        <w:t>Уголок</w:t>
      </w:r>
      <w:r w:rsidR="00A86D2B" w:rsidRPr="00A41DCA">
        <w:rPr>
          <w:rFonts w:ascii="Times New Roman" w:eastAsia="Times New Roman" w:hAnsi="Times New Roman" w:cs="Times New Roman"/>
          <w:b/>
          <w:i/>
          <w:sz w:val="28"/>
          <w:szCs w:val="28"/>
        </w:rPr>
        <w:t xml:space="preserve"> логопеда оснащен следующим оборудованием:</w:t>
      </w:r>
    </w:p>
    <w:p w:rsidR="00A86D2B" w:rsidRPr="00A41DCA" w:rsidRDefault="00A86D2B" w:rsidP="00700952">
      <w:pPr>
        <w:widowControl w:val="0"/>
        <w:tabs>
          <w:tab w:val="left" w:pos="-142"/>
          <w:tab w:val="left" w:pos="0"/>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-Небольшие игрушки и муляжи по изучаемым темам, разнообразный счетный материал.</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-Наборы игрушек для проведения артикуляционной и мимической гимнастики</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-Игрушки и тренажеры для развития дыхания.</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-Звучащие игрушки (погремушки, пищалки, свистки, дудочки, колокольчики, звучащие мячики и волчки).</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-Звучащие игрушки-заместители (запаянные контейнеры от киндер-сюрприза с различ</w:t>
      </w:r>
      <w:r w:rsidRPr="00A41DCA">
        <w:rPr>
          <w:rFonts w:ascii="Times New Roman" w:eastAsia="Times New Roman" w:hAnsi="Times New Roman" w:cs="Times New Roman"/>
          <w:sz w:val="28"/>
          <w:szCs w:val="28"/>
        </w:rPr>
        <w:softHyphen/>
        <w:t>ными наполнителями - горохом, фасолью, пшеном и т.п.)</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-Маленькая ширма.</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-Игра «Раскрась картинку» (контурные изображения предметов и объектов и фишки че</w:t>
      </w:r>
      <w:r w:rsidRPr="00A41DCA">
        <w:rPr>
          <w:rFonts w:ascii="Times New Roman" w:eastAsia="Times New Roman" w:hAnsi="Times New Roman" w:cs="Times New Roman"/>
          <w:sz w:val="28"/>
          <w:szCs w:val="28"/>
        </w:rPr>
        <w:softHyphen/>
        <w:t>тырех основных цветов).</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-«Волшебный мешочек» с мелкими деревянными игрушками или пластиковыми фигур</w:t>
      </w:r>
      <w:r w:rsidRPr="00A41DCA">
        <w:rPr>
          <w:rFonts w:ascii="Times New Roman" w:eastAsia="Times New Roman" w:hAnsi="Times New Roman" w:cs="Times New Roman"/>
          <w:sz w:val="28"/>
          <w:szCs w:val="28"/>
        </w:rPr>
        <w:softHyphen/>
        <w:t>ками животных.</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-Рамки-вкладыши и игрушки-вкладыши для раскладывания предметов по форме «Знакомство с формой»</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-Игрушки-гнезда (вкладывающиеся друг в друга пластиковые стаканчики).</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-«Пальчиковые бассейны» с различными наполнителями (желудями, фасолью, морскими камешками) и мелкими игрушками.</w:t>
      </w:r>
    </w:p>
    <w:p w:rsidR="00A86D2B" w:rsidRPr="00A41DCA" w:rsidRDefault="00A41DCA"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86D2B" w:rsidRPr="00A41DCA">
        <w:rPr>
          <w:rFonts w:ascii="Times New Roman" w:eastAsia="Times New Roman" w:hAnsi="Times New Roman" w:cs="Times New Roman"/>
          <w:sz w:val="28"/>
          <w:szCs w:val="28"/>
        </w:rPr>
        <w:t>агнитная доска с комплектом фломастеров.</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-Мягкие цветные карандаши.</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-Белая и цветная бумага для рисования.</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-Коврограф.</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-Картотека материалов для автоматизации звуков.</w:t>
      </w:r>
    </w:p>
    <w:p w:rsidR="00A86D2B" w:rsidRPr="00A41DCA" w:rsidRDefault="00A86D2B" w:rsidP="00700952">
      <w:pPr>
        <w:widowControl w:val="0"/>
        <w:tabs>
          <w:tab w:val="left" w:pos="142"/>
        </w:tabs>
        <w:spacing w:after="0" w:line="240" w:lineRule="auto"/>
        <w:ind w:firstLine="709"/>
        <w:jc w:val="both"/>
        <w:rPr>
          <w:rFonts w:ascii="Times New Roman" w:eastAsia="Times New Roman" w:hAnsi="Times New Roman" w:cs="Times New Roman"/>
          <w:sz w:val="28"/>
          <w:szCs w:val="28"/>
        </w:rPr>
      </w:pPr>
      <w:r w:rsidRPr="00A41DCA">
        <w:rPr>
          <w:rFonts w:ascii="Times New Roman" w:eastAsia="Times New Roman" w:hAnsi="Times New Roman" w:cs="Times New Roman"/>
          <w:sz w:val="28"/>
          <w:szCs w:val="28"/>
        </w:rPr>
        <w:t>-Логопедический альбом для обследования звукопроизношения.</w:t>
      </w:r>
    </w:p>
    <w:p w:rsidR="00A86D2B" w:rsidRPr="00A41DCA" w:rsidRDefault="00A86D2B" w:rsidP="00700952">
      <w:pPr>
        <w:spacing w:after="0" w:line="240" w:lineRule="auto"/>
        <w:ind w:firstLine="709"/>
        <w:rPr>
          <w:rFonts w:ascii="Times New Roman" w:hAnsi="Times New Roman" w:cs="Times New Roman"/>
          <w:sz w:val="28"/>
          <w:szCs w:val="28"/>
        </w:rPr>
      </w:pPr>
      <w:r w:rsidRPr="00A41DCA">
        <w:rPr>
          <w:rFonts w:ascii="Times New Roman" w:eastAsia="Calibri" w:hAnsi="Times New Roman" w:cs="Times New Roman"/>
          <w:sz w:val="28"/>
          <w:szCs w:val="28"/>
        </w:rPr>
        <w:t xml:space="preserve">- </w:t>
      </w:r>
      <w:hyperlink r:id="rId21" w:history="1">
        <w:r w:rsidRPr="00A41DCA">
          <w:rPr>
            <w:rStyle w:val="af8"/>
            <w:rFonts w:ascii="Times New Roman" w:eastAsia="Times New Roman" w:hAnsi="Times New Roman" w:cs="Times New Roman"/>
            <w:sz w:val="28"/>
            <w:szCs w:val="28"/>
          </w:rPr>
          <w:t>Говори правильно «Звук  Ш</w:t>
        </w:r>
      </w:hyperlink>
      <w:r w:rsidRPr="00A41DCA">
        <w:rPr>
          <w:rFonts w:ascii="Times New Roman" w:hAnsi="Times New Roman" w:cs="Times New Roman"/>
          <w:sz w:val="28"/>
          <w:szCs w:val="28"/>
        </w:rPr>
        <w:t>».</w:t>
      </w:r>
    </w:p>
    <w:p w:rsidR="00A86D2B" w:rsidRPr="00A41DCA" w:rsidRDefault="00A86D2B" w:rsidP="00700952">
      <w:pPr>
        <w:spacing w:after="0" w:line="240" w:lineRule="auto"/>
        <w:ind w:firstLine="709"/>
        <w:rPr>
          <w:rFonts w:ascii="Times New Roman" w:hAnsi="Times New Roman" w:cs="Times New Roman"/>
          <w:sz w:val="28"/>
          <w:szCs w:val="28"/>
        </w:rPr>
      </w:pPr>
      <w:r w:rsidRPr="00A41DCA">
        <w:rPr>
          <w:rFonts w:ascii="Times New Roman" w:hAnsi="Times New Roman" w:cs="Times New Roman"/>
          <w:sz w:val="28"/>
          <w:szCs w:val="28"/>
        </w:rPr>
        <w:t xml:space="preserve">- </w:t>
      </w:r>
      <w:hyperlink r:id="rId22" w:history="1">
        <w:r w:rsidRPr="00A41DCA">
          <w:rPr>
            <w:rStyle w:val="af8"/>
            <w:rFonts w:ascii="Times New Roman" w:eastAsia="Times New Roman" w:hAnsi="Times New Roman" w:cs="Times New Roman"/>
            <w:sz w:val="28"/>
            <w:szCs w:val="28"/>
          </w:rPr>
          <w:t>Говори правильно «Звук С</w:t>
        </w:r>
      </w:hyperlink>
      <w:r w:rsidRPr="00A41DCA">
        <w:rPr>
          <w:rFonts w:ascii="Times New Roman" w:hAnsi="Times New Roman" w:cs="Times New Roman"/>
          <w:sz w:val="28"/>
          <w:szCs w:val="28"/>
        </w:rPr>
        <w:t>».</w:t>
      </w:r>
    </w:p>
    <w:p w:rsidR="00A86D2B" w:rsidRPr="00A41DCA" w:rsidRDefault="00A86D2B" w:rsidP="00700952">
      <w:pPr>
        <w:spacing w:after="0" w:line="240" w:lineRule="auto"/>
        <w:ind w:firstLine="709"/>
        <w:rPr>
          <w:rFonts w:ascii="Times New Roman" w:hAnsi="Times New Roman" w:cs="Times New Roman"/>
          <w:sz w:val="28"/>
          <w:szCs w:val="28"/>
        </w:rPr>
      </w:pPr>
      <w:r w:rsidRPr="00A41DCA">
        <w:rPr>
          <w:rFonts w:ascii="Times New Roman" w:hAnsi="Times New Roman" w:cs="Times New Roman"/>
          <w:sz w:val="28"/>
          <w:szCs w:val="28"/>
        </w:rPr>
        <w:t xml:space="preserve">- </w:t>
      </w:r>
      <w:hyperlink r:id="rId23" w:history="1">
        <w:r w:rsidRPr="00A41DCA">
          <w:rPr>
            <w:rStyle w:val="af8"/>
            <w:rFonts w:ascii="Times New Roman" w:eastAsia="Times New Roman" w:hAnsi="Times New Roman" w:cs="Times New Roman"/>
            <w:sz w:val="28"/>
            <w:szCs w:val="28"/>
          </w:rPr>
          <w:t>Говори правильно «Звук Л</w:t>
        </w:r>
      </w:hyperlink>
      <w:r w:rsidRPr="00A41DCA">
        <w:rPr>
          <w:rFonts w:ascii="Times New Roman" w:hAnsi="Times New Roman" w:cs="Times New Roman"/>
          <w:sz w:val="28"/>
          <w:szCs w:val="28"/>
        </w:rPr>
        <w:t>».</w:t>
      </w:r>
    </w:p>
    <w:p w:rsidR="00A86D2B" w:rsidRDefault="00A86D2B" w:rsidP="00700952">
      <w:pPr>
        <w:spacing w:after="0" w:line="240" w:lineRule="auto"/>
        <w:ind w:firstLine="709"/>
        <w:rPr>
          <w:rFonts w:ascii="Times New Roman" w:hAnsi="Times New Roman" w:cs="Times New Roman"/>
          <w:sz w:val="28"/>
          <w:szCs w:val="28"/>
        </w:rPr>
      </w:pPr>
      <w:r w:rsidRPr="00A41DCA">
        <w:rPr>
          <w:rFonts w:ascii="Times New Roman" w:hAnsi="Times New Roman" w:cs="Times New Roman"/>
          <w:sz w:val="28"/>
          <w:szCs w:val="28"/>
        </w:rPr>
        <w:t xml:space="preserve">- </w:t>
      </w:r>
      <w:hyperlink r:id="rId24" w:history="1">
        <w:r w:rsidRPr="00A41DCA">
          <w:rPr>
            <w:rStyle w:val="af8"/>
            <w:rFonts w:ascii="Times New Roman" w:eastAsia="Times New Roman" w:hAnsi="Times New Roman" w:cs="Times New Roman"/>
            <w:sz w:val="28"/>
            <w:szCs w:val="28"/>
          </w:rPr>
          <w:t>Говори правильно «Звук Р</w:t>
        </w:r>
      </w:hyperlink>
      <w:r w:rsidRPr="00A41DCA">
        <w:rPr>
          <w:rFonts w:ascii="Times New Roman" w:hAnsi="Times New Roman" w:cs="Times New Roman"/>
          <w:sz w:val="28"/>
          <w:szCs w:val="28"/>
        </w:rPr>
        <w:t>».</w:t>
      </w:r>
    </w:p>
    <w:p w:rsidR="00A86D2B" w:rsidRDefault="00A86D2B" w:rsidP="00700952">
      <w:pPr>
        <w:spacing w:after="0" w:line="240" w:lineRule="auto"/>
        <w:ind w:firstLine="709"/>
        <w:rPr>
          <w:rFonts w:ascii="Times New Roman" w:eastAsia="Calibri" w:hAnsi="Times New Roman" w:cs="Times New Roman"/>
        </w:rPr>
      </w:pPr>
    </w:p>
    <w:p w:rsidR="00A86D2B" w:rsidRDefault="00A86D2B" w:rsidP="00700952">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3.7..Программно-методическое обеспечение работы в группах комбинированной направленности.</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Бабаева Т.И., Гогоберидзе А.Г., Солнцева О.В., З.А. Михайлова З.А. Примерная основная общеобразовательная программа дошкольного образования «Детство», 2014г.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Нищева Н.В. Примерная адаптированная программа коррекционно-развивающей работы в группе для детей с тяжелыми нарушениями речи, 2014г.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Нищева Н.В. Планирование коррекционно-развивающей работы в группе компенсирующей направленности для детей с тяжелыми нарушениями речи(ОНР) и рабочая программа учителя-логопеда,2017г.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Нищева Н. В. Тетради - тренажеры для автоматизации произношения и дифференциации звуков.- СПб.: ООО «ИЗДАТЕЛЬСТВО «ДЕТСТВО-ПРЕСС», 2016.</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Агранович З.Е. Сборник домашних заданий. (для преодоления недоразвития фонематической  стороны речи у старших дошкольников) – СПб.: «Детство-пресс», 2004.</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Баскакина  И.В. Логопедические игры. - Москва, «АЙРИС ПРЕСС», 2009. </w:t>
      </w:r>
      <w:r>
        <w:rPr>
          <w:rStyle w:val="c0"/>
          <w:bCs/>
          <w:sz w:val="28"/>
          <w:szCs w:val="28"/>
        </w:rPr>
        <w:t>Волкова Т.А.</w:t>
      </w:r>
      <w:r>
        <w:rPr>
          <w:rStyle w:val="c0"/>
          <w:sz w:val="28"/>
          <w:szCs w:val="28"/>
        </w:rPr>
        <w:t> </w:t>
      </w:r>
      <w:r>
        <w:rPr>
          <w:rStyle w:val="c0"/>
          <w:bCs/>
          <w:iCs/>
          <w:sz w:val="28"/>
          <w:szCs w:val="28"/>
        </w:rPr>
        <w:t>Сборник документации логопедического пункта ДОО</w:t>
      </w:r>
      <w:r>
        <w:rPr>
          <w:rStyle w:val="c0"/>
          <w:sz w:val="28"/>
          <w:szCs w:val="28"/>
        </w:rPr>
        <w:t>.</w:t>
      </w:r>
      <w:r>
        <w:rPr>
          <w:rStyle w:val="apple-converted-space"/>
          <w:rFonts w:ascii="Times New Roman" w:hAnsi="Times New Roman" w:cs="Times New Roman"/>
          <w:sz w:val="28"/>
          <w:szCs w:val="28"/>
        </w:rPr>
        <w:t> </w:t>
      </w:r>
      <w:r>
        <w:rPr>
          <w:rStyle w:val="c0"/>
          <w:sz w:val="28"/>
          <w:szCs w:val="28"/>
        </w:rPr>
        <w:t>-.</w:t>
      </w:r>
      <w:r>
        <w:rPr>
          <w:rFonts w:ascii="Times New Roman" w:hAnsi="Times New Roman" w:cs="Times New Roman"/>
          <w:sz w:val="28"/>
          <w:szCs w:val="28"/>
        </w:rPr>
        <w:t xml:space="preserve"> С.-П., «Детство- Пресс», 2017г.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Гербова В.В. Развитие речи в детском саду 2-7 лет, 2007.</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t>Ермакова  И.А. Развиваем мелкую моторику у малышей, 2007г.</w:t>
      </w:r>
    </w:p>
    <w:p w:rsidR="00A86D2B" w:rsidRPr="005649F4" w:rsidRDefault="00A86D2B" w:rsidP="009A1E10">
      <w:pPr>
        <w:pStyle w:val="af"/>
        <w:numPr>
          <w:ilvl w:val="0"/>
          <w:numId w:val="50"/>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t>Ивановская О. Г. «Занятия с логопедом по обучению связной речи на основе разрезных картинок».- С. П., КАРО, 2009.</w:t>
      </w:r>
      <w:r>
        <w:rPr>
          <w:rStyle w:val="c0"/>
          <w:sz w:val="28"/>
          <w:szCs w:val="28"/>
        </w:rPr>
        <w:t xml:space="preserve"> </w:t>
      </w:r>
      <w:r w:rsidRPr="005649F4">
        <w:rPr>
          <w:rStyle w:val="c0"/>
          <w:rFonts w:ascii="Times New Roman" w:hAnsi="Times New Roman" w:cs="Times New Roman"/>
          <w:sz w:val="28"/>
          <w:szCs w:val="28"/>
        </w:rPr>
        <w:t>Киреева О. Н. Программа коррекционно-развивающей работы с детьми старшего дошкольного возраста в условиях логопункта.-С. П.:»Детство-пресс», 2016.</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Крепенчук  О.И. Тренируем пальчики- развиваем речь, 2009г.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Куликовская Т. А. «Говорим и играем. Картотека упражнений, игр, текстов для автоматизации звуков».- С.П.: «Детство-пресс», 2013.</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Куликовская Т.А. Сказки-пересказки, 2016г.</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Морозова В. В. Взаимодействие учителя-логопеда с воспитателями дошкольных образовательных организаций.- С.П.: «Детство-пресс», 2014.</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Оглоблина И. Ю. Логопедический массаж: игры и упражнения.-М.:ТЦ Сфера, 2015.</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Сомкова О.Н. Образовательная область «Речевое развитие» Методический комплект программы «Детство».</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Танцюра С. Ю. Логопедический массаж зондами: упражнения и артикуляционная гимнастика.-М.: Сфера, 2017.</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Ушакова О. С. Придумай слово.- М.: ТЦ Сфера, 2014.</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Филичева Т.Б, Туманова Т.В. Программа логопедической работы по преодолению общего недоразвития речи у детей, 2014.</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Филичева Т.Б., Чиркина Г.В.  Программа обучения и воспитания детей с фонетико-фономатическим недоразвитием (старшая группа детского сада), 1993.</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Павлова Н.Н., Руденко Л.Г. Экспресс-диагностика в детском саду: Комплект материалов для педагогов-психологов детских дошкольных образовательных учраждений. -М.:Генезис, 2016.</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1A1A1A"/>
          <w:kern w:val="36"/>
          <w:sz w:val="28"/>
          <w:szCs w:val="28"/>
        </w:rPr>
        <w:t>Елена Стребелева: Формирование мышления у детей с отклонениями в развитии. Книга для педагога-дефектолога</w:t>
      </w:r>
    </w:p>
    <w:p w:rsidR="00A86D2B" w:rsidRDefault="00A86D2B" w:rsidP="009A1E10">
      <w:pPr>
        <w:pStyle w:val="af"/>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Стребелева,  Шматко, Разенкова: Психолого-педагогическая диагностика развития детей раннего и дошкольного возраста (с приложением)</w:t>
      </w:r>
    </w:p>
    <w:p w:rsidR="00A86D2B" w:rsidRDefault="00A86D2B" w:rsidP="00700952">
      <w:pPr>
        <w:pStyle w:val="af"/>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Акименко В.М. Логопедическое обследование детей. Методическое пособие. - СПб.: Студия «ВиЭль», 2013.</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Акименко В.М. Развитие и коррекция речи детей и 4-8 лет. Методический практикум. - СПб.: Студия «ВиЭль», 2016.</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Вялых О.А. Методика развития и коррекции пространственного мышления «Игры с тенями». Методическое руководство.- СПб.: Студия «ВиЭль», 2015.</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Вовк О.Н.Адаптивная саморегуляция дыхания, артикуляции, голосообразования, речи, поведения и психоэмоционального состояния человека по кардиореспираторным параметрам. Учебно-методическое пособие для педагогов, логопедов, психологов, врачей, преподавателей по риторике(ораторскому искусству) и технике речи. - СПб.: НПФ «Амалтея», 2010.</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Коррекционно-педагогическая работа по сенсорному развитию детей дошкольного возраста. Методическое пособие.-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Е.Ф.Набор методических материалов для развития и коррекции восприятия детей дошкольного возраста «Предметный мир в картинках».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Набор методических материалов для развития и коррекции восприятия детей дошкольного возраста «Свойства предметов».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Набор методических материалов для развития и коррекции восприятия детей дошкольного возраста «Тактильное домино».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Набор методических материалов для развития и коррекции восприятия детей дошкольного возраста «Знакомство с формой».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Набор методических материалов для развития и коррекции восприятия детей дошкольного возраста «Знакомство с цветом».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Войлокова Е.Ф. Набор методических материалов для развития и коррекции восприятия детей дошкольного возраста «Сказки». Методическое руководство. -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Сакович Н.А.Диагностика песочной терапии. Методические рекомендации.-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Сакович Н.А.Развивающие игры на песке. Методические рекомендации.- СПб.: Студия «ВиЭль», 2014.</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Программное обеспечение «Лого» программно-индикаторного комплекса. - СПб.: НПФ «Амалтея», 2015</w:t>
      </w:r>
    </w:p>
    <w:p w:rsidR="00A86D2B" w:rsidRDefault="00A86D2B" w:rsidP="00700952">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«Комфорт» Диагностика и коррекция психофизиологического состояния. Методическое пособие. - СПб.: НПФ «Амалтея», 2015</w:t>
      </w:r>
    </w:p>
    <w:p w:rsidR="00A86D2B" w:rsidRPr="00A41DCA" w:rsidRDefault="00A41DCA" w:rsidP="00700952">
      <w:pPr>
        <w:spacing w:after="0" w:line="240" w:lineRule="auto"/>
        <w:ind w:firstLine="709"/>
        <w:jc w:val="center"/>
        <w:rPr>
          <w:rFonts w:ascii="Times New Roman" w:hAnsi="Times New Roman" w:cs="Times New Roman"/>
          <w:b/>
          <w:sz w:val="28"/>
          <w:szCs w:val="28"/>
        </w:rPr>
      </w:pPr>
      <w:r w:rsidRPr="00A41DCA">
        <w:rPr>
          <w:rFonts w:ascii="Times New Roman" w:hAnsi="Times New Roman" w:cs="Times New Roman"/>
          <w:b/>
          <w:sz w:val="28"/>
          <w:szCs w:val="28"/>
        </w:rPr>
        <w:t xml:space="preserve">Программное обеспечение </w:t>
      </w:r>
      <w:r w:rsidR="00A86D2B" w:rsidRPr="00A41DCA">
        <w:rPr>
          <w:rFonts w:ascii="Times New Roman" w:hAnsi="Times New Roman" w:cs="Times New Roman"/>
          <w:b/>
          <w:sz w:val="28"/>
          <w:szCs w:val="28"/>
        </w:rPr>
        <w:t>:</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Астапов В.М. Тревожность у детей. Методические рекомендации к программе коррекции тревожности у детей дошкольного возраста.- СПб.: НПФ «Амалтея», 2007.</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Программа компьютерной обработки и тестирования с авторским руководством Астапова В.М. Тест тревожности Р. Тэммл, М. Дорки, Ф. Амен. .- СПб.: НПФ «Амалтея», 2007.</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Программа компьютерной обработки и тестирования. Диагностика развития понятийных форм мышления. - СПб.: НПФ «Амалтея», 2008</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Программа компьютерной обработки блока психологических тестов. Диагностика родительско- детских отношений. Новая версия.- СПб.: Студия «ВиЭль», 2016.</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Диагностика готовности к школьному обучению и адаптация первоклассников. Новая версия.- СПб.: Студия «ВиЭль», 2014.</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Программа компьютерной обработки и тестирования. Прогрессивные матрицы Равена. Новая версия.- СПб.: Студия «ВиЭль», 2015</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Программное обеспечение. Логопедическое обследование детей. - СПб.: Студия «ВиЭль», 2013.</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 xml:space="preserve">Программное обеспечение. Развивающе-коррекционная методика с видеобиоуправлением. </w:t>
      </w:r>
      <w:r w:rsidRPr="00A41DCA">
        <w:rPr>
          <w:rFonts w:ascii="Times New Roman" w:hAnsi="Times New Roman" w:cs="Times New Roman"/>
          <w:sz w:val="28"/>
          <w:szCs w:val="28"/>
          <w:lang w:val="en-US"/>
        </w:rPr>
        <w:t>Timocco</w:t>
      </w:r>
      <w:r w:rsidRPr="00A41DCA">
        <w:rPr>
          <w:rFonts w:ascii="Times New Roman" w:hAnsi="Times New Roman" w:cs="Times New Roman"/>
          <w:sz w:val="28"/>
          <w:szCs w:val="28"/>
        </w:rPr>
        <w:t>. «Буквы. Цифры. Цвет». - СПб.: НПФ «Амалтея», 2013.</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Программное обеспечение. Развитие и коррекция речи детей 4 -8 лет. - СПб.: Студия «ВиЭль», 2016.</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Программное обеспечение. Лого. - СПб.: НПФ «Амалтея»,2015.</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«Комфорт». Диагностика, обучение, игра. - СПб.: НПФ «Амалтея», 2004.</w:t>
      </w:r>
    </w:p>
    <w:p w:rsidR="00A86D2B" w:rsidRPr="00A41DCA" w:rsidRDefault="00A86D2B" w:rsidP="009A1E10">
      <w:pPr>
        <w:pStyle w:val="af"/>
        <w:numPr>
          <w:ilvl w:val="0"/>
          <w:numId w:val="51"/>
        </w:numPr>
        <w:spacing w:after="0" w:line="240" w:lineRule="auto"/>
        <w:ind w:left="0" w:firstLine="709"/>
        <w:jc w:val="both"/>
        <w:rPr>
          <w:rFonts w:ascii="Times New Roman" w:hAnsi="Times New Roman" w:cs="Times New Roman"/>
          <w:sz w:val="28"/>
          <w:szCs w:val="28"/>
        </w:rPr>
      </w:pPr>
      <w:r w:rsidRPr="00A41DCA">
        <w:rPr>
          <w:rFonts w:ascii="Times New Roman" w:hAnsi="Times New Roman" w:cs="Times New Roman"/>
          <w:sz w:val="28"/>
          <w:szCs w:val="28"/>
        </w:rPr>
        <w:t>Программное обеспечение «Лого» программно-индикаторного комплекса. - СПб.: НПФ «Амалтея», 2015</w:t>
      </w:r>
    </w:p>
    <w:p w:rsidR="00A86D2B" w:rsidRDefault="00A86D2B" w:rsidP="00700952">
      <w:pPr>
        <w:tabs>
          <w:tab w:val="left" w:pos="708"/>
          <w:tab w:val="left" w:pos="1416"/>
          <w:tab w:val="left" w:pos="2124"/>
          <w:tab w:val="left" w:pos="2832"/>
        </w:tabs>
        <w:spacing w:after="0" w:line="240" w:lineRule="auto"/>
        <w:jc w:val="both"/>
        <w:rPr>
          <w:rFonts w:ascii="Times New Roman" w:hAnsi="Times New Roman" w:cs="Times New Roman"/>
          <w:b/>
          <w:bCs/>
          <w:color w:val="000000"/>
          <w:sz w:val="28"/>
          <w:szCs w:val="28"/>
        </w:rPr>
      </w:pPr>
    </w:p>
    <w:p w:rsidR="00A86D2B" w:rsidRDefault="00A86D2B" w:rsidP="00700952">
      <w:pPr>
        <w:tabs>
          <w:tab w:val="left" w:pos="708"/>
          <w:tab w:val="left" w:pos="1416"/>
          <w:tab w:val="left" w:pos="2124"/>
          <w:tab w:val="left" w:pos="2832"/>
        </w:tabs>
        <w:spacing w:after="0" w:line="240" w:lineRule="auto"/>
        <w:jc w:val="both"/>
        <w:rPr>
          <w:rFonts w:ascii="Times New Roman" w:hAnsi="Times New Roman" w:cs="Times New Roman"/>
          <w:b/>
          <w:bCs/>
          <w:color w:val="000000"/>
          <w:sz w:val="28"/>
          <w:szCs w:val="28"/>
        </w:rPr>
      </w:pPr>
    </w:p>
    <w:p w:rsidR="009667B0" w:rsidRPr="00DC2A13" w:rsidRDefault="009667B0" w:rsidP="009A1E10">
      <w:pPr>
        <w:widowControl w:val="0"/>
        <w:numPr>
          <w:ilvl w:val="1"/>
          <w:numId w:val="57"/>
        </w:numPr>
        <w:tabs>
          <w:tab w:val="left" w:pos="1148"/>
        </w:tabs>
        <w:spacing w:after="0" w:line="240" w:lineRule="auto"/>
        <w:jc w:val="center"/>
        <w:rPr>
          <w:b/>
          <w:sz w:val="32"/>
        </w:rPr>
      </w:pPr>
      <w:r w:rsidRPr="00DC2A13">
        <w:rPr>
          <w:rStyle w:val="13"/>
          <w:rFonts w:eastAsiaTheme="minorEastAsia"/>
          <w:b/>
          <w:sz w:val="28"/>
        </w:rPr>
        <w:t>Режим и распорядок дня в дошкольных группах.</w:t>
      </w:r>
    </w:p>
    <w:p w:rsidR="009667B0" w:rsidRPr="00DC2A13" w:rsidRDefault="009667B0" w:rsidP="009667B0">
      <w:pPr>
        <w:pStyle w:val="af6"/>
        <w:ind w:firstLine="709"/>
        <w:rPr>
          <w:sz w:val="28"/>
        </w:rPr>
      </w:pPr>
      <w:r w:rsidRPr="00DC2A13">
        <w:rPr>
          <w:sz w:val="28"/>
        </w:rPr>
        <w:t>Режим дня представляет собой рациональное чередование отрезков сна и бодрствования в</w:t>
      </w:r>
      <w:r w:rsidRPr="00DC2A13">
        <w:rPr>
          <w:spacing w:val="1"/>
          <w:sz w:val="28"/>
        </w:rPr>
        <w:t xml:space="preserve"> </w:t>
      </w:r>
      <w:r w:rsidRPr="00DC2A13">
        <w:rPr>
          <w:sz w:val="28"/>
        </w:rPr>
        <w:t>соответствии</w:t>
      </w:r>
      <w:r w:rsidRPr="00DC2A13">
        <w:rPr>
          <w:spacing w:val="1"/>
          <w:sz w:val="28"/>
        </w:rPr>
        <w:t xml:space="preserve"> </w:t>
      </w:r>
      <w:r w:rsidRPr="00DC2A13">
        <w:rPr>
          <w:sz w:val="28"/>
        </w:rPr>
        <w:t>с</w:t>
      </w:r>
      <w:r w:rsidRPr="00DC2A13">
        <w:rPr>
          <w:spacing w:val="1"/>
          <w:sz w:val="28"/>
        </w:rPr>
        <w:t xml:space="preserve"> </w:t>
      </w:r>
      <w:r w:rsidRPr="00DC2A13">
        <w:rPr>
          <w:sz w:val="28"/>
        </w:rPr>
        <w:t>физиологическими</w:t>
      </w:r>
      <w:r w:rsidRPr="00DC2A13">
        <w:rPr>
          <w:spacing w:val="1"/>
          <w:sz w:val="28"/>
        </w:rPr>
        <w:t xml:space="preserve"> </w:t>
      </w:r>
      <w:r w:rsidRPr="00DC2A13">
        <w:rPr>
          <w:sz w:val="28"/>
        </w:rPr>
        <w:t>обоснованиями,</w:t>
      </w:r>
      <w:r w:rsidRPr="00DC2A13">
        <w:rPr>
          <w:spacing w:val="1"/>
          <w:sz w:val="28"/>
        </w:rPr>
        <w:t xml:space="preserve"> </w:t>
      </w:r>
      <w:r w:rsidRPr="00DC2A13">
        <w:rPr>
          <w:sz w:val="28"/>
        </w:rPr>
        <w:t>обеспечивает</w:t>
      </w:r>
      <w:r w:rsidRPr="00DC2A13">
        <w:rPr>
          <w:spacing w:val="1"/>
          <w:sz w:val="28"/>
        </w:rPr>
        <w:t xml:space="preserve"> </w:t>
      </w:r>
      <w:r w:rsidRPr="00DC2A13">
        <w:rPr>
          <w:sz w:val="28"/>
        </w:rPr>
        <w:t>хорошее</w:t>
      </w:r>
      <w:r w:rsidRPr="00DC2A13">
        <w:rPr>
          <w:spacing w:val="1"/>
          <w:sz w:val="28"/>
        </w:rPr>
        <w:t xml:space="preserve"> </w:t>
      </w:r>
      <w:r w:rsidRPr="00DC2A13">
        <w:rPr>
          <w:sz w:val="28"/>
        </w:rPr>
        <w:t>самочувствие</w:t>
      </w:r>
      <w:r w:rsidRPr="00DC2A13">
        <w:rPr>
          <w:spacing w:val="1"/>
          <w:sz w:val="28"/>
        </w:rPr>
        <w:t xml:space="preserve"> </w:t>
      </w:r>
      <w:r w:rsidRPr="00DC2A13">
        <w:rPr>
          <w:sz w:val="28"/>
        </w:rPr>
        <w:t>и</w:t>
      </w:r>
      <w:r w:rsidRPr="00DC2A13">
        <w:rPr>
          <w:spacing w:val="1"/>
          <w:sz w:val="28"/>
        </w:rPr>
        <w:t xml:space="preserve"> </w:t>
      </w:r>
      <w:r w:rsidRPr="00DC2A13">
        <w:rPr>
          <w:sz w:val="28"/>
        </w:rPr>
        <w:t>активность ребёнка,</w:t>
      </w:r>
      <w:r w:rsidRPr="00DC2A13">
        <w:rPr>
          <w:spacing w:val="-1"/>
          <w:sz w:val="28"/>
        </w:rPr>
        <w:t xml:space="preserve"> </w:t>
      </w:r>
      <w:r w:rsidRPr="00DC2A13">
        <w:rPr>
          <w:sz w:val="28"/>
        </w:rPr>
        <w:t>предупреждает</w:t>
      </w:r>
      <w:r w:rsidRPr="00DC2A13">
        <w:rPr>
          <w:spacing w:val="5"/>
          <w:sz w:val="28"/>
        </w:rPr>
        <w:t xml:space="preserve"> </w:t>
      </w:r>
      <w:r w:rsidRPr="00DC2A13">
        <w:rPr>
          <w:sz w:val="28"/>
        </w:rPr>
        <w:t>утомляемость и</w:t>
      </w:r>
      <w:r w:rsidRPr="00DC2A13">
        <w:rPr>
          <w:spacing w:val="-1"/>
          <w:sz w:val="28"/>
        </w:rPr>
        <w:t xml:space="preserve"> </w:t>
      </w:r>
      <w:r w:rsidRPr="00DC2A13">
        <w:rPr>
          <w:sz w:val="28"/>
        </w:rPr>
        <w:t>перевозбуждение.</w:t>
      </w:r>
    </w:p>
    <w:p w:rsidR="009667B0" w:rsidRPr="00DC2A13" w:rsidRDefault="009667B0" w:rsidP="009667B0">
      <w:pPr>
        <w:pStyle w:val="af6"/>
        <w:ind w:firstLine="709"/>
        <w:rPr>
          <w:sz w:val="28"/>
        </w:rPr>
      </w:pPr>
      <w:r w:rsidRPr="00DC2A13">
        <w:rPr>
          <w:sz w:val="28"/>
        </w:rPr>
        <w:t>Режим</w:t>
      </w:r>
      <w:r w:rsidRPr="00DC2A13">
        <w:rPr>
          <w:spacing w:val="1"/>
          <w:sz w:val="28"/>
        </w:rPr>
        <w:t xml:space="preserve"> </w:t>
      </w:r>
      <w:r w:rsidRPr="00DC2A13">
        <w:rPr>
          <w:sz w:val="28"/>
        </w:rPr>
        <w:t>и</w:t>
      </w:r>
      <w:r w:rsidRPr="00DC2A13">
        <w:rPr>
          <w:spacing w:val="1"/>
          <w:sz w:val="28"/>
        </w:rPr>
        <w:t xml:space="preserve"> </w:t>
      </w:r>
      <w:r w:rsidRPr="00DC2A13">
        <w:rPr>
          <w:sz w:val="28"/>
        </w:rPr>
        <w:t>распорядок</w:t>
      </w:r>
      <w:r w:rsidRPr="00DC2A13">
        <w:rPr>
          <w:spacing w:val="1"/>
          <w:sz w:val="28"/>
        </w:rPr>
        <w:t xml:space="preserve"> </w:t>
      </w:r>
      <w:r w:rsidRPr="00DC2A13">
        <w:rPr>
          <w:sz w:val="28"/>
        </w:rPr>
        <w:t>дня</w:t>
      </w:r>
      <w:r w:rsidRPr="00DC2A13">
        <w:rPr>
          <w:spacing w:val="1"/>
          <w:sz w:val="28"/>
        </w:rPr>
        <w:t xml:space="preserve"> </w:t>
      </w:r>
      <w:r w:rsidRPr="00DC2A13">
        <w:rPr>
          <w:sz w:val="28"/>
        </w:rPr>
        <w:t>устанавливается</w:t>
      </w:r>
      <w:r w:rsidRPr="00DC2A13">
        <w:rPr>
          <w:spacing w:val="1"/>
          <w:sz w:val="28"/>
        </w:rPr>
        <w:t xml:space="preserve"> </w:t>
      </w:r>
      <w:r w:rsidRPr="00DC2A13">
        <w:rPr>
          <w:sz w:val="28"/>
        </w:rPr>
        <w:t>с</w:t>
      </w:r>
      <w:r w:rsidRPr="00DC2A13">
        <w:rPr>
          <w:spacing w:val="1"/>
          <w:sz w:val="28"/>
        </w:rPr>
        <w:t xml:space="preserve"> </w:t>
      </w:r>
      <w:r w:rsidRPr="00DC2A13">
        <w:rPr>
          <w:sz w:val="28"/>
        </w:rPr>
        <w:t>учётом</w:t>
      </w:r>
      <w:r w:rsidRPr="00DC2A13">
        <w:rPr>
          <w:spacing w:val="1"/>
          <w:sz w:val="28"/>
        </w:rPr>
        <w:t xml:space="preserve"> </w:t>
      </w:r>
      <w:r w:rsidRPr="00DC2A13">
        <w:rPr>
          <w:sz w:val="28"/>
        </w:rPr>
        <w:t>санитарно-эпидемиологических</w:t>
      </w:r>
      <w:r w:rsidRPr="00DC2A13">
        <w:rPr>
          <w:spacing w:val="1"/>
          <w:sz w:val="28"/>
        </w:rPr>
        <w:t xml:space="preserve"> </w:t>
      </w:r>
      <w:r w:rsidRPr="00DC2A13">
        <w:rPr>
          <w:sz w:val="28"/>
        </w:rPr>
        <w:t>требований,</w:t>
      </w:r>
      <w:r w:rsidRPr="00DC2A13">
        <w:rPr>
          <w:spacing w:val="1"/>
          <w:sz w:val="28"/>
        </w:rPr>
        <w:t xml:space="preserve"> </w:t>
      </w:r>
      <w:r w:rsidRPr="00DC2A13">
        <w:rPr>
          <w:sz w:val="28"/>
        </w:rPr>
        <w:t>условий</w:t>
      </w:r>
      <w:r w:rsidRPr="00DC2A13">
        <w:rPr>
          <w:spacing w:val="1"/>
          <w:sz w:val="28"/>
        </w:rPr>
        <w:t xml:space="preserve"> </w:t>
      </w:r>
      <w:r w:rsidRPr="00DC2A13">
        <w:rPr>
          <w:sz w:val="28"/>
        </w:rPr>
        <w:t>реализации</w:t>
      </w:r>
      <w:r w:rsidRPr="00DC2A13">
        <w:rPr>
          <w:spacing w:val="1"/>
          <w:sz w:val="28"/>
        </w:rPr>
        <w:t xml:space="preserve"> </w:t>
      </w:r>
      <w:r w:rsidRPr="00DC2A13">
        <w:rPr>
          <w:sz w:val="28"/>
        </w:rPr>
        <w:t>Программы,</w:t>
      </w:r>
      <w:r w:rsidRPr="00DC2A13">
        <w:rPr>
          <w:spacing w:val="1"/>
          <w:sz w:val="28"/>
        </w:rPr>
        <w:t xml:space="preserve"> </w:t>
      </w:r>
      <w:r w:rsidRPr="00DC2A13">
        <w:rPr>
          <w:sz w:val="28"/>
        </w:rPr>
        <w:t>потребностей</w:t>
      </w:r>
      <w:r w:rsidRPr="00DC2A13">
        <w:rPr>
          <w:spacing w:val="1"/>
          <w:sz w:val="28"/>
        </w:rPr>
        <w:t xml:space="preserve"> </w:t>
      </w:r>
      <w:r w:rsidRPr="00DC2A13">
        <w:rPr>
          <w:sz w:val="28"/>
        </w:rPr>
        <w:t>участников</w:t>
      </w:r>
      <w:r w:rsidRPr="00DC2A13">
        <w:rPr>
          <w:spacing w:val="-57"/>
          <w:sz w:val="28"/>
        </w:rPr>
        <w:t xml:space="preserve"> </w:t>
      </w:r>
      <w:r w:rsidRPr="00DC2A13">
        <w:rPr>
          <w:sz w:val="28"/>
        </w:rPr>
        <w:t>образовательных отношений.</w:t>
      </w:r>
    </w:p>
    <w:p w:rsidR="009667B0" w:rsidRPr="00DC2A13" w:rsidRDefault="009667B0" w:rsidP="009667B0">
      <w:pPr>
        <w:pStyle w:val="af6"/>
        <w:ind w:firstLine="709"/>
        <w:rPr>
          <w:sz w:val="28"/>
        </w:rPr>
      </w:pPr>
      <w:r w:rsidRPr="00DC2A13">
        <w:rPr>
          <w:sz w:val="28"/>
        </w:rPr>
        <w:t>Основными компонентами режима в ДОО являются: сон, пребывание на открытом воздухе</w:t>
      </w:r>
      <w:r w:rsidRPr="00DC2A13">
        <w:rPr>
          <w:spacing w:val="1"/>
          <w:sz w:val="28"/>
        </w:rPr>
        <w:t xml:space="preserve"> </w:t>
      </w:r>
      <w:r w:rsidRPr="00DC2A13">
        <w:rPr>
          <w:sz w:val="28"/>
        </w:rPr>
        <w:t>(прогулка), образовательная деятельность, игровая деятельность и отдых по собственному выбору</w:t>
      </w:r>
      <w:r w:rsidRPr="00DC2A13">
        <w:rPr>
          <w:spacing w:val="1"/>
          <w:sz w:val="28"/>
        </w:rPr>
        <w:t xml:space="preserve"> </w:t>
      </w:r>
      <w:r w:rsidRPr="00DC2A13">
        <w:rPr>
          <w:sz w:val="28"/>
        </w:rPr>
        <w:t>(самостоятельная</w:t>
      </w:r>
      <w:r w:rsidRPr="00DC2A13">
        <w:rPr>
          <w:spacing w:val="1"/>
          <w:sz w:val="28"/>
        </w:rPr>
        <w:t xml:space="preserve"> </w:t>
      </w:r>
      <w:r w:rsidRPr="00DC2A13">
        <w:rPr>
          <w:sz w:val="28"/>
        </w:rPr>
        <w:t>деятельность),</w:t>
      </w:r>
      <w:r w:rsidRPr="00DC2A13">
        <w:rPr>
          <w:spacing w:val="1"/>
          <w:sz w:val="28"/>
        </w:rPr>
        <w:t xml:space="preserve"> </w:t>
      </w:r>
      <w:r w:rsidRPr="00DC2A13">
        <w:rPr>
          <w:sz w:val="28"/>
        </w:rPr>
        <w:t>приём</w:t>
      </w:r>
      <w:r w:rsidRPr="00DC2A13">
        <w:rPr>
          <w:spacing w:val="1"/>
          <w:sz w:val="28"/>
        </w:rPr>
        <w:t xml:space="preserve"> </w:t>
      </w:r>
      <w:r w:rsidRPr="00DC2A13">
        <w:rPr>
          <w:sz w:val="28"/>
        </w:rPr>
        <w:t>пищи,</w:t>
      </w:r>
      <w:r w:rsidRPr="00DC2A13">
        <w:rPr>
          <w:spacing w:val="1"/>
          <w:sz w:val="28"/>
        </w:rPr>
        <w:t xml:space="preserve"> </w:t>
      </w:r>
      <w:r w:rsidRPr="00DC2A13">
        <w:rPr>
          <w:sz w:val="28"/>
        </w:rPr>
        <w:t>личная</w:t>
      </w:r>
      <w:r w:rsidRPr="00DC2A13">
        <w:rPr>
          <w:spacing w:val="1"/>
          <w:sz w:val="28"/>
        </w:rPr>
        <w:t xml:space="preserve"> </w:t>
      </w:r>
      <w:r w:rsidRPr="00DC2A13">
        <w:rPr>
          <w:sz w:val="28"/>
        </w:rPr>
        <w:t>гигиена.</w:t>
      </w:r>
      <w:r w:rsidRPr="00DC2A13">
        <w:rPr>
          <w:spacing w:val="1"/>
          <w:sz w:val="28"/>
        </w:rPr>
        <w:t xml:space="preserve"> </w:t>
      </w:r>
      <w:r w:rsidRPr="00DC2A13">
        <w:rPr>
          <w:sz w:val="28"/>
        </w:rPr>
        <w:t>Содержание</w:t>
      </w:r>
      <w:r w:rsidRPr="00DC2A13">
        <w:rPr>
          <w:spacing w:val="1"/>
          <w:sz w:val="28"/>
        </w:rPr>
        <w:t xml:space="preserve"> </w:t>
      </w:r>
      <w:r w:rsidRPr="00DC2A13">
        <w:rPr>
          <w:sz w:val="28"/>
        </w:rPr>
        <w:t>и</w:t>
      </w:r>
      <w:r w:rsidRPr="00DC2A13">
        <w:rPr>
          <w:spacing w:val="1"/>
          <w:sz w:val="28"/>
        </w:rPr>
        <w:t xml:space="preserve"> </w:t>
      </w:r>
      <w:r w:rsidRPr="00DC2A13">
        <w:rPr>
          <w:sz w:val="28"/>
        </w:rPr>
        <w:t>длительность</w:t>
      </w:r>
      <w:r w:rsidRPr="00DC2A13">
        <w:rPr>
          <w:spacing w:val="1"/>
          <w:sz w:val="28"/>
        </w:rPr>
        <w:t xml:space="preserve"> </w:t>
      </w:r>
      <w:r w:rsidRPr="00DC2A13">
        <w:rPr>
          <w:sz w:val="28"/>
        </w:rPr>
        <w:t>каждого</w:t>
      </w:r>
      <w:r w:rsidRPr="00DC2A13">
        <w:rPr>
          <w:spacing w:val="1"/>
          <w:sz w:val="28"/>
        </w:rPr>
        <w:t xml:space="preserve"> </w:t>
      </w:r>
      <w:r w:rsidRPr="00DC2A13">
        <w:rPr>
          <w:sz w:val="28"/>
        </w:rPr>
        <w:t>компонента,</w:t>
      </w:r>
      <w:r w:rsidRPr="00DC2A13">
        <w:rPr>
          <w:spacing w:val="1"/>
          <w:sz w:val="28"/>
        </w:rPr>
        <w:t xml:space="preserve"> </w:t>
      </w:r>
      <w:r w:rsidRPr="00DC2A13">
        <w:rPr>
          <w:sz w:val="28"/>
        </w:rPr>
        <w:t>а</w:t>
      </w:r>
      <w:r w:rsidRPr="00DC2A13">
        <w:rPr>
          <w:spacing w:val="1"/>
          <w:sz w:val="28"/>
        </w:rPr>
        <w:t xml:space="preserve"> </w:t>
      </w:r>
      <w:r w:rsidRPr="00DC2A13">
        <w:rPr>
          <w:sz w:val="28"/>
        </w:rPr>
        <w:t>также</w:t>
      </w:r>
      <w:r w:rsidRPr="00DC2A13">
        <w:rPr>
          <w:spacing w:val="1"/>
          <w:sz w:val="28"/>
        </w:rPr>
        <w:t xml:space="preserve"> </w:t>
      </w:r>
      <w:r w:rsidRPr="00DC2A13">
        <w:rPr>
          <w:sz w:val="28"/>
        </w:rPr>
        <w:t>их</w:t>
      </w:r>
      <w:r w:rsidRPr="00DC2A13">
        <w:rPr>
          <w:spacing w:val="1"/>
          <w:sz w:val="28"/>
        </w:rPr>
        <w:t xml:space="preserve"> </w:t>
      </w:r>
      <w:r w:rsidRPr="00DC2A13">
        <w:rPr>
          <w:sz w:val="28"/>
        </w:rPr>
        <w:t>роль</w:t>
      </w:r>
      <w:r w:rsidRPr="00DC2A13">
        <w:rPr>
          <w:spacing w:val="1"/>
          <w:sz w:val="28"/>
        </w:rPr>
        <w:t xml:space="preserve"> </w:t>
      </w:r>
      <w:r w:rsidRPr="00DC2A13">
        <w:rPr>
          <w:sz w:val="28"/>
        </w:rPr>
        <w:t>в</w:t>
      </w:r>
      <w:r w:rsidRPr="00DC2A13">
        <w:rPr>
          <w:spacing w:val="1"/>
          <w:sz w:val="28"/>
        </w:rPr>
        <w:t xml:space="preserve"> </w:t>
      </w:r>
      <w:r w:rsidRPr="00DC2A13">
        <w:rPr>
          <w:sz w:val="28"/>
        </w:rPr>
        <w:t>определённые</w:t>
      </w:r>
      <w:r w:rsidRPr="00DC2A13">
        <w:rPr>
          <w:spacing w:val="1"/>
          <w:sz w:val="28"/>
        </w:rPr>
        <w:t xml:space="preserve"> </w:t>
      </w:r>
      <w:r w:rsidRPr="00DC2A13">
        <w:rPr>
          <w:sz w:val="28"/>
        </w:rPr>
        <w:t>возрастные</w:t>
      </w:r>
      <w:r w:rsidRPr="00DC2A13">
        <w:rPr>
          <w:spacing w:val="1"/>
          <w:sz w:val="28"/>
        </w:rPr>
        <w:t xml:space="preserve"> </w:t>
      </w:r>
      <w:r w:rsidRPr="00DC2A13">
        <w:rPr>
          <w:sz w:val="28"/>
        </w:rPr>
        <w:t>периоды</w:t>
      </w:r>
      <w:r w:rsidRPr="00DC2A13">
        <w:rPr>
          <w:spacing w:val="1"/>
          <w:sz w:val="28"/>
        </w:rPr>
        <w:t xml:space="preserve"> </w:t>
      </w:r>
      <w:r w:rsidRPr="00DC2A13">
        <w:rPr>
          <w:sz w:val="28"/>
        </w:rPr>
        <w:t>закономерно</w:t>
      </w:r>
      <w:r w:rsidRPr="00DC2A13">
        <w:rPr>
          <w:spacing w:val="1"/>
          <w:sz w:val="28"/>
        </w:rPr>
        <w:t xml:space="preserve"> </w:t>
      </w:r>
      <w:r w:rsidRPr="00DC2A13">
        <w:rPr>
          <w:sz w:val="28"/>
        </w:rPr>
        <w:t>изменяются,</w:t>
      </w:r>
      <w:r w:rsidRPr="00DC2A13">
        <w:rPr>
          <w:spacing w:val="-1"/>
          <w:sz w:val="28"/>
        </w:rPr>
        <w:t xml:space="preserve"> </w:t>
      </w:r>
      <w:r w:rsidRPr="00DC2A13">
        <w:rPr>
          <w:sz w:val="28"/>
        </w:rPr>
        <w:t>приобретая новые</w:t>
      </w:r>
      <w:r w:rsidRPr="00DC2A13">
        <w:rPr>
          <w:spacing w:val="-1"/>
          <w:sz w:val="28"/>
        </w:rPr>
        <w:t xml:space="preserve"> </w:t>
      </w:r>
      <w:r w:rsidRPr="00DC2A13">
        <w:rPr>
          <w:sz w:val="28"/>
        </w:rPr>
        <w:t>характерные</w:t>
      </w:r>
      <w:r w:rsidRPr="00DC2A13">
        <w:rPr>
          <w:spacing w:val="-2"/>
          <w:sz w:val="28"/>
        </w:rPr>
        <w:t xml:space="preserve"> </w:t>
      </w:r>
      <w:r w:rsidRPr="00DC2A13">
        <w:rPr>
          <w:sz w:val="28"/>
        </w:rPr>
        <w:t>черты и особенности.</w:t>
      </w:r>
    </w:p>
    <w:p w:rsidR="009667B0" w:rsidRPr="00DC2A13" w:rsidRDefault="009667B0" w:rsidP="009667B0">
      <w:pPr>
        <w:pStyle w:val="af6"/>
        <w:ind w:firstLine="709"/>
        <w:rPr>
          <w:sz w:val="28"/>
        </w:rPr>
      </w:pPr>
      <w:r w:rsidRPr="00DC2A13">
        <w:rPr>
          <w:sz w:val="28"/>
        </w:rPr>
        <w:t>Дети, соблюдающие режим дня, более уравновешены и работоспособны, у них постепенно</w:t>
      </w:r>
      <w:r w:rsidRPr="00DC2A13">
        <w:rPr>
          <w:spacing w:val="1"/>
          <w:sz w:val="28"/>
        </w:rPr>
        <w:t xml:space="preserve"> </w:t>
      </w:r>
      <w:r w:rsidRPr="00DC2A13">
        <w:rPr>
          <w:sz w:val="28"/>
        </w:rPr>
        <w:t>вырабатываются определённые биоритмы, система условных рефлексов, что помогает организму</w:t>
      </w:r>
      <w:r w:rsidRPr="00DC2A13">
        <w:rPr>
          <w:spacing w:val="1"/>
          <w:sz w:val="28"/>
        </w:rPr>
        <w:t xml:space="preserve"> </w:t>
      </w:r>
      <w:r w:rsidRPr="00DC2A13">
        <w:rPr>
          <w:sz w:val="28"/>
        </w:rPr>
        <w:t>ребёнка</w:t>
      </w:r>
      <w:r w:rsidRPr="00DC2A13">
        <w:rPr>
          <w:spacing w:val="1"/>
          <w:sz w:val="28"/>
        </w:rPr>
        <w:t xml:space="preserve"> </w:t>
      </w:r>
      <w:r w:rsidRPr="00DC2A13">
        <w:rPr>
          <w:sz w:val="28"/>
        </w:rPr>
        <w:t>физиологически</w:t>
      </w:r>
      <w:r w:rsidRPr="00DC2A13">
        <w:rPr>
          <w:spacing w:val="1"/>
          <w:sz w:val="28"/>
        </w:rPr>
        <w:t xml:space="preserve"> </w:t>
      </w:r>
      <w:r w:rsidRPr="00DC2A13">
        <w:rPr>
          <w:sz w:val="28"/>
        </w:rPr>
        <w:t>переключаться</w:t>
      </w:r>
      <w:r w:rsidRPr="00DC2A13">
        <w:rPr>
          <w:spacing w:val="1"/>
          <w:sz w:val="28"/>
        </w:rPr>
        <w:t xml:space="preserve"> </w:t>
      </w:r>
      <w:r w:rsidRPr="00DC2A13">
        <w:rPr>
          <w:sz w:val="28"/>
        </w:rPr>
        <w:t>между</w:t>
      </w:r>
      <w:r w:rsidRPr="00DC2A13">
        <w:rPr>
          <w:spacing w:val="1"/>
          <w:sz w:val="28"/>
        </w:rPr>
        <w:t xml:space="preserve"> </w:t>
      </w:r>
      <w:r w:rsidRPr="00DC2A13">
        <w:rPr>
          <w:sz w:val="28"/>
        </w:rPr>
        <w:t>теми</w:t>
      </w:r>
      <w:r w:rsidRPr="00DC2A13">
        <w:rPr>
          <w:spacing w:val="1"/>
          <w:sz w:val="28"/>
        </w:rPr>
        <w:t xml:space="preserve"> </w:t>
      </w:r>
      <w:r w:rsidRPr="00DC2A13">
        <w:rPr>
          <w:sz w:val="28"/>
        </w:rPr>
        <w:t>или</w:t>
      </w:r>
      <w:r w:rsidRPr="00DC2A13">
        <w:rPr>
          <w:spacing w:val="1"/>
          <w:sz w:val="28"/>
        </w:rPr>
        <w:t xml:space="preserve"> </w:t>
      </w:r>
      <w:r w:rsidRPr="00DC2A13">
        <w:rPr>
          <w:sz w:val="28"/>
        </w:rPr>
        <w:t>иными</w:t>
      </w:r>
      <w:r w:rsidRPr="00DC2A13">
        <w:rPr>
          <w:spacing w:val="1"/>
          <w:sz w:val="28"/>
        </w:rPr>
        <w:t xml:space="preserve"> </w:t>
      </w:r>
      <w:r w:rsidRPr="00DC2A13">
        <w:rPr>
          <w:sz w:val="28"/>
        </w:rPr>
        <w:t>видами</w:t>
      </w:r>
      <w:r w:rsidRPr="00DC2A13">
        <w:rPr>
          <w:spacing w:val="1"/>
          <w:sz w:val="28"/>
        </w:rPr>
        <w:t xml:space="preserve"> </w:t>
      </w:r>
      <w:r w:rsidRPr="00DC2A13">
        <w:rPr>
          <w:sz w:val="28"/>
        </w:rPr>
        <w:t>деятельности,</w:t>
      </w:r>
      <w:r w:rsidRPr="00DC2A13">
        <w:rPr>
          <w:spacing w:val="1"/>
          <w:sz w:val="28"/>
        </w:rPr>
        <w:t xml:space="preserve"> </w:t>
      </w:r>
      <w:r w:rsidRPr="00DC2A13">
        <w:rPr>
          <w:sz w:val="28"/>
        </w:rPr>
        <w:t>своевременно</w:t>
      </w:r>
      <w:r w:rsidRPr="00DC2A13">
        <w:rPr>
          <w:spacing w:val="1"/>
          <w:sz w:val="28"/>
        </w:rPr>
        <w:t xml:space="preserve"> </w:t>
      </w:r>
      <w:r w:rsidRPr="00DC2A13">
        <w:rPr>
          <w:sz w:val="28"/>
        </w:rPr>
        <w:t>подготавливаться</w:t>
      </w:r>
      <w:r w:rsidRPr="00DC2A13">
        <w:rPr>
          <w:spacing w:val="1"/>
          <w:sz w:val="28"/>
        </w:rPr>
        <w:t xml:space="preserve"> </w:t>
      </w:r>
      <w:r w:rsidRPr="00DC2A13">
        <w:rPr>
          <w:sz w:val="28"/>
        </w:rPr>
        <w:t>к</w:t>
      </w:r>
      <w:r w:rsidRPr="00DC2A13">
        <w:rPr>
          <w:spacing w:val="1"/>
          <w:sz w:val="28"/>
        </w:rPr>
        <w:t xml:space="preserve"> </w:t>
      </w:r>
      <w:r w:rsidRPr="00DC2A13">
        <w:rPr>
          <w:sz w:val="28"/>
        </w:rPr>
        <w:t>каждому</w:t>
      </w:r>
      <w:r w:rsidRPr="00DC2A13">
        <w:rPr>
          <w:spacing w:val="1"/>
          <w:sz w:val="28"/>
        </w:rPr>
        <w:t xml:space="preserve"> </w:t>
      </w:r>
      <w:r w:rsidRPr="00DC2A13">
        <w:rPr>
          <w:sz w:val="28"/>
        </w:rPr>
        <w:t>этапу:</w:t>
      </w:r>
      <w:r w:rsidRPr="00DC2A13">
        <w:rPr>
          <w:spacing w:val="1"/>
          <w:sz w:val="28"/>
        </w:rPr>
        <w:t xml:space="preserve"> </w:t>
      </w:r>
      <w:r w:rsidRPr="00DC2A13">
        <w:rPr>
          <w:sz w:val="28"/>
        </w:rPr>
        <w:t>приёму</w:t>
      </w:r>
      <w:r w:rsidRPr="00DC2A13">
        <w:rPr>
          <w:spacing w:val="1"/>
          <w:sz w:val="28"/>
        </w:rPr>
        <w:t xml:space="preserve"> </w:t>
      </w:r>
      <w:r w:rsidRPr="00DC2A13">
        <w:rPr>
          <w:sz w:val="28"/>
        </w:rPr>
        <w:t>пищи,</w:t>
      </w:r>
      <w:r w:rsidRPr="00DC2A13">
        <w:rPr>
          <w:spacing w:val="1"/>
          <w:sz w:val="28"/>
        </w:rPr>
        <w:t xml:space="preserve"> </w:t>
      </w:r>
      <w:r w:rsidRPr="00DC2A13">
        <w:rPr>
          <w:sz w:val="28"/>
        </w:rPr>
        <w:t>прогулке,</w:t>
      </w:r>
      <w:r w:rsidRPr="00DC2A13">
        <w:rPr>
          <w:spacing w:val="1"/>
          <w:sz w:val="28"/>
        </w:rPr>
        <w:t xml:space="preserve"> </w:t>
      </w:r>
      <w:r w:rsidRPr="00DC2A13">
        <w:rPr>
          <w:sz w:val="28"/>
        </w:rPr>
        <w:t>занятиям,</w:t>
      </w:r>
      <w:r w:rsidRPr="00DC2A13">
        <w:rPr>
          <w:spacing w:val="1"/>
          <w:sz w:val="28"/>
        </w:rPr>
        <w:t xml:space="preserve"> </w:t>
      </w:r>
      <w:r w:rsidRPr="00DC2A13">
        <w:rPr>
          <w:sz w:val="28"/>
        </w:rPr>
        <w:t>отдыху.</w:t>
      </w:r>
      <w:r w:rsidRPr="00DC2A13">
        <w:rPr>
          <w:spacing w:val="1"/>
          <w:sz w:val="28"/>
        </w:rPr>
        <w:t xml:space="preserve"> </w:t>
      </w:r>
      <w:r w:rsidRPr="00DC2A13">
        <w:rPr>
          <w:sz w:val="28"/>
        </w:rPr>
        <w:t>Нарушение режима отрицательно сказывается на нервной системе детей: они становятся вялыми</w:t>
      </w:r>
      <w:r w:rsidRPr="00DC2A13">
        <w:rPr>
          <w:spacing w:val="1"/>
          <w:sz w:val="28"/>
        </w:rPr>
        <w:t xml:space="preserve"> </w:t>
      </w:r>
      <w:r w:rsidRPr="00DC2A13">
        <w:rPr>
          <w:sz w:val="28"/>
        </w:rPr>
        <w:t>или, наоборот, возбуждёнными, начинают капризничать, теряют аппетит, плохо засыпают и спят</w:t>
      </w:r>
      <w:r w:rsidRPr="00DC2A13">
        <w:rPr>
          <w:spacing w:val="1"/>
          <w:sz w:val="28"/>
        </w:rPr>
        <w:t xml:space="preserve"> </w:t>
      </w:r>
      <w:r w:rsidRPr="00DC2A13">
        <w:rPr>
          <w:sz w:val="28"/>
        </w:rPr>
        <w:t>беспокойно.</w:t>
      </w:r>
    </w:p>
    <w:p w:rsidR="009667B0" w:rsidRPr="00DC2A13" w:rsidRDefault="009667B0" w:rsidP="009667B0">
      <w:pPr>
        <w:pStyle w:val="af6"/>
        <w:ind w:firstLine="709"/>
        <w:rPr>
          <w:sz w:val="28"/>
        </w:rPr>
      </w:pPr>
      <w:r w:rsidRPr="00DC2A13">
        <w:rPr>
          <w:sz w:val="28"/>
        </w:rPr>
        <w:t>Приучать детей выполнять режим дня необходимо с раннего возраста, когда легче всего</w:t>
      </w:r>
      <w:r w:rsidRPr="00DC2A13">
        <w:rPr>
          <w:spacing w:val="1"/>
          <w:sz w:val="28"/>
        </w:rPr>
        <w:t xml:space="preserve"> </w:t>
      </w:r>
      <w:r w:rsidRPr="00DC2A13">
        <w:rPr>
          <w:sz w:val="28"/>
        </w:rPr>
        <w:t>вырабатывается привычка к организованности и порядку, активной деятельности и правильному</w:t>
      </w:r>
      <w:r w:rsidRPr="00DC2A13">
        <w:rPr>
          <w:spacing w:val="1"/>
          <w:sz w:val="28"/>
        </w:rPr>
        <w:t xml:space="preserve"> </w:t>
      </w:r>
      <w:r w:rsidRPr="00DC2A13">
        <w:rPr>
          <w:sz w:val="28"/>
        </w:rPr>
        <w:t>отдыху с максимальным проведением его на свежем воздухе. Делать это необходимо постепенно,</w:t>
      </w:r>
      <w:r w:rsidRPr="00DC2A13">
        <w:rPr>
          <w:spacing w:val="1"/>
          <w:sz w:val="28"/>
        </w:rPr>
        <w:t xml:space="preserve"> </w:t>
      </w:r>
      <w:r w:rsidRPr="00DC2A13">
        <w:rPr>
          <w:sz w:val="28"/>
        </w:rPr>
        <w:t>последовательно</w:t>
      </w:r>
      <w:r w:rsidRPr="00DC2A13">
        <w:rPr>
          <w:spacing w:val="-1"/>
          <w:sz w:val="28"/>
        </w:rPr>
        <w:t xml:space="preserve"> </w:t>
      </w:r>
      <w:r w:rsidRPr="00DC2A13">
        <w:rPr>
          <w:sz w:val="28"/>
        </w:rPr>
        <w:t>и ежедневно.</w:t>
      </w:r>
    </w:p>
    <w:p w:rsidR="009667B0" w:rsidRPr="00DC2A13" w:rsidRDefault="009667B0" w:rsidP="009667B0">
      <w:pPr>
        <w:pStyle w:val="af6"/>
        <w:ind w:firstLine="709"/>
        <w:rPr>
          <w:sz w:val="28"/>
        </w:rPr>
      </w:pPr>
      <w:r w:rsidRPr="00DC2A13">
        <w:rPr>
          <w:sz w:val="28"/>
        </w:rPr>
        <w:t xml:space="preserve">Режим дня должен быть </w:t>
      </w:r>
      <w:r w:rsidRPr="00DC2A13">
        <w:rPr>
          <w:i/>
          <w:sz w:val="28"/>
        </w:rPr>
        <w:t>гибким</w:t>
      </w:r>
      <w:r w:rsidRPr="00DC2A13">
        <w:rPr>
          <w:sz w:val="28"/>
        </w:rPr>
        <w:t>, однако неизменными должны оставаться время приёма</w:t>
      </w:r>
      <w:r w:rsidRPr="00DC2A13">
        <w:rPr>
          <w:spacing w:val="1"/>
          <w:sz w:val="28"/>
        </w:rPr>
        <w:t xml:space="preserve"> </w:t>
      </w:r>
      <w:r w:rsidRPr="00DC2A13">
        <w:rPr>
          <w:sz w:val="28"/>
        </w:rPr>
        <w:t>пищи, интервалы между приёмами пищи, обеспечение необходимой длительности суточного сна,</w:t>
      </w:r>
      <w:r w:rsidRPr="00DC2A13">
        <w:rPr>
          <w:spacing w:val="1"/>
          <w:sz w:val="28"/>
        </w:rPr>
        <w:t xml:space="preserve"> </w:t>
      </w:r>
      <w:r w:rsidRPr="00DC2A13">
        <w:rPr>
          <w:sz w:val="28"/>
        </w:rPr>
        <w:t>время</w:t>
      </w:r>
      <w:r w:rsidRPr="00DC2A13">
        <w:rPr>
          <w:spacing w:val="-1"/>
          <w:sz w:val="28"/>
        </w:rPr>
        <w:t xml:space="preserve"> </w:t>
      </w:r>
      <w:r w:rsidRPr="00DC2A13">
        <w:rPr>
          <w:sz w:val="28"/>
        </w:rPr>
        <w:t>отхода</w:t>
      </w:r>
      <w:r w:rsidRPr="00DC2A13">
        <w:rPr>
          <w:spacing w:val="-1"/>
          <w:sz w:val="28"/>
        </w:rPr>
        <w:t xml:space="preserve"> </w:t>
      </w:r>
      <w:r w:rsidRPr="00DC2A13">
        <w:rPr>
          <w:sz w:val="28"/>
        </w:rPr>
        <w:t>ко сну; проведение</w:t>
      </w:r>
      <w:r w:rsidRPr="00DC2A13">
        <w:rPr>
          <w:spacing w:val="-1"/>
          <w:sz w:val="28"/>
        </w:rPr>
        <w:t xml:space="preserve"> </w:t>
      </w:r>
      <w:r w:rsidRPr="00DC2A13">
        <w:rPr>
          <w:sz w:val="28"/>
        </w:rPr>
        <w:t>ежедневной</w:t>
      </w:r>
      <w:r w:rsidRPr="00DC2A13">
        <w:rPr>
          <w:spacing w:val="-1"/>
          <w:sz w:val="28"/>
        </w:rPr>
        <w:t xml:space="preserve"> </w:t>
      </w:r>
      <w:r w:rsidRPr="00DC2A13">
        <w:rPr>
          <w:sz w:val="28"/>
        </w:rPr>
        <w:t>прогулки.</w:t>
      </w:r>
    </w:p>
    <w:p w:rsidR="009667B0" w:rsidRPr="00DC2A13" w:rsidRDefault="009667B0" w:rsidP="009667B0">
      <w:pPr>
        <w:pStyle w:val="af6"/>
        <w:ind w:firstLine="709"/>
        <w:rPr>
          <w:sz w:val="28"/>
        </w:rPr>
      </w:pPr>
      <w:r w:rsidRPr="00DC2A13">
        <w:rPr>
          <w:sz w:val="28"/>
        </w:rPr>
        <w:t>При</w:t>
      </w:r>
      <w:r w:rsidRPr="00DC2A13">
        <w:rPr>
          <w:spacing w:val="1"/>
          <w:sz w:val="28"/>
        </w:rPr>
        <w:t xml:space="preserve"> </w:t>
      </w:r>
      <w:r w:rsidRPr="00DC2A13">
        <w:rPr>
          <w:sz w:val="28"/>
        </w:rPr>
        <w:t>организации</w:t>
      </w:r>
      <w:r w:rsidRPr="00DC2A13">
        <w:rPr>
          <w:spacing w:val="1"/>
          <w:sz w:val="28"/>
        </w:rPr>
        <w:t xml:space="preserve"> </w:t>
      </w:r>
      <w:r w:rsidRPr="00DC2A13">
        <w:rPr>
          <w:sz w:val="28"/>
        </w:rPr>
        <w:t>режима</w:t>
      </w:r>
      <w:r w:rsidRPr="00DC2A13">
        <w:rPr>
          <w:spacing w:val="1"/>
          <w:sz w:val="28"/>
        </w:rPr>
        <w:t xml:space="preserve"> </w:t>
      </w:r>
      <w:r w:rsidRPr="00DC2A13">
        <w:rPr>
          <w:sz w:val="28"/>
        </w:rPr>
        <w:t>следует</w:t>
      </w:r>
      <w:r w:rsidRPr="00DC2A13">
        <w:rPr>
          <w:spacing w:val="1"/>
          <w:sz w:val="28"/>
        </w:rPr>
        <w:t xml:space="preserve"> </w:t>
      </w:r>
      <w:r w:rsidRPr="00DC2A13">
        <w:rPr>
          <w:sz w:val="28"/>
        </w:rPr>
        <w:t>предусматривать</w:t>
      </w:r>
      <w:r w:rsidRPr="00DC2A13">
        <w:rPr>
          <w:spacing w:val="1"/>
          <w:sz w:val="28"/>
        </w:rPr>
        <w:t xml:space="preserve"> </w:t>
      </w:r>
      <w:r w:rsidRPr="00DC2A13">
        <w:rPr>
          <w:sz w:val="28"/>
        </w:rPr>
        <w:t>оптимальное</w:t>
      </w:r>
      <w:r w:rsidRPr="00DC2A13">
        <w:rPr>
          <w:spacing w:val="1"/>
          <w:sz w:val="28"/>
        </w:rPr>
        <w:t xml:space="preserve"> </w:t>
      </w:r>
      <w:r w:rsidRPr="00DC2A13">
        <w:rPr>
          <w:sz w:val="28"/>
        </w:rPr>
        <w:t>чередование</w:t>
      </w:r>
      <w:r w:rsidRPr="00DC2A13">
        <w:rPr>
          <w:spacing w:val="1"/>
          <w:sz w:val="28"/>
        </w:rPr>
        <w:t xml:space="preserve"> </w:t>
      </w:r>
      <w:r w:rsidRPr="00DC2A13">
        <w:rPr>
          <w:sz w:val="28"/>
        </w:rPr>
        <w:t>самостоятельной детской деятельности и организованных форм работы с детьми, коллективных и</w:t>
      </w:r>
      <w:r w:rsidRPr="00DC2A13">
        <w:rPr>
          <w:spacing w:val="1"/>
          <w:sz w:val="28"/>
        </w:rPr>
        <w:t xml:space="preserve"> </w:t>
      </w:r>
      <w:r w:rsidRPr="00DC2A13">
        <w:rPr>
          <w:sz w:val="28"/>
        </w:rPr>
        <w:t>индивидуальных игр, достаточную двигательную активность ребёнка в течение дня, обеспечивать</w:t>
      </w:r>
      <w:r w:rsidRPr="00DC2A13">
        <w:rPr>
          <w:spacing w:val="1"/>
          <w:sz w:val="28"/>
        </w:rPr>
        <w:t xml:space="preserve"> </w:t>
      </w:r>
      <w:r w:rsidRPr="00DC2A13">
        <w:rPr>
          <w:sz w:val="28"/>
        </w:rPr>
        <w:t>сочетание</w:t>
      </w:r>
      <w:r w:rsidRPr="00DC2A13">
        <w:rPr>
          <w:spacing w:val="10"/>
          <w:sz w:val="28"/>
        </w:rPr>
        <w:t xml:space="preserve"> </w:t>
      </w:r>
      <w:r w:rsidRPr="00DC2A13">
        <w:rPr>
          <w:sz w:val="28"/>
        </w:rPr>
        <w:t>умственной</w:t>
      </w:r>
      <w:r w:rsidRPr="00DC2A13">
        <w:rPr>
          <w:spacing w:val="6"/>
          <w:sz w:val="28"/>
        </w:rPr>
        <w:t xml:space="preserve"> </w:t>
      </w:r>
      <w:r w:rsidRPr="00DC2A13">
        <w:rPr>
          <w:sz w:val="28"/>
        </w:rPr>
        <w:t>и</w:t>
      </w:r>
      <w:r w:rsidRPr="00DC2A13">
        <w:rPr>
          <w:spacing w:val="8"/>
          <w:sz w:val="28"/>
        </w:rPr>
        <w:t xml:space="preserve"> </w:t>
      </w:r>
      <w:r w:rsidRPr="00DC2A13">
        <w:rPr>
          <w:sz w:val="28"/>
        </w:rPr>
        <w:t>физической</w:t>
      </w:r>
      <w:r w:rsidRPr="00DC2A13">
        <w:rPr>
          <w:spacing w:val="7"/>
          <w:sz w:val="28"/>
        </w:rPr>
        <w:t xml:space="preserve"> </w:t>
      </w:r>
      <w:r w:rsidRPr="00DC2A13">
        <w:rPr>
          <w:sz w:val="28"/>
        </w:rPr>
        <w:t>нагрузки.</w:t>
      </w:r>
      <w:r w:rsidRPr="00DC2A13">
        <w:rPr>
          <w:spacing w:val="7"/>
          <w:sz w:val="28"/>
        </w:rPr>
        <w:t xml:space="preserve"> </w:t>
      </w:r>
      <w:r w:rsidRPr="00DC2A13">
        <w:rPr>
          <w:sz w:val="28"/>
        </w:rPr>
        <w:t>Время</w:t>
      </w:r>
      <w:r w:rsidRPr="00DC2A13">
        <w:rPr>
          <w:spacing w:val="9"/>
          <w:sz w:val="28"/>
        </w:rPr>
        <w:t xml:space="preserve"> </w:t>
      </w:r>
      <w:r w:rsidRPr="00DC2A13">
        <w:rPr>
          <w:sz w:val="28"/>
        </w:rPr>
        <w:t>образовательной</w:t>
      </w:r>
      <w:r w:rsidRPr="00DC2A13">
        <w:rPr>
          <w:spacing w:val="7"/>
          <w:sz w:val="28"/>
        </w:rPr>
        <w:t xml:space="preserve"> </w:t>
      </w:r>
      <w:r w:rsidRPr="00DC2A13">
        <w:rPr>
          <w:sz w:val="28"/>
        </w:rPr>
        <w:t>деятельности</w:t>
      </w:r>
      <w:r w:rsidRPr="00DC2A13">
        <w:rPr>
          <w:spacing w:val="9"/>
          <w:sz w:val="28"/>
        </w:rPr>
        <w:t xml:space="preserve"> </w:t>
      </w:r>
      <w:r w:rsidRPr="00DC2A13">
        <w:rPr>
          <w:sz w:val="28"/>
        </w:rPr>
        <w:t>организуется</w:t>
      </w:r>
    </w:p>
    <w:p w:rsidR="009667B0" w:rsidRPr="00DC2A13" w:rsidRDefault="009667B0" w:rsidP="009667B0">
      <w:pPr>
        <w:pStyle w:val="af6"/>
        <w:ind w:firstLine="709"/>
        <w:rPr>
          <w:sz w:val="28"/>
        </w:rPr>
      </w:pPr>
      <w:r w:rsidRPr="00DC2A13">
        <w:rPr>
          <w:sz w:val="28"/>
        </w:rPr>
        <w:t>таким</w:t>
      </w:r>
      <w:r w:rsidRPr="00DC2A13">
        <w:rPr>
          <w:spacing w:val="1"/>
          <w:sz w:val="28"/>
        </w:rPr>
        <w:t xml:space="preserve"> </w:t>
      </w:r>
      <w:r w:rsidRPr="00DC2A13">
        <w:rPr>
          <w:sz w:val="28"/>
        </w:rPr>
        <w:t>образом,</w:t>
      </w:r>
      <w:r w:rsidRPr="00DC2A13">
        <w:rPr>
          <w:spacing w:val="1"/>
          <w:sz w:val="28"/>
        </w:rPr>
        <w:t xml:space="preserve"> </w:t>
      </w:r>
      <w:r w:rsidRPr="00DC2A13">
        <w:rPr>
          <w:sz w:val="28"/>
        </w:rPr>
        <w:t>чтобы</w:t>
      </w:r>
      <w:r w:rsidRPr="00DC2A13">
        <w:rPr>
          <w:spacing w:val="1"/>
          <w:sz w:val="28"/>
        </w:rPr>
        <w:t xml:space="preserve"> </w:t>
      </w:r>
      <w:r w:rsidRPr="00DC2A13">
        <w:rPr>
          <w:sz w:val="28"/>
        </w:rPr>
        <w:t>вначале</w:t>
      </w:r>
      <w:r w:rsidRPr="00DC2A13">
        <w:rPr>
          <w:spacing w:val="1"/>
          <w:sz w:val="28"/>
        </w:rPr>
        <w:t xml:space="preserve"> </w:t>
      </w:r>
      <w:r w:rsidRPr="00DC2A13">
        <w:rPr>
          <w:sz w:val="28"/>
        </w:rPr>
        <w:t>проводились</w:t>
      </w:r>
      <w:r w:rsidRPr="00DC2A13">
        <w:rPr>
          <w:spacing w:val="1"/>
          <w:sz w:val="28"/>
        </w:rPr>
        <w:t xml:space="preserve"> </w:t>
      </w:r>
      <w:r w:rsidRPr="00DC2A13">
        <w:rPr>
          <w:sz w:val="28"/>
        </w:rPr>
        <w:t>наиболее</w:t>
      </w:r>
      <w:r w:rsidRPr="00DC2A13">
        <w:rPr>
          <w:spacing w:val="1"/>
          <w:sz w:val="28"/>
        </w:rPr>
        <w:t xml:space="preserve"> </w:t>
      </w:r>
      <w:r w:rsidRPr="00DC2A13">
        <w:rPr>
          <w:sz w:val="28"/>
        </w:rPr>
        <w:t>насыщенные</w:t>
      </w:r>
      <w:r w:rsidRPr="00DC2A13">
        <w:rPr>
          <w:spacing w:val="1"/>
          <w:sz w:val="28"/>
        </w:rPr>
        <w:t xml:space="preserve"> </w:t>
      </w:r>
      <w:r w:rsidRPr="00DC2A13">
        <w:rPr>
          <w:sz w:val="28"/>
        </w:rPr>
        <w:t>по</w:t>
      </w:r>
      <w:r w:rsidRPr="00DC2A13">
        <w:rPr>
          <w:spacing w:val="1"/>
          <w:sz w:val="28"/>
        </w:rPr>
        <w:t xml:space="preserve"> </w:t>
      </w:r>
      <w:r w:rsidRPr="00DC2A13">
        <w:rPr>
          <w:sz w:val="28"/>
        </w:rPr>
        <w:t>содержанию</w:t>
      </w:r>
      <w:r w:rsidRPr="00DC2A13">
        <w:rPr>
          <w:spacing w:val="1"/>
          <w:sz w:val="28"/>
        </w:rPr>
        <w:t xml:space="preserve"> </w:t>
      </w:r>
      <w:r w:rsidRPr="00DC2A13">
        <w:rPr>
          <w:sz w:val="28"/>
        </w:rPr>
        <w:t>виды</w:t>
      </w:r>
      <w:r w:rsidRPr="00DC2A13">
        <w:rPr>
          <w:spacing w:val="-57"/>
          <w:sz w:val="28"/>
        </w:rPr>
        <w:t xml:space="preserve"> </w:t>
      </w:r>
      <w:r w:rsidRPr="00DC2A13">
        <w:rPr>
          <w:sz w:val="28"/>
        </w:rPr>
        <w:t>деятельности, связанные с умственной активностью детей, максимальной их произвольностью, а</w:t>
      </w:r>
      <w:r w:rsidRPr="00DC2A13">
        <w:rPr>
          <w:spacing w:val="1"/>
          <w:sz w:val="28"/>
        </w:rPr>
        <w:t xml:space="preserve"> </w:t>
      </w:r>
      <w:r w:rsidRPr="00DC2A13">
        <w:rPr>
          <w:sz w:val="28"/>
        </w:rPr>
        <w:t>затем</w:t>
      </w:r>
      <w:r w:rsidRPr="00DC2A13">
        <w:rPr>
          <w:spacing w:val="-3"/>
          <w:sz w:val="28"/>
        </w:rPr>
        <w:t xml:space="preserve"> </w:t>
      </w:r>
      <w:r w:rsidRPr="00DC2A13">
        <w:rPr>
          <w:sz w:val="28"/>
        </w:rPr>
        <w:t>творческие</w:t>
      </w:r>
      <w:r w:rsidRPr="00DC2A13">
        <w:rPr>
          <w:spacing w:val="-3"/>
          <w:sz w:val="28"/>
        </w:rPr>
        <w:t xml:space="preserve"> </w:t>
      </w:r>
      <w:r w:rsidRPr="00DC2A13">
        <w:rPr>
          <w:sz w:val="28"/>
        </w:rPr>
        <w:t>виды</w:t>
      </w:r>
      <w:r w:rsidRPr="00DC2A13">
        <w:rPr>
          <w:spacing w:val="1"/>
          <w:sz w:val="28"/>
        </w:rPr>
        <w:t xml:space="preserve"> </w:t>
      </w:r>
      <w:r w:rsidRPr="00DC2A13">
        <w:rPr>
          <w:sz w:val="28"/>
        </w:rPr>
        <w:t>деятельности</w:t>
      </w:r>
      <w:r w:rsidRPr="00DC2A13">
        <w:rPr>
          <w:spacing w:val="-1"/>
          <w:sz w:val="28"/>
        </w:rPr>
        <w:t xml:space="preserve"> </w:t>
      </w:r>
      <w:r w:rsidRPr="00DC2A13">
        <w:rPr>
          <w:sz w:val="28"/>
        </w:rPr>
        <w:t>в</w:t>
      </w:r>
      <w:r w:rsidRPr="00DC2A13">
        <w:rPr>
          <w:spacing w:val="-2"/>
          <w:sz w:val="28"/>
        </w:rPr>
        <w:t xml:space="preserve"> </w:t>
      </w:r>
      <w:r w:rsidRPr="00DC2A13">
        <w:rPr>
          <w:sz w:val="28"/>
        </w:rPr>
        <w:t>чередовании</w:t>
      </w:r>
      <w:r w:rsidRPr="00DC2A13">
        <w:rPr>
          <w:spacing w:val="-2"/>
          <w:sz w:val="28"/>
        </w:rPr>
        <w:t xml:space="preserve"> </w:t>
      </w:r>
      <w:r w:rsidRPr="00DC2A13">
        <w:rPr>
          <w:sz w:val="28"/>
        </w:rPr>
        <w:t>с</w:t>
      </w:r>
      <w:r w:rsidRPr="00DC2A13">
        <w:rPr>
          <w:spacing w:val="-2"/>
          <w:sz w:val="28"/>
        </w:rPr>
        <w:t xml:space="preserve"> </w:t>
      </w:r>
      <w:r w:rsidRPr="00DC2A13">
        <w:rPr>
          <w:sz w:val="28"/>
        </w:rPr>
        <w:t>музыкальной</w:t>
      </w:r>
      <w:r w:rsidRPr="00DC2A13">
        <w:rPr>
          <w:spacing w:val="-2"/>
          <w:sz w:val="28"/>
        </w:rPr>
        <w:t xml:space="preserve"> </w:t>
      </w:r>
      <w:r w:rsidRPr="00DC2A13">
        <w:rPr>
          <w:sz w:val="28"/>
        </w:rPr>
        <w:t>и</w:t>
      </w:r>
      <w:r w:rsidRPr="00DC2A13">
        <w:rPr>
          <w:spacing w:val="-3"/>
          <w:sz w:val="28"/>
        </w:rPr>
        <w:t xml:space="preserve"> </w:t>
      </w:r>
      <w:r w:rsidRPr="00DC2A13">
        <w:rPr>
          <w:sz w:val="28"/>
        </w:rPr>
        <w:t>физической</w:t>
      </w:r>
      <w:r w:rsidRPr="00DC2A13">
        <w:rPr>
          <w:spacing w:val="-2"/>
          <w:sz w:val="28"/>
        </w:rPr>
        <w:t xml:space="preserve"> </w:t>
      </w:r>
      <w:r w:rsidRPr="00DC2A13">
        <w:rPr>
          <w:sz w:val="28"/>
        </w:rPr>
        <w:t>активностью.</w:t>
      </w:r>
    </w:p>
    <w:p w:rsidR="009667B0" w:rsidRPr="00DC2A13" w:rsidRDefault="009667B0" w:rsidP="009667B0">
      <w:pPr>
        <w:pStyle w:val="af6"/>
        <w:ind w:firstLine="709"/>
        <w:rPr>
          <w:sz w:val="28"/>
        </w:rPr>
      </w:pPr>
      <w:r w:rsidRPr="00DC2A13">
        <w:rPr>
          <w:sz w:val="28"/>
        </w:rPr>
        <w:t>Продолжительность дневной суммарной образовательной нагрузки для детей дошкольного</w:t>
      </w:r>
      <w:r w:rsidRPr="00DC2A13">
        <w:rPr>
          <w:spacing w:val="1"/>
          <w:sz w:val="28"/>
        </w:rPr>
        <w:t xml:space="preserve"> </w:t>
      </w:r>
      <w:r w:rsidRPr="00DC2A13">
        <w:rPr>
          <w:sz w:val="28"/>
        </w:rPr>
        <w:t>возраста, условия организации образовательного процесса должны соответствовать требованиям,</w:t>
      </w:r>
      <w:r w:rsidRPr="00DC2A13">
        <w:rPr>
          <w:spacing w:val="1"/>
          <w:sz w:val="28"/>
        </w:rPr>
        <w:t xml:space="preserve"> </w:t>
      </w:r>
      <w:r w:rsidRPr="00DC2A13">
        <w:rPr>
          <w:sz w:val="28"/>
        </w:rPr>
        <w:t>предусмотренным</w:t>
      </w:r>
      <w:r w:rsidRPr="00DC2A13">
        <w:rPr>
          <w:spacing w:val="1"/>
          <w:sz w:val="28"/>
        </w:rPr>
        <w:t xml:space="preserve"> </w:t>
      </w:r>
      <w:r w:rsidRPr="00DC2A13">
        <w:rPr>
          <w:sz w:val="28"/>
        </w:rPr>
        <w:t>Санитарными</w:t>
      </w:r>
      <w:r w:rsidRPr="00DC2A13">
        <w:rPr>
          <w:spacing w:val="1"/>
          <w:sz w:val="28"/>
        </w:rPr>
        <w:t xml:space="preserve"> </w:t>
      </w:r>
      <w:r w:rsidRPr="00DC2A13">
        <w:rPr>
          <w:sz w:val="28"/>
        </w:rPr>
        <w:t>правилами</w:t>
      </w:r>
      <w:r w:rsidRPr="00DC2A13">
        <w:rPr>
          <w:spacing w:val="1"/>
          <w:sz w:val="28"/>
        </w:rPr>
        <w:t xml:space="preserve"> </w:t>
      </w:r>
      <w:r w:rsidRPr="00DC2A13">
        <w:rPr>
          <w:sz w:val="28"/>
        </w:rPr>
        <w:t>и</w:t>
      </w:r>
      <w:r w:rsidRPr="00DC2A13">
        <w:rPr>
          <w:spacing w:val="1"/>
          <w:sz w:val="28"/>
        </w:rPr>
        <w:t xml:space="preserve"> </w:t>
      </w:r>
      <w:r w:rsidRPr="00DC2A13">
        <w:rPr>
          <w:sz w:val="28"/>
        </w:rPr>
        <w:t>нормами</w:t>
      </w:r>
      <w:r w:rsidRPr="00DC2A13">
        <w:rPr>
          <w:spacing w:val="1"/>
          <w:sz w:val="28"/>
        </w:rPr>
        <w:t xml:space="preserve"> </w:t>
      </w:r>
      <w:r w:rsidRPr="00DC2A13">
        <w:rPr>
          <w:sz w:val="28"/>
        </w:rPr>
        <w:t>СанПиН</w:t>
      </w:r>
      <w:r w:rsidRPr="00DC2A13">
        <w:rPr>
          <w:spacing w:val="1"/>
          <w:sz w:val="28"/>
        </w:rPr>
        <w:t xml:space="preserve"> </w:t>
      </w:r>
      <w:r w:rsidRPr="00DC2A13">
        <w:rPr>
          <w:sz w:val="28"/>
        </w:rPr>
        <w:t>1.2.3685-21</w:t>
      </w:r>
      <w:r w:rsidRPr="00DC2A13">
        <w:rPr>
          <w:spacing w:val="1"/>
          <w:sz w:val="28"/>
        </w:rPr>
        <w:t xml:space="preserve"> </w:t>
      </w:r>
      <w:r w:rsidRPr="00DC2A13">
        <w:rPr>
          <w:sz w:val="28"/>
        </w:rPr>
        <w:t>«Гигиенические</w:t>
      </w:r>
      <w:r w:rsidRPr="00DC2A13">
        <w:rPr>
          <w:spacing w:val="1"/>
          <w:sz w:val="28"/>
        </w:rPr>
        <w:t xml:space="preserve"> </w:t>
      </w:r>
      <w:r w:rsidRPr="00DC2A13">
        <w:rPr>
          <w:sz w:val="28"/>
        </w:rPr>
        <w:t>нормативы и требования к обеспечению безопасности и (или) безвредности для человека факторов</w:t>
      </w:r>
      <w:r w:rsidRPr="00DC2A13">
        <w:rPr>
          <w:spacing w:val="-57"/>
          <w:sz w:val="28"/>
        </w:rPr>
        <w:t xml:space="preserve"> </w:t>
      </w:r>
      <w:r w:rsidRPr="00DC2A13">
        <w:rPr>
          <w:sz w:val="28"/>
        </w:rPr>
        <w:t>среды обитания», утверждённым постановлением Главного государственного санитарного врача</w:t>
      </w:r>
      <w:r w:rsidRPr="00DC2A13">
        <w:rPr>
          <w:spacing w:val="1"/>
          <w:sz w:val="28"/>
        </w:rPr>
        <w:t xml:space="preserve"> </w:t>
      </w:r>
      <w:r w:rsidRPr="00DC2A13">
        <w:rPr>
          <w:sz w:val="28"/>
        </w:rPr>
        <w:t>Российской</w:t>
      </w:r>
      <w:r w:rsidRPr="00DC2A13">
        <w:rPr>
          <w:spacing w:val="1"/>
          <w:sz w:val="28"/>
        </w:rPr>
        <w:t xml:space="preserve"> </w:t>
      </w:r>
      <w:r w:rsidRPr="00DC2A13">
        <w:rPr>
          <w:sz w:val="28"/>
        </w:rPr>
        <w:t>Федерации от</w:t>
      </w:r>
      <w:r w:rsidRPr="00DC2A13">
        <w:rPr>
          <w:spacing w:val="1"/>
          <w:sz w:val="28"/>
        </w:rPr>
        <w:t xml:space="preserve"> </w:t>
      </w:r>
      <w:r w:rsidRPr="00DC2A13">
        <w:rPr>
          <w:sz w:val="28"/>
        </w:rPr>
        <w:t>28</w:t>
      </w:r>
      <w:r w:rsidRPr="00DC2A13">
        <w:rPr>
          <w:spacing w:val="1"/>
          <w:sz w:val="28"/>
        </w:rPr>
        <w:t xml:space="preserve"> </w:t>
      </w:r>
      <w:r w:rsidRPr="00DC2A13">
        <w:rPr>
          <w:sz w:val="28"/>
        </w:rPr>
        <w:t>января</w:t>
      </w:r>
      <w:r w:rsidRPr="00DC2A13">
        <w:rPr>
          <w:spacing w:val="1"/>
          <w:sz w:val="28"/>
        </w:rPr>
        <w:t xml:space="preserve"> </w:t>
      </w:r>
      <w:r w:rsidRPr="00DC2A13">
        <w:rPr>
          <w:sz w:val="28"/>
        </w:rPr>
        <w:t>2021</w:t>
      </w:r>
      <w:r w:rsidRPr="00DC2A13">
        <w:rPr>
          <w:spacing w:val="1"/>
          <w:sz w:val="28"/>
        </w:rPr>
        <w:t xml:space="preserve"> </w:t>
      </w:r>
      <w:r w:rsidRPr="00DC2A13">
        <w:rPr>
          <w:sz w:val="28"/>
        </w:rPr>
        <w:t>г. № 2,</w:t>
      </w:r>
      <w:r w:rsidRPr="00DC2A13">
        <w:rPr>
          <w:spacing w:val="1"/>
          <w:sz w:val="28"/>
        </w:rPr>
        <w:t xml:space="preserve"> </w:t>
      </w:r>
      <w:r w:rsidRPr="00DC2A13">
        <w:rPr>
          <w:sz w:val="28"/>
        </w:rPr>
        <w:t>действующим до</w:t>
      </w:r>
      <w:r w:rsidRPr="00DC2A13">
        <w:rPr>
          <w:spacing w:val="1"/>
          <w:sz w:val="28"/>
        </w:rPr>
        <w:t xml:space="preserve"> </w:t>
      </w:r>
      <w:r w:rsidRPr="00DC2A13">
        <w:rPr>
          <w:sz w:val="28"/>
        </w:rPr>
        <w:t>1</w:t>
      </w:r>
      <w:r w:rsidRPr="00DC2A13">
        <w:rPr>
          <w:spacing w:val="1"/>
          <w:sz w:val="28"/>
        </w:rPr>
        <w:t xml:space="preserve"> </w:t>
      </w:r>
      <w:r w:rsidRPr="00DC2A13">
        <w:rPr>
          <w:sz w:val="28"/>
        </w:rPr>
        <w:t>марта</w:t>
      </w:r>
      <w:r w:rsidRPr="00DC2A13">
        <w:rPr>
          <w:spacing w:val="1"/>
          <w:sz w:val="28"/>
        </w:rPr>
        <w:t xml:space="preserve"> </w:t>
      </w:r>
      <w:r w:rsidRPr="00DC2A13">
        <w:rPr>
          <w:sz w:val="28"/>
        </w:rPr>
        <w:t>2027</w:t>
      </w:r>
      <w:r w:rsidRPr="00DC2A13">
        <w:rPr>
          <w:spacing w:val="1"/>
          <w:sz w:val="28"/>
        </w:rPr>
        <w:t xml:space="preserve"> </w:t>
      </w:r>
      <w:r w:rsidRPr="00DC2A13">
        <w:rPr>
          <w:sz w:val="28"/>
        </w:rPr>
        <w:t>г.</w:t>
      </w:r>
      <w:r w:rsidRPr="00DC2A13">
        <w:rPr>
          <w:spacing w:val="1"/>
          <w:sz w:val="28"/>
        </w:rPr>
        <w:t xml:space="preserve"> </w:t>
      </w:r>
      <w:r w:rsidRPr="00DC2A13">
        <w:rPr>
          <w:sz w:val="28"/>
        </w:rPr>
        <w:t>(далее –</w:t>
      </w:r>
      <w:r w:rsidRPr="00DC2A13">
        <w:rPr>
          <w:spacing w:val="1"/>
          <w:sz w:val="28"/>
        </w:rPr>
        <w:t xml:space="preserve"> </w:t>
      </w:r>
      <w:r w:rsidRPr="00DC2A13">
        <w:rPr>
          <w:sz w:val="28"/>
        </w:rPr>
        <w:t>Гигиенические</w:t>
      </w:r>
      <w:r w:rsidRPr="00DC2A13">
        <w:rPr>
          <w:spacing w:val="1"/>
          <w:sz w:val="28"/>
        </w:rPr>
        <w:t xml:space="preserve"> </w:t>
      </w:r>
      <w:r w:rsidRPr="00DC2A13">
        <w:rPr>
          <w:sz w:val="28"/>
        </w:rPr>
        <w:t>нормативы),</w:t>
      </w:r>
      <w:r w:rsidRPr="00DC2A13">
        <w:rPr>
          <w:spacing w:val="1"/>
          <w:sz w:val="28"/>
        </w:rPr>
        <w:t xml:space="preserve"> </w:t>
      </w:r>
      <w:r w:rsidRPr="00DC2A13">
        <w:rPr>
          <w:sz w:val="28"/>
        </w:rPr>
        <w:t>и</w:t>
      </w:r>
      <w:r w:rsidRPr="00DC2A13">
        <w:rPr>
          <w:spacing w:val="1"/>
          <w:sz w:val="28"/>
        </w:rPr>
        <w:t xml:space="preserve"> </w:t>
      </w:r>
      <w:r w:rsidRPr="00DC2A13">
        <w:rPr>
          <w:sz w:val="28"/>
        </w:rPr>
        <w:t>Санитарными</w:t>
      </w:r>
      <w:r w:rsidRPr="00DC2A13">
        <w:rPr>
          <w:spacing w:val="1"/>
          <w:sz w:val="28"/>
        </w:rPr>
        <w:t xml:space="preserve"> </w:t>
      </w:r>
      <w:r w:rsidRPr="00DC2A13">
        <w:rPr>
          <w:sz w:val="28"/>
        </w:rPr>
        <w:t>правилами</w:t>
      </w:r>
      <w:r w:rsidRPr="00DC2A13">
        <w:rPr>
          <w:spacing w:val="1"/>
          <w:sz w:val="28"/>
        </w:rPr>
        <w:t xml:space="preserve"> </w:t>
      </w:r>
      <w:r w:rsidRPr="00DC2A13">
        <w:rPr>
          <w:sz w:val="28"/>
        </w:rPr>
        <w:t>СанПиН</w:t>
      </w:r>
      <w:r w:rsidRPr="00DC2A13">
        <w:rPr>
          <w:spacing w:val="1"/>
          <w:sz w:val="28"/>
        </w:rPr>
        <w:t xml:space="preserve"> </w:t>
      </w:r>
      <w:r w:rsidRPr="00DC2A13">
        <w:rPr>
          <w:sz w:val="28"/>
        </w:rPr>
        <w:t>2.4.3648-20</w:t>
      </w:r>
      <w:r w:rsidRPr="00DC2A13">
        <w:rPr>
          <w:spacing w:val="1"/>
          <w:sz w:val="28"/>
        </w:rPr>
        <w:t xml:space="preserve"> </w:t>
      </w:r>
      <w:r w:rsidRPr="00DC2A13">
        <w:rPr>
          <w:sz w:val="28"/>
        </w:rPr>
        <w:t>«Санитарно-</w:t>
      </w:r>
      <w:r w:rsidRPr="00DC2A13">
        <w:rPr>
          <w:spacing w:val="1"/>
          <w:sz w:val="28"/>
        </w:rPr>
        <w:t xml:space="preserve"> </w:t>
      </w:r>
      <w:r w:rsidRPr="00DC2A13">
        <w:rPr>
          <w:sz w:val="28"/>
        </w:rPr>
        <w:t>эпидемиологические требования к организациям воспитания и обучения, отдыха и оздоровления</w:t>
      </w:r>
      <w:r w:rsidRPr="00DC2A13">
        <w:rPr>
          <w:spacing w:val="1"/>
          <w:sz w:val="28"/>
        </w:rPr>
        <w:t xml:space="preserve"> </w:t>
      </w:r>
      <w:r w:rsidRPr="00DC2A13">
        <w:rPr>
          <w:sz w:val="28"/>
        </w:rPr>
        <w:t>детей</w:t>
      </w:r>
      <w:r w:rsidRPr="00DC2A13">
        <w:rPr>
          <w:spacing w:val="1"/>
          <w:sz w:val="28"/>
        </w:rPr>
        <w:t xml:space="preserve"> </w:t>
      </w:r>
      <w:r w:rsidRPr="00DC2A13">
        <w:rPr>
          <w:sz w:val="28"/>
        </w:rPr>
        <w:t>и</w:t>
      </w:r>
      <w:r w:rsidRPr="00DC2A13">
        <w:rPr>
          <w:spacing w:val="1"/>
          <w:sz w:val="28"/>
        </w:rPr>
        <w:t xml:space="preserve"> </w:t>
      </w:r>
      <w:r w:rsidRPr="00DC2A13">
        <w:rPr>
          <w:sz w:val="28"/>
        </w:rPr>
        <w:t>молодёжи»,</w:t>
      </w:r>
      <w:r w:rsidRPr="00DC2A13">
        <w:rPr>
          <w:spacing w:val="1"/>
          <w:sz w:val="28"/>
        </w:rPr>
        <w:t xml:space="preserve"> </w:t>
      </w:r>
      <w:r w:rsidRPr="00DC2A13">
        <w:rPr>
          <w:sz w:val="28"/>
        </w:rPr>
        <w:t>утверждённым</w:t>
      </w:r>
      <w:r w:rsidRPr="00DC2A13">
        <w:rPr>
          <w:spacing w:val="1"/>
          <w:sz w:val="28"/>
        </w:rPr>
        <w:t xml:space="preserve"> </w:t>
      </w:r>
      <w:r w:rsidRPr="00DC2A13">
        <w:rPr>
          <w:sz w:val="28"/>
        </w:rPr>
        <w:t>Постановлением</w:t>
      </w:r>
      <w:r w:rsidRPr="00DC2A13">
        <w:rPr>
          <w:spacing w:val="1"/>
          <w:sz w:val="28"/>
        </w:rPr>
        <w:t xml:space="preserve"> </w:t>
      </w:r>
      <w:r w:rsidRPr="00DC2A13">
        <w:rPr>
          <w:sz w:val="28"/>
        </w:rPr>
        <w:t>Главного</w:t>
      </w:r>
      <w:r w:rsidRPr="00DC2A13">
        <w:rPr>
          <w:spacing w:val="1"/>
          <w:sz w:val="28"/>
        </w:rPr>
        <w:t xml:space="preserve"> </w:t>
      </w:r>
      <w:r w:rsidRPr="00DC2A13">
        <w:rPr>
          <w:sz w:val="28"/>
        </w:rPr>
        <w:t>государственного</w:t>
      </w:r>
      <w:r w:rsidRPr="00DC2A13">
        <w:rPr>
          <w:spacing w:val="60"/>
          <w:sz w:val="28"/>
        </w:rPr>
        <w:t xml:space="preserve"> </w:t>
      </w:r>
      <w:r w:rsidRPr="00DC2A13">
        <w:rPr>
          <w:sz w:val="28"/>
        </w:rPr>
        <w:t>санитарного</w:t>
      </w:r>
      <w:r w:rsidRPr="00DC2A13">
        <w:rPr>
          <w:spacing w:val="1"/>
          <w:sz w:val="28"/>
        </w:rPr>
        <w:t xml:space="preserve"> </w:t>
      </w:r>
      <w:r w:rsidRPr="00DC2A13">
        <w:rPr>
          <w:sz w:val="28"/>
        </w:rPr>
        <w:t>врача Российской Федерации от 28 сентября 2020 г. № 28 (далее – Санитарно-эпидемиологические</w:t>
      </w:r>
      <w:r w:rsidRPr="00DC2A13">
        <w:rPr>
          <w:spacing w:val="-57"/>
          <w:sz w:val="28"/>
        </w:rPr>
        <w:t xml:space="preserve"> </w:t>
      </w:r>
      <w:r w:rsidRPr="00DC2A13">
        <w:rPr>
          <w:sz w:val="28"/>
        </w:rPr>
        <w:t>требования).</w:t>
      </w:r>
    </w:p>
    <w:p w:rsidR="009667B0" w:rsidRPr="00DC2A13" w:rsidRDefault="009667B0" w:rsidP="009667B0">
      <w:pPr>
        <w:pStyle w:val="af6"/>
        <w:ind w:firstLine="709"/>
        <w:rPr>
          <w:sz w:val="28"/>
        </w:rPr>
      </w:pPr>
      <w:r w:rsidRPr="00DC2A13">
        <w:rPr>
          <w:sz w:val="28"/>
        </w:rPr>
        <w:t>Режим дня строится с учётом сезонных изменений. В тёплый период года увеличивается</w:t>
      </w:r>
      <w:r w:rsidRPr="00DC2A13">
        <w:rPr>
          <w:spacing w:val="1"/>
          <w:sz w:val="28"/>
        </w:rPr>
        <w:t xml:space="preserve"> </w:t>
      </w:r>
      <w:r w:rsidRPr="00DC2A13">
        <w:rPr>
          <w:sz w:val="28"/>
        </w:rPr>
        <w:t>ежедневная длительность</w:t>
      </w:r>
      <w:r w:rsidRPr="00DC2A13">
        <w:rPr>
          <w:spacing w:val="1"/>
          <w:sz w:val="28"/>
        </w:rPr>
        <w:t xml:space="preserve"> </w:t>
      </w:r>
      <w:r w:rsidRPr="00DC2A13">
        <w:rPr>
          <w:sz w:val="28"/>
        </w:rPr>
        <w:t>пребывания детей на свежем воздухе, образовательная деятельность</w:t>
      </w:r>
      <w:r w:rsidRPr="00DC2A13">
        <w:rPr>
          <w:spacing w:val="1"/>
          <w:sz w:val="28"/>
        </w:rPr>
        <w:t xml:space="preserve"> </w:t>
      </w:r>
      <w:r w:rsidRPr="00DC2A13">
        <w:rPr>
          <w:sz w:val="28"/>
        </w:rPr>
        <w:t>переносится на прогулку (при наличии условий). Согласно пункту 185 Гигиенических нормативов</w:t>
      </w:r>
      <w:r w:rsidRPr="00DC2A13">
        <w:rPr>
          <w:spacing w:val="1"/>
          <w:sz w:val="28"/>
        </w:rPr>
        <w:t xml:space="preserve"> </w:t>
      </w:r>
      <w:r w:rsidRPr="00DC2A13">
        <w:rPr>
          <w:sz w:val="28"/>
        </w:rPr>
        <w:t>при температуре воздуха ниже минус 15 °C и скорости ветра более 7 м/с продолжительность</w:t>
      </w:r>
      <w:r w:rsidRPr="00DC2A13">
        <w:rPr>
          <w:spacing w:val="1"/>
          <w:sz w:val="28"/>
        </w:rPr>
        <w:t xml:space="preserve"> </w:t>
      </w:r>
      <w:r w:rsidRPr="00DC2A13">
        <w:rPr>
          <w:sz w:val="28"/>
        </w:rPr>
        <w:t>прогулки для детей до 7 лет сокращают. При осуществлении режимных моментов необходимо</w:t>
      </w:r>
      <w:r w:rsidRPr="00DC2A13">
        <w:rPr>
          <w:spacing w:val="1"/>
          <w:sz w:val="28"/>
        </w:rPr>
        <w:t xml:space="preserve"> </w:t>
      </w:r>
      <w:r w:rsidRPr="00DC2A13">
        <w:rPr>
          <w:sz w:val="28"/>
        </w:rPr>
        <w:t>учитывать</w:t>
      </w:r>
      <w:r w:rsidRPr="00DC2A13">
        <w:rPr>
          <w:spacing w:val="1"/>
          <w:sz w:val="28"/>
        </w:rPr>
        <w:t xml:space="preserve"> </w:t>
      </w:r>
      <w:r w:rsidRPr="00DC2A13">
        <w:rPr>
          <w:sz w:val="28"/>
        </w:rPr>
        <w:t>также</w:t>
      </w:r>
      <w:r w:rsidRPr="00DC2A13">
        <w:rPr>
          <w:spacing w:val="1"/>
          <w:sz w:val="28"/>
        </w:rPr>
        <w:t xml:space="preserve"> </w:t>
      </w:r>
      <w:r w:rsidRPr="00DC2A13">
        <w:rPr>
          <w:sz w:val="28"/>
        </w:rPr>
        <w:t>индивидуальные</w:t>
      </w:r>
      <w:r w:rsidRPr="00DC2A13">
        <w:rPr>
          <w:spacing w:val="1"/>
          <w:sz w:val="28"/>
        </w:rPr>
        <w:t xml:space="preserve"> </w:t>
      </w:r>
      <w:r w:rsidRPr="00DC2A13">
        <w:rPr>
          <w:sz w:val="28"/>
        </w:rPr>
        <w:t>особенности</w:t>
      </w:r>
      <w:r w:rsidRPr="00DC2A13">
        <w:rPr>
          <w:spacing w:val="1"/>
          <w:sz w:val="28"/>
        </w:rPr>
        <w:t xml:space="preserve"> </w:t>
      </w:r>
      <w:r w:rsidRPr="00DC2A13">
        <w:rPr>
          <w:sz w:val="28"/>
        </w:rPr>
        <w:t>ребёнка</w:t>
      </w:r>
      <w:r w:rsidRPr="00DC2A13">
        <w:rPr>
          <w:spacing w:val="1"/>
          <w:sz w:val="28"/>
        </w:rPr>
        <w:t xml:space="preserve"> </w:t>
      </w:r>
      <w:r w:rsidRPr="00DC2A13">
        <w:rPr>
          <w:sz w:val="28"/>
        </w:rPr>
        <w:t>(длительность</w:t>
      </w:r>
      <w:r w:rsidRPr="00DC2A13">
        <w:rPr>
          <w:spacing w:val="1"/>
          <w:sz w:val="28"/>
        </w:rPr>
        <w:t xml:space="preserve"> </w:t>
      </w:r>
      <w:r w:rsidRPr="00DC2A13">
        <w:rPr>
          <w:sz w:val="28"/>
        </w:rPr>
        <w:t>сна,</w:t>
      </w:r>
      <w:r w:rsidRPr="00DC2A13">
        <w:rPr>
          <w:spacing w:val="1"/>
          <w:sz w:val="28"/>
        </w:rPr>
        <w:t xml:space="preserve"> </w:t>
      </w:r>
      <w:r w:rsidRPr="00DC2A13">
        <w:rPr>
          <w:sz w:val="28"/>
        </w:rPr>
        <w:t>вкусовые</w:t>
      </w:r>
      <w:r w:rsidRPr="00DC2A13">
        <w:rPr>
          <w:spacing w:val="1"/>
          <w:sz w:val="28"/>
        </w:rPr>
        <w:t xml:space="preserve"> </w:t>
      </w:r>
      <w:r w:rsidRPr="00DC2A13">
        <w:rPr>
          <w:sz w:val="28"/>
        </w:rPr>
        <w:t>предпочтения,</w:t>
      </w:r>
      <w:r w:rsidRPr="00DC2A13">
        <w:rPr>
          <w:spacing w:val="-4"/>
          <w:sz w:val="28"/>
        </w:rPr>
        <w:t xml:space="preserve"> </w:t>
      </w:r>
      <w:r w:rsidRPr="00DC2A13">
        <w:rPr>
          <w:sz w:val="28"/>
        </w:rPr>
        <w:t>характер, темп деятельности</w:t>
      </w:r>
      <w:r w:rsidRPr="00DC2A13">
        <w:rPr>
          <w:spacing w:val="-1"/>
          <w:sz w:val="28"/>
        </w:rPr>
        <w:t xml:space="preserve"> </w:t>
      </w:r>
      <w:r w:rsidRPr="00DC2A13">
        <w:rPr>
          <w:sz w:val="28"/>
        </w:rPr>
        <w:t>и т.</w:t>
      </w:r>
      <w:r w:rsidRPr="00DC2A13">
        <w:rPr>
          <w:spacing w:val="-2"/>
          <w:sz w:val="28"/>
        </w:rPr>
        <w:t xml:space="preserve"> </w:t>
      </w:r>
      <w:r w:rsidRPr="00DC2A13">
        <w:rPr>
          <w:sz w:val="28"/>
        </w:rPr>
        <w:t>д.).</w:t>
      </w:r>
    </w:p>
    <w:p w:rsidR="009667B0" w:rsidRPr="00DC2A13" w:rsidRDefault="009667B0" w:rsidP="009667B0">
      <w:pPr>
        <w:pStyle w:val="af6"/>
        <w:ind w:firstLine="709"/>
        <w:rPr>
          <w:sz w:val="28"/>
        </w:rPr>
      </w:pPr>
      <w:r w:rsidRPr="00DC2A13">
        <w:rPr>
          <w:sz w:val="28"/>
        </w:rPr>
        <w:t>Режим питания зависит от длительности пребывания детей в ДОО и регулируется СанПиН</w:t>
      </w:r>
      <w:r w:rsidRPr="00DC2A13">
        <w:rPr>
          <w:spacing w:val="1"/>
          <w:sz w:val="28"/>
        </w:rPr>
        <w:t xml:space="preserve"> </w:t>
      </w:r>
      <w:r w:rsidRPr="00DC2A13">
        <w:rPr>
          <w:sz w:val="28"/>
        </w:rPr>
        <w:t>2.3/2.4.3590-20</w:t>
      </w:r>
      <w:r w:rsidRPr="00DC2A13">
        <w:rPr>
          <w:spacing w:val="1"/>
          <w:sz w:val="28"/>
        </w:rPr>
        <w:t xml:space="preserve"> </w:t>
      </w:r>
      <w:r w:rsidRPr="00DC2A13">
        <w:rPr>
          <w:sz w:val="28"/>
        </w:rPr>
        <w:t>«Санитарно-эпидемиологические</w:t>
      </w:r>
      <w:r w:rsidRPr="00DC2A13">
        <w:rPr>
          <w:spacing w:val="1"/>
          <w:sz w:val="28"/>
        </w:rPr>
        <w:t xml:space="preserve"> </w:t>
      </w:r>
      <w:r w:rsidRPr="00DC2A13">
        <w:rPr>
          <w:sz w:val="28"/>
        </w:rPr>
        <w:t>требования</w:t>
      </w:r>
      <w:r w:rsidRPr="00DC2A13">
        <w:rPr>
          <w:spacing w:val="1"/>
          <w:sz w:val="28"/>
        </w:rPr>
        <w:t xml:space="preserve"> </w:t>
      </w:r>
      <w:r w:rsidRPr="00DC2A13">
        <w:rPr>
          <w:sz w:val="28"/>
        </w:rPr>
        <w:t>к</w:t>
      </w:r>
      <w:r w:rsidRPr="00DC2A13">
        <w:rPr>
          <w:spacing w:val="1"/>
          <w:sz w:val="28"/>
        </w:rPr>
        <w:t xml:space="preserve"> </w:t>
      </w:r>
      <w:r w:rsidRPr="00DC2A13">
        <w:rPr>
          <w:sz w:val="28"/>
        </w:rPr>
        <w:t>организации</w:t>
      </w:r>
      <w:r w:rsidRPr="00DC2A13">
        <w:rPr>
          <w:spacing w:val="1"/>
          <w:sz w:val="28"/>
        </w:rPr>
        <w:t xml:space="preserve"> </w:t>
      </w:r>
      <w:r w:rsidRPr="00DC2A13">
        <w:rPr>
          <w:sz w:val="28"/>
        </w:rPr>
        <w:t>общественного</w:t>
      </w:r>
      <w:r w:rsidRPr="00DC2A13">
        <w:rPr>
          <w:spacing w:val="1"/>
          <w:sz w:val="28"/>
        </w:rPr>
        <w:t xml:space="preserve"> </w:t>
      </w:r>
      <w:r w:rsidRPr="00DC2A13">
        <w:rPr>
          <w:sz w:val="28"/>
        </w:rPr>
        <w:t>питания</w:t>
      </w:r>
      <w:r w:rsidRPr="00DC2A13">
        <w:rPr>
          <w:spacing w:val="1"/>
          <w:sz w:val="28"/>
        </w:rPr>
        <w:t xml:space="preserve"> </w:t>
      </w:r>
      <w:r w:rsidRPr="00DC2A13">
        <w:rPr>
          <w:sz w:val="28"/>
        </w:rPr>
        <w:t>населения»,</w:t>
      </w:r>
      <w:r w:rsidRPr="00DC2A13">
        <w:rPr>
          <w:spacing w:val="1"/>
          <w:sz w:val="28"/>
        </w:rPr>
        <w:t xml:space="preserve"> </w:t>
      </w:r>
      <w:r w:rsidRPr="00DC2A13">
        <w:rPr>
          <w:sz w:val="28"/>
        </w:rPr>
        <w:t>утверждённым</w:t>
      </w:r>
      <w:r w:rsidRPr="00DC2A13">
        <w:rPr>
          <w:spacing w:val="1"/>
          <w:sz w:val="28"/>
        </w:rPr>
        <w:t xml:space="preserve"> </w:t>
      </w:r>
      <w:r w:rsidRPr="00DC2A13">
        <w:rPr>
          <w:sz w:val="28"/>
        </w:rPr>
        <w:t>Постановлением</w:t>
      </w:r>
      <w:r w:rsidRPr="00DC2A13">
        <w:rPr>
          <w:spacing w:val="1"/>
          <w:sz w:val="28"/>
        </w:rPr>
        <w:t xml:space="preserve"> </w:t>
      </w:r>
      <w:r w:rsidRPr="00DC2A13">
        <w:rPr>
          <w:sz w:val="28"/>
        </w:rPr>
        <w:t>Главного</w:t>
      </w:r>
      <w:r w:rsidRPr="00DC2A13">
        <w:rPr>
          <w:spacing w:val="1"/>
          <w:sz w:val="28"/>
        </w:rPr>
        <w:t xml:space="preserve"> </w:t>
      </w:r>
      <w:r w:rsidRPr="00DC2A13">
        <w:rPr>
          <w:sz w:val="28"/>
        </w:rPr>
        <w:t>государственного</w:t>
      </w:r>
      <w:r w:rsidRPr="00DC2A13">
        <w:rPr>
          <w:spacing w:val="1"/>
          <w:sz w:val="28"/>
        </w:rPr>
        <w:t xml:space="preserve"> </w:t>
      </w:r>
      <w:r w:rsidRPr="00DC2A13">
        <w:rPr>
          <w:sz w:val="28"/>
        </w:rPr>
        <w:t>санитарного</w:t>
      </w:r>
      <w:r w:rsidRPr="00DC2A13">
        <w:rPr>
          <w:spacing w:val="1"/>
          <w:sz w:val="28"/>
        </w:rPr>
        <w:t xml:space="preserve"> </w:t>
      </w:r>
      <w:r w:rsidRPr="00DC2A13">
        <w:rPr>
          <w:sz w:val="28"/>
        </w:rPr>
        <w:t>врача</w:t>
      </w:r>
      <w:r w:rsidRPr="00DC2A13">
        <w:rPr>
          <w:spacing w:val="-4"/>
          <w:sz w:val="28"/>
        </w:rPr>
        <w:t xml:space="preserve"> </w:t>
      </w:r>
      <w:r w:rsidRPr="00DC2A13">
        <w:rPr>
          <w:sz w:val="28"/>
        </w:rPr>
        <w:t>Российской</w:t>
      </w:r>
      <w:r w:rsidRPr="00DC2A13">
        <w:rPr>
          <w:spacing w:val="-2"/>
          <w:sz w:val="28"/>
        </w:rPr>
        <w:t xml:space="preserve"> </w:t>
      </w:r>
      <w:r w:rsidRPr="00DC2A13">
        <w:rPr>
          <w:sz w:val="28"/>
        </w:rPr>
        <w:t>Федерации</w:t>
      </w:r>
      <w:r w:rsidRPr="00DC2A13">
        <w:rPr>
          <w:spacing w:val="2"/>
          <w:sz w:val="28"/>
        </w:rPr>
        <w:t xml:space="preserve"> </w:t>
      </w:r>
      <w:r w:rsidRPr="00DC2A13">
        <w:rPr>
          <w:sz w:val="28"/>
        </w:rPr>
        <w:t>от</w:t>
      </w:r>
      <w:r w:rsidRPr="00DC2A13">
        <w:rPr>
          <w:spacing w:val="-2"/>
          <w:sz w:val="28"/>
        </w:rPr>
        <w:t xml:space="preserve"> </w:t>
      </w:r>
      <w:r w:rsidRPr="00DC2A13">
        <w:rPr>
          <w:sz w:val="28"/>
        </w:rPr>
        <w:t>27</w:t>
      </w:r>
      <w:r w:rsidRPr="00DC2A13">
        <w:rPr>
          <w:spacing w:val="-3"/>
          <w:sz w:val="28"/>
        </w:rPr>
        <w:t xml:space="preserve"> </w:t>
      </w:r>
      <w:r w:rsidRPr="00DC2A13">
        <w:rPr>
          <w:sz w:val="28"/>
        </w:rPr>
        <w:t>октября</w:t>
      </w:r>
      <w:r w:rsidRPr="00DC2A13">
        <w:rPr>
          <w:spacing w:val="-2"/>
          <w:sz w:val="28"/>
        </w:rPr>
        <w:t xml:space="preserve"> </w:t>
      </w:r>
      <w:r w:rsidRPr="00DC2A13">
        <w:rPr>
          <w:sz w:val="28"/>
        </w:rPr>
        <w:t>2020</w:t>
      </w:r>
      <w:r w:rsidRPr="00DC2A13">
        <w:rPr>
          <w:spacing w:val="-2"/>
          <w:sz w:val="28"/>
        </w:rPr>
        <w:t xml:space="preserve"> </w:t>
      </w:r>
      <w:r w:rsidRPr="00DC2A13">
        <w:rPr>
          <w:sz w:val="28"/>
        </w:rPr>
        <w:t>года</w:t>
      </w:r>
      <w:r w:rsidRPr="00DC2A13">
        <w:rPr>
          <w:spacing w:val="-3"/>
          <w:sz w:val="28"/>
        </w:rPr>
        <w:t xml:space="preserve"> </w:t>
      </w:r>
      <w:r w:rsidRPr="00DC2A13">
        <w:rPr>
          <w:sz w:val="28"/>
        </w:rPr>
        <w:t>№</w:t>
      </w:r>
      <w:r w:rsidRPr="00DC2A13">
        <w:rPr>
          <w:spacing w:val="-3"/>
          <w:sz w:val="28"/>
        </w:rPr>
        <w:t xml:space="preserve"> </w:t>
      </w:r>
      <w:r w:rsidRPr="00DC2A13">
        <w:rPr>
          <w:sz w:val="28"/>
        </w:rPr>
        <w:t>32</w:t>
      </w:r>
      <w:r w:rsidRPr="00DC2A13">
        <w:rPr>
          <w:spacing w:val="-3"/>
          <w:sz w:val="28"/>
        </w:rPr>
        <w:t xml:space="preserve"> </w:t>
      </w:r>
      <w:r w:rsidRPr="00DC2A13">
        <w:rPr>
          <w:sz w:val="28"/>
        </w:rPr>
        <w:t>(далее</w:t>
      </w:r>
      <w:r w:rsidRPr="00DC2A13">
        <w:rPr>
          <w:spacing w:val="-3"/>
          <w:sz w:val="28"/>
        </w:rPr>
        <w:t xml:space="preserve"> </w:t>
      </w:r>
      <w:r w:rsidRPr="00DC2A13">
        <w:rPr>
          <w:sz w:val="28"/>
        </w:rPr>
        <w:t>–СанПиН</w:t>
      </w:r>
      <w:r w:rsidRPr="00DC2A13">
        <w:rPr>
          <w:spacing w:val="-3"/>
          <w:sz w:val="28"/>
        </w:rPr>
        <w:t xml:space="preserve"> </w:t>
      </w:r>
      <w:r w:rsidRPr="00DC2A13">
        <w:rPr>
          <w:sz w:val="28"/>
        </w:rPr>
        <w:t>по</w:t>
      </w:r>
      <w:r w:rsidRPr="00DC2A13">
        <w:rPr>
          <w:spacing w:val="-2"/>
          <w:sz w:val="28"/>
        </w:rPr>
        <w:t xml:space="preserve"> </w:t>
      </w:r>
      <w:r w:rsidRPr="00DC2A13">
        <w:rPr>
          <w:sz w:val="28"/>
        </w:rPr>
        <w:t>питанию).</w:t>
      </w:r>
    </w:p>
    <w:p w:rsidR="009667B0" w:rsidRPr="00DC2A13" w:rsidRDefault="009667B0" w:rsidP="009667B0">
      <w:pPr>
        <w:pStyle w:val="af6"/>
        <w:ind w:firstLine="709"/>
        <w:rPr>
          <w:sz w:val="28"/>
        </w:rPr>
      </w:pPr>
      <w:r w:rsidRPr="00DC2A13">
        <w:rPr>
          <w:sz w:val="28"/>
        </w:rPr>
        <w:t>Согласно</w:t>
      </w:r>
      <w:r w:rsidRPr="00DC2A13">
        <w:rPr>
          <w:spacing w:val="1"/>
          <w:sz w:val="28"/>
        </w:rPr>
        <w:t xml:space="preserve"> </w:t>
      </w:r>
      <w:r w:rsidRPr="00DC2A13">
        <w:rPr>
          <w:sz w:val="28"/>
        </w:rPr>
        <w:t>пункту</w:t>
      </w:r>
      <w:r w:rsidRPr="00DC2A13">
        <w:rPr>
          <w:spacing w:val="1"/>
          <w:sz w:val="28"/>
        </w:rPr>
        <w:t xml:space="preserve"> </w:t>
      </w:r>
      <w:r w:rsidRPr="00DC2A13">
        <w:rPr>
          <w:sz w:val="28"/>
        </w:rPr>
        <w:t>183</w:t>
      </w:r>
      <w:r w:rsidRPr="00DC2A13">
        <w:rPr>
          <w:spacing w:val="1"/>
          <w:sz w:val="28"/>
        </w:rPr>
        <w:t xml:space="preserve"> </w:t>
      </w:r>
      <w:r w:rsidRPr="00DC2A13">
        <w:rPr>
          <w:sz w:val="28"/>
        </w:rPr>
        <w:t>Гигиенических</w:t>
      </w:r>
      <w:r w:rsidRPr="00DC2A13">
        <w:rPr>
          <w:spacing w:val="1"/>
          <w:sz w:val="28"/>
        </w:rPr>
        <w:t xml:space="preserve"> </w:t>
      </w:r>
      <w:r w:rsidRPr="00DC2A13">
        <w:rPr>
          <w:sz w:val="28"/>
        </w:rPr>
        <w:t>нормативов</w:t>
      </w:r>
      <w:r w:rsidRPr="00DC2A13">
        <w:rPr>
          <w:spacing w:val="1"/>
          <w:sz w:val="28"/>
        </w:rPr>
        <w:t xml:space="preserve"> </w:t>
      </w:r>
      <w:r w:rsidRPr="00DC2A13">
        <w:rPr>
          <w:sz w:val="28"/>
        </w:rPr>
        <w:t>Организация</w:t>
      </w:r>
      <w:r w:rsidRPr="00DC2A13">
        <w:rPr>
          <w:spacing w:val="1"/>
          <w:sz w:val="28"/>
        </w:rPr>
        <w:t xml:space="preserve"> </w:t>
      </w:r>
      <w:r w:rsidRPr="00DC2A13">
        <w:rPr>
          <w:sz w:val="28"/>
        </w:rPr>
        <w:t>может</w:t>
      </w:r>
      <w:r w:rsidRPr="00DC2A13">
        <w:rPr>
          <w:spacing w:val="60"/>
          <w:sz w:val="28"/>
        </w:rPr>
        <w:t xml:space="preserve"> </w:t>
      </w:r>
      <w:r w:rsidRPr="00DC2A13">
        <w:rPr>
          <w:sz w:val="28"/>
        </w:rPr>
        <w:t>корректировать</w:t>
      </w:r>
      <w:r w:rsidRPr="00DC2A13">
        <w:rPr>
          <w:spacing w:val="1"/>
          <w:sz w:val="28"/>
        </w:rPr>
        <w:t xml:space="preserve"> </w:t>
      </w:r>
      <w:r w:rsidRPr="00DC2A13">
        <w:rPr>
          <w:sz w:val="28"/>
        </w:rPr>
        <w:t>режим дня в зависимости от типа организации и вида реализуемых образовательных программ,</w:t>
      </w:r>
      <w:r w:rsidRPr="00DC2A13">
        <w:rPr>
          <w:spacing w:val="1"/>
          <w:sz w:val="28"/>
        </w:rPr>
        <w:t xml:space="preserve"> </w:t>
      </w:r>
      <w:r w:rsidRPr="00DC2A13">
        <w:rPr>
          <w:sz w:val="28"/>
        </w:rPr>
        <w:t>сезона</w:t>
      </w:r>
      <w:r w:rsidRPr="00DC2A13">
        <w:rPr>
          <w:spacing w:val="1"/>
          <w:sz w:val="28"/>
        </w:rPr>
        <w:t xml:space="preserve"> </w:t>
      </w:r>
      <w:r w:rsidRPr="00DC2A13">
        <w:rPr>
          <w:sz w:val="28"/>
        </w:rPr>
        <w:t>года.</w:t>
      </w:r>
      <w:r w:rsidRPr="00DC2A13">
        <w:rPr>
          <w:spacing w:val="1"/>
          <w:sz w:val="28"/>
        </w:rPr>
        <w:t xml:space="preserve"> </w:t>
      </w:r>
      <w:r w:rsidRPr="00DC2A13">
        <w:rPr>
          <w:sz w:val="28"/>
        </w:rPr>
        <w:t>Ниже</w:t>
      </w:r>
      <w:r w:rsidRPr="00DC2A13">
        <w:rPr>
          <w:spacing w:val="1"/>
          <w:sz w:val="28"/>
        </w:rPr>
        <w:t xml:space="preserve"> </w:t>
      </w:r>
      <w:r w:rsidRPr="00DC2A13">
        <w:rPr>
          <w:sz w:val="28"/>
        </w:rPr>
        <w:t>приведены</w:t>
      </w:r>
      <w:r w:rsidRPr="00DC2A13">
        <w:rPr>
          <w:spacing w:val="1"/>
          <w:sz w:val="28"/>
        </w:rPr>
        <w:t xml:space="preserve"> </w:t>
      </w:r>
      <w:r w:rsidRPr="00DC2A13">
        <w:rPr>
          <w:sz w:val="28"/>
        </w:rPr>
        <w:t>требования</w:t>
      </w:r>
      <w:r w:rsidRPr="00DC2A13">
        <w:rPr>
          <w:spacing w:val="1"/>
          <w:sz w:val="28"/>
        </w:rPr>
        <w:t xml:space="preserve"> </w:t>
      </w:r>
      <w:r w:rsidRPr="00DC2A13">
        <w:rPr>
          <w:sz w:val="28"/>
        </w:rPr>
        <w:t>к</w:t>
      </w:r>
      <w:r w:rsidRPr="00DC2A13">
        <w:rPr>
          <w:spacing w:val="1"/>
          <w:sz w:val="28"/>
        </w:rPr>
        <w:t xml:space="preserve"> </w:t>
      </w:r>
      <w:r w:rsidRPr="00DC2A13">
        <w:rPr>
          <w:sz w:val="28"/>
        </w:rPr>
        <w:t>организации</w:t>
      </w:r>
      <w:r w:rsidRPr="00DC2A13">
        <w:rPr>
          <w:spacing w:val="1"/>
          <w:sz w:val="28"/>
        </w:rPr>
        <w:t xml:space="preserve"> </w:t>
      </w:r>
      <w:r w:rsidRPr="00DC2A13">
        <w:rPr>
          <w:sz w:val="28"/>
        </w:rPr>
        <w:t>образовательного</w:t>
      </w:r>
      <w:r w:rsidRPr="00DC2A13">
        <w:rPr>
          <w:spacing w:val="1"/>
          <w:sz w:val="28"/>
        </w:rPr>
        <w:t xml:space="preserve"> </w:t>
      </w:r>
      <w:r w:rsidRPr="00DC2A13">
        <w:rPr>
          <w:sz w:val="28"/>
        </w:rPr>
        <w:t>процесса,</w:t>
      </w:r>
      <w:r w:rsidRPr="00DC2A13">
        <w:rPr>
          <w:spacing w:val="1"/>
          <w:sz w:val="28"/>
        </w:rPr>
        <w:t xml:space="preserve"> </w:t>
      </w:r>
      <w:r w:rsidRPr="00DC2A13">
        <w:rPr>
          <w:sz w:val="28"/>
        </w:rPr>
        <w:t>режиму</w:t>
      </w:r>
      <w:r w:rsidRPr="00DC2A13">
        <w:rPr>
          <w:spacing w:val="1"/>
          <w:sz w:val="28"/>
        </w:rPr>
        <w:t xml:space="preserve"> </w:t>
      </w:r>
      <w:r w:rsidRPr="00DC2A13">
        <w:rPr>
          <w:sz w:val="28"/>
        </w:rPr>
        <w:t>питания, которыми следует</w:t>
      </w:r>
      <w:r w:rsidRPr="00DC2A13">
        <w:rPr>
          <w:spacing w:val="-1"/>
          <w:sz w:val="28"/>
        </w:rPr>
        <w:t xml:space="preserve"> </w:t>
      </w:r>
      <w:r w:rsidRPr="00DC2A13">
        <w:rPr>
          <w:sz w:val="28"/>
        </w:rPr>
        <w:t>руководствоваться при</w:t>
      </w:r>
      <w:r w:rsidRPr="00DC2A13">
        <w:rPr>
          <w:spacing w:val="-1"/>
          <w:sz w:val="28"/>
        </w:rPr>
        <w:t xml:space="preserve"> </w:t>
      </w:r>
      <w:r w:rsidRPr="00DC2A13">
        <w:rPr>
          <w:sz w:val="28"/>
        </w:rPr>
        <w:t>изменении режима</w:t>
      </w:r>
      <w:r w:rsidRPr="00DC2A13">
        <w:rPr>
          <w:spacing w:val="-1"/>
          <w:sz w:val="28"/>
        </w:rPr>
        <w:t xml:space="preserve"> </w:t>
      </w:r>
      <w:r w:rsidRPr="00DC2A13">
        <w:rPr>
          <w:sz w:val="28"/>
        </w:rPr>
        <w:t>дня.</w:t>
      </w:r>
    </w:p>
    <w:p w:rsidR="009667B0" w:rsidRPr="00DC2A13" w:rsidRDefault="009667B0" w:rsidP="009667B0">
      <w:pPr>
        <w:tabs>
          <w:tab w:val="left" w:pos="1514"/>
        </w:tabs>
        <w:spacing w:after="0" w:line="240" w:lineRule="auto"/>
        <w:jc w:val="center"/>
        <w:rPr>
          <w:rStyle w:val="13"/>
          <w:rFonts w:eastAsiaTheme="minorEastAsia"/>
        </w:rPr>
      </w:pPr>
    </w:p>
    <w:p w:rsidR="009667B0" w:rsidRPr="009667B0" w:rsidRDefault="009667B0" w:rsidP="009667B0">
      <w:pPr>
        <w:tabs>
          <w:tab w:val="left" w:pos="1514"/>
        </w:tabs>
        <w:spacing w:after="0" w:line="240" w:lineRule="auto"/>
        <w:jc w:val="center"/>
        <w:rPr>
          <w:rStyle w:val="13"/>
          <w:rFonts w:eastAsiaTheme="minorEastAsia"/>
          <w:b/>
          <w:u w:val="none"/>
        </w:rPr>
      </w:pPr>
      <w:r w:rsidRPr="009667B0">
        <w:rPr>
          <w:rStyle w:val="13"/>
          <w:rFonts w:eastAsiaTheme="minorEastAsia"/>
          <w:b/>
          <w:u w:val="none"/>
        </w:rPr>
        <w:t>Требования и показатели организации образовательного процесса и режима дня.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984"/>
        <w:gridCol w:w="2552"/>
      </w:tblGrid>
      <w:tr w:rsidR="009667B0" w:rsidRPr="009667B0" w:rsidTr="00186465">
        <w:trPr>
          <w:trHeight w:val="485"/>
          <w:tblHeader/>
        </w:trPr>
        <w:tc>
          <w:tcPr>
            <w:tcW w:w="4928" w:type="dxa"/>
            <w:vAlign w:val="center"/>
          </w:tcPr>
          <w:p w:rsidR="009667B0" w:rsidRPr="009667B0" w:rsidRDefault="009667B0" w:rsidP="00186465">
            <w:pPr>
              <w:tabs>
                <w:tab w:val="left" w:pos="1514"/>
              </w:tabs>
              <w:spacing w:after="0" w:line="240" w:lineRule="auto"/>
              <w:jc w:val="center"/>
              <w:rPr>
                <w:sz w:val="24"/>
                <w:szCs w:val="24"/>
              </w:rPr>
            </w:pPr>
            <w:r w:rsidRPr="009667B0">
              <w:rPr>
                <w:sz w:val="24"/>
                <w:szCs w:val="24"/>
              </w:rPr>
              <w:t>Показатель</w:t>
            </w:r>
          </w:p>
        </w:tc>
        <w:tc>
          <w:tcPr>
            <w:tcW w:w="1984" w:type="dxa"/>
            <w:vAlign w:val="center"/>
          </w:tcPr>
          <w:p w:rsidR="009667B0" w:rsidRPr="009667B0" w:rsidRDefault="009667B0" w:rsidP="00186465">
            <w:pPr>
              <w:tabs>
                <w:tab w:val="left" w:pos="1514"/>
              </w:tabs>
              <w:spacing w:after="0" w:line="240" w:lineRule="auto"/>
              <w:jc w:val="center"/>
              <w:rPr>
                <w:sz w:val="24"/>
                <w:szCs w:val="24"/>
              </w:rPr>
            </w:pPr>
            <w:r w:rsidRPr="009667B0">
              <w:rPr>
                <w:sz w:val="24"/>
                <w:szCs w:val="24"/>
              </w:rPr>
              <w:t>Возраст</w:t>
            </w:r>
          </w:p>
        </w:tc>
        <w:tc>
          <w:tcPr>
            <w:tcW w:w="2552" w:type="dxa"/>
            <w:vAlign w:val="center"/>
          </w:tcPr>
          <w:p w:rsidR="009667B0" w:rsidRPr="009667B0" w:rsidRDefault="009667B0" w:rsidP="00186465">
            <w:pPr>
              <w:tabs>
                <w:tab w:val="left" w:pos="1514"/>
              </w:tabs>
              <w:spacing w:after="0" w:line="240" w:lineRule="auto"/>
              <w:jc w:val="center"/>
              <w:rPr>
                <w:sz w:val="24"/>
                <w:szCs w:val="24"/>
              </w:rPr>
            </w:pPr>
            <w:r w:rsidRPr="009667B0">
              <w:rPr>
                <w:sz w:val="24"/>
                <w:szCs w:val="24"/>
              </w:rPr>
              <w:t>Норматив</w:t>
            </w:r>
          </w:p>
        </w:tc>
      </w:tr>
      <w:tr w:rsidR="009667B0" w:rsidRPr="009667B0" w:rsidTr="00186465">
        <w:trPr>
          <w:trHeight w:val="563"/>
        </w:trPr>
        <w:tc>
          <w:tcPr>
            <w:tcW w:w="9464" w:type="dxa"/>
            <w:gridSpan w:val="3"/>
            <w:vAlign w:val="center"/>
          </w:tcPr>
          <w:p w:rsidR="009667B0" w:rsidRPr="009667B0" w:rsidRDefault="009667B0" w:rsidP="00186465">
            <w:pPr>
              <w:tabs>
                <w:tab w:val="left" w:pos="1514"/>
              </w:tabs>
              <w:spacing w:after="0" w:line="240" w:lineRule="auto"/>
              <w:jc w:val="center"/>
              <w:rPr>
                <w:sz w:val="24"/>
                <w:szCs w:val="24"/>
              </w:rPr>
            </w:pPr>
            <w:r w:rsidRPr="009667B0">
              <w:rPr>
                <w:rStyle w:val="13"/>
                <w:rFonts w:eastAsiaTheme="minorEastAsia"/>
                <w:u w:val="none"/>
              </w:rPr>
              <w:t>Требования к организации образовательного процесса</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Начало занятий не ранее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8.00</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Окончание занятий, не позднее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17.00</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занятия для детей дошкольного возраста, не более</w:t>
            </w:r>
          </w:p>
        </w:tc>
        <w:tc>
          <w:tcPr>
            <w:tcW w:w="1984"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1,5 до 3 лет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3 до 4 лет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4 до 5 лет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5 до 6 лет</w:t>
            </w:r>
          </w:p>
          <w:p w:rsidR="009667B0" w:rsidRPr="009667B0" w:rsidRDefault="009667B0" w:rsidP="00186465">
            <w:pPr>
              <w:spacing w:after="0" w:line="240" w:lineRule="auto"/>
              <w:jc w:val="center"/>
              <w:rPr>
                <w:sz w:val="24"/>
                <w:szCs w:val="24"/>
              </w:rPr>
            </w:pPr>
            <w:r w:rsidRPr="009667B0">
              <w:rPr>
                <w:rStyle w:val="13"/>
                <w:rFonts w:eastAsiaTheme="minorEastAsia"/>
                <w:u w:val="none"/>
              </w:rPr>
              <w:t>от 6 до 7 лет</w:t>
            </w:r>
          </w:p>
        </w:tc>
        <w:tc>
          <w:tcPr>
            <w:tcW w:w="2552"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10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15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20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25 минут</w:t>
            </w:r>
          </w:p>
          <w:p w:rsidR="009667B0" w:rsidRPr="009667B0" w:rsidRDefault="009667B0" w:rsidP="00186465">
            <w:pPr>
              <w:spacing w:after="0" w:line="240" w:lineRule="auto"/>
              <w:jc w:val="center"/>
              <w:rPr>
                <w:sz w:val="24"/>
                <w:szCs w:val="24"/>
              </w:rPr>
            </w:pPr>
            <w:r w:rsidRPr="009667B0">
              <w:rPr>
                <w:rStyle w:val="13"/>
                <w:rFonts w:eastAsiaTheme="minorEastAsia"/>
                <w:u w:val="none"/>
              </w:rPr>
              <w:t>30 минут</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дневной суммарной образовательной нагрузки для детей дошкольного возраста, не более</w:t>
            </w:r>
          </w:p>
        </w:tc>
        <w:tc>
          <w:tcPr>
            <w:tcW w:w="1984"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1,5 до 3 лет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3 до 4 лет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от 4 до 5 лет</w:t>
            </w:r>
          </w:p>
          <w:p w:rsidR="009667B0" w:rsidRPr="009667B0" w:rsidRDefault="009667B0" w:rsidP="00186465">
            <w:pPr>
              <w:spacing w:after="0" w:line="240" w:lineRule="auto"/>
              <w:jc w:val="center"/>
              <w:rPr>
                <w:sz w:val="24"/>
                <w:szCs w:val="24"/>
              </w:rPr>
            </w:pPr>
            <w:r w:rsidRPr="009667B0">
              <w:rPr>
                <w:rStyle w:val="13"/>
                <w:rFonts w:eastAsiaTheme="minorEastAsia"/>
                <w:u w:val="none"/>
              </w:rPr>
              <w:t>от 5 до 6 лет</w:t>
            </w:r>
          </w:p>
          <w:p w:rsidR="009667B0" w:rsidRPr="009667B0" w:rsidRDefault="009667B0" w:rsidP="00186465">
            <w:pPr>
              <w:spacing w:after="0" w:line="240" w:lineRule="auto"/>
              <w:jc w:val="center"/>
              <w:rPr>
                <w:rStyle w:val="13"/>
                <w:rFonts w:eastAsiaTheme="minorEastAsia"/>
                <w:u w:val="none"/>
              </w:rPr>
            </w:pPr>
          </w:p>
          <w:p w:rsidR="009667B0" w:rsidRPr="009667B0" w:rsidRDefault="009667B0" w:rsidP="00186465">
            <w:pPr>
              <w:spacing w:after="0" w:line="240" w:lineRule="auto"/>
              <w:jc w:val="center"/>
              <w:rPr>
                <w:rStyle w:val="13"/>
                <w:rFonts w:eastAsiaTheme="minorEastAsia"/>
                <w:u w:val="none"/>
              </w:rPr>
            </w:pPr>
          </w:p>
          <w:p w:rsidR="009667B0" w:rsidRPr="009667B0" w:rsidRDefault="009667B0" w:rsidP="00186465">
            <w:pPr>
              <w:spacing w:after="0" w:line="240" w:lineRule="auto"/>
              <w:jc w:val="center"/>
              <w:rPr>
                <w:sz w:val="24"/>
                <w:szCs w:val="24"/>
              </w:rPr>
            </w:pPr>
            <w:r w:rsidRPr="009667B0">
              <w:rPr>
                <w:rStyle w:val="13"/>
                <w:rFonts w:eastAsiaTheme="minorEastAsia"/>
                <w:u w:val="none"/>
              </w:rPr>
              <w:t>от 6 до 7 лет</w:t>
            </w:r>
          </w:p>
        </w:tc>
        <w:tc>
          <w:tcPr>
            <w:tcW w:w="2552"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20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30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40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50 минут или 75 минут</w:t>
            </w:r>
          </w:p>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при организации 1 занятия после дневного сна</w:t>
            </w:r>
          </w:p>
          <w:p w:rsidR="009667B0" w:rsidRPr="009667B0" w:rsidRDefault="009667B0" w:rsidP="00186465">
            <w:pPr>
              <w:spacing w:after="0" w:line="240" w:lineRule="auto"/>
              <w:jc w:val="center"/>
              <w:rPr>
                <w:sz w:val="24"/>
                <w:szCs w:val="24"/>
              </w:rPr>
            </w:pPr>
            <w:r w:rsidRPr="009667B0">
              <w:rPr>
                <w:rStyle w:val="13"/>
                <w:rFonts w:eastAsiaTheme="minorEastAsia"/>
                <w:u w:val="none"/>
              </w:rPr>
              <w:t>90 минут</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перерывов между занятиями, не менее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10 минут</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Перерыв во время занятий для гимнастики, не менее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2-х минут</w:t>
            </w:r>
          </w:p>
        </w:tc>
      </w:tr>
      <w:tr w:rsidR="009667B0" w:rsidRPr="009667B0" w:rsidTr="00186465">
        <w:trPr>
          <w:trHeight w:val="519"/>
        </w:trPr>
        <w:tc>
          <w:tcPr>
            <w:tcW w:w="9464" w:type="dxa"/>
            <w:gridSpan w:val="3"/>
            <w:vAlign w:val="center"/>
          </w:tcPr>
          <w:p w:rsidR="009667B0" w:rsidRPr="009667B0" w:rsidRDefault="009667B0" w:rsidP="00186465">
            <w:pPr>
              <w:tabs>
                <w:tab w:val="left" w:pos="1514"/>
              </w:tabs>
              <w:spacing w:after="0" w:line="240" w:lineRule="auto"/>
              <w:jc w:val="center"/>
              <w:rPr>
                <w:sz w:val="24"/>
                <w:szCs w:val="24"/>
              </w:rPr>
            </w:pPr>
            <w:r w:rsidRPr="009667B0">
              <w:rPr>
                <w:rStyle w:val="13"/>
                <w:rFonts w:eastAsiaTheme="minorEastAsia"/>
                <w:u w:val="none"/>
              </w:rPr>
              <w:t>Показатели организации режима дня</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ночного сна, не менее</w:t>
            </w:r>
          </w:p>
        </w:tc>
        <w:tc>
          <w:tcPr>
            <w:tcW w:w="1984"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1-3 года</w:t>
            </w:r>
          </w:p>
          <w:p w:rsidR="009667B0" w:rsidRPr="009667B0" w:rsidRDefault="009667B0" w:rsidP="00186465">
            <w:pPr>
              <w:spacing w:after="0" w:line="240" w:lineRule="auto"/>
              <w:jc w:val="center"/>
              <w:rPr>
                <w:sz w:val="24"/>
                <w:szCs w:val="24"/>
              </w:rPr>
            </w:pPr>
            <w:r w:rsidRPr="009667B0">
              <w:rPr>
                <w:rStyle w:val="13"/>
                <w:rFonts w:eastAsiaTheme="minorEastAsia"/>
                <w:u w:val="none"/>
              </w:rPr>
              <w:t>4-7 лет</w:t>
            </w:r>
          </w:p>
        </w:tc>
        <w:tc>
          <w:tcPr>
            <w:tcW w:w="2552"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12 часов</w:t>
            </w:r>
          </w:p>
          <w:p w:rsidR="009667B0" w:rsidRPr="009667B0" w:rsidRDefault="009667B0" w:rsidP="00186465">
            <w:pPr>
              <w:spacing w:after="0" w:line="240" w:lineRule="auto"/>
              <w:jc w:val="center"/>
              <w:rPr>
                <w:sz w:val="24"/>
                <w:szCs w:val="24"/>
              </w:rPr>
            </w:pPr>
            <w:r w:rsidRPr="009667B0">
              <w:rPr>
                <w:rStyle w:val="13"/>
                <w:rFonts w:eastAsiaTheme="minorEastAsia"/>
                <w:u w:val="none"/>
              </w:rPr>
              <w:t>11 часов</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дневного сна, не менее</w:t>
            </w:r>
          </w:p>
        </w:tc>
        <w:tc>
          <w:tcPr>
            <w:tcW w:w="1984"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1-3 года</w:t>
            </w:r>
          </w:p>
          <w:p w:rsidR="009667B0" w:rsidRPr="009667B0" w:rsidRDefault="009667B0" w:rsidP="00186465">
            <w:pPr>
              <w:spacing w:after="0" w:line="240" w:lineRule="auto"/>
              <w:jc w:val="center"/>
              <w:rPr>
                <w:sz w:val="24"/>
                <w:szCs w:val="24"/>
              </w:rPr>
            </w:pPr>
            <w:r w:rsidRPr="009667B0">
              <w:rPr>
                <w:rStyle w:val="13"/>
                <w:rFonts w:eastAsiaTheme="minorEastAsia"/>
                <w:u w:val="none"/>
              </w:rPr>
              <w:t>4-7 лет</w:t>
            </w:r>
          </w:p>
        </w:tc>
        <w:tc>
          <w:tcPr>
            <w:tcW w:w="2552" w:type="dxa"/>
            <w:vAlign w:val="center"/>
          </w:tcPr>
          <w:p w:rsidR="009667B0" w:rsidRPr="009667B0" w:rsidRDefault="009667B0" w:rsidP="00186465">
            <w:pPr>
              <w:spacing w:after="0" w:line="240" w:lineRule="auto"/>
              <w:jc w:val="center"/>
              <w:rPr>
                <w:rStyle w:val="13"/>
                <w:rFonts w:eastAsiaTheme="minorEastAsia"/>
                <w:u w:val="none"/>
              </w:rPr>
            </w:pPr>
            <w:r w:rsidRPr="009667B0">
              <w:rPr>
                <w:rStyle w:val="13"/>
                <w:rFonts w:eastAsiaTheme="minorEastAsia"/>
                <w:u w:val="none"/>
              </w:rPr>
              <w:t>3 часа</w:t>
            </w:r>
          </w:p>
          <w:p w:rsidR="009667B0" w:rsidRPr="009667B0" w:rsidRDefault="009667B0" w:rsidP="00186465">
            <w:pPr>
              <w:spacing w:after="0" w:line="240" w:lineRule="auto"/>
              <w:jc w:val="center"/>
              <w:rPr>
                <w:sz w:val="24"/>
                <w:szCs w:val="24"/>
              </w:rPr>
            </w:pPr>
            <w:r w:rsidRPr="009667B0">
              <w:rPr>
                <w:rStyle w:val="13"/>
                <w:rFonts w:eastAsiaTheme="minorEastAsia"/>
                <w:u w:val="none"/>
              </w:rPr>
              <w:t>2,5 часа</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Продолжительность прогулок, не менее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для детей до 7 лет</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3 часа в день</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Суммарный объем двигательной активности, не менее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1 час в день</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Утренний подъем, не ранее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все возрасты</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7 ч 00 минут</w:t>
            </w:r>
          </w:p>
        </w:tc>
      </w:tr>
      <w:tr w:rsidR="009667B0" w:rsidRPr="009667B0" w:rsidTr="00186465">
        <w:tc>
          <w:tcPr>
            <w:tcW w:w="4928" w:type="dxa"/>
            <w:vAlign w:val="center"/>
          </w:tcPr>
          <w:p w:rsidR="009667B0" w:rsidRPr="009667B0" w:rsidRDefault="009667B0" w:rsidP="00186465">
            <w:pPr>
              <w:spacing w:after="0" w:line="240" w:lineRule="auto"/>
              <w:rPr>
                <w:sz w:val="24"/>
                <w:szCs w:val="24"/>
              </w:rPr>
            </w:pPr>
            <w:r w:rsidRPr="009667B0">
              <w:rPr>
                <w:rStyle w:val="13"/>
                <w:rFonts w:eastAsiaTheme="minorEastAsia"/>
                <w:u w:val="none"/>
              </w:rPr>
              <w:t>Утренняя зарядка, продолжительность, не менее</w:t>
            </w:r>
          </w:p>
        </w:tc>
        <w:tc>
          <w:tcPr>
            <w:tcW w:w="1984"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до 7 лет</w:t>
            </w:r>
          </w:p>
        </w:tc>
        <w:tc>
          <w:tcPr>
            <w:tcW w:w="2552" w:type="dxa"/>
            <w:vAlign w:val="center"/>
          </w:tcPr>
          <w:p w:rsidR="009667B0" w:rsidRPr="009667B0" w:rsidRDefault="009667B0" w:rsidP="00186465">
            <w:pPr>
              <w:spacing w:after="0" w:line="240" w:lineRule="auto"/>
              <w:jc w:val="center"/>
              <w:rPr>
                <w:sz w:val="24"/>
                <w:szCs w:val="24"/>
              </w:rPr>
            </w:pPr>
            <w:r w:rsidRPr="009667B0">
              <w:rPr>
                <w:rStyle w:val="13"/>
                <w:rFonts w:eastAsiaTheme="minorEastAsia"/>
                <w:u w:val="none"/>
              </w:rPr>
              <w:t>10 минут</w:t>
            </w:r>
          </w:p>
        </w:tc>
      </w:tr>
    </w:tbl>
    <w:p w:rsidR="009667B0" w:rsidRPr="009667B0" w:rsidRDefault="009667B0" w:rsidP="009667B0">
      <w:pPr>
        <w:pStyle w:val="1"/>
        <w:jc w:val="center"/>
        <w:rPr>
          <w:color w:val="000000" w:themeColor="text1"/>
        </w:rPr>
      </w:pPr>
      <w:r w:rsidRPr="009667B0">
        <w:rPr>
          <w:color w:val="000000" w:themeColor="text1"/>
        </w:rPr>
        <w:t>Режим</w:t>
      </w:r>
      <w:r w:rsidRPr="009667B0">
        <w:rPr>
          <w:color w:val="000000" w:themeColor="text1"/>
          <w:spacing w:val="-4"/>
        </w:rPr>
        <w:t xml:space="preserve"> </w:t>
      </w:r>
      <w:r w:rsidRPr="009667B0">
        <w:rPr>
          <w:color w:val="000000" w:themeColor="text1"/>
        </w:rPr>
        <w:t>питания</w:t>
      </w:r>
      <w:r w:rsidRPr="009667B0">
        <w:rPr>
          <w:color w:val="000000" w:themeColor="text1"/>
          <w:spacing w:val="-2"/>
        </w:rPr>
        <w:t xml:space="preserve"> </w:t>
      </w:r>
      <w:r w:rsidRPr="009667B0">
        <w:rPr>
          <w:color w:val="000000" w:themeColor="text1"/>
        </w:rPr>
        <w:t>в</w:t>
      </w:r>
      <w:r w:rsidRPr="009667B0">
        <w:rPr>
          <w:color w:val="000000" w:themeColor="text1"/>
          <w:spacing w:val="3"/>
        </w:rPr>
        <w:t xml:space="preserve"> </w:t>
      </w:r>
      <w:r w:rsidRPr="009667B0">
        <w:rPr>
          <w:color w:val="000000" w:themeColor="text1"/>
        </w:rPr>
        <w:t>ДОО</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5"/>
        <w:gridCol w:w="6703"/>
      </w:tblGrid>
      <w:tr w:rsidR="009667B0" w:rsidRPr="009667B0" w:rsidTr="009667B0">
        <w:trPr>
          <w:trHeight w:val="552"/>
        </w:trPr>
        <w:tc>
          <w:tcPr>
            <w:tcW w:w="2795" w:type="dxa"/>
            <w:vMerge w:val="restart"/>
          </w:tcPr>
          <w:p w:rsidR="009667B0" w:rsidRPr="009667B0" w:rsidRDefault="009667B0" w:rsidP="00186465">
            <w:pPr>
              <w:pStyle w:val="TableParagraph"/>
              <w:spacing w:line="240" w:lineRule="auto"/>
              <w:ind w:left="380"/>
              <w:rPr>
                <w:sz w:val="24"/>
                <w:szCs w:val="24"/>
              </w:rPr>
            </w:pPr>
            <w:r w:rsidRPr="009667B0">
              <w:rPr>
                <w:sz w:val="24"/>
                <w:szCs w:val="24"/>
              </w:rPr>
              <w:t>Время приёма пищи</w:t>
            </w: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Приёмы</w:t>
            </w:r>
            <w:r w:rsidRPr="009667B0">
              <w:rPr>
                <w:spacing w:val="-2"/>
                <w:sz w:val="24"/>
                <w:szCs w:val="24"/>
              </w:rPr>
              <w:t xml:space="preserve"> </w:t>
            </w:r>
            <w:r w:rsidRPr="009667B0">
              <w:rPr>
                <w:sz w:val="24"/>
                <w:szCs w:val="24"/>
              </w:rPr>
              <w:t>пищи</w:t>
            </w:r>
            <w:r w:rsidRPr="009667B0">
              <w:rPr>
                <w:spacing w:val="-2"/>
                <w:sz w:val="24"/>
                <w:szCs w:val="24"/>
              </w:rPr>
              <w:t xml:space="preserve"> </w:t>
            </w:r>
            <w:r w:rsidRPr="009667B0">
              <w:rPr>
                <w:sz w:val="24"/>
                <w:szCs w:val="24"/>
              </w:rPr>
              <w:t>в</w:t>
            </w:r>
            <w:r w:rsidRPr="009667B0">
              <w:rPr>
                <w:spacing w:val="-2"/>
                <w:sz w:val="24"/>
                <w:szCs w:val="24"/>
              </w:rPr>
              <w:t xml:space="preserve"> </w:t>
            </w:r>
            <w:r w:rsidRPr="009667B0">
              <w:rPr>
                <w:sz w:val="24"/>
                <w:szCs w:val="24"/>
              </w:rPr>
              <w:t>зависимости</w:t>
            </w:r>
            <w:r w:rsidRPr="009667B0">
              <w:rPr>
                <w:spacing w:val="-1"/>
                <w:sz w:val="24"/>
                <w:szCs w:val="24"/>
              </w:rPr>
              <w:t xml:space="preserve"> </w:t>
            </w:r>
            <w:r w:rsidRPr="009667B0">
              <w:rPr>
                <w:sz w:val="24"/>
                <w:szCs w:val="24"/>
              </w:rPr>
              <w:t>от</w:t>
            </w:r>
            <w:r w:rsidRPr="009667B0">
              <w:rPr>
                <w:spacing w:val="-2"/>
                <w:sz w:val="24"/>
                <w:szCs w:val="24"/>
              </w:rPr>
              <w:t xml:space="preserve"> </w:t>
            </w:r>
            <w:r w:rsidRPr="009667B0">
              <w:rPr>
                <w:sz w:val="24"/>
                <w:szCs w:val="24"/>
              </w:rPr>
              <w:t>длительности</w:t>
            </w:r>
            <w:r w:rsidRPr="009667B0">
              <w:rPr>
                <w:spacing w:val="-2"/>
                <w:sz w:val="24"/>
                <w:szCs w:val="24"/>
              </w:rPr>
              <w:t xml:space="preserve"> </w:t>
            </w:r>
            <w:r w:rsidRPr="009667B0">
              <w:rPr>
                <w:sz w:val="24"/>
                <w:szCs w:val="24"/>
              </w:rPr>
              <w:t>пребывания</w:t>
            </w:r>
            <w:r w:rsidRPr="009667B0">
              <w:rPr>
                <w:spacing w:val="-2"/>
                <w:sz w:val="24"/>
                <w:szCs w:val="24"/>
              </w:rPr>
              <w:t xml:space="preserve"> </w:t>
            </w:r>
            <w:r w:rsidRPr="009667B0">
              <w:rPr>
                <w:sz w:val="24"/>
                <w:szCs w:val="24"/>
              </w:rPr>
              <w:t>детей</w:t>
            </w:r>
            <w:r w:rsidRPr="009667B0">
              <w:rPr>
                <w:spacing w:val="-1"/>
                <w:sz w:val="24"/>
                <w:szCs w:val="24"/>
              </w:rPr>
              <w:t xml:space="preserve"> </w:t>
            </w:r>
            <w:r w:rsidRPr="009667B0">
              <w:rPr>
                <w:sz w:val="24"/>
                <w:szCs w:val="24"/>
              </w:rPr>
              <w:t>в дошкольной организации</w:t>
            </w:r>
          </w:p>
        </w:tc>
      </w:tr>
      <w:tr w:rsidR="009667B0" w:rsidRPr="009667B0" w:rsidTr="009667B0">
        <w:trPr>
          <w:trHeight w:val="275"/>
        </w:trPr>
        <w:tc>
          <w:tcPr>
            <w:tcW w:w="2795" w:type="dxa"/>
            <w:vMerge/>
            <w:tcBorders>
              <w:top w:val="nil"/>
            </w:tcBorders>
          </w:tcPr>
          <w:p w:rsidR="009667B0" w:rsidRPr="009667B0" w:rsidRDefault="009667B0" w:rsidP="00186465">
            <w:pPr>
              <w:spacing w:after="0" w:line="240" w:lineRule="auto"/>
              <w:ind w:left="380"/>
              <w:rPr>
                <w:sz w:val="24"/>
                <w:szCs w:val="24"/>
              </w:rPr>
            </w:pP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8–10</w:t>
            </w:r>
            <w:r w:rsidRPr="009667B0">
              <w:rPr>
                <w:spacing w:val="-2"/>
                <w:sz w:val="24"/>
                <w:szCs w:val="24"/>
              </w:rPr>
              <w:t xml:space="preserve"> </w:t>
            </w:r>
            <w:r w:rsidRPr="009667B0">
              <w:rPr>
                <w:sz w:val="24"/>
                <w:szCs w:val="24"/>
              </w:rPr>
              <w:t>часов</w:t>
            </w:r>
          </w:p>
        </w:tc>
      </w:tr>
      <w:tr w:rsidR="009667B0" w:rsidRPr="009667B0" w:rsidTr="009667B0">
        <w:trPr>
          <w:trHeight w:val="275"/>
        </w:trPr>
        <w:tc>
          <w:tcPr>
            <w:tcW w:w="2795" w:type="dxa"/>
          </w:tcPr>
          <w:p w:rsidR="009667B0" w:rsidRPr="009667B0" w:rsidRDefault="009667B0" w:rsidP="00186465">
            <w:pPr>
              <w:pStyle w:val="TableParagraph"/>
              <w:spacing w:line="240" w:lineRule="auto"/>
              <w:ind w:left="380"/>
              <w:jc w:val="center"/>
              <w:rPr>
                <w:sz w:val="24"/>
                <w:szCs w:val="24"/>
              </w:rPr>
            </w:pPr>
            <w:r w:rsidRPr="009667B0">
              <w:rPr>
                <w:sz w:val="24"/>
                <w:szCs w:val="24"/>
              </w:rPr>
              <w:t>8.30-9.00</w:t>
            </w: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 xml:space="preserve">Завтрак </w:t>
            </w:r>
          </w:p>
        </w:tc>
      </w:tr>
      <w:tr w:rsidR="009667B0" w:rsidRPr="009667B0" w:rsidTr="009667B0">
        <w:trPr>
          <w:trHeight w:val="275"/>
        </w:trPr>
        <w:tc>
          <w:tcPr>
            <w:tcW w:w="2795" w:type="dxa"/>
          </w:tcPr>
          <w:p w:rsidR="009667B0" w:rsidRPr="009667B0" w:rsidRDefault="009667B0" w:rsidP="00186465">
            <w:pPr>
              <w:pStyle w:val="TableParagraph"/>
              <w:spacing w:line="240" w:lineRule="auto"/>
              <w:ind w:left="380"/>
              <w:jc w:val="center"/>
              <w:rPr>
                <w:sz w:val="24"/>
                <w:szCs w:val="24"/>
              </w:rPr>
            </w:pPr>
            <w:r w:rsidRPr="009667B0">
              <w:rPr>
                <w:sz w:val="24"/>
                <w:szCs w:val="24"/>
              </w:rPr>
              <w:t>10.30-11.00</w:t>
            </w: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Второй завтрак</w:t>
            </w:r>
          </w:p>
        </w:tc>
      </w:tr>
      <w:tr w:rsidR="009667B0" w:rsidRPr="009667B0" w:rsidTr="009667B0">
        <w:trPr>
          <w:trHeight w:val="278"/>
        </w:trPr>
        <w:tc>
          <w:tcPr>
            <w:tcW w:w="2795" w:type="dxa"/>
          </w:tcPr>
          <w:p w:rsidR="009667B0" w:rsidRPr="009667B0" w:rsidRDefault="009667B0" w:rsidP="00186465">
            <w:pPr>
              <w:pStyle w:val="TableParagraph"/>
              <w:spacing w:line="240" w:lineRule="auto"/>
              <w:ind w:left="380"/>
              <w:jc w:val="center"/>
              <w:rPr>
                <w:sz w:val="24"/>
                <w:szCs w:val="24"/>
              </w:rPr>
            </w:pPr>
            <w:r w:rsidRPr="009667B0">
              <w:rPr>
                <w:sz w:val="24"/>
                <w:szCs w:val="24"/>
              </w:rPr>
              <w:t>12.00-13.00</w:t>
            </w: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Обед</w:t>
            </w:r>
          </w:p>
        </w:tc>
      </w:tr>
      <w:tr w:rsidR="009667B0" w:rsidRPr="009667B0" w:rsidTr="009667B0">
        <w:trPr>
          <w:trHeight w:val="275"/>
        </w:trPr>
        <w:tc>
          <w:tcPr>
            <w:tcW w:w="2795" w:type="dxa"/>
          </w:tcPr>
          <w:p w:rsidR="009667B0" w:rsidRPr="009667B0" w:rsidRDefault="009667B0" w:rsidP="00186465">
            <w:pPr>
              <w:pStyle w:val="TableParagraph"/>
              <w:spacing w:line="240" w:lineRule="auto"/>
              <w:ind w:left="380"/>
              <w:jc w:val="center"/>
              <w:rPr>
                <w:sz w:val="24"/>
                <w:szCs w:val="24"/>
              </w:rPr>
            </w:pPr>
            <w:r w:rsidRPr="009667B0">
              <w:rPr>
                <w:sz w:val="24"/>
                <w:szCs w:val="24"/>
              </w:rPr>
              <w:t>15.30</w:t>
            </w:r>
          </w:p>
        </w:tc>
        <w:tc>
          <w:tcPr>
            <w:tcW w:w="6703" w:type="dxa"/>
          </w:tcPr>
          <w:p w:rsidR="009667B0" w:rsidRPr="009667B0" w:rsidRDefault="009667B0" w:rsidP="00186465">
            <w:pPr>
              <w:pStyle w:val="TableParagraph"/>
              <w:spacing w:line="240" w:lineRule="auto"/>
              <w:ind w:left="380"/>
              <w:jc w:val="center"/>
              <w:rPr>
                <w:sz w:val="24"/>
                <w:szCs w:val="24"/>
              </w:rPr>
            </w:pPr>
            <w:r w:rsidRPr="009667B0">
              <w:rPr>
                <w:sz w:val="24"/>
                <w:szCs w:val="24"/>
              </w:rPr>
              <w:t>Полдник</w:t>
            </w:r>
          </w:p>
        </w:tc>
      </w:tr>
    </w:tbl>
    <w:p w:rsidR="009667B0" w:rsidRPr="009667B0" w:rsidRDefault="009667B0" w:rsidP="009667B0">
      <w:pPr>
        <w:pStyle w:val="af6"/>
        <w:ind w:firstLine="709"/>
      </w:pPr>
    </w:p>
    <w:p w:rsidR="009667B0" w:rsidRPr="009667B0" w:rsidRDefault="009667B0" w:rsidP="009667B0">
      <w:pPr>
        <w:pStyle w:val="1"/>
        <w:jc w:val="center"/>
        <w:rPr>
          <w:color w:val="000000" w:themeColor="text1"/>
        </w:rPr>
      </w:pPr>
      <w:r w:rsidRPr="009667B0">
        <w:rPr>
          <w:color w:val="000000" w:themeColor="text1"/>
        </w:rPr>
        <w:t>Количество</w:t>
      </w:r>
      <w:r w:rsidRPr="009667B0">
        <w:rPr>
          <w:color w:val="000000" w:themeColor="text1"/>
          <w:spacing w:val="-4"/>
        </w:rPr>
        <w:t xml:space="preserve"> </w:t>
      </w:r>
      <w:r w:rsidRPr="009667B0">
        <w:rPr>
          <w:color w:val="000000" w:themeColor="text1"/>
        </w:rPr>
        <w:t>приёмов</w:t>
      </w:r>
      <w:r w:rsidRPr="009667B0">
        <w:rPr>
          <w:color w:val="000000" w:themeColor="text1"/>
          <w:spacing w:val="-4"/>
        </w:rPr>
        <w:t xml:space="preserve"> </w:t>
      </w:r>
      <w:r w:rsidRPr="009667B0">
        <w:rPr>
          <w:color w:val="000000" w:themeColor="text1"/>
        </w:rPr>
        <w:t>пищи</w:t>
      </w:r>
      <w:r w:rsidRPr="009667B0">
        <w:rPr>
          <w:color w:val="000000" w:themeColor="text1"/>
          <w:spacing w:val="-4"/>
        </w:rPr>
        <w:t xml:space="preserve"> </w:t>
      </w:r>
      <w:r w:rsidRPr="009667B0">
        <w:rPr>
          <w:color w:val="000000" w:themeColor="text1"/>
        </w:rPr>
        <w:t>в</w:t>
      </w:r>
      <w:r w:rsidRPr="009667B0">
        <w:rPr>
          <w:color w:val="000000" w:themeColor="text1"/>
          <w:spacing w:val="-4"/>
        </w:rPr>
        <w:t xml:space="preserve"> </w:t>
      </w:r>
      <w:r w:rsidRPr="009667B0">
        <w:rPr>
          <w:color w:val="000000" w:themeColor="text1"/>
        </w:rPr>
        <w:t>зависимости</w:t>
      </w:r>
      <w:r w:rsidRPr="009667B0">
        <w:rPr>
          <w:color w:val="000000" w:themeColor="text1"/>
          <w:spacing w:val="-3"/>
        </w:rPr>
        <w:t xml:space="preserve"> </w:t>
      </w:r>
      <w:r w:rsidRPr="009667B0">
        <w:rPr>
          <w:color w:val="000000" w:themeColor="text1"/>
        </w:rPr>
        <w:t>от</w:t>
      </w:r>
      <w:r w:rsidRPr="009667B0">
        <w:rPr>
          <w:color w:val="000000" w:themeColor="text1"/>
          <w:spacing w:val="-2"/>
        </w:rPr>
        <w:t xml:space="preserve"> </w:t>
      </w:r>
      <w:r w:rsidRPr="009667B0">
        <w:rPr>
          <w:color w:val="000000" w:themeColor="text1"/>
        </w:rPr>
        <w:t>режима</w:t>
      </w:r>
      <w:r w:rsidRPr="009667B0">
        <w:rPr>
          <w:color w:val="000000" w:themeColor="text1"/>
          <w:spacing w:val="-2"/>
        </w:rPr>
        <w:t xml:space="preserve"> </w:t>
      </w:r>
      <w:r w:rsidRPr="009667B0">
        <w:rPr>
          <w:color w:val="000000" w:themeColor="text1"/>
        </w:rPr>
        <w:t>функционирования</w:t>
      </w:r>
      <w:r w:rsidRPr="009667B0">
        <w:rPr>
          <w:color w:val="000000" w:themeColor="text1"/>
          <w:spacing w:val="-3"/>
        </w:rPr>
        <w:t xml:space="preserve"> </w:t>
      </w:r>
      <w:r w:rsidRPr="009667B0">
        <w:rPr>
          <w:color w:val="000000" w:themeColor="text1"/>
        </w:rPr>
        <w:t>организации</w:t>
      </w:r>
      <w:r w:rsidRPr="009667B0">
        <w:rPr>
          <w:color w:val="000000" w:themeColor="text1"/>
          <w:spacing w:val="-5"/>
        </w:rPr>
        <w:t xml:space="preserve"> </w:t>
      </w:r>
      <w:r w:rsidRPr="009667B0">
        <w:rPr>
          <w:color w:val="000000" w:themeColor="text1"/>
        </w:rPr>
        <w:t>и</w:t>
      </w:r>
      <w:r w:rsidRPr="009667B0">
        <w:rPr>
          <w:color w:val="000000" w:themeColor="text1"/>
          <w:spacing w:val="-57"/>
        </w:rPr>
        <w:t xml:space="preserve"> </w:t>
      </w:r>
      <w:r w:rsidRPr="009667B0">
        <w:rPr>
          <w:color w:val="000000" w:themeColor="text1"/>
        </w:rPr>
        <w:t>режима</w:t>
      </w:r>
      <w:r w:rsidRPr="009667B0">
        <w:rPr>
          <w:color w:val="000000" w:themeColor="text1"/>
          <w:spacing w:val="-2"/>
        </w:rPr>
        <w:t xml:space="preserve"> </w:t>
      </w:r>
      <w:r w:rsidRPr="009667B0">
        <w:rPr>
          <w:color w:val="000000" w:themeColor="text1"/>
        </w:rPr>
        <w:t>обучения</w:t>
      </w:r>
    </w:p>
    <w:tbl>
      <w:tblPr>
        <w:tblW w:w="949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83"/>
        <w:gridCol w:w="2835"/>
        <w:gridCol w:w="4478"/>
      </w:tblGrid>
      <w:tr w:rsidR="009667B0" w:rsidRPr="009667B0" w:rsidTr="009667B0">
        <w:trPr>
          <w:trHeight w:val="827"/>
        </w:trPr>
        <w:tc>
          <w:tcPr>
            <w:tcW w:w="2183" w:type="dxa"/>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Вид организации</w:t>
            </w:r>
          </w:p>
        </w:tc>
        <w:tc>
          <w:tcPr>
            <w:tcW w:w="2835" w:type="dxa"/>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Продолжительность,</w:t>
            </w:r>
          </w:p>
          <w:p w:rsidR="009667B0" w:rsidRPr="009667B0" w:rsidRDefault="009667B0" w:rsidP="00186465">
            <w:pPr>
              <w:pStyle w:val="TableParagraph"/>
              <w:spacing w:line="240" w:lineRule="auto"/>
              <w:ind w:left="0"/>
              <w:jc w:val="center"/>
              <w:rPr>
                <w:sz w:val="24"/>
                <w:szCs w:val="24"/>
              </w:rPr>
            </w:pPr>
            <w:r w:rsidRPr="009667B0">
              <w:rPr>
                <w:sz w:val="24"/>
                <w:szCs w:val="24"/>
              </w:rPr>
              <w:t>либо время нахождения</w:t>
            </w:r>
            <w:r w:rsidRPr="009667B0">
              <w:rPr>
                <w:spacing w:val="-57"/>
                <w:sz w:val="24"/>
                <w:szCs w:val="24"/>
              </w:rPr>
              <w:t xml:space="preserve"> </w:t>
            </w:r>
            <w:r w:rsidRPr="009667B0">
              <w:rPr>
                <w:sz w:val="24"/>
                <w:szCs w:val="24"/>
              </w:rPr>
              <w:t>ребёнка</w:t>
            </w:r>
            <w:r w:rsidRPr="009667B0">
              <w:rPr>
                <w:spacing w:val="-4"/>
                <w:sz w:val="24"/>
                <w:szCs w:val="24"/>
              </w:rPr>
              <w:t xml:space="preserve"> </w:t>
            </w:r>
            <w:r w:rsidRPr="009667B0">
              <w:rPr>
                <w:sz w:val="24"/>
                <w:szCs w:val="24"/>
              </w:rPr>
              <w:t>в</w:t>
            </w:r>
            <w:r w:rsidRPr="009667B0">
              <w:rPr>
                <w:spacing w:val="-3"/>
                <w:sz w:val="24"/>
                <w:szCs w:val="24"/>
              </w:rPr>
              <w:t xml:space="preserve"> </w:t>
            </w:r>
            <w:r w:rsidRPr="009667B0">
              <w:rPr>
                <w:sz w:val="24"/>
                <w:szCs w:val="24"/>
              </w:rPr>
              <w:t>организации</w:t>
            </w:r>
          </w:p>
        </w:tc>
        <w:tc>
          <w:tcPr>
            <w:tcW w:w="4478" w:type="dxa"/>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Количество обязательных приёмов пищи</w:t>
            </w:r>
          </w:p>
        </w:tc>
      </w:tr>
      <w:tr w:rsidR="009667B0" w:rsidRPr="009667B0" w:rsidTr="009667B0">
        <w:trPr>
          <w:trHeight w:val="272"/>
        </w:trPr>
        <w:tc>
          <w:tcPr>
            <w:tcW w:w="2183" w:type="dxa"/>
            <w:vMerge w:val="restart"/>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Дошкольные организации, организации по присмотру и уходу</w:t>
            </w:r>
          </w:p>
          <w:p w:rsidR="009667B0" w:rsidRPr="009667B0" w:rsidRDefault="009667B0" w:rsidP="00186465">
            <w:pPr>
              <w:pStyle w:val="TableParagraph"/>
              <w:spacing w:line="240" w:lineRule="auto"/>
              <w:ind w:left="0"/>
              <w:jc w:val="center"/>
              <w:rPr>
                <w:sz w:val="24"/>
                <w:szCs w:val="24"/>
              </w:rPr>
            </w:pPr>
          </w:p>
        </w:tc>
        <w:tc>
          <w:tcPr>
            <w:tcW w:w="2835" w:type="dxa"/>
            <w:tcBorders>
              <w:bottom w:val="nil"/>
            </w:tcBorders>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до</w:t>
            </w:r>
            <w:r w:rsidRPr="009667B0">
              <w:rPr>
                <w:spacing w:val="-1"/>
                <w:sz w:val="24"/>
                <w:szCs w:val="24"/>
              </w:rPr>
              <w:t xml:space="preserve"> </w:t>
            </w:r>
            <w:r w:rsidRPr="009667B0">
              <w:rPr>
                <w:sz w:val="24"/>
                <w:szCs w:val="24"/>
              </w:rPr>
              <w:t>5</w:t>
            </w:r>
            <w:r w:rsidRPr="009667B0">
              <w:rPr>
                <w:spacing w:val="-1"/>
                <w:sz w:val="24"/>
                <w:szCs w:val="24"/>
              </w:rPr>
              <w:t xml:space="preserve"> </w:t>
            </w:r>
            <w:r w:rsidRPr="009667B0">
              <w:rPr>
                <w:sz w:val="24"/>
                <w:szCs w:val="24"/>
              </w:rPr>
              <w:t>часов</w:t>
            </w:r>
          </w:p>
        </w:tc>
        <w:tc>
          <w:tcPr>
            <w:tcW w:w="4478" w:type="dxa"/>
            <w:vMerge w:val="restart"/>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2 приёма пищи (приёмы пищи определяются фактическим временем нахождения в организации)</w:t>
            </w:r>
          </w:p>
        </w:tc>
      </w:tr>
      <w:tr w:rsidR="009667B0" w:rsidRPr="009667B0" w:rsidTr="009667B0">
        <w:trPr>
          <w:trHeight w:val="276"/>
        </w:trPr>
        <w:tc>
          <w:tcPr>
            <w:tcW w:w="2183" w:type="dxa"/>
            <w:vMerge/>
            <w:vAlign w:val="center"/>
          </w:tcPr>
          <w:p w:rsidR="009667B0" w:rsidRPr="009667B0" w:rsidRDefault="009667B0" w:rsidP="00186465">
            <w:pPr>
              <w:pStyle w:val="TableParagraph"/>
              <w:spacing w:line="240" w:lineRule="auto"/>
              <w:ind w:left="0"/>
              <w:jc w:val="center"/>
              <w:rPr>
                <w:sz w:val="24"/>
                <w:szCs w:val="24"/>
              </w:rPr>
            </w:pPr>
          </w:p>
        </w:tc>
        <w:tc>
          <w:tcPr>
            <w:tcW w:w="2835" w:type="dxa"/>
            <w:tcBorders>
              <w:top w:val="nil"/>
              <w:bottom w:val="nil"/>
            </w:tcBorders>
            <w:vAlign w:val="center"/>
          </w:tcPr>
          <w:p w:rsidR="009667B0" w:rsidRPr="009667B0" w:rsidRDefault="009667B0" w:rsidP="00186465">
            <w:pPr>
              <w:pStyle w:val="TableParagraph"/>
              <w:spacing w:line="240" w:lineRule="auto"/>
              <w:ind w:left="0"/>
              <w:jc w:val="center"/>
              <w:rPr>
                <w:sz w:val="24"/>
                <w:szCs w:val="24"/>
              </w:rPr>
            </w:pPr>
          </w:p>
        </w:tc>
        <w:tc>
          <w:tcPr>
            <w:tcW w:w="4478" w:type="dxa"/>
            <w:vMerge/>
            <w:vAlign w:val="center"/>
          </w:tcPr>
          <w:p w:rsidR="009667B0" w:rsidRPr="009667B0" w:rsidRDefault="009667B0" w:rsidP="00186465">
            <w:pPr>
              <w:pStyle w:val="TableParagraph"/>
              <w:spacing w:line="240" w:lineRule="auto"/>
              <w:ind w:left="0"/>
              <w:jc w:val="center"/>
              <w:rPr>
                <w:sz w:val="24"/>
                <w:szCs w:val="24"/>
              </w:rPr>
            </w:pPr>
          </w:p>
        </w:tc>
      </w:tr>
      <w:tr w:rsidR="009667B0" w:rsidRPr="009667B0" w:rsidTr="009667B0">
        <w:trPr>
          <w:trHeight w:val="275"/>
        </w:trPr>
        <w:tc>
          <w:tcPr>
            <w:tcW w:w="2183" w:type="dxa"/>
            <w:vMerge/>
            <w:vAlign w:val="center"/>
          </w:tcPr>
          <w:p w:rsidR="009667B0" w:rsidRPr="009667B0" w:rsidRDefault="009667B0" w:rsidP="00186465">
            <w:pPr>
              <w:pStyle w:val="TableParagraph"/>
              <w:spacing w:line="240" w:lineRule="auto"/>
              <w:ind w:left="0"/>
              <w:jc w:val="center"/>
              <w:rPr>
                <w:sz w:val="24"/>
                <w:szCs w:val="24"/>
              </w:rPr>
            </w:pPr>
          </w:p>
        </w:tc>
        <w:tc>
          <w:tcPr>
            <w:tcW w:w="2835" w:type="dxa"/>
            <w:tcBorders>
              <w:top w:val="nil"/>
              <w:bottom w:val="nil"/>
            </w:tcBorders>
            <w:vAlign w:val="center"/>
          </w:tcPr>
          <w:p w:rsidR="009667B0" w:rsidRPr="009667B0" w:rsidRDefault="009667B0" w:rsidP="00186465">
            <w:pPr>
              <w:pStyle w:val="TableParagraph"/>
              <w:spacing w:line="240" w:lineRule="auto"/>
              <w:ind w:left="0"/>
              <w:jc w:val="center"/>
              <w:rPr>
                <w:sz w:val="24"/>
                <w:szCs w:val="24"/>
              </w:rPr>
            </w:pPr>
          </w:p>
        </w:tc>
        <w:tc>
          <w:tcPr>
            <w:tcW w:w="4478" w:type="dxa"/>
            <w:vMerge/>
            <w:vAlign w:val="center"/>
          </w:tcPr>
          <w:p w:rsidR="009667B0" w:rsidRPr="009667B0" w:rsidRDefault="009667B0" w:rsidP="00186465">
            <w:pPr>
              <w:pStyle w:val="TableParagraph"/>
              <w:spacing w:line="240" w:lineRule="auto"/>
              <w:ind w:left="0"/>
              <w:jc w:val="center"/>
              <w:rPr>
                <w:sz w:val="24"/>
                <w:szCs w:val="24"/>
              </w:rPr>
            </w:pPr>
          </w:p>
        </w:tc>
      </w:tr>
      <w:tr w:rsidR="009667B0" w:rsidRPr="009667B0" w:rsidTr="009667B0">
        <w:trPr>
          <w:trHeight w:val="72"/>
        </w:trPr>
        <w:tc>
          <w:tcPr>
            <w:tcW w:w="2183" w:type="dxa"/>
            <w:vMerge/>
            <w:vAlign w:val="center"/>
          </w:tcPr>
          <w:p w:rsidR="009667B0" w:rsidRPr="009667B0" w:rsidRDefault="009667B0" w:rsidP="00186465">
            <w:pPr>
              <w:pStyle w:val="TableParagraph"/>
              <w:spacing w:line="240" w:lineRule="auto"/>
              <w:ind w:left="0"/>
              <w:jc w:val="center"/>
              <w:rPr>
                <w:sz w:val="24"/>
                <w:szCs w:val="24"/>
              </w:rPr>
            </w:pPr>
          </w:p>
        </w:tc>
        <w:tc>
          <w:tcPr>
            <w:tcW w:w="2835" w:type="dxa"/>
            <w:tcBorders>
              <w:top w:val="nil"/>
            </w:tcBorders>
            <w:vAlign w:val="center"/>
          </w:tcPr>
          <w:p w:rsidR="009667B0" w:rsidRPr="009667B0" w:rsidRDefault="009667B0" w:rsidP="00186465">
            <w:pPr>
              <w:pStyle w:val="TableParagraph"/>
              <w:spacing w:line="240" w:lineRule="auto"/>
              <w:ind w:left="0"/>
              <w:jc w:val="center"/>
              <w:rPr>
                <w:sz w:val="24"/>
                <w:szCs w:val="24"/>
              </w:rPr>
            </w:pPr>
          </w:p>
        </w:tc>
        <w:tc>
          <w:tcPr>
            <w:tcW w:w="4478" w:type="dxa"/>
            <w:vMerge/>
            <w:vAlign w:val="center"/>
          </w:tcPr>
          <w:p w:rsidR="009667B0" w:rsidRPr="009667B0" w:rsidRDefault="009667B0" w:rsidP="00186465">
            <w:pPr>
              <w:pStyle w:val="TableParagraph"/>
              <w:spacing w:line="240" w:lineRule="auto"/>
              <w:ind w:left="0"/>
              <w:jc w:val="center"/>
              <w:rPr>
                <w:sz w:val="24"/>
                <w:szCs w:val="24"/>
              </w:rPr>
            </w:pPr>
          </w:p>
        </w:tc>
      </w:tr>
      <w:tr w:rsidR="009667B0" w:rsidRPr="009667B0" w:rsidTr="009667B0">
        <w:trPr>
          <w:trHeight w:val="2496"/>
        </w:trPr>
        <w:tc>
          <w:tcPr>
            <w:tcW w:w="2183" w:type="dxa"/>
            <w:vMerge/>
            <w:tcBorders>
              <w:bottom w:val="nil"/>
            </w:tcBorders>
            <w:vAlign w:val="center"/>
          </w:tcPr>
          <w:p w:rsidR="009667B0" w:rsidRPr="009667B0" w:rsidRDefault="009667B0" w:rsidP="00186465">
            <w:pPr>
              <w:spacing w:after="0" w:line="240" w:lineRule="auto"/>
              <w:jc w:val="center"/>
              <w:rPr>
                <w:sz w:val="24"/>
                <w:szCs w:val="24"/>
              </w:rPr>
            </w:pPr>
          </w:p>
        </w:tc>
        <w:tc>
          <w:tcPr>
            <w:tcW w:w="2835" w:type="dxa"/>
            <w:vMerge w:val="restart"/>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8–10</w:t>
            </w:r>
            <w:r w:rsidRPr="009667B0">
              <w:rPr>
                <w:spacing w:val="-2"/>
                <w:sz w:val="24"/>
                <w:szCs w:val="24"/>
              </w:rPr>
              <w:t xml:space="preserve"> </w:t>
            </w:r>
            <w:r w:rsidRPr="009667B0">
              <w:rPr>
                <w:sz w:val="24"/>
                <w:szCs w:val="24"/>
              </w:rPr>
              <w:t>часов</w:t>
            </w:r>
          </w:p>
        </w:tc>
        <w:tc>
          <w:tcPr>
            <w:tcW w:w="4478" w:type="dxa"/>
            <w:vMerge w:val="restart"/>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завтрак,</w:t>
            </w:r>
            <w:r w:rsidRPr="009667B0">
              <w:rPr>
                <w:spacing w:val="-3"/>
                <w:sz w:val="24"/>
                <w:szCs w:val="24"/>
              </w:rPr>
              <w:t xml:space="preserve"> </w:t>
            </w:r>
            <w:r w:rsidRPr="009667B0">
              <w:rPr>
                <w:sz w:val="24"/>
                <w:szCs w:val="24"/>
              </w:rPr>
              <w:t>второй</w:t>
            </w:r>
            <w:r w:rsidRPr="009667B0">
              <w:rPr>
                <w:spacing w:val="-3"/>
                <w:sz w:val="24"/>
                <w:szCs w:val="24"/>
              </w:rPr>
              <w:t xml:space="preserve"> </w:t>
            </w:r>
            <w:r w:rsidRPr="009667B0">
              <w:rPr>
                <w:sz w:val="24"/>
                <w:szCs w:val="24"/>
              </w:rPr>
              <w:t>завтрак,</w:t>
            </w:r>
            <w:r w:rsidRPr="009667B0">
              <w:rPr>
                <w:spacing w:val="-2"/>
                <w:sz w:val="24"/>
                <w:szCs w:val="24"/>
              </w:rPr>
              <w:t xml:space="preserve"> </w:t>
            </w:r>
            <w:r w:rsidRPr="009667B0">
              <w:rPr>
                <w:sz w:val="24"/>
                <w:szCs w:val="24"/>
              </w:rPr>
              <w:t>обед</w:t>
            </w:r>
            <w:r w:rsidRPr="009667B0">
              <w:rPr>
                <w:spacing w:val="-3"/>
                <w:sz w:val="24"/>
                <w:szCs w:val="24"/>
              </w:rPr>
              <w:t xml:space="preserve"> </w:t>
            </w:r>
            <w:r w:rsidRPr="009667B0">
              <w:rPr>
                <w:sz w:val="24"/>
                <w:szCs w:val="24"/>
              </w:rPr>
              <w:t>и</w:t>
            </w:r>
            <w:r w:rsidRPr="009667B0">
              <w:rPr>
                <w:spacing w:val="-3"/>
                <w:sz w:val="24"/>
                <w:szCs w:val="24"/>
              </w:rPr>
              <w:t xml:space="preserve"> </w:t>
            </w:r>
            <w:r w:rsidRPr="009667B0">
              <w:rPr>
                <w:sz w:val="24"/>
                <w:szCs w:val="24"/>
              </w:rPr>
              <w:t>полдник</w:t>
            </w:r>
          </w:p>
        </w:tc>
      </w:tr>
      <w:tr w:rsidR="009667B0" w:rsidRPr="009667B0" w:rsidTr="009667B0">
        <w:trPr>
          <w:trHeight w:val="696"/>
        </w:trPr>
        <w:tc>
          <w:tcPr>
            <w:tcW w:w="2183" w:type="dxa"/>
            <w:vMerge w:val="restart"/>
            <w:tcBorders>
              <w:top w:val="nil"/>
              <w:bottom w:val="nil"/>
            </w:tcBorders>
            <w:vAlign w:val="center"/>
          </w:tcPr>
          <w:p w:rsidR="009667B0" w:rsidRPr="009667B0" w:rsidRDefault="009667B0" w:rsidP="00186465">
            <w:pPr>
              <w:pStyle w:val="TableParagraph"/>
              <w:spacing w:line="240" w:lineRule="auto"/>
              <w:ind w:left="0"/>
              <w:jc w:val="center"/>
              <w:rPr>
                <w:sz w:val="24"/>
                <w:szCs w:val="24"/>
              </w:rPr>
            </w:pPr>
          </w:p>
        </w:tc>
        <w:tc>
          <w:tcPr>
            <w:tcW w:w="2835" w:type="dxa"/>
            <w:vMerge/>
            <w:tcBorders>
              <w:top w:val="nil"/>
            </w:tcBorders>
            <w:vAlign w:val="center"/>
          </w:tcPr>
          <w:p w:rsidR="009667B0" w:rsidRPr="009667B0" w:rsidRDefault="009667B0" w:rsidP="00186465">
            <w:pPr>
              <w:spacing w:after="0" w:line="240" w:lineRule="auto"/>
              <w:jc w:val="center"/>
              <w:rPr>
                <w:sz w:val="24"/>
                <w:szCs w:val="24"/>
              </w:rPr>
            </w:pPr>
          </w:p>
        </w:tc>
        <w:tc>
          <w:tcPr>
            <w:tcW w:w="4478" w:type="dxa"/>
            <w:vMerge/>
            <w:tcBorders>
              <w:top w:val="nil"/>
            </w:tcBorders>
            <w:vAlign w:val="center"/>
          </w:tcPr>
          <w:p w:rsidR="009667B0" w:rsidRPr="009667B0" w:rsidRDefault="009667B0" w:rsidP="00186465">
            <w:pPr>
              <w:spacing w:after="0" w:line="240" w:lineRule="auto"/>
              <w:jc w:val="center"/>
              <w:rPr>
                <w:sz w:val="24"/>
                <w:szCs w:val="24"/>
              </w:rPr>
            </w:pPr>
          </w:p>
        </w:tc>
      </w:tr>
      <w:tr w:rsidR="009667B0" w:rsidRPr="009667B0" w:rsidTr="009667B0">
        <w:trPr>
          <w:trHeight w:val="277"/>
        </w:trPr>
        <w:tc>
          <w:tcPr>
            <w:tcW w:w="2183" w:type="dxa"/>
            <w:vMerge/>
            <w:tcBorders>
              <w:top w:val="nil"/>
              <w:bottom w:val="nil"/>
            </w:tcBorders>
            <w:vAlign w:val="center"/>
          </w:tcPr>
          <w:p w:rsidR="009667B0" w:rsidRPr="009667B0" w:rsidRDefault="009667B0" w:rsidP="00186465">
            <w:pPr>
              <w:spacing w:after="0" w:line="240" w:lineRule="auto"/>
              <w:jc w:val="center"/>
              <w:rPr>
                <w:sz w:val="24"/>
                <w:szCs w:val="24"/>
              </w:rPr>
            </w:pPr>
          </w:p>
        </w:tc>
        <w:tc>
          <w:tcPr>
            <w:tcW w:w="2835" w:type="dxa"/>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11–12</w:t>
            </w:r>
            <w:r w:rsidRPr="009667B0">
              <w:rPr>
                <w:spacing w:val="-2"/>
                <w:sz w:val="24"/>
                <w:szCs w:val="24"/>
              </w:rPr>
              <w:t xml:space="preserve"> </w:t>
            </w:r>
            <w:r w:rsidRPr="009667B0">
              <w:rPr>
                <w:sz w:val="24"/>
                <w:szCs w:val="24"/>
              </w:rPr>
              <w:t>часов</w:t>
            </w:r>
          </w:p>
        </w:tc>
        <w:tc>
          <w:tcPr>
            <w:tcW w:w="4478" w:type="dxa"/>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завтрак,</w:t>
            </w:r>
            <w:r w:rsidRPr="009667B0">
              <w:rPr>
                <w:spacing w:val="-4"/>
                <w:sz w:val="24"/>
                <w:szCs w:val="24"/>
              </w:rPr>
              <w:t xml:space="preserve"> </w:t>
            </w:r>
            <w:r w:rsidRPr="009667B0">
              <w:rPr>
                <w:sz w:val="24"/>
                <w:szCs w:val="24"/>
              </w:rPr>
              <w:t>второй</w:t>
            </w:r>
            <w:r w:rsidRPr="009667B0">
              <w:rPr>
                <w:spacing w:val="-3"/>
                <w:sz w:val="24"/>
                <w:szCs w:val="24"/>
              </w:rPr>
              <w:t xml:space="preserve"> </w:t>
            </w:r>
            <w:r w:rsidRPr="009667B0">
              <w:rPr>
                <w:sz w:val="24"/>
                <w:szCs w:val="24"/>
              </w:rPr>
              <w:t>завтрак,</w:t>
            </w:r>
            <w:r w:rsidRPr="009667B0">
              <w:rPr>
                <w:spacing w:val="-3"/>
                <w:sz w:val="24"/>
                <w:szCs w:val="24"/>
              </w:rPr>
              <w:t xml:space="preserve"> </w:t>
            </w:r>
            <w:r w:rsidRPr="009667B0">
              <w:rPr>
                <w:sz w:val="24"/>
                <w:szCs w:val="24"/>
              </w:rPr>
              <w:t>обед,</w:t>
            </w:r>
            <w:r w:rsidRPr="009667B0">
              <w:rPr>
                <w:spacing w:val="-4"/>
                <w:sz w:val="24"/>
                <w:szCs w:val="24"/>
              </w:rPr>
              <w:t xml:space="preserve"> </w:t>
            </w:r>
            <w:r w:rsidRPr="009667B0">
              <w:rPr>
                <w:sz w:val="24"/>
                <w:szCs w:val="24"/>
              </w:rPr>
              <w:t>полдник</w:t>
            </w:r>
            <w:r w:rsidRPr="009667B0">
              <w:rPr>
                <w:spacing w:val="-3"/>
                <w:sz w:val="24"/>
                <w:szCs w:val="24"/>
              </w:rPr>
              <w:t xml:space="preserve"> </w:t>
            </w:r>
            <w:r w:rsidRPr="009667B0">
              <w:rPr>
                <w:sz w:val="24"/>
                <w:szCs w:val="24"/>
              </w:rPr>
              <w:t>и</w:t>
            </w:r>
            <w:r w:rsidRPr="009667B0">
              <w:rPr>
                <w:spacing w:val="-1"/>
                <w:sz w:val="24"/>
                <w:szCs w:val="24"/>
              </w:rPr>
              <w:t xml:space="preserve"> </w:t>
            </w:r>
            <w:r w:rsidRPr="009667B0">
              <w:rPr>
                <w:sz w:val="24"/>
                <w:szCs w:val="24"/>
              </w:rPr>
              <w:t>ужин</w:t>
            </w:r>
          </w:p>
        </w:tc>
      </w:tr>
      <w:tr w:rsidR="009667B0" w:rsidRPr="009667B0" w:rsidTr="009667B0">
        <w:trPr>
          <w:trHeight w:val="272"/>
        </w:trPr>
        <w:tc>
          <w:tcPr>
            <w:tcW w:w="2183" w:type="dxa"/>
            <w:tcBorders>
              <w:top w:val="nil"/>
              <w:bottom w:val="nil"/>
            </w:tcBorders>
            <w:vAlign w:val="center"/>
          </w:tcPr>
          <w:p w:rsidR="009667B0" w:rsidRPr="009667B0" w:rsidRDefault="009667B0" w:rsidP="00186465">
            <w:pPr>
              <w:pStyle w:val="TableParagraph"/>
              <w:spacing w:line="240" w:lineRule="auto"/>
              <w:ind w:left="0"/>
              <w:jc w:val="center"/>
              <w:rPr>
                <w:sz w:val="24"/>
                <w:szCs w:val="24"/>
              </w:rPr>
            </w:pPr>
          </w:p>
        </w:tc>
        <w:tc>
          <w:tcPr>
            <w:tcW w:w="2835" w:type="dxa"/>
            <w:tcBorders>
              <w:bottom w:val="nil"/>
            </w:tcBorders>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Круглосуточно</w:t>
            </w:r>
          </w:p>
        </w:tc>
        <w:tc>
          <w:tcPr>
            <w:tcW w:w="4478" w:type="dxa"/>
            <w:tcBorders>
              <w:bottom w:val="nil"/>
            </w:tcBorders>
            <w:vAlign w:val="center"/>
          </w:tcPr>
          <w:p w:rsidR="009667B0" w:rsidRPr="009667B0" w:rsidRDefault="009667B0" w:rsidP="00186465">
            <w:pPr>
              <w:pStyle w:val="TableParagraph"/>
              <w:spacing w:line="240" w:lineRule="auto"/>
              <w:ind w:left="0"/>
              <w:jc w:val="center"/>
              <w:rPr>
                <w:sz w:val="24"/>
                <w:szCs w:val="24"/>
              </w:rPr>
            </w:pPr>
            <w:r w:rsidRPr="009667B0">
              <w:rPr>
                <w:sz w:val="24"/>
                <w:szCs w:val="24"/>
              </w:rPr>
              <w:t>завтрак,</w:t>
            </w:r>
            <w:r w:rsidRPr="009667B0">
              <w:rPr>
                <w:spacing w:val="-4"/>
                <w:sz w:val="24"/>
                <w:szCs w:val="24"/>
              </w:rPr>
              <w:t xml:space="preserve"> </w:t>
            </w:r>
            <w:r w:rsidRPr="009667B0">
              <w:rPr>
                <w:sz w:val="24"/>
                <w:szCs w:val="24"/>
              </w:rPr>
              <w:t>второй</w:t>
            </w:r>
            <w:r w:rsidRPr="009667B0">
              <w:rPr>
                <w:spacing w:val="-3"/>
                <w:sz w:val="24"/>
                <w:szCs w:val="24"/>
              </w:rPr>
              <w:t xml:space="preserve"> </w:t>
            </w:r>
            <w:r w:rsidRPr="009667B0">
              <w:rPr>
                <w:sz w:val="24"/>
                <w:szCs w:val="24"/>
              </w:rPr>
              <w:t>завтрак,</w:t>
            </w:r>
            <w:r w:rsidRPr="009667B0">
              <w:rPr>
                <w:spacing w:val="-4"/>
                <w:sz w:val="24"/>
                <w:szCs w:val="24"/>
              </w:rPr>
              <w:t xml:space="preserve"> </w:t>
            </w:r>
            <w:r w:rsidRPr="009667B0">
              <w:rPr>
                <w:sz w:val="24"/>
                <w:szCs w:val="24"/>
              </w:rPr>
              <w:t>обед,</w:t>
            </w:r>
            <w:r w:rsidRPr="009667B0">
              <w:rPr>
                <w:spacing w:val="-4"/>
                <w:sz w:val="24"/>
                <w:szCs w:val="24"/>
              </w:rPr>
              <w:t xml:space="preserve"> </w:t>
            </w:r>
            <w:r w:rsidRPr="009667B0">
              <w:rPr>
                <w:sz w:val="24"/>
                <w:szCs w:val="24"/>
              </w:rPr>
              <w:t>полдник,</w:t>
            </w:r>
            <w:r w:rsidRPr="009667B0">
              <w:rPr>
                <w:spacing w:val="-2"/>
                <w:sz w:val="24"/>
                <w:szCs w:val="24"/>
              </w:rPr>
              <w:t xml:space="preserve"> </w:t>
            </w:r>
            <w:r w:rsidRPr="009667B0">
              <w:rPr>
                <w:sz w:val="24"/>
                <w:szCs w:val="24"/>
              </w:rPr>
              <w:t>ужин,</w:t>
            </w:r>
          </w:p>
        </w:tc>
      </w:tr>
      <w:tr w:rsidR="009667B0" w:rsidRPr="009667B0" w:rsidTr="009667B0">
        <w:trPr>
          <w:trHeight w:val="278"/>
        </w:trPr>
        <w:tc>
          <w:tcPr>
            <w:tcW w:w="2183" w:type="dxa"/>
            <w:tcBorders>
              <w:top w:val="nil"/>
            </w:tcBorders>
          </w:tcPr>
          <w:p w:rsidR="009667B0" w:rsidRPr="009667B0" w:rsidRDefault="009667B0" w:rsidP="00186465">
            <w:pPr>
              <w:pStyle w:val="TableParagraph"/>
              <w:spacing w:line="240" w:lineRule="auto"/>
              <w:ind w:left="0"/>
              <w:rPr>
                <w:sz w:val="24"/>
                <w:szCs w:val="24"/>
              </w:rPr>
            </w:pPr>
          </w:p>
        </w:tc>
        <w:tc>
          <w:tcPr>
            <w:tcW w:w="2835" w:type="dxa"/>
            <w:tcBorders>
              <w:top w:val="nil"/>
            </w:tcBorders>
          </w:tcPr>
          <w:p w:rsidR="009667B0" w:rsidRPr="009667B0" w:rsidRDefault="009667B0" w:rsidP="00186465">
            <w:pPr>
              <w:pStyle w:val="TableParagraph"/>
              <w:spacing w:line="240" w:lineRule="auto"/>
              <w:ind w:left="0"/>
              <w:rPr>
                <w:sz w:val="24"/>
                <w:szCs w:val="24"/>
              </w:rPr>
            </w:pPr>
          </w:p>
        </w:tc>
        <w:tc>
          <w:tcPr>
            <w:tcW w:w="4478" w:type="dxa"/>
            <w:tcBorders>
              <w:top w:val="nil"/>
            </w:tcBorders>
          </w:tcPr>
          <w:p w:rsidR="009667B0" w:rsidRPr="009667B0" w:rsidRDefault="009667B0" w:rsidP="00186465">
            <w:pPr>
              <w:pStyle w:val="TableParagraph"/>
              <w:spacing w:line="240" w:lineRule="auto"/>
              <w:ind w:left="0"/>
              <w:rPr>
                <w:sz w:val="24"/>
                <w:szCs w:val="24"/>
              </w:rPr>
            </w:pPr>
            <w:r w:rsidRPr="009667B0">
              <w:rPr>
                <w:sz w:val="24"/>
                <w:szCs w:val="24"/>
              </w:rPr>
              <w:t>второй ужин</w:t>
            </w:r>
          </w:p>
        </w:tc>
      </w:tr>
    </w:tbl>
    <w:p w:rsidR="009667B0" w:rsidRPr="009667B0" w:rsidRDefault="009667B0" w:rsidP="009667B0">
      <w:pPr>
        <w:pStyle w:val="TableParagraph"/>
        <w:spacing w:line="240" w:lineRule="auto"/>
        <w:ind w:left="0" w:firstLine="709"/>
        <w:jc w:val="both"/>
        <w:rPr>
          <w:b/>
          <w:sz w:val="24"/>
          <w:szCs w:val="24"/>
        </w:rPr>
      </w:pPr>
    </w:p>
    <w:p w:rsidR="009667B0" w:rsidRPr="009667B0" w:rsidRDefault="009667B0" w:rsidP="009667B0">
      <w:pPr>
        <w:tabs>
          <w:tab w:val="left" w:pos="1518"/>
        </w:tabs>
        <w:spacing w:after="0" w:line="240" w:lineRule="auto"/>
        <w:ind w:left="760"/>
        <w:jc w:val="center"/>
        <w:rPr>
          <w:rStyle w:val="13"/>
          <w:rFonts w:eastAsiaTheme="minorEastAsia"/>
          <w:b/>
          <w:u w:val="none"/>
        </w:rPr>
      </w:pPr>
      <w:r w:rsidRPr="009667B0">
        <w:rPr>
          <w:rStyle w:val="13"/>
          <w:rFonts w:eastAsiaTheme="minorEastAsia"/>
          <w:b/>
          <w:u w:val="none"/>
        </w:rPr>
        <w:t>Режим сна, бодрствования и кормления детей от 0 до 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563"/>
        <w:gridCol w:w="1404"/>
        <w:gridCol w:w="1911"/>
        <w:gridCol w:w="1551"/>
        <w:gridCol w:w="1747"/>
      </w:tblGrid>
      <w:tr w:rsidR="009667B0" w:rsidRPr="009667B0" w:rsidTr="00186465">
        <w:tc>
          <w:tcPr>
            <w:tcW w:w="1524" w:type="dxa"/>
          </w:tcPr>
          <w:p w:rsidR="009667B0" w:rsidRPr="009667B0" w:rsidRDefault="009667B0" w:rsidP="00186465">
            <w:pPr>
              <w:tabs>
                <w:tab w:val="left" w:pos="1518"/>
              </w:tabs>
              <w:spacing w:after="0" w:line="240" w:lineRule="auto"/>
              <w:jc w:val="both"/>
              <w:rPr>
                <w:sz w:val="24"/>
                <w:szCs w:val="24"/>
              </w:rPr>
            </w:pPr>
            <w:r w:rsidRPr="009667B0">
              <w:rPr>
                <w:rStyle w:val="13"/>
                <w:rFonts w:eastAsiaTheme="minorEastAsia"/>
                <w:u w:val="none"/>
              </w:rPr>
              <w:t>Возраст</w:t>
            </w:r>
          </w:p>
        </w:tc>
        <w:tc>
          <w:tcPr>
            <w:tcW w:w="3154" w:type="dxa"/>
            <w:gridSpan w:val="2"/>
          </w:tcPr>
          <w:p w:rsidR="009667B0" w:rsidRPr="009667B0" w:rsidRDefault="009667B0" w:rsidP="00186465">
            <w:pPr>
              <w:spacing w:after="0" w:line="240" w:lineRule="auto"/>
              <w:jc w:val="center"/>
              <w:rPr>
                <w:sz w:val="24"/>
                <w:szCs w:val="24"/>
              </w:rPr>
            </w:pPr>
            <w:r w:rsidRPr="009667B0">
              <w:rPr>
                <w:rStyle w:val="13"/>
                <w:rFonts w:eastAsiaTheme="minorEastAsia"/>
                <w:u w:val="none"/>
              </w:rPr>
              <w:t>Кормление</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Бодрствование</w:t>
            </w:r>
          </w:p>
        </w:tc>
        <w:tc>
          <w:tcPr>
            <w:tcW w:w="3460" w:type="dxa"/>
            <w:gridSpan w:val="2"/>
          </w:tcPr>
          <w:p w:rsidR="009667B0" w:rsidRPr="009667B0" w:rsidRDefault="009667B0" w:rsidP="00186465">
            <w:pPr>
              <w:tabs>
                <w:tab w:val="left" w:pos="1518"/>
              </w:tabs>
              <w:spacing w:after="0" w:line="240" w:lineRule="auto"/>
              <w:jc w:val="both"/>
              <w:rPr>
                <w:sz w:val="24"/>
                <w:szCs w:val="24"/>
              </w:rPr>
            </w:pPr>
            <w:r w:rsidRPr="009667B0">
              <w:rPr>
                <w:rStyle w:val="13"/>
                <w:rFonts w:eastAsiaTheme="minorEastAsia"/>
                <w:u w:val="none"/>
              </w:rPr>
              <w:t>Дневной сон</w:t>
            </w:r>
          </w:p>
        </w:tc>
      </w:tr>
      <w:tr w:rsidR="009667B0" w:rsidRPr="009667B0" w:rsidTr="00186465">
        <w:tc>
          <w:tcPr>
            <w:tcW w:w="1524" w:type="dxa"/>
          </w:tcPr>
          <w:p w:rsidR="009667B0" w:rsidRPr="009667B0" w:rsidRDefault="009667B0" w:rsidP="00186465">
            <w:pPr>
              <w:tabs>
                <w:tab w:val="left" w:pos="1518"/>
              </w:tabs>
              <w:spacing w:after="0" w:line="240" w:lineRule="auto"/>
              <w:jc w:val="both"/>
              <w:rPr>
                <w:sz w:val="24"/>
                <w:szCs w:val="24"/>
              </w:rPr>
            </w:pPr>
          </w:p>
        </w:tc>
        <w:tc>
          <w:tcPr>
            <w:tcW w:w="164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количество</w:t>
            </w:r>
          </w:p>
        </w:tc>
        <w:tc>
          <w:tcPr>
            <w:tcW w:w="1505"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интервал</w:t>
            </w:r>
          </w:p>
          <w:p w:rsidR="009667B0" w:rsidRPr="009667B0" w:rsidRDefault="009667B0" w:rsidP="00186465">
            <w:pPr>
              <w:spacing w:after="0" w:line="240" w:lineRule="auto"/>
              <w:jc w:val="center"/>
              <w:rPr>
                <w:sz w:val="24"/>
                <w:szCs w:val="24"/>
              </w:rPr>
            </w:pPr>
            <w:r w:rsidRPr="009667B0">
              <w:rPr>
                <w:rStyle w:val="13"/>
                <w:rFonts w:eastAsiaTheme="minorEastAsia"/>
                <w:u w:val="none"/>
              </w:rPr>
              <w:t>час.</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длительность</w:t>
            </w:r>
          </w:p>
          <w:p w:rsidR="009667B0" w:rsidRPr="009667B0" w:rsidRDefault="009667B0" w:rsidP="00186465">
            <w:pPr>
              <w:spacing w:after="0" w:line="240" w:lineRule="auto"/>
              <w:jc w:val="center"/>
              <w:rPr>
                <w:sz w:val="24"/>
                <w:szCs w:val="24"/>
              </w:rPr>
            </w:pPr>
            <w:r w:rsidRPr="009667B0">
              <w:rPr>
                <w:rStyle w:val="13"/>
                <w:rFonts w:eastAsiaTheme="minorEastAsia"/>
                <w:u w:val="none"/>
              </w:rPr>
              <w:t>час.</w:t>
            </w:r>
          </w:p>
        </w:tc>
        <w:tc>
          <w:tcPr>
            <w:tcW w:w="1633"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количество</w:t>
            </w:r>
          </w:p>
          <w:p w:rsidR="009667B0" w:rsidRPr="009667B0" w:rsidRDefault="009667B0" w:rsidP="00186465">
            <w:pPr>
              <w:spacing w:after="0" w:line="240" w:lineRule="auto"/>
              <w:jc w:val="center"/>
              <w:rPr>
                <w:sz w:val="24"/>
                <w:szCs w:val="24"/>
              </w:rPr>
            </w:pPr>
            <w:r w:rsidRPr="009667B0">
              <w:rPr>
                <w:rStyle w:val="13"/>
                <w:rFonts w:eastAsiaTheme="minorEastAsia"/>
                <w:u w:val="none"/>
              </w:rPr>
              <w:t>периодов</w:t>
            </w:r>
          </w:p>
        </w:tc>
        <w:tc>
          <w:tcPr>
            <w:tcW w:w="1827"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длительность</w:t>
            </w:r>
          </w:p>
          <w:p w:rsidR="009667B0" w:rsidRPr="009667B0" w:rsidRDefault="009667B0" w:rsidP="00186465">
            <w:pPr>
              <w:spacing w:after="0" w:line="240" w:lineRule="auto"/>
              <w:jc w:val="center"/>
              <w:rPr>
                <w:sz w:val="24"/>
                <w:szCs w:val="24"/>
              </w:rPr>
            </w:pPr>
            <w:r w:rsidRPr="009667B0">
              <w:rPr>
                <w:rStyle w:val="13"/>
                <w:rFonts w:eastAsiaTheme="minorEastAsia"/>
                <w:u w:val="none"/>
              </w:rPr>
              <w:t>час.</w:t>
            </w:r>
          </w:p>
        </w:tc>
      </w:tr>
      <w:tr w:rsidR="009667B0" w:rsidRPr="009667B0" w:rsidTr="00186465">
        <w:tc>
          <w:tcPr>
            <w:tcW w:w="1524" w:type="dxa"/>
          </w:tcPr>
          <w:p w:rsidR="009667B0" w:rsidRPr="009667B0" w:rsidRDefault="009667B0" w:rsidP="00186465">
            <w:pPr>
              <w:spacing w:after="0" w:line="240" w:lineRule="auto"/>
              <w:rPr>
                <w:sz w:val="24"/>
                <w:szCs w:val="24"/>
              </w:rPr>
            </w:pPr>
            <w:r w:rsidRPr="009667B0">
              <w:rPr>
                <w:rStyle w:val="13"/>
                <w:rFonts w:eastAsiaTheme="minorEastAsia"/>
                <w:u w:val="none"/>
              </w:rPr>
              <w:t>1-3 мес.</w:t>
            </w:r>
          </w:p>
        </w:tc>
        <w:tc>
          <w:tcPr>
            <w:tcW w:w="164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7</w:t>
            </w:r>
          </w:p>
        </w:tc>
        <w:tc>
          <w:tcPr>
            <w:tcW w:w="1505"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3</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1-1,5</w:t>
            </w:r>
          </w:p>
        </w:tc>
        <w:tc>
          <w:tcPr>
            <w:tcW w:w="1633"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4</w:t>
            </w:r>
          </w:p>
        </w:tc>
        <w:tc>
          <w:tcPr>
            <w:tcW w:w="1827"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1,5-2</w:t>
            </w:r>
          </w:p>
        </w:tc>
      </w:tr>
      <w:tr w:rsidR="009667B0" w:rsidRPr="009667B0" w:rsidTr="00186465">
        <w:tc>
          <w:tcPr>
            <w:tcW w:w="1524" w:type="dxa"/>
          </w:tcPr>
          <w:p w:rsidR="009667B0" w:rsidRPr="009667B0" w:rsidRDefault="009667B0" w:rsidP="00186465">
            <w:pPr>
              <w:spacing w:after="0" w:line="240" w:lineRule="auto"/>
              <w:rPr>
                <w:sz w:val="24"/>
                <w:szCs w:val="24"/>
              </w:rPr>
            </w:pPr>
            <w:r w:rsidRPr="009667B0">
              <w:rPr>
                <w:rStyle w:val="13"/>
                <w:rFonts w:eastAsiaTheme="minorEastAsia"/>
                <w:u w:val="none"/>
              </w:rPr>
              <w:t>3-6 мес.</w:t>
            </w:r>
          </w:p>
        </w:tc>
        <w:tc>
          <w:tcPr>
            <w:tcW w:w="164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6</w:t>
            </w:r>
          </w:p>
        </w:tc>
        <w:tc>
          <w:tcPr>
            <w:tcW w:w="1505"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3,5</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1,5-2</w:t>
            </w:r>
          </w:p>
        </w:tc>
        <w:tc>
          <w:tcPr>
            <w:tcW w:w="1633"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3-4</w:t>
            </w:r>
          </w:p>
        </w:tc>
        <w:tc>
          <w:tcPr>
            <w:tcW w:w="1827"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1,5-2</w:t>
            </w:r>
          </w:p>
        </w:tc>
      </w:tr>
      <w:tr w:rsidR="009667B0" w:rsidRPr="009667B0" w:rsidTr="00186465">
        <w:tc>
          <w:tcPr>
            <w:tcW w:w="1524" w:type="dxa"/>
          </w:tcPr>
          <w:p w:rsidR="009667B0" w:rsidRPr="009667B0" w:rsidRDefault="009667B0" w:rsidP="00186465">
            <w:pPr>
              <w:spacing w:after="0" w:line="240" w:lineRule="auto"/>
              <w:rPr>
                <w:sz w:val="24"/>
                <w:szCs w:val="24"/>
              </w:rPr>
            </w:pPr>
            <w:r w:rsidRPr="009667B0">
              <w:rPr>
                <w:rStyle w:val="13"/>
                <w:rFonts w:eastAsiaTheme="minorEastAsia"/>
                <w:u w:val="none"/>
              </w:rPr>
              <w:t>6-9 мес.</w:t>
            </w:r>
          </w:p>
        </w:tc>
        <w:tc>
          <w:tcPr>
            <w:tcW w:w="164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5</w:t>
            </w:r>
          </w:p>
        </w:tc>
        <w:tc>
          <w:tcPr>
            <w:tcW w:w="1505"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4</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2-2,5</w:t>
            </w:r>
          </w:p>
        </w:tc>
        <w:tc>
          <w:tcPr>
            <w:tcW w:w="1633"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3</w:t>
            </w:r>
          </w:p>
        </w:tc>
        <w:tc>
          <w:tcPr>
            <w:tcW w:w="1827"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1,5-2</w:t>
            </w:r>
          </w:p>
        </w:tc>
      </w:tr>
      <w:tr w:rsidR="009667B0" w:rsidRPr="009667B0" w:rsidTr="00186465">
        <w:tc>
          <w:tcPr>
            <w:tcW w:w="1524" w:type="dxa"/>
          </w:tcPr>
          <w:p w:rsidR="009667B0" w:rsidRPr="009667B0" w:rsidRDefault="009667B0" w:rsidP="00186465">
            <w:pPr>
              <w:spacing w:after="0" w:line="240" w:lineRule="auto"/>
              <w:rPr>
                <w:sz w:val="24"/>
                <w:szCs w:val="24"/>
              </w:rPr>
            </w:pPr>
            <w:r w:rsidRPr="009667B0">
              <w:rPr>
                <w:rStyle w:val="13"/>
                <w:rFonts w:eastAsiaTheme="minorEastAsia"/>
                <w:u w:val="none"/>
              </w:rPr>
              <w:t>9-12 мес.</w:t>
            </w:r>
          </w:p>
        </w:tc>
        <w:tc>
          <w:tcPr>
            <w:tcW w:w="164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4-5</w:t>
            </w:r>
          </w:p>
        </w:tc>
        <w:tc>
          <w:tcPr>
            <w:tcW w:w="1505"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4-4,5</w:t>
            </w:r>
          </w:p>
        </w:tc>
        <w:tc>
          <w:tcPr>
            <w:tcW w:w="1999"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2,5-3</w:t>
            </w:r>
          </w:p>
        </w:tc>
        <w:tc>
          <w:tcPr>
            <w:tcW w:w="1633"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2</w:t>
            </w:r>
          </w:p>
        </w:tc>
        <w:tc>
          <w:tcPr>
            <w:tcW w:w="1827" w:type="dxa"/>
          </w:tcPr>
          <w:p w:rsidR="009667B0" w:rsidRPr="009667B0" w:rsidRDefault="009667B0" w:rsidP="00186465">
            <w:pPr>
              <w:spacing w:after="0" w:line="240" w:lineRule="auto"/>
              <w:jc w:val="center"/>
              <w:rPr>
                <w:sz w:val="24"/>
                <w:szCs w:val="24"/>
              </w:rPr>
            </w:pPr>
            <w:r w:rsidRPr="009667B0">
              <w:rPr>
                <w:rStyle w:val="13"/>
                <w:rFonts w:eastAsiaTheme="minorEastAsia"/>
                <w:u w:val="none"/>
              </w:rPr>
              <w:t>2-2,5</w:t>
            </w:r>
          </w:p>
        </w:tc>
      </w:tr>
    </w:tbl>
    <w:p w:rsidR="009667B0" w:rsidRPr="009667B0" w:rsidRDefault="009667B0" w:rsidP="009667B0">
      <w:pPr>
        <w:pStyle w:val="ac"/>
        <w:shd w:val="clear" w:color="auto" w:fill="auto"/>
        <w:spacing w:line="240" w:lineRule="auto"/>
        <w:jc w:val="center"/>
        <w:rPr>
          <w:b/>
          <w:i/>
          <w:sz w:val="24"/>
          <w:szCs w:val="24"/>
        </w:rPr>
      </w:pPr>
    </w:p>
    <w:p w:rsidR="009667B0" w:rsidRPr="009667B0" w:rsidRDefault="009667B0" w:rsidP="009667B0">
      <w:pPr>
        <w:pStyle w:val="ac"/>
        <w:shd w:val="clear" w:color="auto" w:fill="auto"/>
        <w:spacing w:line="240" w:lineRule="auto"/>
        <w:jc w:val="center"/>
        <w:rPr>
          <w:b/>
          <w:i/>
        </w:rPr>
      </w:pPr>
      <w:r w:rsidRPr="009667B0">
        <w:rPr>
          <w:b/>
          <w:i/>
        </w:rPr>
        <w:t>Режим дня в группе детей от 1 года до 2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924"/>
        <w:gridCol w:w="1692"/>
      </w:tblGrid>
      <w:tr w:rsidR="009667B0" w:rsidRPr="009667B0" w:rsidTr="00C91895">
        <w:trPr>
          <w:jc w:val="center"/>
        </w:trPr>
        <w:tc>
          <w:tcPr>
            <w:tcW w:w="5954" w:type="dxa"/>
            <w:vMerge w:val="restart"/>
            <w:vAlign w:val="center"/>
          </w:tcPr>
          <w:p w:rsidR="009667B0" w:rsidRPr="009667B0" w:rsidRDefault="009667B0" w:rsidP="00C91895">
            <w:pPr>
              <w:pStyle w:val="ac"/>
              <w:shd w:val="clear" w:color="auto" w:fill="auto"/>
              <w:spacing w:line="240" w:lineRule="auto"/>
              <w:jc w:val="center"/>
              <w:rPr>
                <w:sz w:val="24"/>
                <w:szCs w:val="24"/>
              </w:rPr>
            </w:pPr>
            <w:r w:rsidRPr="009667B0">
              <w:rPr>
                <w:rStyle w:val="13"/>
                <w:u w:val="none"/>
              </w:rPr>
              <w:t>Содержание</w:t>
            </w:r>
          </w:p>
        </w:tc>
        <w:tc>
          <w:tcPr>
            <w:tcW w:w="3616" w:type="dxa"/>
            <w:gridSpan w:val="2"/>
            <w:vAlign w:val="center"/>
          </w:tcPr>
          <w:p w:rsidR="009667B0" w:rsidRPr="009667B0" w:rsidRDefault="009667B0" w:rsidP="00C91895">
            <w:pPr>
              <w:pStyle w:val="ac"/>
              <w:shd w:val="clear" w:color="auto" w:fill="auto"/>
              <w:spacing w:line="240" w:lineRule="auto"/>
              <w:jc w:val="center"/>
              <w:rPr>
                <w:sz w:val="24"/>
                <w:szCs w:val="24"/>
              </w:rPr>
            </w:pPr>
            <w:r w:rsidRPr="009667B0">
              <w:rPr>
                <w:rStyle w:val="13"/>
                <w:u w:val="none"/>
              </w:rPr>
              <w:t>Время</w:t>
            </w:r>
          </w:p>
        </w:tc>
      </w:tr>
      <w:tr w:rsidR="009667B0" w:rsidRPr="009667B0" w:rsidTr="00C91895">
        <w:trPr>
          <w:jc w:val="center"/>
        </w:trPr>
        <w:tc>
          <w:tcPr>
            <w:tcW w:w="5954" w:type="dxa"/>
            <w:vMerge/>
            <w:vAlign w:val="center"/>
          </w:tcPr>
          <w:p w:rsidR="009667B0" w:rsidRPr="009667B0" w:rsidRDefault="009667B0" w:rsidP="00C91895">
            <w:pPr>
              <w:pStyle w:val="ac"/>
              <w:shd w:val="clear" w:color="auto" w:fill="auto"/>
              <w:spacing w:line="240" w:lineRule="auto"/>
              <w:jc w:val="center"/>
              <w:rPr>
                <w:sz w:val="24"/>
                <w:szCs w:val="24"/>
              </w:rPr>
            </w:pP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 год-1,5 года</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1,5 лет-2 года</w:t>
            </w:r>
          </w:p>
        </w:tc>
      </w:tr>
      <w:tr w:rsidR="009667B0" w:rsidRPr="009667B0" w:rsidTr="00C91895">
        <w:trPr>
          <w:trHeight w:val="462"/>
          <w:jc w:val="center"/>
        </w:trPr>
        <w:tc>
          <w:tcPr>
            <w:tcW w:w="9570" w:type="dxa"/>
            <w:gridSpan w:val="3"/>
            <w:vAlign w:val="center"/>
          </w:tcPr>
          <w:p w:rsidR="009667B0" w:rsidRPr="009667B0" w:rsidRDefault="009667B0" w:rsidP="00C91895">
            <w:pPr>
              <w:pStyle w:val="ac"/>
              <w:shd w:val="clear" w:color="auto" w:fill="auto"/>
              <w:spacing w:line="240" w:lineRule="auto"/>
              <w:jc w:val="center"/>
              <w:rPr>
                <w:sz w:val="24"/>
                <w:szCs w:val="24"/>
              </w:rPr>
            </w:pPr>
            <w:r w:rsidRPr="009667B0">
              <w:rPr>
                <w:rStyle w:val="13"/>
                <w:u w:val="none"/>
              </w:rPr>
              <w:t>Холодный период года</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Приём детей, осмотр, игры, утренняя гимнастика</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7.30-8.30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7.30-8.30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завтраку, завтрак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8.30-9.00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8.30-9.00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9.00-9.30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9.00-9.30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ко сну, первый сон</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9.30-12.00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Постепенный подъем, оздоровительные и гигиенические процедуры</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12.00-12.30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Занятия в игровой форме по подгруппам, 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rFonts w:ascii="Times New Roman" w:hAnsi="Times New Roman" w:cs="Times New Roman"/>
                <w:sz w:val="24"/>
                <w:szCs w:val="24"/>
              </w:rPr>
            </w:pP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9.30-9.40</w:t>
            </w:r>
          </w:p>
          <w:p w:rsidR="009667B0" w:rsidRPr="009667B0" w:rsidRDefault="009667B0" w:rsidP="00C91895">
            <w:pPr>
              <w:spacing w:after="0" w:line="240" w:lineRule="auto"/>
              <w:jc w:val="center"/>
              <w:rPr>
                <w:sz w:val="24"/>
                <w:szCs w:val="24"/>
              </w:rPr>
            </w:pPr>
            <w:r w:rsidRPr="009667B0">
              <w:rPr>
                <w:rStyle w:val="13"/>
                <w:rFonts w:eastAsiaTheme="minorEastAsia"/>
                <w:u w:val="none"/>
              </w:rPr>
              <w:t>9.50-10.00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Второй завтрак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увеличивается</w:t>
            </w:r>
          </w:p>
          <w:p w:rsidR="009667B0" w:rsidRPr="009667B0" w:rsidRDefault="009667B0" w:rsidP="00C91895">
            <w:pPr>
              <w:spacing w:after="0" w:line="240" w:lineRule="auto"/>
              <w:jc w:val="center"/>
              <w:rPr>
                <w:sz w:val="24"/>
                <w:szCs w:val="24"/>
              </w:rPr>
            </w:pPr>
            <w:r w:rsidRPr="009667B0">
              <w:rPr>
                <w:rStyle w:val="13"/>
                <w:rFonts w:eastAsiaTheme="minorEastAsia"/>
                <w:u w:val="none"/>
              </w:rPr>
              <w:t>калорийность</w:t>
            </w:r>
          </w:p>
          <w:p w:rsidR="009667B0" w:rsidRPr="009667B0" w:rsidRDefault="009667B0" w:rsidP="00C91895">
            <w:pPr>
              <w:spacing w:after="0" w:line="240" w:lineRule="auto"/>
              <w:jc w:val="center"/>
              <w:rPr>
                <w:sz w:val="24"/>
                <w:szCs w:val="24"/>
              </w:rPr>
            </w:pPr>
            <w:r w:rsidRPr="009667B0">
              <w:rPr>
                <w:rStyle w:val="13"/>
                <w:rFonts w:eastAsiaTheme="minorEastAsia"/>
                <w:u w:val="none"/>
              </w:rPr>
              <w:t>основного</w:t>
            </w:r>
          </w:p>
          <w:p w:rsidR="009667B0" w:rsidRPr="009667B0" w:rsidRDefault="009667B0" w:rsidP="00C91895">
            <w:pPr>
              <w:spacing w:after="0" w:line="240" w:lineRule="auto"/>
              <w:jc w:val="center"/>
              <w:rPr>
                <w:sz w:val="24"/>
                <w:szCs w:val="24"/>
              </w:rPr>
            </w:pPr>
            <w:r w:rsidRPr="009667B0">
              <w:rPr>
                <w:rStyle w:val="13"/>
                <w:rFonts w:eastAsiaTheme="minorEastAsia"/>
                <w:u w:val="none"/>
              </w:rPr>
              <w:t>завтрака</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10.30-11.00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прогулке, прогулка</w:t>
            </w:r>
          </w:p>
        </w:tc>
        <w:tc>
          <w:tcPr>
            <w:tcW w:w="1924"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10.00-11.30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обеду, обед</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12.30-13.00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11.30-12.30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13.00-14.30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Занятие 1 (в игровой форме по подгруппам)</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13.00-13.10</w:t>
            </w:r>
          </w:p>
          <w:p w:rsidR="009667B0" w:rsidRPr="009667B0" w:rsidRDefault="009667B0" w:rsidP="00C91895">
            <w:pPr>
              <w:spacing w:after="0" w:line="240" w:lineRule="auto"/>
              <w:jc w:val="center"/>
              <w:rPr>
                <w:sz w:val="24"/>
                <w:szCs w:val="24"/>
              </w:rPr>
            </w:pPr>
            <w:r w:rsidRPr="009667B0">
              <w:rPr>
                <w:rStyle w:val="13"/>
                <w:rFonts w:eastAsiaTheme="minorEastAsia"/>
                <w:u w:val="none"/>
              </w:rPr>
              <w:t>13.20-13.30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Занятие 2 (в игровой форме по подгруппам)</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13.50-14.00</w:t>
            </w:r>
          </w:p>
          <w:p w:rsidR="009667B0" w:rsidRPr="009667B0" w:rsidRDefault="009667B0" w:rsidP="00C91895">
            <w:pPr>
              <w:spacing w:after="0" w:line="240" w:lineRule="auto"/>
              <w:jc w:val="center"/>
              <w:rPr>
                <w:sz w:val="24"/>
                <w:szCs w:val="24"/>
              </w:rPr>
            </w:pPr>
            <w:r w:rsidRPr="009667B0">
              <w:rPr>
                <w:rStyle w:val="13"/>
                <w:rFonts w:eastAsiaTheme="minorEastAsia"/>
                <w:u w:val="none"/>
              </w:rPr>
              <w:t>14.10-14.20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ко сну, второй сон</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14.30-16.00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ко сну, сон, постепенный подъем</w:t>
            </w:r>
          </w:p>
        </w:tc>
        <w:tc>
          <w:tcPr>
            <w:tcW w:w="1924"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12.30-15.30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Постепенный подъем, оздоровительные и гигиенические процедуры, полдник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16.00-16.30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Полдник</w:t>
            </w:r>
          </w:p>
        </w:tc>
        <w:tc>
          <w:tcPr>
            <w:tcW w:w="1924"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15.30-16.00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16.00-17.00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Занятия в игровой форме по подгруппам</w:t>
            </w:r>
          </w:p>
        </w:tc>
        <w:tc>
          <w:tcPr>
            <w:tcW w:w="1924"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16.00-16.10</w:t>
            </w:r>
          </w:p>
          <w:p w:rsidR="009667B0" w:rsidRPr="009667B0" w:rsidRDefault="009667B0" w:rsidP="00C91895">
            <w:pPr>
              <w:spacing w:after="0" w:line="240" w:lineRule="auto"/>
              <w:jc w:val="center"/>
              <w:rPr>
                <w:sz w:val="24"/>
                <w:szCs w:val="24"/>
              </w:rPr>
            </w:pPr>
            <w:r w:rsidRPr="009667B0">
              <w:rPr>
                <w:rStyle w:val="13"/>
                <w:rFonts w:eastAsiaTheme="minorEastAsia"/>
                <w:u w:val="none"/>
              </w:rPr>
              <w:t>16.20-16.30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прогулке, прогулка, уход детей домой</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16.30-17.30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17.00-17.30</w:t>
            </w:r>
          </w:p>
        </w:tc>
      </w:tr>
      <w:tr w:rsidR="009667B0" w:rsidRPr="009667B0" w:rsidTr="00C91895">
        <w:trPr>
          <w:trHeight w:val="557"/>
          <w:jc w:val="center"/>
        </w:trPr>
        <w:tc>
          <w:tcPr>
            <w:tcW w:w="9570" w:type="dxa"/>
            <w:gridSpan w:val="3"/>
            <w:vAlign w:val="center"/>
          </w:tcPr>
          <w:p w:rsidR="009667B0" w:rsidRPr="009667B0" w:rsidRDefault="009667B0" w:rsidP="00C91895">
            <w:pPr>
              <w:spacing w:after="0" w:line="240" w:lineRule="auto"/>
              <w:jc w:val="center"/>
              <w:rPr>
                <w:rStyle w:val="13"/>
                <w:rFonts w:eastAsiaTheme="minorEastAsia"/>
                <w:u w:val="none"/>
              </w:rPr>
            </w:pPr>
            <w:r w:rsidRPr="009667B0">
              <w:rPr>
                <w:rStyle w:val="13"/>
                <w:rFonts w:eastAsiaTheme="minorEastAsia"/>
                <w:u w:val="none"/>
              </w:rPr>
              <w:t>Тёплый период года</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Прием детей, осмотр, игры, утренняя гимнастика</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7.30-8.30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7.30-8.30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завтраку, завтрак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8.30-9.00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8.30-9.00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прогулке, прогулка, возвращение с прогулки</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9.00-10.00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9.00-11.30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Занятия в игровой форме по подгруппам, 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rFonts w:ascii="Times New Roman" w:hAnsi="Times New Roman" w:cs="Times New Roman"/>
                <w:sz w:val="24"/>
                <w:szCs w:val="24"/>
              </w:rPr>
            </w:pP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9.10-9.20</w:t>
            </w:r>
          </w:p>
          <w:p w:rsidR="009667B0" w:rsidRPr="009667B0" w:rsidRDefault="009667B0" w:rsidP="00C91895">
            <w:pPr>
              <w:spacing w:after="0" w:line="240" w:lineRule="auto"/>
              <w:jc w:val="center"/>
              <w:rPr>
                <w:sz w:val="24"/>
                <w:szCs w:val="24"/>
              </w:rPr>
            </w:pPr>
            <w:r w:rsidRPr="009667B0">
              <w:rPr>
                <w:rStyle w:val="13"/>
                <w:rFonts w:eastAsiaTheme="minorEastAsia"/>
                <w:u w:val="none"/>
              </w:rPr>
              <w:t>9.30-9.40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Второй завтрак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увеличивается</w:t>
            </w:r>
          </w:p>
          <w:p w:rsidR="009667B0" w:rsidRPr="009667B0" w:rsidRDefault="009667B0" w:rsidP="00C91895">
            <w:pPr>
              <w:spacing w:after="0" w:line="240" w:lineRule="auto"/>
              <w:jc w:val="center"/>
              <w:rPr>
                <w:sz w:val="24"/>
                <w:szCs w:val="24"/>
              </w:rPr>
            </w:pPr>
            <w:r w:rsidRPr="009667B0">
              <w:rPr>
                <w:rStyle w:val="13"/>
                <w:rFonts w:eastAsiaTheme="minorEastAsia"/>
                <w:u w:val="none"/>
              </w:rPr>
              <w:t>калорийность</w:t>
            </w:r>
          </w:p>
          <w:p w:rsidR="009667B0" w:rsidRPr="009667B0" w:rsidRDefault="009667B0" w:rsidP="00C91895">
            <w:pPr>
              <w:spacing w:after="0" w:line="240" w:lineRule="auto"/>
              <w:jc w:val="center"/>
              <w:rPr>
                <w:sz w:val="24"/>
                <w:szCs w:val="24"/>
              </w:rPr>
            </w:pPr>
            <w:r w:rsidRPr="009667B0">
              <w:rPr>
                <w:rStyle w:val="13"/>
                <w:rFonts w:eastAsiaTheme="minorEastAsia"/>
                <w:u w:val="none"/>
              </w:rPr>
              <w:t>основного</w:t>
            </w:r>
          </w:p>
          <w:p w:rsidR="009667B0" w:rsidRPr="009667B0" w:rsidRDefault="009667B0" w:rsidP="00C91895">
            <w:pPr>
              <w:spacing w:after="0" w:line="240" w:lineRule="auto"/>
              <w:jc w:val="center"/>
              <w:rPr>
                <w:sz w:val="24"/>
                <w:szCs w:val="24"/>
              </w:rPr>
            </w:pPr>
            <w:r w:rsidRPr="009667B0">
              <w:rPr>
                <w:rStyle w:val="13"/>
                <w:rFonts w:eastAsiaTheme="minorEastAsia"/>
                <w:u w:val="none"/>
              </w:rPr>
              <w:t>завтрака</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10.30-11.00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ко сну, первый сон, постепенный подъем, оздоровительные и гигиенические процедуры</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10.00-12.30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обеду, обед</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12.30-13.00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12.00-12.30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прогулке, прогулка, 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13.00-14.30</w:t>
            </w:r>
          </w:p>
        </w:tc>
        <w:tc>
          <w:tcPr>
            <w:tcW w:w="1692" w:type="dxa"/>
            <w:vAlign w:val="center"/>
          </w:tcPr>
          <w:p w:rsidR="009667B0" w:rsidRPr="009667B0" w:rsidRDefault="009667B0" w:rsidP="00C91895">
            <w:pPr>
              <w:spacing w:after="0" w:line="240" w:lineRule="auto"/>
              <w:jc w:val="center"/>
              <w:rPr>
                <w:rFonts w:ascii="Times New Roman" w:hAnsi="Times New Roman" w:cs="Times New Roman"/>
                <w:sz w:val="24"/>
                <w:szCs w:val="24"/>
              </w:rPr>
            </w:pP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Занятие 1 (в игровой форме по подгруппам)</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13.20-13.30</w:t>
            </w:r>
          </w:p>
          <w:p w:rsidR="009667B0" w:rsidRPr="009667B0" w:rsidRDefault="009667B0" w:rsidP="00C91895">
            <w:pPr>
              <w:spacing w:after="0" w:line="240" w:lineRule="auto"/>
              <w:jc w:val="center"/>
              <w:rPr>
                <w:sz w:val="24"/>
                <w:szCs w:val="24"/>
              </w:rPr>
            </w:pPr>
            <w:r w:rsidRPr="009667B0">
              <w:rPr>
                <w:rStyle w:val="13"/>
                <w:rFonts w:eastAsiaTheme="minorEastAsia"/>
                <w:u w:val="none"/>
              </w:rPr>
              <w:t>13.30-13.40</w:t>
            </w:r>
          </w:p>
        </w:tc>
        <w:tc>
          <w:tcPr>
            <w:tcW w:w="1692" w:type="dxa"/>
            <w:vAlign w:val="center"/>
          </w:tcPr>
          <w:p w:rsidR="009667B0" w:rsidRPr="009667B0" w:rsidRDefault="009667B0" w:rsidP="00C91895">
            <w:pPr>
              <w:spacing w:after="0" w:line="240" w:lineRule="auto"/>
              <w:jc w:val="center"/>
              <w:rPr>
                <w:sz w:val="24"/>
                <w:szCs w:val="24"/>
              </w:rPr>
            </w:pPr>
            <w:r w:rsidRPr="009667B0">
              <w:rPr>
                <w:rStyle w:val="4pt"/>
                <w:rFonts w:eastAsiaTheme="minorEastAsia"/>
                <w:sz w:val="24"/>
                <w:szCs w:val="24"/>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Занятие 2 (в игровой форме по подгруппам)</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13.50-14.00</w:t>
            </w:r>
          </w:p>
          <w:p w:rsidR="009667B0" w:rsidRPr="009667B0" w:rsidRDefault="009667B0" w:rsidP="00C91895">
            <w:pPr>
              <w:spacing w:after="0" w:line="240" w:lineRule="auto"/>
              <w:jc w:val="center"/>
              <w:rPr>
                <w:sz w:val="24"/>
                <w:szCs w:val="24"/>
              </w:rPr>
            </w:pPr>
            <w:r w:rsidRPr="009667B0">
              <w:rPr>
                <w:rStyle w:val="13"/>
                <w:rFonts w:eastAsiaTheme="minorEastAsia"/>
                <w:u w:val="none"/>
              </w:rPr>
              <w:t>14.00-14.10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Возвращение с прогулки, водные процедуры</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14.30-15.00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ко сну, сон</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15.00-16.30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12.30-15.30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Постепенный подъем, оздоровительные и гигиенические процедуры полдник</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16.30-17.00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15.30-16.00</w:t>
            </w:r>
          </w:p>
        </w:tc>
      </w:tr>
      <w:tr w:rsidR="009667B0" w:rsidRPr="009667B0" w:rsidTr="00C91895">
        <w:trPr>
          <w:jc w:val="center"/>
        </w:trPr>
        <w:tc>
          <w:tcPr>
            <w:tcW w:w="5954" w:type="dxa"/>
            <w:vAlign w:val="center"/>
          </w:tcPr>
          <w:p w:rsidR="009667B0" w:rsidRPr="009667B0" w:rsidRDefault="009667B0" w:rsidP="00C91895">
            <w:pPr>
              <w:spacing w:after="0" w:line="240" w:lineRule="auto"/>
              <w:rPr>
                <w:rStyle w:val="13"/>
                <w:rFonts w:eastAsiaTheme="minorEastAsia"/>
                <w:u w:val="none"/>
              </w:rPr>
            </w:pPr>
            <w:r w:rsidRPr="009667B0">
              <w:rPr>
                <w:rStyle w:val="13"/>
                <w:rFonts w:eastAsiaTheme="minorEastAsia"/>
                <w:u w:val="none"/>
              </w:rPr>
              <w:t>Занятия в игровой форме по подгруппам, активное бодрствование детей (игры, предметная деятельность и другое)</w:t>
            </w:r>
          </w:p>
        </w:tc>
        <w:tc>
          <w:tcPr>
            <w:tcW w:w="1924" w:type="dxa"/>
            <w:vAlign w:val="center"/>
          </w:tcPr>
          <w:p w:rsidR="009667B0" w:rsidRPr="009667B0" w:rsidRDefault="009667B0" w:rsidP="00C91895">
            <w:pPr>
              <w:spacing w:after="0" w:line="240" w:lineRule="auto"/>
              <w:jc w:val="center"/>
              <w:rPr>
                <w:rStyle w:val="13"/>
                <w:rFonts w:eastAsiaTheme="minorEastAsia"/>
                <w:u w:val="none"/>
              </w:rPr>
            </w:pP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16.20-16.30</w:t>
            </w:r>
          </w:p>
          <w:p w:rsidR="009667B0" w:rsidRPr="009667B0" w:rsidRDefault="009667B0" w:rsidP="00C91895">
            <w:pPr>
              <w:spacing w:after="0" w:line="240" w:lineRule="auto"/>
              <w:jc w:val="center"/>
              <w:rPr>
                <w:rStyle w:val="13"/>
                <w:rFonts w:eastAsiaTheme="minorEastAsia"/>
                <w:u w:val="none"/>
              </w:rPr>
            </w:pPr>
            <w:r w:rsidRPr="009667B0">
              <w:rPr>
                <w:rStyle w:val="13"/>
                <w:rFonts w:eastAsiaTheme="minorEastAsia"/>
                <w:u w:val="none"/>
              </w:rPr>
              <w:t>16.40-16.50</w:t>
            </w:r>
          </w:p>
        </w:tc>
      </w:tr>
      <w:tr w:rsidR="009667B0" w:rsidRPr="009667B0" w:rsidTr="00C91895">
        <w:trPr>
          <w:jc w:val="center"/>
        </w:trPr>
        <w:tc>
          <w:tcPr>
            <w:tcW w:w="5954" w:type="dxa"/>
            <w:vAlign w:val="center"/>
          </w:tcPr>
          <w:p w:rsidR="009667B0" w:rsidRPr="009667B0" w:rsidRDefault="009667B0" w:rsidP="00C91895">
            <w:pPr>
              <w:spacing w:after="0" w:line="240" w:lineRule="auto"/>
              <w:rPr>
                <w:sz w:val="24"/>
                <w:szCs w:val="24"/>
              </w:rPr>
            </w:pPr>
            <w:r w:rsidRPr="009667B0">
              <w:rPr>
                <w:rStyle w:val="13"/>
                <w:rFonts w:eastAsiaTheme="minorEastAsia"/>
                <w:u w:val="none"/>
              </w:rPr>
              <w:t>Подготовка к прогулке, прогулка, уход детей домой</w:t>
            </w:r>
          </w:p>
        </w:tc>
        <w:tc>
          <w:tcPr>
            <w:tcW w:w="1924"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17.00-17.30</w:t>
            </w:r>
          </w:p>
        </w:tc>
        <w:tc>
          <w:tcPr>
            <w:tcW w:w="1692" w:type="dxa"/>
            <w:vAlign w:val="center"/>
          </w:tcPr>
          <w:p w:rsidR="009667B0" w:rsidRPr="009667B0" w:rsidRDefault="009667B0" w:rsidP="00C91895">
            <w:pPr>
              <w:spacing w:after="0" w:line="240" w:lineRule="auto"/>
              <w:jc w:val="center"/>
              <w:rPr>
                <w:sz w:val="24"/>
                <w:szCs w:val="24"/>
              </w:rPr>
            </w:pPr>
            <w:r w:rsidRPr="009667B0">
              <w:rPr>
                <w:rStyle w:val="13"/>
                <w:rFonts w:eastAsiaTheme="minorEastAsia"/>
                <w:u w:val="none"/>
              </w:rPr>
              <w:t>16.50-17.30</w:t>
            </w:r>
          </w:p>
        </w:tc>
      </w:tr>
    </w:tbl>
    <w:p w:rsidR="009667B0" w:rsidRPr="009667B0" w:rsidRDefault="009667B0" w:rsidP="009667B0">
      <w:pPr>
        <w:pStyle w:val="TableParagraph"/>
        <w:spacing w:line="240" w:lineRule="auto"/>
        <w:ind w:left="0" w:firstLine="709"/>
        <w:jc w:val="both"/>
        <w:rPr>
          <w:b/>
          <w:sz w:val="24"/>
          <w:szCs w:val="24"/>
        </w:rPr>
      </w:pPr>
    </w:p>
    <w:p w:rsidR="00775FDC" w:rsidRDefault="00775FDC" w:rsidP="009667B0">
      <w:pPr>
        <w:tabs>
          <w:tab w:val="left" w:pos="1518"/>
        </w:tabs>
        <w:spacing w:after="0" w:line="240" w:lineRule="auto"/>
        <w:ind w:left="760"/>
        <w:jc w:val="center"/>
        <w:rPr>
          <w:b/>
          <w:i/>
        </w:rPr>
      </w:pPr>
    </w:p>
    <w:p w:rsidR="00775FDC" w:rsidRDefault="00775FDC" w:rsidP="009667B0">
      <w:pPr>
        <w:tabs>
          <w:tab w:val="left" w:pos="1518"/>
        </w:tabs>
        <w:spacing w:after="0" w:line="240" w:lineRule="auto"/>
        <w:ind w:left="760"/>
        <w:jc w:val="center"/>
        <w:rPr>
          <w:b/>
          <w:i/>
        </w:rPr>
      </w:pPr>
    </w:p>
    <w:p w:rsidR="009667B0" w:rsidRPr="009667B0" w:rsidRDefault="009667B0" w:rsidP="009667B0">
      <w:pPr>
        <w:tabs>
          <w:tab w:val="left" w:pos="1518"/>
        </w:tabs>
        <w:spacing w:after="0" w:line="240" w:lineRule="auto"/>
        <w:ind w:left="760"/>
        <w:jc w:val="center"/>
        <w:rPr>
          <w:b/>
          <w:i/>
        </w:rPr>
      </w:pPr>
      <w:r w:rsidRPr="009667B0">
        <w:rPr>
          <w:b/>
          <w:i/>
        </w:rPr>
        <w:t>Режим дня в дошкольных группах</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559"/>
        <w:gridCol w:w="1559"/>
        <w:gridCol w:w="1417"/>
        <w:gridCol w:w="1588"/>
      </w:tblGrid>
      <w:tr w:rsidR="009667B0" w:rsidRPr="009667B0" w:rsidTr="00C91895">
        <w:trPr>
          <w:trHeight w:val="529"/>
          <w:tblHeader/>
        </w:trPr>
        <w:tc>
          <w:tcPr>
            <w:tcW w:w="3369" w:type="dxa"/>
            <w:vAlign w:val="center"/>
          </w:tcPr>
          <w:p w:rsidR="009667B0" w:rsidRPr="009667B0" w:rsidRDefault="009667B0" w:rsidP="00C91895">
            <w:pPr>
              <w:tabs>
                <w:tab w:val="left" w:pos="1518"/>
              </w:tabs>
              <w:spacing w:after="0" w:line="240" w:lineRule="auto"/>
              <w:ind w:left="57" w:right="57"/>
              <w:jc w:val="center"/>
              <w:rPr>
                <w:sz w:val="26"/>
                <w:szCs w:val="26"/>
              </w:rPr>
            </w:pPr>
            <w:r w:rsidRPr="009667B0">
              <w:rPr>
                <w:rStyle w:val="13"/>
                <w:rFonts w:eastAsiaTheme="minorEastAsia"/>
                <w:sz w:val="26"/>
                <w:szCs w:val="26"/>
                <w:u w:val="none"/>
              </w:rPr>
              <w:t>Содержание</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3-4 года</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4-5 лет</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5-6 лет</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6-7 лет</w:t>
            </w:r>
          </w:p>
        </w:tc>
      </w:tr>
      <w:tr w:rsidR="009667B0" w:rsidRPr="009667B0" w:rsidTr="00C91895">
        <w:tc>
          <w:tcPr>
            <w:tcW w:w="9492" w:type="dxa"/>
            <w:gridSpan w:val="5"/>
          </w:tcPr>
          <w:p w:rsidR="009667B0" w:rsidRPr="009667B0" w:rsidRDefault="009667B0" w:rsidP="00C91895">
            <w:pPr>
              <w:spacing w:after="0" w:line="240" w:lineRule="auto"/>
              <w:jc w:val="center"/>
              <w:rPr>
                <w:rStyle w:val="13"/>
                <w:rFonts w:eastAsiaTheme="minorEastAsia"/>
                <w:sz w:val="26"/>
                <w:szCs w:val="26"/>
                <w:u w:val="none"/>
              </w:rPr>
            </w:pPr>
            <w:r w:rsidRPr="009667B0">
              <w:rPr>
                <w:rStyle w:val="13"/>
                <w:rFonts w:eastAsiaTheme="minorEastAsia"/>
                <w:sz w:val="26"/>
                <w:szCs w:val="26"/>
                <w:u w:val="none"/>
              </w:rPr>
              <w:t>Холодный период года</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Утренний приём детей, игры, самостоятельная деятельность, утренняя гимнастика (не менее 10 минут)</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Завтрак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Игры, подготовка к занятиям</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9.00-9.20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9.00-9.15</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9.00-9.15</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Занятия (включая гимнастику в процессе занятия -2 минуты, перерывы между занятиями, не менее 10 минут)</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9.20-10.00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9.15-10.05</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9.15-10.15</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9.00-10.50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 прогулке, прогулка, возвращение с прогулки</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10.00-12.00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10.05-12.00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10.15-12.00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10.50-12.00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Второй завтрак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Обед</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ко сну, сон, постепенный подъем детей, закаливающие процедуры</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Полдник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r>
      <w:tr w:rsidR="009667B0" w:rsidRPr="009667B0" w:rsidTr="00C91895">
        <w:tc>
          <w:tcPr>
            <w:tcW w:w="336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Занятия (при необходимости)</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16.00-16.25</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r>
      <w:tr w:rsidR="009667B0" w:rsidRPr="009667B0" w:rsidTr="00C91895">
        <w:tc>
          <w:tcPr>
            <w:tcW w:w="3369" w:type="dxa"/>
            <w:vAlign w:val="center"/>
          </w:tcPr>
          <w:p w:rsidR="009667B0" w:rsidRPr="009667B0" w:rsidRDefault="009667B0" w:rsidP="00C91895">
            <w:pPr>
              <w:spacing w:after="0" w:line="240" w:lineRule="auto"/>
              <w:ind w:left="57" w:right="57"/>
              <w:jc w:val="both"/>
              <w:rPr>
                <w:sz w:val="26"/>
                <w:szCs w:val="26"/>
              </w:rPr>
            </w:pPr>
            <w:r w:rsidRPr="009667B0">
              <w:rPr>
                <w:rStyle w:val="13"/>
                <w:rFonts w:eastAsiaTheme="minorEastAsia"/>
                <w:sz w:val="26"/>
                <w:szCs w:val="26"/>
                <w:u w:val="none"/>
              </w:rPr>
              <w:t>Игры, самостоятельная деятельность детей</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16.25-17.00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16.00-16.40</w:t>
            </w:r>
          </w:p>
        </w:tc>
      </w:tr>
      <w:tr w:rsidR="009667B0" w:rsidRPr="009667B0" w:rsidTr="00C91895">
        <w:tc>
          <w:tcPr>
            <w:tcW w:w="3369" w:type="dxa"/>
            <w:vAlign w:val="center"/>
          </w:tcPr>
          <w:p w:rsidR="009667B0" w:rsidRPr="009667B0" w:rsidRDefault="009667B0" w:rsidP="00C91895">
            <w:pPr>
              <w:spacing w:after="0" w:line="240" w:lineRule="auto"/>
              <w:ind w:left="57" w:right="57"/>
              <w:jc w:val="both"/>
              <w:rPr>
                <w:sz w:val="26"/>
                <w:szCs w:val="26"/>
              </w:rPr>
            </w:pPr>
            <w:r w:rsidRPr="009667B0">
              <w:rPr>
                <w:rStyle w:val="13"/>
                <w:rFonts w:eastAsiaTheme="minorEastAsia"/>
                <w:sz w:val="26"/>
                <w:szCs w:val="26"/>
                <w:u w:val="none"/>
              </w:rPr>
              <w:t>Подготовка к прогулке, прогулка, самостоятельная деятельность детей, возвращение с прогулки</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16.40-17.30</w:t>
            </w:r>
          </w:p>
        </w:tc>
      </w:tr>
      <w:tr w:rsidR="009667B0" w:rsidRPr="009667B0" w:rsidTr="00C91895">
        <w:tc>
          <w:tcPr>
            <w:tcW w:w="336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Уход домой</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r>
      <w:tr w:rsidR="009667B0" w:rsidRPr="009667B0" w:rsidTr="00C91895">
        <w:tc>
          <w:tcPr>
            <w:tcW w:w="9492" w:type="dxa"/>
            <w:gridSpan w:val="5"/>
          </w:tcPr>
          <w:p w:rsidR="009667B0" w:rsidRPr="009667B0" w:rsidRDefault="009667B0" w:rsidP="00C91895">
            <w:pPr>
              <w:spacing w:after="0" w:line="240" w:lineRule="auto"/>
              <w:jc w:val="center"/>
              <w:rPr>
                <w:rStyle w:val="13"/>
                <w:rFonts w:eastAsiaTheme="minorEastAsia"/>
                <w:sz w:val="26"/>
                <w:szCs w:val="26"/>
                <w:u w:val="none"/>
              </w:rPr>
            </w:pPr>
            <w:r w:rsidRPr="009667B0">
              <w:rPr>
                <w:rStyle w:val="13"/>
                <w:rFonts w:eastAsiaTheme="minorEastAsia"/>
                <w:sz w:val="26"/>
                <w:szCs w:val="26"/>
                <w:u w:val="none"/>
              </w:rPr>
              <w:t>Тёплый период года</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Утренний приём детей, игры, самостоятельная деятельность, утренняя гимнастика (не менее 10 минут)</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7.30-8.30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Завтрак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8.30-9.00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Игры, самостоятельная деятельность</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9.00-9.20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9.00-9.15</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9.00-9.15</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Второй завтрак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 прогулке, прогулка, занятия на прогулке, возвращение с прогулки</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9.20-12.00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9.15-12.00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9.15-12.00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9.00-12.00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Обед</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12.00-13.00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ко сну, сон, постепенный подъем детей, закаливающие процедуры</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13.00-15.30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Полдник</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Игры, самостоятельная деятельность детей</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16.00-17.00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 прогулке, прогулка, самостоятельная деятельность детей</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17.00-17.30</w:t>
            </w:r>
          </w:p>
        </w:tc>
      </w:tr>
      <w:tr w:rsidR="009667B0" w:rsidRPr="009667B0" w:rsidTr="00C91895">
        <w:tc>
          <w:tcPr>
            <w:tcW w:w="3369"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Уход домой</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559"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417"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до 17.30</w:t>
            </w:r>
          </w:p>
        </w:tc>
      </w:tr>
    </w:tbl>
    <w:p w:rsidR="009667B0" w:rsidRPr="009667B0" w:rsidRDefault="009667B0" w:rsidP="009667B0">
      <w:pPr>
        <w:pStyle w:val="TableParagraph"/>
        <w:spacing w:line="240" w:lineRule="auto"/>
        <w:ind w:left="0" w:firstLine="709"/>
        <w:jc w:val="both"/>
        <w:rPr>
          <w:b/>
          <w:sz w:val="24"/>
          <w:szCs w:val="24"/>
        </w:rPr>
      </w:pPr>
    </w:p>
    <w:p w:rsidR="009667B0" w:rsidRPr="009667B0" w:rsidRDefault="009667B0" w:rsidP="009667B0">
      <w:pPr>
        <w:tabs>
          <w:tab w:val="left" w:pos="851"/>
        </w:tabs>
        <w:spacing w:after="0" w:line="240" w:lineRule="auto"/>
        <w:jc w:val="center"/>
        <w:rPr>
          <w:rStyle w:val="13"/>
          <w:rFonts w:eastAsiaTheme="minorEastAsia"/>
          <w:b/>
          <w:i/>
          <w:u w:val="none"/>
        </w:rPr>
      </w:pPr>
      <w:r w:rsidRPr="009667B0">
        <w:rPr>
          <w:rStyle w:val="13"/>
          <w:rFonts w:eastAsiaTheme="minorEastAsia"/>
          <w:b/>
          <w:u w:val="none"/>
        </w:rPr>
        <w:t>Режим дня в группе кратковременного пребывания детей от 1,5 до 2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85"/>
      </w:tblGrid>
      <w:tr w:rsidR="009667B0" w:rsidRPr="009667B0" w:rsidTr="00C91895">
        <w:trPr>
          <w:trHeight w:val="470"/>
        </w:trPr>
        <w:tc>
          <w:tcPr>
            <w:tcW w:w="7621"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Содержание</w:t>
            </w:r>
          </w:p>
        </w:tc>
        <w:tc>
          <w:tcPr>
            <w:tcW w:w="198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Время</w:t>
            </w:r>
          </w:p>
        </w:tc>
      </w:tr>
      <w:tr w:rsidR="009667B0" w:rsidRPr="009667B0" w:rsidTr="00C91895">
        <w:tc>
          <w:tcPr>
            <w:tcW w:w="7621"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Приём детей, осмотр, игры</w:t>
            </w:r>
          </w:p>
        </w:tc>
        <w:tc>
          <w:tcPr>
            <w:tcW w:w="198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14.00-14.30</w:t>
            </w:r>
          </w:p>
        </w:tc>
      </w:tr>
      <w:tr w:rsidR="009667B0" w:rsidRPr="009667B0" w:rsidTr="00C91895">
        <w:tc>
          <w:tcPr>
            <w:tcW w:w="7621"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Занятия в игровой форме по подгруппам, активное бодрствование детей (игры, предметная деятельность и другое)</w:t>
            </w:r>
          </w:p>
        </w:tc>
        <w:tc>
          <w:tcPr>
            <w:tcW w:w="198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14.30-15.30</w:t>
            </w:r>
          </w:p>
        </w:tc>
      </w:tr>
      <w:tr w:rsidR="009667B0" w:rsidRPr="009667B0" w:rsidTr="00C91895">
        <w:tc>
          <w:tcPr>
            <w:tcW w:w="7621"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Активное бодрствование детей (игры, предметная деятельность и другое)</w:t>
            </w:r>
          </w:p>
        </w:tc>
        <w:tc>
          <w:tcPr>
            <w:tcW w:w="198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15.30-16.20</w:t>
            </w:r>
          </w:p>
        </w:tc>
      </w:tr>
      <w:tr w:rsidR="009667B0" w:rsidRPr="009667B0" w:rsidTr="00C91895">
        <w:tc>
          <w:tcPr>
            <w:tcW w:w="7621"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 прогулке, прогулка, уход домой</w:t>
            </w:r>
          </w:p>
        </w:tc>
        <w:tc>
          <w:tcPr>
            <w:tcW w:w="198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16.20-17.00</w:t>
            </w:r>
          </w:p>
        </w:tc>
      </w:tr>
    </w:tbl>
    <w:p w:rsidR="009667B0" w:rsidRPr="009667B0" w:rsidRDefault="009667B0" w:rsidP="009667B0">
      <w:pPr>
        <w:spacing w:after="0" w:line="240" w:lineRule="auto"/>
        <w:rPr>
          <w:rFonts w:ascii="Times New Roman" w:hAnsi="Times New Roman" w:cs="Times New Roman"/>
          <w:sz w:val="2"/>
          <w:szCs w:val="2"/>
        </w:rPr>
      </w:pPr>
    </w:p>
    <w:p w:rsidR="009667B0" w:rsidRPr="009667B0" w:rsidRDefault="009667B0" w:rsidP="009667B0">
      <w:pPr>
        <w:spacing w:after="0" w:line="240" w:lineRule="auto"/>
        <w:rPr>
          <w:rFonts w:ascii="Times New Roman" w:hAnsi="Times New Roman" w:cs="Times New Roman"/>
          <w:b/>
          <w:i/>
          <w:sz w:val="2"/>
          <w:szCs w:val="2"/>
        </w:rPr>
      </w:pPr>
    </w:p>
    <w:p w:rsidR="009667B0" w:rsidRPr="009667B0" w:rsidRDefault="009667B0" w:rsidP="009667B0">
      <w:pPr>
        <w:spacing w:after="0" w:line="240" w:lineRule="auto"/>
        <w:rPr>
          <w:rFonts w:ascii="Times New Roman" w:hAnsi="Times New Roman" w:cs="Times New Roman"/>
          <w:b/>
          <w:i/>
          <w:sz w:val="2"/>
          <w:szCs w:val="2"/>
        </w:rPr>
      </w:pPr>
    </w:p>
    <w:p w:rsidR="009667B0" w:rsidRPr="009667B0" w:rsidRDefault="009667B0" w:rsidP="009667B0">
      <w:pPr>
        <w:spacing w:after="0" w:line="240" w:lineRule="auto"/>
        <w:rPr>
          <w:rFonts w:ascii="Times New Roman" w:hAnsi="Times New Roman" w:cs="Times New Roman"/>
          <w:b/>
          <w:i/>
          <w:sz w:val="2"/>
          <w:szCs w:val="2"/>
        </w:rPr>
      </w:pPr>
    </w:p>
    <w:p w:rsidR="009667B0" w:rsidRPr="009667B0" w:rsidRDefault="009667B0" w:rsidP="009667B0">
      <w:pPr>
        <w:spacing w:after="0" w:line="240" w:lineRule="auto"/>
        <w:rPr>
          <w:rFonts w:ascii="Times New Roman" w:hAnsi="Times New Roman" w:cs="Times New Roman"/>
          <w:b/>
          <w:i/>
          <w:sz w:val="2"/>
          <w:szCs w:val="2"/>
        </w:rPr>
      </w:pPr>
    </w:p>
    <w:p w:rsidR="009667B0" w:rsidRPr="009667B0" w:rsidRDefault="009667B0" w:rsidP="009667B0">
      <w:pPr>
        <w:tabs>
          <w:tab w:val="left" w:pos="1618"/>
        </w:tabs>
        <w:spacing w:after="0" w:line="240" w:lineRule="auto"/>
        <w:jc w:val="center"/>
        <w:rPr>
          <w:rStyle w:val="13"/>
          <w:rFonts w:eastAsiaTheme="minorEastAsia"/>
          <w:b/>
          <w:i/>
          <w:u w:val="none"/>
        </w:rPr>
      </w:pPr>
      <w:r w:rsidRPr="009667B0">
        <w:rPr>
          <w:rStyle w:val="13"/>
          <w:rFonts w:eastAsiaTheme="minorEastAsia"/>
          <w:b/>
          <w:u w:val="none"/>
        </w:rPr>
        <w:t>Режим дня в дошкольных группах кратковременного пребывания.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588"/>
        <w:gridCol w:w="1105"/>
        <w:gridCol w:w="1418"/>
        <w:gridCol w:w="1701"/>
      </w:tblGrid>
      <w:tr w:rsidR="009667B0" w:rsidRPr="009667B0" w:rsidTr="00C91895">
        <w:trPr>
          <w:trHeight w:val="505"/>
          <w:tblHeader/>
        </w:trPr>
        <w:tc>
          <w:tcPr>
            <w:tcW w:w="3794" w:type="dxa"/>
            <w:vAlign w:val="center"/>
          </w:tcPr>
          <w:p w:rsidR="009667B0" w:rsidRPr="009667B0" w:rsidRDefault="009667B0" w:rsidP="00C91895">
            <w:pPr>
              <w:tabs>
                <w:tab w:val="left" w:pos="1518"/>
              </w:tabs>
              <w:spacing w:after="0" w:line="240" w:lineRule="auto"/>
              <w:ind w:left="57" w:right="57"/>
              <w:jc w:val="center"/>
              <w:rPr>
                <w:sz w:val="26"/>
                <w:szCs w:val="26"/>
              </w:rPr>
            </w:pPr>
            <w:r w:rsidRPr="009667B0">
              <w:rPr>
                <w:rStyle w:val="13"/>
                <w:rFonts w:eastAsiaTheme="minorEastAsia"/>
                <w:sz w:val="26"/>
                <w:szCs w:val="26"/>
                <w:u w:val="none"/>
              </w:rPr>
              <w:t>Содержание</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3-4 года</w:t>
            </w:r>
          </w:p>
        </w:tc>
        <w:tc>
          <w:tcPr>
            <w:tcW w:w="110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4-5 лет</w:t>
            </w:r>
          </w:p>
        </w:tc>
        <w:tc>
          <w:tcPr>
            <w:tcW w:w="141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5-6 лет</w:t>
            </w:r>
          </w:p>
        </w:tc>
        <w:tc>
          <w:tcPr>
            <w:tcW w:w="1701"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6-7 лет</w:t>
            </w:r>
          </w:p>
        </w:tc>
      </w:tr>
      <w:tr w:rsidR="009667B0" w:rsidRPr="009667B0" w:rsidTr="00C91895">
        <w:tc>
          <w:tcPr>
            <w:tcW w:w="3794"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Утренний приём детей, игры, самостоятельная деятельность, утренняя гимнастика (не менее 10 минут)</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9.00-9.30</w:t>
            </w:r>
          </w:p>
        </w:tc>
        <w:tc>
          <w:tcPr>
            <w:tcW w:w="110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9.00-9.30</w:t>
            </w:r>
          </w:p>
        </w:tc>
        <w:tc>
          <w:tcPr>
            <w:tcW w:w="141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9.00-9.30</w:t>
            </w:r>
          </w:p>
        </w:tc>
        <w:tc>
          <w:tcPr>
            <w:tcW w:w="1701"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9.00-9.30</w:t>
            </w:r>
          </w:p>
        </w:tc>
      </w:tr>
      <w:tr w:rsidR="009667B0" w:rsidRPr="009667B0" w:rsidTr="00C91895">
        <w:tc>
          <w:tcPr>
            <w:tcW w:w="3794" w:type="dxa"/>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Занятия (включая гимнастику в процессе занятия - 2 минуты, перерывы между занятиями, не менее 10 минут)</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9.30-10.10</w:t>
            </w:r>
          </w:p>
        </w:tc>
        <w:tc>
          <w:tcPr>
            <w:tcW w:w="110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9.30-10.20</w:t>
            </w:r>
          </w:p>
        </w:tc>
        <w:tc>
          <w:tcPr>
            <w:tcW w:w="141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9.30-10.30</w:t>
            </w:r>
          </w:p>
        </w:tc>
        <w:tc>
          <w:tcPr>
            <w:tcW w:w="1701"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9.30-11.20</w:t>
            </w:r>
          </w:p>
        </w:tc>
      </w:tr>
      <w:tr w:rsidR="009667B0" w:rsidRPr="009667B0" w:rsidTr="00C91895">
        <w:tc>
          <w:tcPr>
            <w:tcW w:w="3794" w:type="dxa"/>
            <w:vAlign w:val="center"/>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Игры</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10.10-11.00</w:t>
            </w:r>
          </w:p>
        </w:tc>
        <w:tc>
          <w:tcPr>
            <w:tcW w:w="110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10.20-11.00</w:t>
            </w:r>
          </w:p>
        </w:tc>
        <w:tc>
          <w:tcPr>
            <w:tcW w:w="141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10.30-11.30</w:t>
            </w:r>
          </w:p>
        </w:tc>
        <w:tc>
          <w:tcPr>
            <w:tcW w:w="1701" w:type="dxa"/>
            <w:vAlign w:val="center"/>
          </w:tcPr>
          <w:p w:rsidR="009667B0" w:rsidRPr="009667B0" w:rsidRDefault="009667B0" w:rsidP="00C91895">
            <w:pPr>
              <w:spacing w:after="0" w:line="240" w:lineRule="auto"/>
              <w:ind w:left="57" w:right="57"/>
              <w:jc w:val="center"/>
              <w:rPr>
                <w:sz w:val="26"/>
                <w:szCs w:val="26"/>
              </w:rPr>
            </w:pPr>
            <w:r w:rsidRPr="009667B0">
              <w:rPr>
                <w:rStyle w:val="4pt"/>
                <w:rFonts w:eastAsiaTheme="minorEastAsia"/>
                <w:sz w:val="26"/>
                <w:szCs w:val="26"/>
              </w:rPr>
              <w:t>-</w:t>
            </w:r>
          </w:p>
        </w:tc>
      </w:tr>
      <w:tr w:rsidR="009667B0" w:rsidRPr="009667B0" w:rsidTr="00C91895">
        <w:tc>
          <w:tcPr>
            <w:tcW w:w="3794" w:type="dxa"/>
          </w:tcPr>
          <w:p w:rsidR="009667B0" w:rsidRPr="009667B0" w:rsidRDefault="009667B0" w:rsidP="00C91895">
            <w:pPr>
              <w:spacing w:after="0" w:line="240" w:lineRule="auto"/>
              <w:ind w:left="57" w:right="57"/>
              <w:rPr>
                <w:sz w:val="26"/>
                <w:szCs w:val="26"/>
              </w:rPr>
            </w:pPr>
            <w:r w:rsidRPr="009667B0">
              <w:rPr>
                <w:rStyle w:val="13"/>
                <w:rFonts w:eastAsiaTheme="minorEastAsia"/>
                <w:sz w:val="26"/>
                <w:szCs w:val="26"/>
                <w:u w:val="none"/>
              </w:rPr>
              <w:t>Подготовка к прогулке, прогулка, уход домой</w:t>
            </w:r>
          </w:p>
        </w:tc>
        <w:tc>
          <w:tcPr>
            <w:tcW w:w="158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11.00-12.00</w:t>
            </w:r>
          </w:p>
        </w:tc>
        <w:tc>
          <w:tcPr>
            <w:tcW w:w="1105"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11.00-12.00</w:t>
            </w:r>
          </w:p>
        </w:tc>
        <w:tc>
          <w:tcPr>
            <w:tcW w:w="1418"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11.30-12.00</w:t>
            </w:r>
          </w:p>
        </w:tc>
        <w:tc>
          <w:tcPr>
            <w:tcW w:w="1701" w:type="dxa"/>
            <w:vAlign w:val="center"/>
          </w:tcPr>
          <w:p w:rsidR="009667B0" w:rsidRPr="009667B0" w:rsidRDefault="009667B0" w:rsidP="00C91895">
            <w:pPr>
              <w:spacing w:after="0" w:line="240" w:lineRule="auto"/>
              <w:ind w:left="57" w:right="57"/>
              <w:jc w:val="center"/>
              <w:rPr>
                <w:sz w:val="26"/>
                <w:szCs w:val="26"/>
              </w:rPr>
            </w:pPr>
            <w:r w:rsidRPr="009667B0">
              <w:rPr>
                <w:rStyle w:val="13"/>
                <w:rFonts w:eastAsiaTheme="minorEastAsia"/>
                <w:sz w:val="26"/>
                <w:szCs w:val="26"/>
                <w:u w:val="none"/>
              </w:rPr>
              <w:t>11.20-12.00</w:t>
            </w:r>
          </w:p>
        </w:tc>
      </w:tr>
    </w:tbl>
    <w:p w:rsidR="009667B0" w:rsidRPr="009667B0" w:rsidRDefault="009667B0" w:rsidP="009667B0">
      <w:pPr>
        <w:tabs>
          <w:tab w:val="left" w:pos="1532"/>
        </w:tabs>
        <w:spacing w:after="0" w:line="240" w:lineRule="auto"/>
        <w:ind w:firstLine="709"/>
        <w:jc w:val="both"/>
        <w:rPr>
          <w:sz w:val="32"/>
        </w:rPr>
      </w:pPr>
      <w:r w:rsidRPr="009667B0">
        <w:rPr>
          <w:rStyle w:val="13"/>
          <w:rFonts w:eastAsiaTheme="minorEastAsia"/>
          <w:sz w:val="28"/>
          <w:u w:val="none"/>
        </w:rPr>
        <w:t>Согласно пункту 2.10 СП 2.4.3648-20 к организации образовательного процесса и режима дня должны соблюдаться следующие требования:</w:t>
      </w:r>
    </w:p>
    <w:p w:rsidR="009667B0" w:rsidRPr="009667B0" w:rsidRDefault="009667B0" w:rsidP="009667B0">
      <w:pPr>
        <w:spacing w:after="0" w:line="240" w:lineRule="auto"/>
        <w:ind w:firstLine="709"/>
        <w:jc w:val="both"/>
        <w:rPr>
          <w:sz w:val="32"/>
        </w:rPr>
      </w:pPr>
      <w:r w:rsidRPr="009667B0">
        <w:rPr>
          <w:rStyle w:val="13"/>
          <w:rFonts w:eastAsiaTheme="minorEastAsia"/>
          <w:sz w:val="28"/>
          <w:u w:val="none"/>
        </w:rPr>
        <w:t>режим двигательной активности детей в течение дня организуется с учётом возрастных особенностей и состояния здоровья;</w:t>
      </w:r>
    </w:p>
    <w:p w:rsidR="009667B0" w:rsidRPr="009667B0" w:rsidRDefault="009667B0" w:rsidP="009667B0">
      <w:pPr>
        <w:spacing w:after="0" w:line="240" w:lineRule="auto"/>
        <w:ind w:firstLine="709"/>
        <w:jc w:val="both"/>
        <w:rPr>
          <w:sz w:val="32"/>
        </w:rPr>
      </w:pPr>
      <w:r w:rsidRPr="009667B0">
        <w:rPr>
          <w:rStyle w:val="13"/>
          <w:rFonts w:eastAsiaTheme="minorEastAsia"/>
          <w:sz w:val="28"/>
          <w:u w:val="none"/>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667B0" w:rsidRPr="009667B0" w:rsidRDefault="009667B0" w:rsidP="009667B0">
      <w:pPr>
        <w:spacing w:after="0" w:line="240" w:lineRule="auto"/>
        <w:ind w:firstLine="709"/>
        <w:jc w:val="both"/>
        <w:rPr>
          <w:sz w:val="32"/>
        </w:rPr>
      </w:pPr>
      <w:r w:rsidRPr="009667B0">
        <w:rPr>
          <w:rStyle w:val="13"/>
          <w:rFonts w:eastAsiaTheme="minorEastAsia"/>
          <w:sz w:val="28"/>
          <w:u w:val="none"/>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667B0" w:rsidRPr="009667B0" w:rsidRDefault="009667B0" w:rsidP="009667B0">
      <w:pPr>
        <w:spacing w:after="0" w:line="240" w:lineRule="auto"/>
        <w:ind w:firstLine="709"/>
        <w:jc w:val="both"/>
        <w:rPr>
          <w:rStyle w:val="13"/>
          <w:rFonts w:eastAsiaTheme="minorEastAsia"/>
          <w:sz w:val="28"/>
          <w:u w:val="none"/>
        </w:rPr>
      </w:pPr>
      <w:r w:rsidRPr="009667B0">
        <w:rPr>
          <w:rStyle w:val="13"/>
          <w:rFonts w:eastAsiaTheme="minorEastAsia"/>
          <w:sz w:val="28"/>
          <w:u w:val="none"/>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86D2B" w:rsidRDefault="00A86D2B" w:rsidP="00700952">
      <w:pPr>
        <w:tabs>
          <w:tab w:val="left" w:pos="708"/>
          <w:tab w:val="left" w:pos="1416"/>
          <w:tab w:val="left" w:pos="2124"/>
          <w:tab w:val="left" w:pos="2832"/>
        </w:tabs>
        <w:spacing w:after="0" w:line="240" w:lineRule="auto"/>
        <w:jc w:val="both"/>
        <w:rPr>
          <w:rFonts w:ascii="Times New Roman" w:hAnsi="Times New Roman" w:cs="Times New Roman"/>
          <w:b/>
          <w:bCs/>
          <w:color w:val="000000"/>
          <w:sz w:val="28"/>
          <w:szCs w:val="28"/>
        </w:rPr>
      </w:pPr>
    </w:p>
    <w:p w:rsidR="009667B0" w:rsidRPr="009667B0" w:rsidRDefault="009667B0" w:rsidP="009667B0">
      <w:pPr>
        <w:spacing w:after="0" w:line="240" w:lineRule="auto"/>
        <w:ind w:firstLine="709"/>
        <w:jc w:val="center"/>
        <w:rPr>
          <w:rFonts w:ascii="Times New Roman" w:eastAsia="Calibri" w:hAnsi="Times New Roman" w:cs="Times New Roman"/>
          <w:b/>
          <w:sz w:val="28"/>
          <w:szCs w:val="24"/>
        </w:rPr>
      </w:pPr>
      <w:r w:rsidRPr="009667B0">
        <w:rPr>
          <w:rFonts w:ascii="Times New Roman" w:eastAsia="Calibri" w:hAnsi="Times New Roman" w:cs="Times New Roman"/>
          <w:b/>
          <w:sz w:val="28"/>
          <w:szCs w:val="24"/>
        </w:rPr>
        <w:t xml:space="preserve">Рекомендации по организации режима дня и распорядка </w:t>
      </w:r>
    </w:p>
    <w:p w:rsidR="009667B0" w:rsidRPr="009667B0" w:rsidRDefault="009667B0" w:rsidP="009667B0">
      <w:pPr>
        <w:spacing w:after="0" w:line="240" w:lineRule="auto"/>
        <w:ind w:firstLine="709"/>
        <w:jc w:val="center"/>
        <w:rPr>
          <w:rFonts w:ascii="Times New Roman" w:eastAsia="Calibri" w:hAnsi="Times New Roman" w:cs="Times New Roman"/>
          <w:b/>
          <w:sz w:val="28"/>
          <w:szCs w:val="24"/>
        </w:rPr>
      </w:pPr>
      <w:r w:rsidRPr="009667B0">
        <w:rPr>
          <w:rFonts w:ascii="Times New Roman" w:eastAsia="Calibri" w:hAnsi="Times New Roman" w:cs="Times New Roman"/>
          <w:b/>
          <w:sz w:val="28"/>
          <w:szCs w:val="24"/>
        </w:rPr>
        <w:t>для обучающихся с РАС в ДОУ. Планирование образовательной деятельности.</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lang w:val="en-US"/>
        </w:rPr>
        <w:t>C</w:t>
      </w:r>
      <w:r w:rsidRPr="009667B0">
        <w:rPr>
          <w:rFonts w:ascii="Times New Roman" w:eastAsia="Calibri" w:hAnsi="Times New Roman" w:cs="Times New Roman"/>
          <w:sz w:val="28"/>
          <w:szCs w:val="24"/>
        </w:rPr>
        <w:t xml:space="preserve"> целью охраны физического и психического здоровья детей с РАС, а также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Учитывая выраженные трудности с планированием собственных действий и фиксации внимания на последовательности бытовых событий, детям с РАС необходима постепенная адаптация к новым для них условиям ДОУ и дополнительное время для усвоения распорядка дня. Для освоения распорядка дня в Организации ребенку с РАС рекомендована помощь тьютора и привлечение методов визуальной поддержки (визуальное расписание, визуальные подсказки) и структурирование пространства.</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Учитывая стереотипность, страхи и частые негативные реакций детей с РАС на внезапные изменения, вносимые в привычное расписание, необходимо предупреждать и подготавливать ребенка к данным изменениям. Например, с помощью пояснений со стороны сопровождающего ребенка с РАС тьютора и (или) с использованием методов визуальной поддержки заранее предупредить о сюрпризных моментах на занятии или праздничном мероприятии.</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Учитывая то, что у этих детей наблюдается выраженная склонность к постоянству, любое изменение режима дня оказывает негативное влияние на их поведение. Ребенок не понимает, почему задержался обед или прогулка, почему на прогулке воспитатель выбрал другой маршрут, и пр. Дети с расстройствами аутистического спектра при восприятии информации в вербальной форме нуждаются в визуальном ее подкреплении. С этой целью воспитателям можно предложить использовать специальную доску, где будут отражены в рисуночном или письменном виде время еды, прогулки, сна и пр. </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 xml:space="preserve"> Программа не предусматривает жёсткого регламентирования </w:t>
      </w:r>
      <w:r w:rsidRPr="009667B0">
        <w:rPr>
          <w:rFonts w:ascii="Times New Roman" w:eastAsia="Calibri" w:hAnsi="Times New Roman" w:cs="Times New Roman"/>
          <w:bCs/>
          <w:sz w:val="28"/>
          <w:szCs w:val="24"/>
        </w:rPr>
        <w:t xml:space="preserve">режима дня и распорядка для детей с РАС. </w:t>
      </w:r>
      <w:r w:rsidRPr="009667B0">
        <w:rPr>
          <w:rFonts w:ascii="Times New Roman" w:eastAsia="Calibri" w:hAnsi="Times New Roman" w:cs="Times New Roman"/>
          <w:sz w:val="28"/>
          <w:szCs w:val="24"/>
        </w:rPr>
        <w:t xml:space="preserve">Гибкий подход к режиму дня дает возможность специалистам Организации самостоятельно определять виды </w:t>
      </w:r>
      <w:r w:rsidRPr="009667B0">
        <w:rPr>
          <w:rFonts w:ascii="Times New Roman" w:eastAsia="Calibri" w:hAnsi="Times New Roman" w:cs="Times New Roman"/>
          <w:sz w:val="28"/>
          <w:szCs w:val="24"/>
          <w:shd w:val="clear" w:color="auto" w:fill="FFFFFF"/>
        </w:rPr>
        <w:t>организованной образовательной деятельности (ООД),</w:t>
      </w:r>
      <w:r w:rsidRPr="009667B0">
        <w:rPr>
          <w:rFonts w:ascii="Times New Roman" w:eastAsia="Calibri" w:hAnsi="Times New Roman" w:cs="Times New Roman"/>
          <w:sz w:val="28"/>
          <w:szCs w:val="24"/>
        </w:rPr>
        <w:t xml:space="preserve"> в которых будут решаться образовательные задачи, их дозировку и последовательность,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 РАС: сон может быть разным по длительности и др.</w:t>
      </w:r>
    </w:p>
    <w:p w:rsidR="009667B0" w:rsidRPr="009667B0" w:rsidRDefault="009667B0" w:rsidP="009667B0">
      <w:pPr>
        <w:spacing w:after="0" w:line="240" w:lineRule="auto"/>
        <w:jc w:val="center"/>
        <w:rPr>
          <w:rFonts w:ascii="Times New Roman" w:hAnsi="Times New Roman" w:cs="Times New Roman"/>
          <w:color w:val="000000"/>
          <w:sz w:val="28"/>
          <w:szCs w:val="24"/>
        </w:rPr>
      </w:pPr>
      <w:r w:rsidRPr="009667B0">
        <w:rPr>
          <w:rFonts w:ascii="Times New Roman" w:hAnsi="Times New Roman" w:cs="Times New Roman"/>
          <w:b/>
          <w:bCs/>
          <w:color w:val="000000"/>
          <w:sz w:val="28"/>
          <w:szCs w:val="24"/>
        </w:rPr>
        <w:t>Организация питания</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Для детей с расстройствами аутистического спектра характерна стереотипность в поведении, проявляющаяся в стремлении сохранить постоянные привычные условия жизни, в сопротивлении малейшим попыткам изменить что-либо в окружающем, в собственных стереотипных интересах и стереотипных действиях ребенка, в пристрастии его к одним и тем же объектам. Эти особенности относятся и к еде. Преодоление пищевой избирательности — дело трудное и нескорое. Главное - понять, что с течением времени пищевой репертуар малыша с симптомами расстройства аутистического спектра все равно будет расширяться. Время и терпение взрослых помогут ребенку. Это значит, что время от времени надо предлагать продукты (блюда), которые для ребенка с РАС пока «исключены», есть рядом с ним разнообразную еду, чтобы он мог ее видеть, ощущать ее запах. </w:t>
      </w:r>
    </w:p>
    <w:p w:rsidR="009667B0" w:rsidRPr="009667B0" w:rsidRDefault="009667B0" w:rsidP="009667B0">
      <w:pPr>
        <w:spacing w:after="0" w:line="240" w:lineRule="auto"/>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Следует быть предельно внимательным к детям, не оставлять их одних! </w:t>
      </w:r>
    </w:p>
    <w:p w:rsidR="009667B0" w:rsidRPr="009667B0" w:rsidRDefault="009667B0" w:rsidP="009667B0">
      <w:pPr>
        <w:spacing w:after="0" w:line="240" w:lineRule="auto"/>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Во время завтрака, обеда, полдника и ужина предупреждать возможные ожоги горячей пищей. Никогда, ни в какой ситуации не заставлять детей есть что-либо и насильно не кормить их. </w:t>
      </w:r>
    </w:p>
    <w:p w:rsidR="009667B0" w:rsidRPr="009667B0" w:rsidRDefault="009667B0" w:rsidP="009667B0">
      <w:pPr>
        <w:spacing w:after="0" w:line="240" w:lineRule="auto"/>
        <w:jc w:val="center"/>
        <w:rPr>
          <w:rFonts w:ascii="Times New Roman" w:hAnsi="Times New Roman" w:cs="Times New Roman"/>
          <w:b/>
          <w:color w:val="000000"/>
          <w:sz w:val="28"/>
          <w:szCs w:val="24"/>
        </w:rPr>
      </w:pPr>
      <w:r w:rsidRPr="009667B0">
        <w:rPr>
          <w:rFonts w:ascii="Times New Roman" w:hAnsi="Times New Roman" w:cs="Times New Roman"/>
          <w:b/>
          <w:color w:val="000000"/>
          <w:sz w:val="28"/>
          <w:szCs w:val="24"/>
        </w:rPr>
        <w:t>Организация сна</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На качество сна детей влияет окружающая среда. Нужно тщательно обследовать условия сна ребенка. Ребенку не должно быть слишком жарко и слишком холодно. Для этого нужно следить за температурой воздуха в помещении, а также обратить внимание на одеяло и одежду для сна. Нужно понимать, что ребенок воспринимает температуру не так, как взрослый, поэтому оптимальный вариант нужно подбирать по его ощущениям. Дети могут иметь специфическую реакцию на ткань постельного белья и пижамы. Эти факторы должны быть приняты во внимание. Также стоит учитывать возможный шум, который ребенок может услышать во время сна. На типично развивающихся детей шум воды в кране, звук вентилятора, шум за окном никак не влияют, а вот детям с расстройством аутистического спектра могут мешать заснуть, так как они могут сосредоточиться на этих звуках. Пробуждение должно происходить в спокойной обстановке, без спешки. Обязательным является присутствие воспитателя или помощника воспитателя в группе во время сна.  </w:t>
      </w:r>
    </w:p>
    <w:p w:rsidR="009667B0" w:rsidRPr="009667B0" w:rsidRDefault="009667B0" w:rsidP="009667B0">
      <w:pPr>
        <w:spacing w:after="0" w:line="240" w:lineRule="auto"/>
        <w:ind w:firstLine="708"/>
        <w:jc w:val="center"/>
        <w:rPr>
          <w:rFonts w:ascii="Times New Roman" w:hAnsi="Times New Roman" w:cs="Times New Roman"/>
          <w:b/>
          <w:color w:val="000000"/>
          <w:sz w:val="28"/>
          <w:szCs w:val="24"/>
        </w:rPr>
      </w:pPr>
      <w:r w:rsidRPr="009667B0">
        <w:rPr>
          <w:rFonts w:ascii="Times New Roman" w:hAnsi="Times New Roman" w:cs="Times New Roman"/>
          <w:b/>
          <w:color w:val="000000"/>
          <w:sz w:val="28"/>
          <w:szCs w:val="24"/>
        </w:rPr>
        <w:t>Организация прогулки</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Администрация дошкольного учреждения должна создать в дошкольном учреждении травмобезопасную среду и обеспечить постоянный жесткий контроль за охраной жизни и здоровья детей, а также за строгим соблюдением требований техники безопасности.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Специалисты детского сада должны ежедневно осматривать территорию, где будут находиться дети, не допускать наличия на ней травмоопасных предметов: сухостойных деревьев, сломанных кустарников, необструганных досок, торчащих из досок и земли гвоздей, металлических предметов, кирпичей и пней, битого стекла, ям и открытых люков колодцев, а на изгороди — проволоки и других опасных предметов. Оставлять во время прогулки остальных детей ребенка в помещении одного - недопустимо.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Объекты на детской площадке должны быть расположены на достаточном расстоянии друг от друга, чтобы играющие дети не мешали один другому.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Оборудование, расположенное на территории (малые игровые формы, физкультурные пособия и оборудование), должно быть в исправном состоянии: без острых выступов, углов, гвоздей, шероховатостей и выступающих болтов.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Игровые горки, лесенки должны быть устойчивы и иметь прочные рейки, перила, соответствовать возрасту детей и санитарным требованиям.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На стенах павильонов, игровых конструкций не должно быть острых выступов, гвоздей на уровне роста детей; запрещается устанавливать кирпичные бордюры острым углом вверх вокруг клумб и других участков территории сада.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Ограждения территории детского сада не должны иметь дыр, проемов для предупреждения случаев самовольного ухода детей; ворота детского сада, входные двери в здание, двери групповых и других помещений должны быть закрыты и оборудованы запорами на высоте, не доступной детям.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В целях профилактики травматизма необходимо обеспечить контроль и непосредственную страховку воспитателем во время скатывания детей с горки, лазания, спрыгивания с возвышенности, спортивного оборудования, метания, а также следить за правильной расстановкой игрового оборудования и организацией игр: не играть рядом с качелями, каруселями и т. д.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r w:rsidRPr="009667B0">
        <w:rPr>
          <w:rFonts w:ascii="Times New Roman" w:hAnsi="Times New Roman" w:cs="Times New Roman"/>
          <w:color w:val="000000"/>
          <w:sz w:val="28"/>
          <w:szCs w:val="24"/>
        </w:rPr>
        <w:t xml:space="preserve">Детям с РАС нравятся ощущения от прыжков с высоты или падения на землю, они часто лишены чувства края (осторожности) и могут забираться очень ловко, быстро и довольно высоко. Они не могут оценить, насколько это бывает опасно. </w:t>
      </w:r>
    </w:p>
    <w:p w:rsidR="009667B0" w:rsidRPr="009667B0" w:rsidRDefault="009667B0" w:rsidP="009667B0">
      <w:pPr>
        <w:spacing w:after="0" w:line="240" w:lineRule="auto"/>
        <w:jc w:val="center"/>
        <w:rPr>
          <w:rFonts w:ascii="Times New Roman" w:eastAsia="Calibri" w:hAnsi="Times New Roman" w:cs="Times New Roman"/>
          <w:b/>
          <w:sz w:val="28"/>
          <w:szCs w:val="24"/>
        </w:rPr>
      </w:pPr>
      <w:r w:rsidRPr="009667B0">
        <w:rPr>
          <w:rFonts w:ascii="Times New Roman" w:eastAsia="Calibri" w:hAnsi="Times New Roman" w:cs="Times New Roman"/>
          <w:b/>
          <w:sz w:val="28"/>
          <w:szCs w:val="24"/>
        </w:rPr>
        <w:t>Планирование образовательной деятельности</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В связи с выраженной клинической и психолого-педагогической полиморфностью РАС и в соответствии с положениями ФГОС ДО и примерной ООП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rsidR="009667B0" w:rsidRPr="009667B0" w:rsidRDefault="009667B0" w:rsidP="009667B0">
      <w:pPr>
        <w:spacing w:after="0" w:line="240" w:lineRule="auto"/>
        <w:ind w:firstLine="709"/>
        <w:jc w:val="both"/>
        <w:rPr>
          <w:rFonts w:ascii="Times New Roman" w:eastAsia="Calibri" w:hAnsi="Times New Roman" w:cs="Times New Roman"/>
          <w:sz w:val="28"/>
          <w:szCs w:val="24"/>
        </w:rPr>
      </w:pPr>
      <w:r w:rsidRPr="009667B0">
        <w:rPr>
          <w:rFonts w:ascii="Times New Roman" w:eastAsia="Calibri" w:hAnsi="Times New Roman" w:cs="Times New Roman"/>
          <w:sz w:val="28"/>
          <w:szCs w:val="24"/>
        </w:rP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rsidR="009667B0" w:rsidRPr="009667B0" w:rsidRDefault="009667B0" w:rsidP="009667B0">
      <w:pPr>
        <w:spacing w:after="0" w:line="240" w:lineRule="auto"/>
        <w:ind w:firstLine="708"/>
        <w:jc w:val="both"/>
        <w:rPr>
          <w:rFonts w:ascii="Times New Roman" w:hAnsi="Times New Roman" w:cs="Times New Roman"/>
          <w:color w:val="000000"/>
          <w:sz w:val="28"/>
          <w:szCs w:val="24"/>
        </w:rPr>
      </w:pPr>
    </w:p>
    <w:p w:rsidR="00A86D2B" w:rsidRDefault="00A86D2B" w:rsidP="00700952">
      <w:pPr>
        <w:tabs>
          <w:tab w:val="left" w:pos="708"/>
          <w:tab w:val="left" w:pos="1416"/>
          <w:tab w:val="left" w:pos="2124"/>
          <w:tab w:val="left" w:pos="2832"/>
        </w:tabs>
        <w:spacing w:after="0" w:line="240" w:lineRule="auto"/>
        <w:jc w:val="both"/>
        <w:rPr>
          <w:rFonts w:ascii="Times New Roman" w:hAnsi="Times New Roman" w:cs="Times New Roman"/>
          <w:b/>
          <w:bCs/>
          <w:color w:val="000000"/>
          <w:sz w:val="28"/>
          <w:szCs w:val="28"/>
        </w:rPr>
        <w:sectPr w:rsidR="00A86D2B">
          <w:footerReference w:type="default" r:id="rId25"/>
          <w:pgSz w:w="11906" w:h="16838"/>
          <w:pgMar w:top="1134" w:right="850" w:bottom="1134" w:left="1701" w:header="708" w:footer="709" w:gutter="0"/>
          <w:cols w:space="720"/>
        </w:sectPr>
      </w:pPr>
    </w:p>
    <w:p w:rsidR="00A86D2B" w:rsidRDefault="00A86D2B" w:rsidP="009A1E10">
      <w:pPr>
        <w:pStyle w:val="TableParagraph"/>
        <w:numPr>
          <w:ilvl w:val="1"/>
          <w:numId w:val="52"/>
        </w:numPr>
        <w:spacing w:line="240" w:lineRule="auto"/>
        <w:ind w:left="0"/>
        <w:jc w:val="center"/>
        <w:rPr>
          <w:b/>
          <w:sz w:val="28"/>
          <w:szCs w:val="24"/>
        </w:rPr>
      </w:pPr>
      <w:r>
        <w:rPr>
          <w:b/>
          <w:sz w:val="28"/>
        </w:rPr>
        <w:t>Календарный  план</w:t>
      </w:r>
      <w:r>
        <w:rPr>
          <w:b/>
          <w:spacing w:val="1"/>
          <w:sz w:val="28"/>
        </w:rPr>
        <w:t xml:space="preserve"> </w:t>
      </w:r>
      <w:r>
        <w:rPr>
          <w:b/>
          <w:sz w:val="28"/>
        </w:rPr>
        <w:t>воспитательной</w:t>
      </w:r>
      <w:r>
        <w:rPr>
          <w:b/>
          <w:spacing w:val="-57"/>
          <w:sz w:val="28"/>
        </w:rPr>
        <w:t xml:space="preserve">    </w:t>
      </w:r>
      <w:r>
        <w:rPr>
          <w:b/>
          <w:sz w:val="28"/>
        </w:rPr>
        <w:t>работы</w:t>
      </w:r>
    </w:p>
    <w:p w:rsidR="00A86D2B" w:rsidRDefault="00A86D2B" w:rsidP="00700952">
      <w:pPr>
        <w:pStyle w:val="TableParagraph"/>
        <w:spacing w:line="240" w:lineRule="auto"/>
        <w:ind w:left="0"/>
        <w:rPr>
          <w:b/>
          <w:sz w:val="28"/>
          <w:szCs w:val="24"/>
        </w:rPr>
      </w:pPr>
    </w:p>
    <w:p w:rsidR="00A86D2B" w:rsidRDefault="00A86D2B" w:rsidP="00700952">
      <w:pPr>
        <w:pStyle w:val="TableParagraph"/>
        <w:spacing w:line="240" w:lineRule="auto"/>
        <w:ind w:left="0" w:firstLine="709"/>
        <w:jc w:val="both"/>
        <w:rPr>
          <w:color w:val="000000" w:themeColor="text1"/>
          <w:sz w:val="28"/>
          <w:szCs w:val="28"/>
        </w:rPr>
      </w:pPr>
      <w:r>
        <w:rPr>
          <w:color w:val="000000" w:themeColor="text1"/>
          <w:sz w:val="28"/>
          <w:szCs w:val="28"/>
        </w:rPr>
        <w:t>План является единым для ДОО.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86D2B" w:rsidRDefault="00A86D2B" w:rsidP="00700952">
      <w:pPr>
        <w:pStyle w:val="TableParagraph"/>
        <w:spacing w:line="240" w:lineRule="auto"/>
        <w:ind w:left="0" w:firstLine="709"/>
        <w:jc w:val="both"/>
        <w:rPr>
          <w:color w:val="000000" w:themeColor="text1"/>
          <w:sz w:val="28"/>
          <w:szCs w:val="28"/>
        </w:rPr>
      </w:pPr>
    </w:p>
    <w:tbl>
      <w:tblPr>
        <w:tblW w:w="14910" w:type="dxa"/>
        <w:tblLayout w:type="fixed"/>
        <w:tblLook w:val="04A0"/>
      </w:tblPr>
      <w:tblGrid>
        <w:gridCol w:w="559"/>
        <w:gridCol w:w="1131"/>
        <w:gridCol w:w="2951"/>
        <w:gridCol w:w="2409"/>
        <w:gridCol w:w="2409"/>
        <w:gridCol w:w="2692"/>
        <w:gridCol w:w="2759"/>
      </w:tblGrid>
      <w:tr w:rsidR="00A86D2B" w:rsidTr="00A86D2B">
        <w:trPr>
          <w:tblHead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п/п</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Дата</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Воспитательное событие</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Формы организации образовательного процесса в разных возрастных группах</w:t>
            </w:r>
          </w:p>
        </w:tc>
      </w:tr>
      <w:tr w:rsidR="00A86D2B" w:rsidTr="00A86D2B">
        <w:trPr>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
                <w:bCs/>
                <w:color w:val="000000" w:themeColor="text1"/>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
                <w:bCs/>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
                <w:bCs/>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2-я младшая группа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Средняя группа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Старшая группа</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Подготовительная группа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 знаний</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775FDC" w:rsidRDefault="00A86D2B" w:rsidP="00775FDC">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Познавательный </w:t>
            </w:r>
            <w:r w:rsidR="00775FDC">
              <w:rPr>
                <w:rFonts w:ascii="Times New Roman" w:hAnsi="Times New Roman" w:cs="Times New Roman"/>
                <w:color w:val="000000" w:themeColor="text1"/>
                <w:sz w:val="24"/>
                <w:szCs w:val="24"/>
              </w:rPr>
              <w:t>квест</w:t>
            </w:r>
            <w:r>
              <w:rPr>
                <w:rFonts w:ascii="Times New Roman" w:hAnsi="Times New Roman" w:cs="Times New Roman"/>
                <w:color w:val="000000" w:themeColor="text1"/>
                <w:sz w:val="24"/>
                <w:szCs w:val="24"/>
              </w:rPr>
              <w:t xml:space="preserve"> </w:t>
            </w:r>
          </w:p>
          <w:p w:rsidR="00A86D2B" w:rsidRDefault="00A86D2B" w:rsidP="00775FDC">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75FDC">
              <w:rPr>
                <w:rFonts w:ascii="Times New Roman" w:hAnsi="Times New Roman" w:cs="Times New Roman"/>
                <w:color w:val="000000" w:themeColor="text1"/>
                <w:sz w:val="24"/>
                <w:szCs w:val="24"/>
              </w:rPr>
              <w:t>Путешествие в страну знаний</w:t>
            </w:r>
            <w:r>
              <w:rPr>
                <w:rFonts w:ascii="Times New Roman" w:hAnsi="Times New Roman" w:cs="Times New Roman"/>
                <w:color w:val="000000" w:themeColor="text1"/>
                <w:sz w:val="24"/>
                <w:szCs w:val="24"/>
              </w:rPr>
              <w:t>»</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 окончания Второй мировой войны, День солидарности в борьбе с терроризмом</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Бородинского</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сражения</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Международный день распространения грамотности</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775FDC"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Акция «Хочу быть грамотным»</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27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Международный день туризма</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Поход-экскурсия по участку детского сада </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Поход с участием родителей «По родному краю с рюкзаком шагаю»</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27 сентября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День воспитателя и всех дошкольных работников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«Наши помощники – воспитатели»</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8A6579"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Тематическая неделя «Один день в роли воспитателя»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 октября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Международный день пожилых людей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8A6579">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Акция «</w:t>
            </w:r>
            <w:r w:rsidR="008A6579">
              <w:rPr>
                <w:rFonts w:ascii="Times New Roman" w:hAnsi="Times New Roman" w:cs="Times New Roman"/>
                <w:color w:val="000000" w:themeColor="text1"/>
                <w:sz w:val="24"/>
                <w:szCs w:val="24"/>
              </w:rPr>
              <w:t>Нам года – не беда</w:t>
            </w:r>
            <w:r>
              <w:rPr>
                <w:rFonts w:ascii="Times New Roman" w:hAnsi="Times New Roman" w:cs="Times New Roman"/>
                <w:color w:val="000000" w:themeColor="text1"/>
                <w:sz w:val="24"/>
                <w:szCs w:val="24"/>
              </w:rPr>
              <w:t>…»</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 октября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защиты животных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Акция «Защитим животных»</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8A6579">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w:t>
            </w:r>
            <w:r w:rsidR="008A6579">
              <w:rPr>
                <w:rFonts w:ascii="Times New Roman" w:hAnsi="Times New Roman" w:cs="Times New Roman"/>
                <w:color w:val="000000" w:themeColor="text1"/>
                <w:sz w:val="24"/>
                <w:szCs w:val="24"/>
              </w:rPr>
              <w:t>Наши маленькие друзья</w:t>
            </w:r>
            <w:r>
              <w:rPr>
                <w:rFonts w:ascii="Times New Roman" w:hAnsi="Times New Roman" w:cs="Times New Roman"/>
                <w:color w:val="000000" w:themeColor="text1"/>
                <w:sz w:val="24"/>
                <w:szCs w:val="24"/>
              </w:rPr>
              <w:t>»</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5 октября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учителя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Сюжетно-дидактическая игра «В школе»</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13 октября </w:t>
            </w:r>
          </w:p>
        </w:tc>
        <w:tc>
          <w:tcPr>
            <w:tcW w:w="2952" w:type="dxa"/>
            <w:tcBorders>
              <w:top w:val="single" w:sz="4" w:space="0" w:color="auto"/>
              <w:left w:val="single" w:sz="4" w:space="0" w:color="auto"/>
              <w:bottom w:val="single" w:sz="4" w:space="0" w:color="auto"/>
              <w:right w:val="single" w:sz="4" w:space="0" w:color="auto"/>
            </w:tcBorders>
          </w:tcPr>
          <w:p w:rsidR="00A86D2B" w:rsidRDefault="00A86D2B" w:rsidP="00AA5E38">
            <w:pPr>
              <w:spacing w:after="0" w:line="240" w:lineRule="auto"/>
              <w:jc w:val="center"/>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«Осень – русская краса!»</w:t>
            </w:r>
          </w:p>
          <w:p w:rsidR="00A86D2B" w:rsidRDefault="00A86D2B" w:rsidP="00AA5E38">
            <w:pPr>
              <w:spacing w:after="0" w:line="240" w:lineRule="auto"/>
              <w:jc w:val="center"/>
              <w:rPr>
                <w:rFonts w:ascii="Times New Roman" w:hAnsi="Times New Roman" w:cs="Times New Roman"/>
                <w:bCs/>
                <w:color w:val="0D0D0D" w:themeColor="text1" w:themeTint="F2"/>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занятие</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8A6579"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Квест «Подарки Осени»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 октября</w:t>
            </w:r>
          </w:p>
        </w:tc>
        <w:tc>
          <w:tcPr>
            <w:tcW w:w="2952" w:type="dxa"/>
            <w:tcBorders>
              <w:top w:val="single" w:sz="4" w:space="0" w:color="auto"/>
              <w:left w:val="single" w:sz="4" w:space="0" w:color="auto"/>
              <w:bottom w:val="single" w:sz="4" w:space="0" w:color="auto"/>
              <w:right w:val="single" w:sz="4" w:space="0" w:color="auto"/>
            </w:tcBorders>
            <w:hideMark/>
          </w:tcPr>
          <w:p w:rsidR="00A86D2B" w:rsidRDefault="00A86D2B" w:rsidP="00AA5E38">
            <w:pPr>
              <w:spacing w:after="0" w:line="240" w:lineRule="auto"/>
              <w:jc w:val="center"/>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День флага Белгородской области</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 деятельность</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15 октября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День отца в России</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 деятельность «Открытка для папы»</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color w:val="000000" w:themeColor="text1"/>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28 октября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Международный день Бабушек и Дедушек</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Тематический образовательный проект с участием детей, их родителей, дедушек и бабушек</w:t>
            </w: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3 ноября</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День Самуила Маршака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книг, рассматривание иллюстраций</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в книжном уголке</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kern w:val="24"/>
                <w:sz w:val="24"/>
                <w:szCs w:val="24"/>
              </w:rPr>
            </w:pPr>
          </w:p>
        </w:tc>
        <w:tc>
          <w:tcPr>
            <w:tcW w:w="10273"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Литературный досуг «Любимые стихи Маршака»</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kern w:val="24"/>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детских рисунков по сюжетам стихов С. Маршака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4 ноября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День народного единства</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Беседа-рассказ с элементами презентации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 ноября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памяти погибших при исполнении служебных обязанностей сотрудников органов внутенних дел</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kern w:val="24"/>
                <w:sz w:val="24"/>
                <w:szCs w:val="24"/>
              </w:rPr>
              <w:t>27 ноября</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День матери в России</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«Наши мамы»</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kern w:val="24"/>
                <w:sz w:val="24"/>
                <w:szCs w:val="24"/>
              </w:rPr>
            </w:pP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 деятельность «Подарок маме»</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kern w:val="24"/>
                <w:sz w:val="24"/>
                <w:szCs w:val="24"/>
              </w:rPr>
            </w:pP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Праздничный концерт</w:t>
            </w:r>
            <w:r w:rsidR="008A6579">
              <w:rPr>
                <w:rFonts w:ascii="Times New Roman" w:hAnsi="Times New Roman" w:cs="Times New Roman"/>
                <w:color w:val="000000" w:themeColor="text1"/>
                <w:sz w:val="24"/>
                <w:szCs w:val="24"/>
              </w:rPr>
              <w:t xml:space="preserve"> «Мамина улыбка»</w:t>
            </w:r>
          </w:p>
        </w:tc>
      </w:tr>
      <w:tr w:rsidR="00A86D2B" w:rsidTr="00A86D2B">
        <w:trPr>
          <w:trHeight w:val="889"/>
        </w:trPr>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30 ноября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Государственного герба Российской Федерации</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творческих работ «Герб моей семьи»</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Тематические мероприятия «Что может герб нам рассказать?»</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 неизвестного солдата</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Возложение цветов к памятнику неизвестного солдата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декабря </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Международный день инвалидов</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Коллективная работа «Хоровод доброты» (аппликация из разноцветных ладошек)</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Проведение мероприятия с  детьми на тему:  «Верь в себя!» </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добровольца (волонтёра) в России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Акция «Покормите птиц!»</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Акция «Вы позвали –  мы пришли» </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Международный день художника</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картин художников. Оформление выставок детских творческих работ.</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Героев Отечества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Видео сюжеты «Мы помним, мы гордимся!»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Конституции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Стихи о Родине</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D0D0D" w:themeColor="text1" w:themeTint="F2"/>
                <w:sz w:val="24"/>
                <w:szCs w:val="24"/>
                <w:shd w:val="clear" w:color="auto" w:fill="FFFFFF"/>
              </w:rPr>
              <w:t>Пословицы, поговорки, стихи о Родине, беседа об истории праздника «День Конституции»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декабря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Новый год</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Тематические утренники в преддверии праздника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январря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Старый Новый год</w:t>
            </w:r>
          </w:p>
        </w:tc>
        <w:tc>
          <w:tcPr>
            <w:tcW w:w="10273" w:type="dxa"/>
            <w:gridSpan w:val="4"/>
            <w:tcBorders>
              <w:top w:val="single" w:sz="4" w:space="0" w:color="auto"/>
              <w:left w:val="single" w:sz="4" w:space="0" w:color="auto"/>
              <w:bottom w:val="single" w:sz="4" w:space="0" w:color="auto"/>
              <w:right w:val="single" w:sz="4" w:space="0" w:color="auto"/>
            </w:tcBorders>
            <w:vAlign w:val="center"/>
          </w:tcPr>
          <w:p w:rsidR="00A86D2B" w:rsidRPr="007C70A1" w:rsidRDefault="00A86D2B" w:rsidP="00AA5E38">
            <w:pPr>
              <w:pStyle w:val="af"/>
              <w:spacing w:after="0" w:line="240" w:lineRule="auto"/>
              <w:ind w:left="0"/>
              <w:jc w:val="center"/>
              <w:rPr>
                <w:rFonts w:ascii="Times New Roman" w:hAnsi="Times New Roman" w:cs="Times New Roman"/>
                <w:color w:val="0D0D0D" w:themeColor="text1" w:themeTint="F2"/>
                <w:sz w:val="24"/>
                <w:szCs w:val="24"/>
                <w:shd w:val="clear" w:color="auto" w:fill="FFFFFF"/>
              </w:rPr>
            </w:pPr>
            <w:r w:rsidRPr="007C70A1">
              <w:rPr>
                <w:rFonts w:ascii="Times New Roman" w:hAnsi="Times New Roman" w:cs="Times New Roman"/>
                <w:color w:val="0D0D0D" w:themeColor="text1" w:themeTint="F2"/>
                <w:sz w:val="24"/>
                <w:szCs w:val="24"/>
                <w:shd w:val="clear" w:color="auto" w:fill="FFFFFF"/>
              </w:rPr>
              <w:t>«Ах, этот старый Новый год!», фольклорное развлечение</w:t>
            </w:r>
          </w:p>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января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жертХолокоста</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февраля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разгрома советскими войсками немецко-фашистких войск в Сталинградской битве</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февраля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освобождения с.Погореловка и Корочанского района от немецко-фашистких захватчиков</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Возложение цветов на памятнике погибшим войнам</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февраля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российской науки</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Опытно-экспериментальная деятельность</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февраля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памяти о россиянах, исполнявших служебный долг за пределами Отечества</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февраля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Международный день родного языка</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февраля</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защитникаОтечества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работа «Подарок папе»</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Праздничные концерты</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sz w:val="24"/>
                <w:szCs w:val="24"/>
              </w:rPr>
            </w:pP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Оформление фотовыставок, детских рисунков </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марта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Международный Женский день</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Праздничные концерты в преддверии праздника, подготовка поздравительных открыток</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марта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восоединения Крыма с Россией</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Спортивно-музыкальное мероприятие</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марта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Всемирный день театра</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Театрализованные постановки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апреля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птиц</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Тематические музыкальные  занятия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апреля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космонавтики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Изобразительная деятельность «Космос»</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творческих работ, презентации, видеосюжеты</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мая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Праздник Весны и Труда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дестких рисунков «Весна»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Игра–путешествие для детей старшего дошкольного возраста «О труде и мастерстве»</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 рисунков на асфальте «Веселый Первомай!»</w:t>
            </w: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мая</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Победы</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Праздничный концер</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sz w:val="24"/>
                <w:szCs w:val="24"/>
              </w:rPr>
            </w:pP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Акция «Бессмертный полк»</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мая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детских общественных организаций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Презентация-знакомство с историей и символами детских организаций в России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мая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Славянской письенности и культуры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Развлекательно-досуговое мероприятие «АБВГдейка»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июня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защиты детей</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Спортивно-музыкальное мероприятие</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июня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русского языка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Рассматривание иллюстраций к произведениям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Аппликация «Золотая рыбка»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Чтение произведений А.С.Пушкина: «Сказка о царе Салтане….», «Сказка о рыбаке и рыбке».</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Конкурс рисунка «Моя любимая сказка»</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июня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России</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Спортивно-музыкальное мероприятие</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июня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памяти и скорби</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Акции</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июля</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семьи, любви и верности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Сюжетно-ролевые игры: «Семья», «Наш дом», «дочки-матери»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Изготовление открыток-ромашек для родных и родителей «Раз ромашка, два ромашка!»  </w:t>
            </w:r>
          </w:p>
        </w:tc>
        <w:tc>
          <w:tcPr>
            <w:tcW w:w="276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Фотовыставка «Загляните в семейный альбом»</w:t>
            </w: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июля</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Прохоровского поля – Третьего ратного поля России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Праздничный концерт</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sz w:val="24"/>
                <w:szCs w:val="24"/>
              </w:rPr>
            </w:pPr>
          </w:p>
        </w:tc>
        <w:tc>
          <w:tcPr>
            <w:tcW w:w="10273"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детских рисунков</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августа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освобождения Белгорода от немецко-фашистких захватчиков</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августа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физкультурника</w:t>
            </w: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Спортивные эстафеты</w:t>
            </w:r>
          </w:p>
        </w:tc>
      </w:tr>
      <w:tr w:rsidR="00A86D2B" w:rsidTr="00A86D2B">
        <w:tc>
          <w:tcPr>
            <w:tcW w:w="560" w:type="dxa"/>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августа</w:t>
            </w:r>
          </w:p>
        </w:tc>
        <w:tc>
          <w:tcPr>
            <w:tcW w:w="2952"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государственного флага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тематические занятия</w:t>
            </w:r>
          </w:p>
        </w:tc>
      </w:tr>
      <w:tr w:rsidR="00A86D2B" w:rsidTr="00A86D2B">
        <w:tc>
          <w:tcPr>
            <w:tcW w:w="560" w:type="dxa"/>
            <w:vMerge w:val="restart"/>
            <w:tcBorders>
              <w:top w:val="single" w:sz="4" w:space="0" w:color="auto"/>
              <w:left w:val="single" w:sz="4" w:space="0" w:color="auto"/>
              <w:bottom w:val="single" w:sz="4" w:space="0" w:color="auto"/>
              <w:right w:val="single" w:sz="4" w:space="0" w:color="auto"/>
            </w:tcBorders>
            <w:vAlign w:val="center"/>
          </w:tcPr>
          <w:p w:rsidR="00A86D2B" w:rsidRDefault="00A86D2B" w:rsidP="009A1E10">
            <w:pPr>
              <w:pStyle w:val="af"/>
              <w:numPr>
                <w:ilvl w:val="0"/>
                <w:numId w:val="53"/>
              </w:numPr>
              <w:tabs>
                <w:tab w:val="left" w:pos="284"/>
              </w:tabs>
              <w:spacing w:after="0" w:line="240" w:lineRule="auto"/>
              <w:ind w:left="0" w:firstLine="0"/>
              <w:jc w:val="center"/>
              <w:rPr>
                <w:sz w:val="24"/>
                <w:szCs w:val="24"/>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августа</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День российского кино</w:t>
            </w:r>
          </w:p>
        </w:tc>
        <w:tc>
          <w:tcPr>
            <w:tcW w:w="2410" w:type="dxa"/>
            <w:tcBorders>
              <w:top w:val="single" w:sz="4" w:space="0" w:color="auto"/>
              <w:left w:val="single" w:sz="4" w:space="0" w:color="auto"/>
              <w:bottom w:val="single" w:sz="4" w:space="0" w:color="auto"/>
              <w:right w:val="single" w:sz="4" w:space="0" w:color="auto"/>
            </w:tcBorders>
            <w:vAlign w:val="center"/>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p>
        </w:tc>
        <w:tc>
          <w:tcPr>
            <w:tcW w:w="7863" w:type="dxa"/>
            <w:gridSpan w:val="3"/>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об истории российского кино</w:t>
            </w:r>
          </w:p>
        </w:tc>
      </w:tr>
      <w:tr w:rsidR="00A86D2B" w:rsidTr="00A86D2B">
        <w:tc>
          <w:tcPr>
            <w:tcW w:w="560"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color w:val="000000" w:themeColor="text1"/>
                <w:sz w:val="24"/>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spacing w:after="0" w:line="240" w:lineRule="auto"/>
              <w:rPr>
                <w:rFonts w:ascii="Times New Roman" w:hAnsi="Times New Roman" w:cs="Times New Roman"/>
                <w:bCs/>
                <w:color w:val="000000" w:themeColor="text1"/>
                <w:sz w:val="24"/>
                <w:szCs w:val="24"/>
              </w:rPr>
            </w:pPr>
          </w:p>
        </w:tc>
        <w:tc>
          <w:tcPr>
            <w:tcW w:w="10273" w:type="dxa"/>
            <w:gridSpan w:val="4"/>
            <w:tcBorders>
              <w:top w:val="single" w:sz="4" w:space="0" w:color="auto"/>
              <w:left w:val="single" w:sz="4" w:space="0" w:color="auto"/>
              <w:bottom w:val="single" w:sz="4" w:space="0" w:color="auto"/>
              <w:right w:val="single" w:sz="4" w:space="0" w:color="auto"/>
            </w:tcBorders>
            <w:vAlign w:val="center"/>
            <w:hideMark/>
          </w:tcPr>
          <w:p w:rsidR="00A86D2B" w:rsidRDefault="00A86D2B" w:rsidP="00AA5E38">
            <w:pPr>
              <w:tabs>
                <w:tab w:val="left" w:pos="28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мультйфильмов</w:t>
            </w:r>
          </w:p>
        </w:tc>
      </w:tr>
      <w:bookmarkEnd w:id="14"/>
    </w:tbl>
    <w:p w:rsidR="00A86D2B" w:rsidRDefault="00A86D2B" w:rsidP="00700952">
      <w:pPr>
        <w:pStyle w:val="15"/>
        <w:keepNext/>
        <w:keepLines/>
        <w:shd w:val="clear" w:color="auto" w:fill="auto"/>
        <w:tabs>
          <w:tab w:val="right" w:pos="851"/>
          <w:tab w:val="left" w:pos="1985"/>
          <w:tab w:val="left" w:pos="3336"/>
        </w:tabs>
        <w:spacing w:after="0" w:line="240" w:lineRule="auto"/>
        <w:ind w:firstLine="709"/>
        <w:jc w:val="center"/>
        <w:rPr>
          <w:b/>
          <w:sz w:val="28"/>
          <w:szCs w:val="28"/>
        </w:rPr>
      </w:pPr>
    </w:p>
    <w:p w:rsidR="00A86D2B" w:rsidRDefault="00A86D2B" w:rsidP="00700952">
      <w:pPr>
        <w:pStyle w:val="15"/>
        <w:keepNext/>
        <w:keepLines/>
        <w:shd w:val="clear" w:color="auto" w:fill="auto"/>
        <w:tabs>
          <w:tab w:val="right" w:pos="851"/>
          <w:tab w:val="left" w:pos="1985"/>
          <w:tab w:val="left" w:pos="3336"/>
        </w:tabs>
        <w:spacing w:after="0" w:line="240" w:lineRule="auto"/>
        <w:ind w:firstLine="709"/>
        <w:jc w:val="center"/>
        <w:rPr>
          <w:b/>
          <w:sz w:val="28"/>
          <w:szCs w:val="28"/>
        </w:rPr>
      </w:pPr>
    </w:p>
    <w:p w:rsidR="00A86D2B" w:rsidRDefault="00A86D2B" w:rsidP="00700952">
      <w:pPr>
        <w:pStyle w:val="15"/>
        <w:keepNext/>
        <w:keepLines/>
        <w:shd w:val="clear" w:color="auto" w:fill="auto"/>
        <w:tabs>
          <w:tab w:val="right" w:pos="851"/>
          <w:tab w:val="left" w:pos="1985"/>
          <w:tab w:val="left" w:pos="3336"/>
        </w:tabs>
        <w:spacing w:after="0" w:line="240" w:lineRule="auto"/>
        <w:ind w:firstLine="709"/>
        <w:jc w:val="center"/>
        <w:rPr>
          <w:b/>
          <w:sz w:val="28"/>
          <w:szCs w:val="28"/>
        </w:rPr>
      </w:pPr>
    </w:p>
    <w:p w:rsidR="00A86D2B" w:rsidRDefault="00A86D2B" w:rsidP="00700952">
      <w:pPr>
        <w:pStyle w:val="15"/>
        <w:keepNext/>
        <w:keepLines/>
        <w:shd w:val="clear" w:color="auto" w:fill="auto"/>
        <w:tabs>
          <w:tab w:val="right" w:pos="851"/>
          <w:tab w:val="left" w:pos="1985"/>
          <w:tab w:val="left" w:pos="3336"/>
        </w:tabs>
        <w:spacing w:after="0" w:line="240" w:lineRule="auto"/>
        <w:ind w:firstLine="709"/>
        <w:jc w:val="center"/>
        <w:rPr>
          <w:b/>
          <w:sz w:val="28"/>
          <w:szCs w:val="28"/>
        </w:rPr>
        <w:sectPr w:rsidR="00A86D2B" w:rsidSect="00A86D2B">
          <w:headerReference w:type="even" r:id="rId26"/>
          <w:headerReference w:type="default" r:id="rId27"/>
          <w:footerReference w:type="even" r:id="rId28"/>
          <w:footerReference w:type="default" r:id="rId29"/>
          <w:pgSz w:w="16838" w:h="11906" w:orient="landscape"/>
          <w:pgMar w:top="1701" w:right="1134" w:bottom="851" w:left="1134" w:header="709" w:footer="708" w:gutter="0"/>
          <w:cols w:space="708"/>
          <w:docGrid w:linePitch="360"/>
        </w:sectPr>
      </w:pPr>
    </w:p>
    <w:p w:rsidR="00A86D2B" w:rsidRDefault="00A86D2B" w:rsidP="00700952">
      <w:pPr>
        <w:tabs>
          <w:tab w:val="left" w:pos="708"/>
          <w:tab w:val="left" w:pos="1416"/>
          <w:tab w:val="left" w:pos="2124"/>
          <w:tab w:val="left" w:pos="283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КРАТКАЯ ПРЕЗЕНТАЦИЯ ПРОГРАММЫ</w:t>
      </w:r>
    </w:p>
    <w:p w:rsidR="00A86D2B" w:rsidRDefault="00A86D2B" w:rsidP="00700952">
      <w:pPr>
        <w:tabs>
          <w:tab w:val="left" w:pos="5959"/>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1. Категории детей, на которых ориентирована Программа</w:t>
      </w:r>
    </w:p>
    <w:p w:rsidR="00A86D2B" w:rsidRDefault="00A86D2B" w:rsidP="0070095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Адаптированная образовательная программа </w:t>
      </w:r>
      <w:r w:rsidR="00A571CD">
        <w:rPr>
          <w:rFonts w:ascii="Times New Roman" w:hAnsi="Times New Roman" w:cs="Times New Roman"/>
          <w:color w:val="000000"/>
          <w:sz w:val="28"/>
          <w:szCs w:val="28"/>
        </w:rPr>
        <w:t>МБОУ «Новослободская СОШ» структурного подразделения «Детский сад»</w:t>
      </w:r>
      <w:r>
        <w:rPr>
          <w:rFonts w:ascii="Times New Roman" w:hAnsi="Times New Roman" w:cs="Times New Roman"/>
          <w:color w:val="000000"/>
          <w:sz w:val="28"/>
          <w:szCs w:val="28"/>
        </w:rPr>
        <w:t xml:space="preserve"> </w:t>
      </w:r>
      <w:r w:rsidRPr="00B247FD">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обучающихся</w:t>
      </w:r>
      <w:r w:rsidRPr="00B247FD">
        <w:rPr>
          <w:rFonts w:ascii="Times New Roman" w:hAnsi="Times New Roman" w:cs="Times New Roman"/>
          <w:color w:val="000000" w:themeColor="text1"/>
          <w:sz w:val="28"/>
          <w:szCs w:val="28"/>
        </w:rPr>
        <w:t xml:space="preserve"> с </w:t>
      </w:r>
      <w:r>
        <w:rPr>
          <w:rFonts w:ascii="Times New Roman" w:hAnsi="Times New Roman" w:cs="Times New Roman"/>
          <w:color w:val="000000" w:themeColor="text1"/>
          <w:sz w:val="28"/>
          <w:szCs w:val="28"/>
        </w:rPr>
        <w:t xml:space="preserve">расстройствами аутистического спектра  </w:t>
      </w:r>
      <w:r>
        <w:rPr>
          <w:rFonts w:ascii="Times New Roman" w:hAnsi="Times New Roman" w:cs="Times New Roman"/>
          <w:color w:val="000000"/>
          <w:sz w:val="28"/>
          <w:szCs w:val="28"/>
        </w:rPr>
        <w:t>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социально-коммуникативному, речевому, познавательному и художественно-эстетическому.</w:t>
      </w:r>
    </w:p>
    <w:p w:rsidR="00A86D2B" w:rsidRDefault="00A86D2B" w:rsidP="00700952">
      <w:pPr>
        <w:autoSpaceDE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 Основные подходы к формированию программы</w:t>
      </w:r>
    </w:p>
    <w:p w:rsidR="00A86D2B" w:rsidRPr="007E523C" w:rsidRDefault="00A86D2B" w:rsidP="00700952">
      <w:pPr>
        <w:pStyle w:val="4"/>
        <w:spacing w:line="240" w:lineRule="auto"/>
        <w:ind w:firstLine="700"/>
        <w:jc w:val="both"/>
        <w:rPr>
          <w:b/>
          <w:i/>
          <w:sz w:val="28"/>
          <w:szCs w:val="28"/>
        </w:rPr>
      </w:pPr>
      <w:r w:rsidRPr="007E523C">
        <w:rPr>
          <w:b/>
          <w:i/>
          <w:sz w:val="28"/>
          <w:szCs w:val="28"/>
        </w:rPr>
        <w:t>Специфические принципы и подходы к формированию АОП ДО для обучающихся с</w:t>
      </w:r>
      <w:r>
        <w:rPr>
          <w:b/>
          <w:i/>
          <w:sz w:val="28"/>
          <w:szCs w:val="28"/>
        </w:rPr>
        <w:t xml:space="preserve"> </w:t>
      </w:r>
      <w:r w:rsidRPr="007E523C">
        <w:rPr>
          <w:b/>
          <w:i/>
          <w:sz w:val="28"/>
          <w:szCs w:val="28"/>
        </w:rPr>
        <w:t>РАС:</w:t>
      </w:r>
    </w:p>
    <w:p w:rsidR="00A86D2B" w:rsidRPr="007E523C" w:rsidRDefault="00A86D2B" w:rsidP="00700952">
      <w:pPr>
        <w:pStyle w:val="4"/>
        <w:spacing w:line="240" w:lineRule="auto"/>
        <w:ind w:firstLine="700"/>
        <w:jc w:val="both"/>
        <w:rPr>
          <w:sz w:val="28"/>
          <w:szCs w:val="28"/>
        </w:rPr>
      </w:pPr>
      <w:r w:rsidRPr="007E523C">
        <w:rPr>
          <w:sz w:val="28"/>
          <w:szCs w:val="28"/>
        </w:rPr>
        <w:t>1.</w:t>
      </w:r>
      <w:r w:rsidRPr="007E523C">
        <w:rPr>
          <w:sz w:val="28"/>
          <w:szCs w:val="28"/>
        </w:rPr>
        <w:tab/>
        <w:t>Особенности</w:t>
      </w:r>
      <w:r w:rsidRPr="007E523C">
        <w:rPr>
          <w:sz w:val="28"/>
          <w:szCs w:val="28"/>
        </w:rPr>
        <w:tab/>
        <w:t>восприятия</w:t>
      </w:r>
      <w:r w:rsidRPr="007E523C">
        <w:rPr>
          <w:sz w:val="28"/>
          <w:szCs w:val="28"/>
        </w:rPr>
        <w:tab/>
        <w:t>и</w:t>
      </w:r>
      <w:r w:rsidRPr="007E523C">
        <w:rPr>
          <w:sz w:val="28"/>
          <w:szCs w:val="28"/>
        </w:rPr>
        <w:tab/>
        <w:t>усвоения</w:t>
      </w:r>
      <w:r w:rsidRPr="007E523C">
        <w:rPr>
          <w:sz w:val="28"/>
          <w:szCs w:val="28"/>
        </w:rPr>
        <w:tab/>
        <w:t>пространственно-временных</w:t>
      </w:r>
      <w:r w:rsidRPr="007E523C">
        <w:rPr>
          <w:sz w:val="28"/>
          <w:szCs w:val="28"/>
        </w:rPr>
        <w:tab/>
        <w:t>характеристик</w:t>
      </w:r>
      <w:r>
        <w:rPr>
          <w:sz w:val="28"/>
          <w:szCs w:val="28"/>
        </w:rPr>
        <w:t xml:space="preserve"> </w:t>
      </w:r>
      <w:r w:rsidRPr="007E523C">
        <w:rPr>
          <w:sz w:val="28"/>
          <w:szCs w:val="28"/>
        </w:rPr>
        <w:t>окружающего лежат в основе трудностей ориентировки во времени, искажения процессов формирования и использования, процессов воображения.</w:t>
      </w:r>
    </w:p>
    <w:p w:rsidR="00A86D2B" w:rsidRPr="007E523C" w:rsidRDefault="00A86D2B" w:rsidP="00700952">
      <w:pPr>
        <w:pStyle w:val="4"/>
        <w:spacing w:line="240" w:lineRule="auto"/>
        <w:ind w:firstLine="700"/>
        <w:jc w:val="both"/>
        <w:rPr>
          <w:sz w:val="28"/>
          <w:szCs w:val="28"/>
        </w:rPr>
      </w:pPr>
      <w:r w:rsidRPr="007E523C">
        <w:rPr>
          <w:sz w:val="28"/>
          <w:szCs w:val="28"/>
        </w:rPr>
        <w:t>2.</w:t>
      </w:r>
      <w:r w:rsidRPr="007E523C">
        <w:rPr>
          <w:sz w:val="28"/>
          <w:szCs w:val="28"/>
        </w:rPr>
        <w:tab/>
        <w:t>Основные проявления нарушений пространственно-временных характеристиках окружающего у людей с РАС:</w:t>
      </w:r>
    </w:p>
    <w:p w:rsidR="00A86D2B" w:rsidRPr="007E523C" w:rsidRDefault="00A86D2B" w:rsidP="00700952">
      <w:pPr>
        <w:pStyle w:val="4"/>
        <w:spacing w:line="240" w:lineRule="auto"/>
        <w:ind w:firstLine="700"/>
        <w:jc w:val="both"/>
        <w:rPr>
          <w:sz w:val="28"/>
          <w:szCs w:val="28"/>
        </w:rPr>
      </w:pPr>
      <w:r w:rsidRPr="007E523C">
        <w:rPr>
          <w:sz w:val="28"/>
          <w:szCs w:val="28"/>
        </w:rPr>
        <w:t>фрагментарность восприятия;</w:t>
      </w:r>
    </w:p>
    <w:p w:rsidR="00A86D2B" w:rsidRPr="007E523C" w:rsidRDefault="00A86D2B" w:rsidP="00700952">
      <w:pPr>
        <w:pStyle w:val="4"/>
        <w:spacing w:line="240" w:lineRule="auto"/>
        <w:ind w:firstLine="700"/>
        <w:jc w:val="both"/>
        <w:rPr>
          <w:sz w:val="28"/>
          <w:szCs w:val="28"/>
        </w:rPr>
      </w:pPr>
      <w:r w:rsidRPr="007E523C">
        <w:rPr>
          <w:sz w:val="28"/>
          <w:szCs w:val="28"/>
        </w:rPr>
        <w:t>симультанность восприятия;</w:t>
      </w:r>
    </w:p>
    <w:p w:rsidR="00A86D2B" w:rsidRPr="007E523C" w:rsidRDefault="00A86D2B" w:rsidP="00700952">
      <w:pPr>
        <w:pStyle w:val="4"/>
        <w:spacing w:line="240" w:lineRule="auto"/>
        <w:ind w:firstLine="700"/>
        <w:jc w:val="both"/>
        <w:rPr>
          <w:sz w:val="28"/>
          <w:szCs w:val="28"/>
        </w:rPr>
      </w:pPr>
      <w:r w:rsidRPr="007E523C">
        <w:rPr>
          <w:sz w:val="28"/>
          <w:szCs w:val="28"/>
        </w:rPr>
        <w:t>трудности восприятия сукцессивно организованных процессов.</w:t>
      </w:r>
    </w:p>
    <w:p w:rsidR="00A86D2B" w:rsidRPr="007E523C" w:rsidRDefault="00A86D2B" w:rsidP="00700952">
      <w:pPr>
        <w:pStyle w:val="4"/>
        <w:spacing w:line="240" w:lineRule="auto"/>
        <w:ind w:firstLine="700"/>
        <w:jc w:val="both"/>
        <w:rPr>
          <w:sz w:val="28"/>
          <w:szCs w:val="28"/>
        </w:rPr>
      </w:pPr>
      <w:r w:rsidRPr="007E523C">
        <w:rPr>
          <w:sz w:val="28"/>
          <w:szCs w:val="28"/>
        </w:rPr>
        <w:t>Коррекционная работа по каждому из этих пунктов (или их сочетанию) предполагает целый спектр методических решений.</w:t>
      </w:r>
    </w:p>
    <w:p w:rsidR="00700952" w:rsidRDefault="00A86D2B" w:rsidP="00700952">
      <w:pPr>
        <w:pStyle w:val="4"/>
        <w:spacing w:line="240" w:lineRule="auto"/>
        <w:ind w:firstLine="700"/>
        <w:jc w:val="both"/>
        <w:rPr>
          <w:sz w:val="28"/>
          <w:szCs w:val="28"/>
        </w:rPr>
      </w:pPr>
      <w:r w:rsidRPr="007E523C">
        <w:rPr>
          <w:sz w:val="28"/>
          <w:szCs w:val="28"/>
        </w:rPr>
        <w:t>3.</w:t>
      </w:r>
      <w:r w:rsidRPr="007E523C">
        <w:rPr>
          <w:sz w:val="28"/>
          <w:szCs w:val="28"/>
        </w:rPr>
        <w:tab/>
        <w:t>Развитие социального взаимодействия, коммуникации и её форм</w:t>
      </w:r>
    </w:p>
    <w:p w:rsidR="00700952" w:rsidRDefault="00A86D2B" w:rsidP="00700952">
      <w:pPr>
        <w:pStyle w:val="4"/>
        <w:spacing w:line="240" w:lineRule="auto"/>
        <w:ind w:firstLine="700"/>
        <w:jc w:val="both"/>
        <w:rPr>
          <w:sz w:val="28"/>
          <w:szCs w:val="28"/>
        </w:rPr>
      </w:pPr>
      <w:r w:rsidRPr="007E523C">
        <w:rPr>
          <w:sz w:val="28"/>
          <w:szCs w:val="28"/>
        </w:rPr>
        <w:t>4.</w:t>
      </w:r>
      <w:r w:rsidRPr="007E523C">
        <w:rPr>
          <w:sz w:val="28"/>
          <w:szCs w:val="28"/>
        </w:rPr>
        <w:tab/>
        <w:t>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p>
    <w:p w:rsidR="00700952" w:rsidRDefault="00A86D2B" w:rsidP="00700952">
      <w:pPr>
        <w:pStyle w:val="4"/>
        <w:spacing w:line="240" w:lineRule="auto"/>
        <w:ind w:firstLine="700"/>
        <w:jc w:val="both"/>
        <w:rPr>
          <w:sz w:val="28"/>
          <w:szCs w:val="28"/>
        </w:rPr>
      </w:pPr>
      <w:r w:rsidRPr="007E523C">
        <w:rPr>
          <w:sz w:val="28"/>
          <w:szCs w:val="28"/>
        </w:rPr>
        <w:t xml:space="preserve"> 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w:t>
      </w:r>
    </w:p>
    <w:p w:rsidR="00A86D2B" w:rsidRPr="007E523C" w:rsidRDefault="00A86D2B" w:rsidP="00700952">
      <w:pPr>
        <w:pStyle w:val="4"/>
        <w:spacing w:line="240" w:lineRule="auto"/>
        <w:ind w:firstLine="700"/>
        <w:jc w:val="both"/>
        <w:rPr>
          <w:sz w:val="28"/>
          <w:szCs w:val="28"/>
        </w:rPr>
      </w:pPr>
      <w:r w:rsidRPr="007E523C">
        <w:rPr>
          <w:sz w:val="28"/>
          <w:szCs w:val="28"/>
        </w:rPr>
        <w:t>5.</w:t>
      </w:r>
      <w:r w:rsidRPr="007E523C">
        <w:rPr>
          <w:sz w:val="28"/>
          <w:szCs w:val="28"/>
        </w:rPr>
        <w:tab/>
        <w:t xml:space="preserve">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Такие поведенческие проявления препятствуют развитию ребёнка, затрудняют </w:t>
      </w:r>
      <w:r w:rsidR="00700952">
        <w:rPr>
          <w:sz w:val="28"/>
          <w:szCs w:val="28"/>
        </w:rPr>
        <w:t xml:space="preserve"> </w:t>
      </w:r>
      <w:r w:rsidRPr="007E523C">
        <w:rPr>
          <w:sz w:val="28"/>
          <w:szCs w:val="28"/>
        </w:rPr>
        <w:t>учебный процесс и само взаимодействие с другими людьми..</w:t>
      </w:r>
    </w:p>
    <w:p w:rsidR="00700952" w:rsidRDefault="00A86D2B" w:rsidP="00700952">
      <w:pPr>
        <w:pStyle w:val="4"/>
        <w:spacing w:line="240" w:lineRule="auto"/>
        <w:ind w:firstLine="700"/>
        <w:jc w:val="both"/>
        <w:rPr>
          <w:sz w:val="28"/>
          <w:szCs w:val="28"/>
        </w:rPr>
      </w:pPr>
      <w:r w:rsidRPr="007E523C">
        <w:rPr>
          <w:sz w:val="28"/>
          <w:szCs w:val="28"/>
        </w:rPr>
        <w:t>6.</w:t>
      </w:r>
      <w:r w:rsidRPr="007E523C">
        <w:rPr>
          <w:sz w:val="28"/>
          <w:szCs w:val="28"/>
        </w:rPr>
        <w:tab/>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w:t>
      </w:r>
    </w:p>
    <w:p w:rsidR="00A86D2B" w:rsidRPr="007E523C" w:rsidRDefault="00A86D2B" w:rsidP="00700952">
      <w:pPr>
        <w:pStyle w:val="4"/>
        <w:spacing w:line="240" w:lineRule="auto"/>
        <w:ind w:firstLine="700"/>
        <w:jc w:val="both"/>
        <w:rPr>
          <w:sz w:val="28"/>
          <w:szCs w:val="28"/>
        </w:rPr>
      </w:pPr>
      <w:r w:rsidRPr="007E523C">
        <w:rPr>
          <w:sz w:val="28"/>
          <w:szCs w:val="28"/>
        </w:rPr>
        <w:t>7.</w:t>
      </w:r>
      <w:r w:rsidRPr="007E523C">
        <w:rPr>
          <w:sz w:val="28"/>
          <w:szCs w:val="28"/>
        </w:rPr>
        <w:tab/>
        <w:t>Определение стратегии коррекционной работы осложняется и тем, что природа отдельных нарушений может быть сложной.</w:t>
      </w:r>
    </w:p>
    <w:p w:rsidR="00A86D2B" w:rsidRPr="007E523C" w:rsidRDefault="00A86D2B" w:rsidP="00700952">
      <w:pPr>
        <w:pStyle w:val="4"/>
        <w:spacing w:line="240" w:lineRule="auto"/>
        <w:ind w:firstLine="700"/>
        <w:jc w:val="both"/>
        <w:rPr>
          <w:sz w:val="28"/>
          <w:szCs w:val="28"/>
        </w:rPr>
      </w:pPr>
      <w:r w:rsidRPr="007E523C">
        <w:rPr>
          <w:sz w:val="28"/>
          <w:szCs w:val="28"/>
        </w:rPr>
        <w:t>8.</w:t>
      </w:r>
      <w:r w:rsidRPr="007E523C">
        <w:rPr>
          <w:sz w:val="28"/>
          <w:szCs w:val="28"/>
        </w:rPr>
        <w:tab/>
        <w:t>Нарушения восприятия и усвоения пространственно-временных характерист</w:t>
      </w:r>
      <w:r w:rsidR="00700952">
        <w:rPr>
          <w:sz w:val="28"/>
          <w:szCs w:val="28"/>
        </w:rPr>
        <w:t>ик ближе к основному нарушению</w:t>
      </w:r>
      <w:r w:rsidRPr="007E523C">
        <w:rPr>
          <w:sz w:val="28"/>
          <w:szCs w:val="28"/>
        </w:rPr>
        <w:t>.</w:t>
      </w:r>
    </w:p>
    <w:p w:rsidR="00700952" w:rsidRDefault="00A86D2B" w:rsidP="00700952">
      <w:pPr>
        <w:pStyle w:val="4"/>
        <w:spacing w:line="240" w:lineRule="auto"/>
        <w:ind w:firstLine="700"/>
        <w:jc w:val="both"/>
        <w:rPr>
          <w:sz w:val="28"/>
          <w:szCs w:val="28"/>
        </w:rPr>
      </w:pPr>
      <w:r w:rsidRPr="007E523C">
        <w:rPr>
          <w:sz w:val="28"/>
          <w:szCs w:val="28"/>
        </w:rPr>
        <w:t>9.</w:t>
      </w:r>
      <w:r w:rsidRPr="007E523C">
        <w:rPr>
          <w:sz w:val="28"/>
          <w:szCs w:val="28"/>
        </w:rPr>
        <w:tab/>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
    <w:p w:rsidR="00A86D2B" w:rsidRPr="007E523C" w:rsidRDefault="00A86D2B" w:rsidP="00700952">
      <w:pPr>
        <w:pStyle w:val="4"/>
        <w:spacing w:line="240" w:lineRule="auto"/>
        <w:ind w:firstLine="700"/>
        <w:jc w:val="both"/>
        <w:rPr>
          <w:sz w:val="28"/>
          <w:szCs w:val="28"/>
        </w:rPr>
      </w:pPr>
      <w:r w:rsidRPr="007E523C">
        <w:rPr>
          <w:sz w:val="28"/>
          <w:szCs w:val="28"/>
        </w:rPr>
        <w:t>10.</w:t>
      </w:r>
      <w:r w:rsidRPr="007E523C">
        <w:rPr>
          <w:sz w:val="28"/>
          <w:szCs w:val="28"/>
        </w:rPr>
        <w:tab/>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A86D2B" w:rsidRPr="007E523C" w:rsidRDefault="00A86D2B" w:rsidP="00700952">
      <w:pPr>
        <w:pStyle w:val="4"/>
        <w:spacing w:line="240" w:lineRule="auto"/>
        <w:ind w:firstLine="700"/>
        <w:jc w:val="both"/>
        <w:rPr>
          <w:sz w:val="28"/>
          <w:szCs w:val="28"/>
        </w:rPr>
      </w:pPr>
      <w:r w:rsidRPr="007E523C">
        <w:rPr>
          <w:sz w:val="28"/>
          <w:szCs w:val="28"/>
        </w:rPr>
        <w:t>Подготовка к определению стратегии образовательных мероприятий должна включать: выделение проблем ребёнка, требующих комплексной коррекции;</w:t>
      </w:r>
    </w:p>
    <w:p w:rsidR="00A86D2B" w:rsidRPr="007E523C" w:rsidRDefault="00A86D2B" w:rsidP="00700952">
      <w:pPr>
        <w:pStyle w:val="4"/>
        <w:spacing w:line="240" w:lineRule="auto"/>
        <w:ind w:firstLine="700"/>
        <w:jc w:val="both"/>
        <w:rPr>
          <w:sz w:val="28"/>
          <w:szCs w:val="28"/>
        </w:rPr>
      </w:pPr>
      <w:r w:rsidRPr="007E523C">
        <w:rPr>
          <w:sz w:val="28"/>
          <w:szCs w:val="28"/>
        </w:rPr>
        <w:t>квалификацию каждой из этих проблем как вида особой образовательной потребности, уровня нарушений в клинико-психологической ст</w:t>
      </w:r>
      <w:r w:rsidR="00700952">
        <w:rPr>
          <w:sz w:val="28"/>
          <w:szCs w:val="28"/>
        </w:rPr>
        <w:t>руктуре, характер коморбидности</w:t>
      </w:r>
      <w:r w:rsidRPr="007E523C">
        <w:rPr>
          <w:sz w:val="28"/>
          <w:szCs w:val="28"/>
        </w:rPr>
        <w:t>;</w:t>
      </w:r>
    </w:p>
    <w:p w:rsidR="00A86D2B" w:rsidRPr="007E523C" w:rsidRDefault="00A86D2B" w:rsidP="00700952">
      <w:pPr>
        <w:pStyle w:val="4"/>
        <w:spacing w:line="240" w:lineRule="auto"/>
        <w:ind w:firstLine="700"/>
        <w:jc w:val="both"/>
        <w:rPr>
          <w:sz w:val="28"/>
          <w:szCs w:val="28"/>
        </w:rPr>
      </w:pPr>
      <w:r w:rsidRPr="007E523C">
        <w:rPr>
          <w:sz w:val="28"/>
          <w:szCs w:val="28"/>
        </w:rPr>
        <w:t>выявление ведущего уровня нарушений в клинико-психологической структуре;</w:t>
      </w:r>
    </w:p>
    <w:p w:rsidR="00A86D2B" w:rsidRPr="007E523C" w:rsidRDefault="00A86D2B" w:rsidP="00700952">
      <w:pPr>
        <w:pStyle w:val="4"/>
        <w:spacing w:line="240" w:lineRule="auto"/>
        <w:ind w:firstLine="700"/>
        <w:jc w:val="both"/>
        <w:rPr>
          <w:sz w:val="28"/>
          <w:szCs w:val="28"/>
        </w:rPr>
      </w:pPr>
      <w:r w:rsidRPr="007E523C">
        <w:rPr>
          <w:sz w:val="28"/>
          <w:szCs w:val="28"/>
        </w:rPr>
        <w:t>определение</w:t>
      </w:r>
      <w:r w:rsidR="00700952">
        <w:rPr>
          <w:sz w:val="28"/>
          <w:szCs w:val="28"/>
        </w:rPr>
        <w:t xml:space="preserve"> образовательной   траектории</w:t>
      </w:r>
      <w:r w:rsidRPr="007E523C">
        <w:rPr>
          <w:sz w:val="28"/>
          <w:szCs w:val="28"/>
        </w:rPr>
        <w:t>;</w:t>
      </w:r>
    </w:p>
    <w:p w:rsidR="00A86D2B" w:rsidRPr="007E523C" w:rsidRDefault="00A86D2B" w:rsidP="00700952">
      <w:pPr>
        <w:pStyle w:val="4"/>
        <w:spacing w:line="240" w:lineRule="auto"/>
        <w:ind w:firstLine="700"/>
        <w:jc w:val="both"/>
        <w:rPr>
          <w:sz w:val="28"/>
          <w:szCs w:val="28"/>
        </w:rPr>
      </w:pPr>
      <w:r w:rsidRPr="007E523C">
        <w:rPr>
          <w:sz w:val="28"/>
          <w:szCs w:val="28"/>
        </w:rPr>
        <w:t>мониторинг</w:t>
      </w:r>
      <w:r w:rsidRPr="007E523C">
        <w:rPr>
          <w:sz w:val="28"/>
          <w:szCs w:val="28"/>
        </w:rPr>
        <w:tab/>
        <w:t>реализации</w:t>
      </w:r>
      <w:r w:rsidRPr="007E523C">
        <w:rPr>
          <w:sz w:val="28"/>
          <w:szCs w:val="28"/>
        </w:rPr>
        <w:tab/>
        <w:t>принятой</w:t>
      </w:r>
      <w:r w:rsidRPr="007E523C">
        <w:rPr>
          <w:sz w:val="28"/>
          <w:szCs w:val="28"/>
        </w:rPr>
        <w:tab/>
        <w:t>индивидуальной</w:t>
      </w:r>
      <w:r w:rsidRPr="007E523C">
        <w:rPr>
          <w:sz w:val="28"/>
          <w:szCs w:val="28"/>
        </w:rPr>
        <w:tab/>
        <w:t>коррекционно-образовательной программы.</w:t>
      </w:r>
    </w:p>
    <w:p w:rsidR="00A86D2B" w:rsidRDefault="00A86D2B" w:rsidP="00700952">
      <w:pPr>
        <w:autoSpaceDE w:val="0"/>
        <w:autoSpaceDN w:val="0"/>
        <w:spacing w:after="0" w:line="240" w:lineRule="auto"/>
        <w:ind w:firstLine="567"/>
        <w:jc w:val="both"/>
        <w:rPr>
          <w:rFonts w:ascii="Times New Roman" w:hAnsi="Times New Roman" w:cs="Times New Roman"/>
          <w:b/>
          <w:bCs/>
          <w:sz w:val="28"/>
          <w:szCs w:val="28"/>
          <w:highlight w:val="green"/>
        </w:rPr>
      </w:pPr>
      <w:r>
        <w:rPr>
          <w:rFonts w:ascii="Times New Roman" w:hAnsi="Times New Roman" w:cs="Times New Roman"/>
          <w:b/>
          <w:bCs/>
          <w:sz w:val="28"/>
          <w:szCs w:val="28"/>
        </w:rPr>
        <w:t>3. Используемые Примерные программы.</w:t>
      </w:r>
    </w:p>
    <w:p w:rsidR="009667B0" w:rsidRDefault="00A86D2B" w:rsidP="009667B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Адаптированная образовательная программа муниципального образовательного учреждения «</w:t>
      </w:r>
      <w:r w:rsidR="008A6579">
        <w:rPr>
          <w:rFonts w:ascii="Times New Roman" w:hAnsi="Times New Roman" w:cs="Times New Roman"/>
          <w:color w:val="000000"/>
          <w:sz w:val="28"/>
          <w:szCs w:val="28"/>
        </w:rPr>
        <w:t>Новослободская СОШ</w:t>
      </w:r>
      <w:r>
        <w:rPr>
          <w:rFonts w:ascii="Times New Roman" w:hAnsi="Times New Roman" w:cs="Times New Roman"/>
          <w:color w:val="000000"/>
          <w:sz w:val="28"/>
          <w:szCs w:val="28"/>
        </w:rPr>
        <w:t xml:space="preserve">» </w:t>
      </w:r>
      <w:r w:rsidR="008A6579">
        <w:rPr>
          <w:rFonts w:ascii="Times New Roman" w:hAnsi="Times New Roman" w:cs="Times New Roman"/>
          <w:color w:val="000000"/>
          <w:sz w:val="28"/>
          <w:szCs w:val="28"/>
        </w:rPr>
        <w:t>структурного подразделения «Детский сад»</w:t>
      </w:r>
      <w:r>
        <w:rPr>
          <w:rFonts w:ascii="Times New Roman" w:hAnsi="Times New Roman" w:cs="Times New Roman"/>
          <w:color w:val="000000"/>
          <w:sz w:val="28"/>
          <w:szCs w:val="28"/>
        </w:rPr>
        <w:t xml:space="preserve"> Корочанского района Белгородской области (далее Программа) для детей с </w:t>
      </w:r>
      <w:r w:rsidR="00B102A3">
        <w:rPr>
          <w:rFonts w:ascii="Times New Roman" w:hAnsi="Times New Roman" w:cs="Times New Roman"/>
          <w:color w:val="000000"/>
          <w:sz w:val="28"/>
          <w:szCs w:val="28"/>
        </w:rPr>
        <w:t>РАС</w:t>
      </w:r>
      <w:r>
        <w:rPr>
          <w:rFonts w:ascii="Times New Roman" w:hAnsi="Times New Roman" w:cs="Times New Roman"/>
          <w:color w:val="000000"/>
          <w:sz w:val="28"/>
          <w:szCs w:val="28"/>
        </w:rPr>
        <w:t xml:space="preserve"> разработана на основе  федеральной адаптированной образовательной программой дошкольного образования.</w:t>
      </w:r>
      <w:r w:rsidR="009667B0" w:rsidRPr="009667B0">
        <w:t xml:space="preserve"> </w:t>
      </w:r>
      <w:hyperlink r:id="rId30" w:history="1">
        <w:r w:rsidR="009667B0" w:rsidRPr="004B5B5B">
          <w:rPr>
            <w:rStyle w:val="af8"/>
            <w:rFonts w:ascii="Times New Roman" w:hAnsi="Times New Roman" w:cs="Times New Roman"/>
            <w:sz w:val="28"/>
            <w:szCs w:val="28"/>
          </w:rPr>
          <w:t>https://disk.yandex.ru/d/PP_L7RTjPREo4w</w:t>
        </w:r>
      </w:hyperlink>
      <w:r w:rsidR="009667B0">
        <w:rPr>
          <w:rFonts w:ascii="Times New Roman" w:hAnsi="Times New Roman" w:cs="Times New Roman"/>
          <w:color w:val="000000"/>
          <w:sz w:val="28"/>
          <w:szCs w:val="28"/>
        </w:rPr>
        <w:t xml:space="preserve"> </w:t>
      </w:r>
    </w:p>
    <w:p w:rsidR="009667B0" w:rsidRDefault="009667B0" w:rsidP="009667B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13A5D">
        <w:rPr>
          <w:rFonts w:ascii="Times New Roman" w:hAnsi="Times New Roman" w:cs="Times New Roman"/>
          <w:color w:val="000000"/>
          <w:sz w:val="28"/>
          <w:szCs w:val="28"/>
        </w:rPr>
        <w:t>Часть программы, формируемая участниками образовательных о</w:t>
      </w:r>
      <w:r>
        <w:rPr>
          <w:rFonts w:ascii="Times New Roman" w:hAnsi="Times New Roman" w:cs="Times New Roman"/>
          <w:color w:val="000000"/>
          <w:sz w:val="28"/>
          <w:szCs w:val="28"/>
        </w:rPr>
        <w:t xml:space="preserve">тношений, разработана с учетом </w:t>
      </w:r>
      <w:r w:rsidRPr="00D13A5D">
        <w:rPr>
          <w:rFonts w:ascii="Times New Roman" w:hAnsi="Times New Roman" w:cs="Times New Roman"/>
          <w:color w:val="000000"/>
          <w:sz w:val="28"/>
          <w:szCs w:val="28"/>
        </w:rPr>
        <w:t xml:space="preserve"> парциальн</w:t>
      </w:r>
      <w:r>
        <w:rPr>
          <w:rFonts w:ascii="Times New Roman" w:hAnsi="Times New Roman" w:cs="Times New Roman"/>
          <w:color w:val="000000"/>
          <w:sz w:val="28"/>
          <w:szCs w:val="28"/>
        </w:rPr>
        <w:t>ой</w:t>
      </w:r>
      <w:r w:rsidRPr="00D13A5D">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ы </w:t>
      </w:r>
      <w:r w:rsidRPr="00F77581">
        <w:rPr>
          <w:rFonts w:ascii="Times New Roman" w:hAnsi="Times New Roman" w:cs="Times New Roman"/>
          <w:color w:val="000000"/>
          <w:sz w:val="28"/>
          <w:szCs w:val="28"/>
        </w:rPr>
        <w:t>«Здравствуй, мир Белогорья!» Л.В.Серых Г.А. Репринцева.- Белгород: ООО «Эпицентр», 2018. – 52 с.</w:t>
      </w:r>
      <w:r w:rsidRPr="00DC2A13">
        <w:t xml:space="preserve"> </w:t>
      </w:r>
      <w:hyperlink r:id="rId31" w:history="1">
        <w:r w:rsidRPr="004B5B5B">
          <w:rPr>
            <w:rStyle w:val="af8"/>
            <w:rFonts w:ascii="Times New Roman" w:hAnsi="Times New Roman" w:cs="Times New Roman"/>
            <w:sz w:val="28"/>
            <w:szCs w:val="28"/>
          </w:rPr>
          <w:t>https://disk.yandex.ru/i/hkuBBLwLnujwHA</w:t>
        </w:r>
      </w:hyperlink>
      <w:r>
        <w:rPr>
          <w:rFonts w:ascii="Times New Roman" w:hAnsi="Times New Roman" w:cs="Times New Roman"/>
          <w:color w:val="000000"/>
          <w:sz w:val="28"/>
          <w:szCs w:val="28"/>
        </w:rPr>
        <w:t xml:space="preserve"> </w:t>
      </w:r>
    </w:p>
    <w:p w:rsidR="00A86D2B" w:rsidRDefault="00A86D2B" w:rsidP="00700952">
      <w:pPr>
        <w:tabs>
          <w:tab w:val="left" w:pos="5959"/>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 Характеристика  взаимодействия педагогического коллектива с семьями воспитанников</w:t>
      </w:r>
    </w:p>
    <w:p w:rsidR="005649F4" w:rsidRDefault="00700952" w:rsidP="008A6579">
      <w:pPr>
        <w:pStyle w:val="af6"/>
        <w:ind w:left="0" w:firstLine="709"/>
        <w:rPr>
          <w:b/>
          <w:sz w:val="28"/>
          <w:szCs w:val="28"/>
        </w:rPr>
      </w:pPr>
      <w:r w:rsidRPr="00836936">
        <w:rPr>
          <w:sz w:val="28"/>
          <w:szCs w:val="28"/>
        </w:rPr>
        <w:t>Все</w:t>
      </w:r>
      <w:r w:rsidRPr="00836936">
        <w:rPr>
          <w:spacing w:val="1"/>
          <w:sz w:val="28"/>
          <w:szCs w:val="28"/>
        </w:rPr>
        <w:t xml:space="preserve"> </w:t>
      </w:r>
      <w:r w:rsidRPr="00836936">
        <w:rPr>
          <w:sz w:val="28"/>
          <w:szCs w:val="28"/>
        </w:rPr>
        <w:t>усилия</w:t>
      </w:r>
      <w:r w:rsidRPr="00836936">
        <w:rPr>
          <w:spacing w:val="1"/>
          <w:sz w:val="28"/>
          <w:szCs w:val="28"/>
        </w:rPr>
        <w:t xml:space="preserve"> </w:t>
      </w:r>
      <w:r w:rsidRPr="00836936">
        <w:rPr>
          <w:sz w:val="28"/>
          <w:szCs w:val="28"/>
        </w:rPr>
        <w:t>педагогических</w:t>
      </w:r>
      <w:r w:rsidRPr="00836936">
        <w:rPr>
          <w:spacing w:val="1"/>
          <w:sz w:val="28"/>
          <w:szCs w:val="28"/>
        </w:rPr>
        <w:t xml:space="preserve"> </w:t>
      </w:r>
      <w:r w:rsidRPr="00836936">
        <w:rPr>
          <w:sz w:val="28"/>
          <w:szCs w:val="28"/>
        </w:rPr>
        <w:t>работников по подготовке к</w:t>
      </w:r>
      <w:r w:rsidRPr="00836936">
        <w:rPr>
          <w:spacing w:val="1"/>
          <w:sz w:val="28"/>
          <w:szCs w:val="28"/>
        </w:rPr>
        <w:t xml:space="preserve"> </w:t>
      </w:r>
      <w:r w:rsidRPr="00836936">
        <w:rPr>
          <w:sz w:val="28"/>
          <w:szCs w:val="28"/>
        </w:rPr>
        <w:t>школе</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успешной</w:t>
      </w:r>
      <w:r w:rsidRPr="00836936">
        <w:rPr>
          <w:spacing w:val="1"/>
          <w:sz w:val="28"/>
          <w:szCs w:val="28"/>
        </w:rPr>
        <w:t xml:space="preserve"> </w:t>
      </w:r>
      <w:r w:rsidRPr="00836936">
        <w:rPr>
          <w:sz w:val="28"/>
          <w:szCs w:val="28"/>
        </w:rPr>
        <w:t>интеграции</w:t>
      </w:r>
      <w:r w:rsidRPr="00836936">
        <w:rPr>
          <w:spacing w:val="1"/>
          <w:sz w:val="28"/>
          <w:szCs w:val="28"/>
        </w:rPr>
        <w:t xml:space="preserve"> </w:t>
      </w:r>
      <w:r w:rsidRPr="00836936">
        <w:rPr>
          <w:sz w:val="28"/>
          <w:szCs w:val="28"/>
        </w:rPr>
        <w:t>обучающихся</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ОВЗ,</w:t>
      </w:r>
      <w:r w:rsidRPr="00836936">
        <w:rPr>
          <w:spacing w:val="1"/>
          <w:sz w:val="28"/>
          <w:szCs w:val="28"/>
        </w:rPr>
        <w:t xml:space="preserve"> </w:t>
      </w:r>
      <w:r w:rsidRPr="00836936">
        <w:rPr>
          <w:sz w:val="28"/>
          <w:szCs w:val="28"/>
        </w:rPr>
        <w:t>будут</w:t>
      </w:r>
      <w:r w:rsidRPr="00836936">
        <w:rPr>
          <w:spacing w:val="1"/>
          <w:sz w:val="28"/>
          <w:szCs w:val="28"/>
        </w:rPr>
        <w:t xml:space="preserve"> </w:t>
      </w:r>
      <w:r w:rsidRPr="00836936">
        <w:rPr>
          <w:sz w:val="28"/>
          <w:szCs w:val="28"/>
        </w:rPr>
        <w:t>недостаточно</w:t>
      </w:r>
      <w:r w:rsidRPr="00836936">
        <w:rPr>
          <w:spacing w:val="1"/>
          <w:sz w:val="28"/>
          <w:szCs w:val="28"/>
        </w:rPr>
        <w:t xml:space="preserve"> </w:t>
      </w:r>
      <w:r w:rsidRPr="00836936">
        <w:rPr>
          <w:sz w:val="28"/>
          <w:szCs w:val="28"/>
        </w:rPr>
        <w:t>успешными</w:t>
      </w:r>
      <w:r w:rsidRPr="00836936">
        <w:rPr>
          <w:spacing w:val="1"/>
          <w:sz w:val="28"/>
          <w:szCs w:val="28"/>
        </w:rPr>
        <w:t xml:space="preserve"> </w:t>
      </w:r>
      <w:r w:rsidRPr="00836936">
        <w:rPr>
          <w:sz w:val="28"/>
          <w:szCs w:val="28"/>
        </w:rPr>
        <w:t>без</w:t>
      </w:r>
      <w:r w:rsidRPr="00836936">
        <w:rPr>
          <w:spacing w:val="1"/>
          <w:sz w:val="28"/>
          <w:szCs w:val="28"/>
        </w:rPr>
        <w:t xml:space="preserve"> </w:t>
      </w:r>
      <w:r w:rsidRPr="00836936">
        <w:rPr>
          <w:sz w:val="28"/>
          <w:szCs w:val="28"/>
        </w:rPr>
        <w:t>постоянного</w:t>
      </w:r>
      <w:r w:rsidRPr="00836936">
        <w:rPr>
          <w:spacing w:val="1"/>
          <w:sz w:val="28"/>
          <w:szCs w:val="28"/>
        </w:rPr>
        <w:t xml:space="preserve"> </w:t>
      </w:r>
      <w:r w:rsidRPr="00836936">
        <w:rPr>
          <w:sz w:val="28"/>
          <w:szCs w:val="28"/>
        </w:rPr>
        <w:t>контакта</w:t>
      </w:r>
      <w:r w:rsidRPr="00836936">
        <w:rPr>
          <w:spacing w:val="1"/>
          <w:sz w:val="28"/>
          <w:szCs w:val="28"/>
        </w:rPr>
        <w:t xml:space="preserve"> </w:t>
      </w:r>
      <w:r w:rsidRPr="00836936">
        <w:rPr>
          <w:sz w:val="28"/>
          <w:szCs w:val="28"/>
        </w:rPr>
        <w:t>с</w:t>
      </w:r>
      <w:r w:rsidRPr="00836936">
        <w:rPr>
          <w:spacing w:val="1"/>
          <w:sz w:val="28"/>
          <w:szCs w:val="28"/>
        </w:rPr>
        <w:t xml:space="preserve"> </w:t>
      </w:r>
      <w:r w:rsidRPr="00836936">
        <w:rPr>
          <w:sz w:val="28"/>
          <w:szCs w:val="28"/>
        </w:rPr>
        <w:t>родителям</w:t>
      </w:r>
      <w:r w:rsidRPr="00836936">
        <w:rPr>
          <w:spacing w:val="1"/>
          <w:sz w:val="28"/>
          <w:szCs w:val="28"/>
        </w:rPr>
        <w:t xml:space="preserve"> </w:t>
      </w:r>
      <w:r w:rsidRPr="00836936">
        <w:rPr>
          <w:sz w:val="28"/>
          <w:szCs w:val="28"/>
        </w:rPr>
        <w:t>(законным представителям). Семья должна принимать активное участие в развитии ребенка, чтобы</w:t>
      </w:r>
      <w:r w:rsidRPr="00836936">
        <w:rPr>
          <w:spacing w:val="1"/>
          <w:sz w:val="28"/>
          <w:szCs w:val="28"/>
        </w:rPr>
        <w:t xml:space="preserve"> </w:t>
      </w:r>
      <w:r w:rsidRPr="00836936">
        <w:rPr>
          <w:sz w:val="28"/>
          <w:szCs w:val="28"/>
        </w:rPr>
        <w:t>обеспечить</w:t>
      </w:r>
      <w:r w:rsidRPr="00836936">
        <w:rPr>
          <w:spacing w:val="1"/>
          <w:sz w:val="28"/>
          <w:szCs w:val="28"/>
        </w:rPr>
        <w:t xml:space="preserve"> </w:t>
      </w:r>
      <w:r w:rsidRPr="00836936">
        <w:rPr>
          <w:sz w:val="28"/>
          <w:szCs w:val="28"/>
        </w:rPr>
        <w:t>непрерывность</w:t>
      </w:r>
      <w:r w:rsidRPr="00836936">
        <w:rPr>
          <w:spacing w:val="1"/>
          <w:sz w:val="28"/>
          <w:szCs w:val="28"/>
        </w:rPr>
        <w:t xml:space="preserve"> </w:t>
      </w:r>
      <w:r w:rsidRPr="00836936">
        <w:rPr>
          <w:sz w:val="28"/>
          <w:szCs w:val="28"/>
        </w:rPr>
        <w:t>коррекционно</w:t>
      </w:r>
      <w:r w:rsidRPr="00836936">
        <w:rPr>
          <w:spacing w:val="1"/>
          <w:sz w:val="28"/>
          <w:szCs w:val="28"/>
        </w:rPr>
        <w:t xml:space="preserve"> </w:t>
      </w:r>
      <w:r w:rsidRPr="00836936">
        <w:rPr>
          <w:sz w:val="28"/>
          <w:szCs w:val="28"/>
        </w:rPr>
        <w:t>восстановительного</w:t>
      </w:r>
      <w:r w:rsidRPr="00836936">
        <w:rPr>
          <w:spacing w:val="1"/>
          <w:sz w:val="28"/>
          <w:szCs w:val="28"/>
        </w:rPr>
        <w:t xml:space="preserve"> </w:t>
      </w:r>
      <w:r w:rsidRPr="00836936">
        <w:rPr>
          <w:sz w:val="28"/>
          <w:szCs w:val="28"/>
        </w:rPr>
        <w:t>процесса.</w:t>
      </w:r>
      <w:r w:rsidRPr="00836936">
        <w:rPr>
          <w:spacing w:val="1"/>
          <w:sz w:val="28"/>
          <w:szCs w:val="28"/>
        </w:rPr>
        <w:t xml:space="preserve"> </w:t>
      </w:r>
      <w:r w:rsidRPr="00836936">
        <w:rPr>
          <w:sz w:val="28"/>
          <w:szCs w:val="28"/>
        </w:rPr>
        <w:t>Родители</w:t>
      </w:r>
      <w:r w:rsidRPr="00836936">
        <w:rPr>
          <w:spacing w:val="1"/>
          <w:sz w:val="28"/>
          <w:szCs w:val="28"/>
        </w:rPr>
        <w:t xml:space="preserve"> </w:t>
      </w:r>
      <w:r w:rsidRPr="00836936">
        <w:rPr>
          <w:sz w:val="28"/>
          <w:szCs w:val="28"/>
        </w:rPr>
        <w:t>(законные</w:t>
      </w:r>
      <w:r w:rsidRPr="00836936">
        <w:rPr>
          <w:spacing w:val="-57"/>
          <w:sz w:val="28"/>
          <w:szCs w:val="28"/>
        </w:rPr>
        <w:t xml:space="preserve"> </w:t>
      </w:r>
      <w:r w:rsidRPr="00836936">
        <w:rPr>
          <w:sz w:val="28"/>
          <w:szCs w:val="28"/>
        </w:rPr>
        <w:t>представители) отрабатывают и закрепляют навыки и умения у обучающихся, сформированные</w:t>
      </w:r>
      <w:r w:rsidRPr="00836936">
        <w:rPr>
          <w:spacing w:val="1"/>
          <w:sz w:val="28"/>
          <w:szCs w:val="28"/>
        </w:rPr>
        <w:t xml:space="preserve"> </w:t>
      </w:r>
      <w:r w:rsidRPr="00836936">
        <w:rPr>
          <w:sz w:val="28"/>
          <w:szCs w:val="28"/>
        </w:rPr>
        <w:t>специалистами, по возможности</w:t>
      </w:r>
      <w:r w:rsidRPr="00836936">
        <w:rPr>
          <w:spacing w:val="1"/>
          <w:sz w:val="28"/>
          <w:szCs w:val="28"/>
        </w:rPr>
        <w:t xml:space="preserve"> </w:t>
      </w:r>
      <w:r w:rsidRPr="00836936">
        <w:rPr>
          <w:sz w:val="28"/>
          <w:szCs w:val="28"/>
        </w:rPr>
        <w:t>помогать изготавливать</w:t>
      </w:r>
      <w:r w:rsidRPr="00836936">
        <w:rPr>
          <w:spacing w:val="60"/>
          <w:sz w:val="28"/>
          <w:szCs w:val="28"/>
        </w:rPr>
        <w:t xml:space="preserve"> </w:t>
      </w:r>
      <w:r w:rsidRPr="00836936">
        <w:rPr>
          <w:sz w:val="28"/>
          <w:szCs w:val="28"/>
        </w:rPr>
        <w:t>пособия для работы в Организации и</w:t>
      </w:r>
      <w:r w:rsidRPr="00836936">
        <w:rPr>
          <w:spacing w:val="1"/>
          <w:sz w:val="28"/>
          <w:szCs w:val="28"/>
        </w:rPr>
        <w:t xml:space="preserve"> </w:t>
      </w:r>
      <w:r w:rsidRPr="00836936">
        <w:rPr>
          <w:sz w:val="28"/>
          <w:szCs w:val="28"/>
        </w:rPr>
        <w:t>дома.</w:t>
      </w:r>
      <w:r w:rsidRPr="00836936">
        <w:rPr>
          <w:spacing w:val="1"/>
          <w:sz w:val="28"/>
          <w:szCs w:val="28"/>
        </w:rPr>
        <w:t xml:space="preserve"> </w:t>
      </w:r>
      <w:r w:rsidRPr="00836936">
        <w:rPr>
          <w:sz w:val="28"/>
          <w:szCs w:val="28"/>
        </w:rPr>
        <w:t>Домашние</w:t>
      </w:r>
      <w:r w:rsidRPr="00836936">
        <w:rPr>
          <w:spacing w:val="1"/>
          <w:sz w:val="28"/>
          <w:szCs w:val="28"/>
        </w:rPr>
        <w:t xml:space="preserve"> </w:t>
      </w:r>
      <w:r w:rsidRPr="00836936">
        <w:rPr>
          <w:sz w:val="28"/>
          <w:szCs w:val="28"/>
        </w:rPr>
        <w:t>задания,</w:t>
      </w:r>
      <w:r w:rsidRPr="00836936">
        <w:rPr>
          <w:spacing w:val="1"/>
          <w:sz w:val="28"/>
          <w:szCs w:val="28"/>
        </w:rPr>
        <w:t xml:space="preserve"> </w:t>
      </w:r>
      <w:r w:rsidRPr="00836936">
        <w:rPr>
          <w:sz w:val="28"/>
          <w:szCs w:val="28"/>
        </w:rPr>
        <w:t>предлагаемые</w:t>
      </w:r>
      <w:r w:rsidRPr="00836936">
        <w:rPr>
          <w:spacing w:val="1"/>
          <w:sz w:val="28"/>
          <w:szCs w:val="28"/>
        </w:rPr>
        <w:t xml:space="preserve"> </w:t>
      </w:r>
      <w:r w:rsidRPr="00836936">
        <w:rPr>
          <w:sz w:val="28"/>
          <w:szCs w:val="28"/>
        </w:rPr>
        <w:t>учителем-логопедом,</w:t>
      </w:r>
      <w:r w:rsidRPr="00836936">
        <w:rPr>
          <w:spacing w:val="1"/>
          <w:sz w:val="28"/>
          <w:szCs w:val="28"/>
        </w:rPr>
        <w:t xml:space="preserve"> </w:t>
      </w:r>
      <w:r w:rsidRPr="00836936">
        <w:rPr>
          <w:sz w:val="28"/>
          <w:szCs w:val="28"/>
        </w:rPr>
        <w:t>педагогом-психологом</w:t>
      </w:r>
      <w:r w:rsidRPr="00836936">
        <w:rPr>
          <w:spacing w:val="1"/>
          <w:sz w:val="28"/>
          <w:szCs w:val="28"/>
        </w:rPr>
        <w:t xml:space="preserve"> </w:t>
      </w:r>
      <w:r w:rsidRPr="00836936">
        <w:rPr>
          <w:sz w:val="28"/>
          <w:szCs w:val="28"/>
        </w:rPr>
        <w:t>и</w:t>
      </w:r>
      <w:r w:rsidRPr="00836936">
        <w:rPr>
          <w:spacing w:val="1"/>
          <w:sz w:val="28"/>
          <w:szCs w:val="28"/>
        </w:rPr>
        <w:t xml:space="preserve"> </w:t>
      </w:r>
      <w:r w:rsidRPr="00836936">
        <w:rPr>
          <w:sz w:val="28"/>
          <w:szCs w:val="28"/>
        </w:rPr>
        <w:t>воспитателем</w:t>
      </w:r>
      <w:r w:rsidRPr="00836936">
        <w:rPr>
          <w:spacing w:val="1"/>
          <w:sz w:val="28"/>
          <w:szCs w:val="28"/>
        </w:rPr>
        <w:t xml:space="preserve"> </w:t>
      </w:r>
      <w:r w:rsidRPr="00836936">
        <w:rPr>
          <w:sz w:val="28"/>
          <w:szCs w:val="28"/>
        </w:rPr>
        <w:t>для</w:t>
      </w:r>
      <w:r w:rsidRPr="00836936">
        <w:rPr>
          <w:spacing w:val="1"/>
          <w:sz w:val="28"/>
          <w:szCs w:val="28"/>
        </w:rPr>
        <w:t xml:space="preserve"> </w:t>
      </w:r>
      <w:r w:rsidRPr="00836936">
        <w:rPr>
          <w:sz w:val="28"/>
          <w:szCs w:val="28"/>
        </w:rPr>
        <w:t>выполнения,</w:t>
      </w:r>
      <w:r w:rsidRPr="00836936">
        <w:rPr>
          <w:spacing w:val="1"/>
          <w:sz w:val="28"/>
          <w:szCs w:val="28"/>
        </w:rPr>
        <w:t xml:space="preserve"> </w:t>
      </w:r>
      <w:r w:rsidRPr="00836936">
        <w:rPr>
          <w:sz w:val="28"/>
          <w:szCs w:val="28"/>
        </w:rPr>
        <w:t>должны</w:t>
      </w:r>
      <w:r w:rsidRPr="00836936">
        <w:rPr>
          <w:spacing w:val="1"/>
          <w:sz w:val="28"/>
          <w:szCs w:val="28"/>
        </w:rPr>
        <w:t xml:space="preserve"> </w:t>
      </w:r>
      <w:r w:rsidRPr="00836936">
        <w:rPr>
          <w:sz w:val="28"/>
          <w:szCs w:val="28"/>
        </w:rPr>
        <w:t>быть</w:t>
      </w:r>
      <w:r w:rsidRPr="00836936">
        <w:rPr>
          <w:spacing w:val="1"/>
          <w:sz w:val="28"/>
          <w:szCs w:val="28"/>
        </w:rPr>
        <w:t xml:space="preserve"> </w:t>
      </w:r>
      <w:r w:rsidRPr="00836936">
        <w:rPr>
          <w:sz w:val="28"/>
          <w:szCs w:val="28"/>
        </w:rPr>
        <w:t>четко</w:t>
      </w:r>
      <w:r w:rsidRPr="00836936">
        <w:rPr>
          <w:spacing w:val="1"/>
          <w:sz w:val="28"/>
          <w:szCs w:val="28"/>
        </w:rPr>
        <w:t xml:space="preserve"> </w:t>
      </w:r>
      <w:r w:rsidRPr="00836936">
        <w:rPr>
          <w:sz w:val="28"/>
          <w:szCs w:val="28"/>
        </w:rPr>
        <w:t>разъяснены.</w:t>
      </w:r>
      <w:r w:rsidRPr="00836936">
        <w:rPr>
          <w:spacing w:val="1"/>
          <w:sz w:val="28"/>
          <w:szCs w:val="28"/>
        </w:rPr>
        <w:t xml:space="preserve"> </w:t>
      </w:r>
      <w:r w:rsidRPr="00836936">
        <w:rPr>
          <w:sz w:val="28"/>
          <w:szCs w:val="28"/>
        </w:rPr>
        <w:t>Это</w:t>
      </w:r>
      <w:r w:rsidRPr="00836936">
        <w:rPr>
          <w:spacing w:val="1"/>
          <w:sz w:val="28"/>
          <w:szCs w:val="28"/>
        </w:rPr>
        <w:t xml:space="preserve"> </w:t>
      </w:r>
      <w:r w:rsidRPr="00836936">
        <w:rPr>
          <w:sz w:val="28"/>
          <w:szCs w:val="28"/>
        </w:rPr>
        <w:t>обеспечит</w:t>
      </w:r>
      <w:r w:rsidRPr="00836936">
        <w:rPr>
          <w:spacing w:val="1"/>
          <w:sz w:val="28"/>
          <w:szCs w:val="28"/>
        </w:rPr>
        <w:t xml:space="preserve"> </w:t>
      </w:r>
      <w:r w:rsidRPr="00836936">
        <w:rPr>
          <w:sz w:val="28"/>
          <w:szCs w:val="28"/>
        </w:rPr>
        <w:t>необходимую</w:t>
      </w:r>
      <w:r w:rsidRPr="00836936">
        <w:rPr>
          <w:spacing w:val="1"/>
          <w:sz w:val="28"/>
          <w:szCs w:val="28"/>
        </w:rPr>
        <w:t xml:space="preserve"> </w:t>
      </w:r>
      <w:r w:rsidRPr="00836936">
        <w:rPr>
          <w:sz w:val="28"/>
          <w:szCs w:val="28"/>
        </w:rPr>
        <w:t>эффективность коррекционной работы, ускорит процесс восстановления нарушенных функций у</w:t>
      </w:r>
      <w:r w:rsidRPr="00836936">
        <w:rPr>
          <w:spacing w:val="1"/>
          <w:sz w:val="28"/>
          <w:szCs w:val="28"/>
        </w:rPr>
        <w:t xml:space="preserve"> </w:t>
      </w:r>
      <w:r w:rsidRPr="00836936">
        <w:rPr>
          <w:sz w:val="28"/>
          <w:szCs w:val="28"/>
        </w:rPr>
        <w:t>обучающихся.</w:t>
      </w:r>
    </w:p>
    <w:sectPr w:rsidR="005649F4" w:rsidSect="00A86D2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B0" w:rsidRDefault="00671DB0" w:rsidP="00E751BB">
      <w:pPr>
        <w:spacing w:after="0" w:line="240" w:lineRule="auto"/>
      </w:pPr>
      <w:r>
        <w:separator/>
      </w:r>
    </w:p>
  </w:endnote>
  <w:endnote w:type="continuationSeparator" w:id="0">
    <w:p w:rsidR="00671DB0" w:rsidRDefault="00671DB0" w:rsidP="00E75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DejaVu Sans">
    <w:altName w:val="MS Mincho"/>
    <w:panose1 w:val="020B0603030804020204"/>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775151"/>
      <w:docPartObj>
        <w:docPartGallery w:val="Page Numbers (Bottom of Page)"/>
        <w:docPartUnique/>
      </w:docPartObj>
    </w:sdtPr>
    <w:sdtContent>
      <w:p w:rsidR="00A41DCA" w:rsidRDefault="00B81493">
        <w:pPr>
          <w:pStyle w:val="a8"/>
          <w:jc w:val="right"/>
        </w:pPr>
        <w:fldSimple w:instr="PAGE   \* MERGEFORMAT">
          <w:r w:rsidR="009A10B6">
            <w:rPr>
              <w:noProof/>
            </w:rPr>
            <w:t>153</w:t>
          </w:r>
        </w:fldSimple>
      </w:p>
    </w:sdtContent>
  </w:sdt>
  <w:p w:rsidR="00A41DCA" w:rsidRDefault="00A41DC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CA" w:rsidRDefault="00B81493">
    <w:pPr>
      <w:rPr>
        <w:sz w:val="2"/>
        <w:szCs w:val="2"/>
      </w:rPr>
    </w:pPr>
    <w:r w:rsidRPr="00B81493">
      <w:rPr>
        <w:noProof/>
      </w:rPr>
      <w:pict>
        <v:shapetype id="_x0000_t202" coordsize="21600,21600" o:spt="202" path="m,l,21600r21600,l21600,xe">
          <v:stroke joinstyle="miter"/>
          <v:path gradientshapeok="t" o:connecttype="rect"/>
        </v:shapetype>
        <v:shape id="Text Box 11" o:spid="_x0000_s4097" type="#_x0000_t202" style="position:absolute;margin-left:506.3pt;margin-top:797.85pt;width:25.2pt;height:8.1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" filled="f" stroked="f">
          <v:textbox style="mso-fit-shape-to-text:t" inset="0,0,0,0">
            <w:txbxContent>
              <w:p w:rsidR="00A41DCA" w:rsidRDefault="00A41DCA">
                <w:pPr>
                  <w:spacing w:line="240" w:lineRule="auto"/>
                </w:pPr>
                <w:r>
                  <w:rPr>
                    <w:rStyle w:val="a5"/>
                    <w:rFonts w:eastAsiaTheme="minorHAnsi"/>
                    <w:b w:val="0"/>
                    <w:bCs w:val="0"/>
                  </w:rPr>
                  <w:t xml:space="preserve">- </w:t>
                </w:r>
                <w:r w:rsidR="00B81493" w:rsidRPr="00B81493">
                  <w:fldChar w:fldCharType="begin"/>
                </w:r>
                <w:r>
                  <w:instrText xml:space="preserve"> PAGE \* MERGEFORMAT </w:instrText>
                </w:r>
                <w:r w:rsidR="00B81493" w:rsidRPr="00B81493">
                  <w:fldChar w:fldCharType="separate"/>
                </w:r>
                <w:r w:rsidRPr="009B334B">
                  <w:rPr>
                    <w:rStyle w:val="a5"/>
                    <w:rFonts w:eastAsiaTheme="minorHAnsi"/>
                    <w:noProof/>
                  </w:rPr>
                  <w:t>24</w:t>
                </w:r>
                <w:r w:rsidR="00B81493">
                  <w:rPr>
                    <w:rStyle w:val="a5"/>
                    <w:rFonts w:eastAsiaTheme="minorHAnsi"/>
                    <w:noProof/>
                  </w:rPr>
                  <w:fldChar w:fldCharType="end"/>
                </w:r>
                <w:r>
                  <w:rPr>
                    <w:rStyle w:val="a5"/>
                    <w:rFonts w:eastAsiaTheme="minorHAnsi"/>
                    <w:b w:val="0"/>
                    <w:bCs w:val="0"/>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763482"/>
      <w:docPartObj>
        <w:docPartGallery w:val="Page Numbers (Bottom of Page)"/>
        <w:docPartUnique/>
      </w:docPartObj>
    </w:sdtPr>
    <w:sdtContent>
      <w:p w:rsidR="00A41DCA" w:rsidRDefault="00B81493">
        <w:pPr>
          <w:pStyle w:val="a8"/>
          <w:jc w:val="right"/>
        </w:pPr>
        <w:fldSimple w:instr=" PAGE   \* MERGEFORMAT ">
          <w:r w:rsidR="00455036">
            <w:rPr>
              <w:noProof/>
            </w:rPr>
            <w:t>182</w:t>
          </w:r>
        </w:fldSimple>
      </w:p>
    </w:sdtContent>
  </w:sdt>
  <w:p w:rsidR="00A41DCA" w:rsidRDefault="00A41DC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B0" w:rsidRDefault="00671DB0" w:rsidP="00E751BB">
      <w:pPr>
        <w:spacing w:after="0" w:line="240" w:lineRule="auto"/>
      </w:pPr>
      <w:r>
        <w:separator/>
      </w:r>
    </w:p>
  </w:footnote>
  <w:footnote w:type="continuationSeparator" w:id="0">
    <w:p w:rsidR="00671DB0" w:rsidRDefault="00671DB0" w:rsidP="00E75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CA" w:rsidRDefault="00B81493">
    <w:pPr>
      <w:rPr>
        <w:sz w:val="2"/>
        <w:szCs w:val="2"/>
      </w:rPr>
    </w:pPr>
    <w:r w:rsidRPr="00B81493">
      <w:rPr>
        <w:noProof/>
      </w:rPr>
      <w:pict>
        <v:shapetype id="_x0000_t202" coordsize="21600,21600" o:spt="202" path="m,l,21600r21600,l21600,xe">
          <v:stroke joinstyle="miter"/>
          <v:path gradientshapeok="t" o:connecttype="rect"/>
        </v:shapetype>
        <v:shape id="Text Box 9" o:spid="_x0000_s4098" type="#_x0000_t202" style="position:absolute;margin-left:122.9pt;margin-top:36.35pt;width:349.45pt;height:24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zdrQIAAKc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" filled="f" stroked="f">
          <v:textbox style="mso-fit-shape-to-text:t" inset="0,0,0,0">
            <w:txbxContent>
              <w:p w:rsidR="00A41DCA" w:rsidRDefault="00A41DCA">
                <w:pPr>
                  <w:spacing w:line="240" w:lineRule="auto"/>
                </w:pPr>
                <w:r>
                  <w:rPr>
                    <w:rStyle w:val="a5"/>
                    <w:rFonts w:eastAsiaTheme="minorHAnsi"/>
                    <w:b w:val="0"/>
                    <w:bCs w:val="0"/>
                  </w:rPr>
                  <w:t>Муниципальное бюджетное дошкольное образовательное учреждение</w:t>
                </w:r>
              </w:p>
              <w:p w:rsidR="00A41DCA" w:rsidRDefault="00A41DCA">
                <w:pPr>
                  <w:spacing w:line="240" w:lineRule="auto"/>
                </w:pPr>
                <w:r>
                  <w:rPr>
                    <w:rStyle w:val="a5"/>
                    <w:rFonts w:eastAsiaTheme="minorHAnsi"/>
                    <w:b w:val="0"/>
                    <w:bCs w:val="0"/>
                  </w:rPr>
                  <w:t>«Детский сад №4 «Снегурочка»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CA" w:rsidRPr="00587FCA" w:rsidRDefault="00A41DCA" w:rsidP="00587FCA">
    <w:pPr>
      <w:pStyle w:val="a6"/>
      <w:jc w:val="center"/>
      <w:rPr>
        <w:rFonts w:ascii="Times New Roman" w:hAnsi="Times New Roman" w:cs="Times New Roman"/>
        <w:sz w:val="20"/>
        <w:szCs w:val="20"/>
      </w:rPr>
    </w:pPr>
    <w:r w:rsidRPr="00587FCA">
      <w:rPr>
        <w:rFonts w:ascii="Times New Roman" w:hAnsi="Times New Roman" w:cs="Times New Roman"/>
        <w:sz w:val="20"/>
        <w:szCs w:val="20"/>
      </w:rPr>
      <w:t>Муниципальное бюджетное дошкольное образовательное учреждение</w:t>
    </w:r>
  </w:p>
  <w:p w:rsidR="00A41DCA" w:rsidRPr="00587FCA" w:rsidRDefault="00A41DCA" w:rsidP="00587FCA">
    <w:pPr>
      <w:pStyle w:val="a6"/>
      <w:jc w:val="center"/>
      <w:rPr>
        <w:rFonts w:ascii="Times New Roman" w:hAnsi="Times New Roman" w:cs="Times New Roman"/>
        <w:sz w:val="20"/>
        <w:szCs w:val="20"/>
      </w:rPr>
    </w:pPr>
    <w:r w:rsidRPr="00587FCA">
      <w:rPr>
        <w:rFonts w:ascii="Times New Roman" w:hAnsi="Times New Roman" w:cs="Times New Roman"/>
        <w:sz w:val="20"/>
        <w:szCs w:val="20"/>
      </w:rPr>
      <w:t>«Детский сад №5 «Теремок» с.Погореловка Корочанского района Белгородской области»</w:t>
    </w:r>
  </w:p>
  <w:p w:rsidR="00A41DCA" w:rsidRDefault="00A41DC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96A996"/>
    <w:lvl w:ilvl="0">
      <w:numFmt w:val="bullet"/>
      <w:lvlText w:val="*"/>
      <w:lvlJc w:val="left"/>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3FD2D5C"/>
    <w:multiLevelType w:val="hybridMultilevel"/>
    <w:tmpl w:val="B14C4AFA"/>
    <w:lvl w:ilvl="0" w:tplc="C7244042">
      <w:start w:val="1"/>
      <w:numFmt w:val="decimal"/>
      <w:lvlText w:val="%1."/>
      <w:lvlJc w:val="left"/>
      <w:pPr>
        <w:ind w:left="199" w:hanging="363"/>
      </w:pPr>
      <w:rPr>
        <w:rFonts w:ascii="Times New Roman" w:eastAsia="Times New Roman" w:hAnsi="Times New Roman" w:cs="Times New Roman" w:hint="default"/>
        <w:w w:val="100"/>
        <w:sz w:val="24"/>
        <w:szCs w:val="24"/>
        <w:lang w:val="ru-RU" w:eastAsia="en-US" w:bidi="ar-SA"/>
      </w:rPr>
    </w:lvl>
    <w:lvl w:ilvl="1" w:tplc="B6124558">
      <w:numFmt w:val="bullet"/>
      <w:lvlText w:val="•"/>
      <w:lvlJc w:val="left"/>
      <w:pPr>
        <w:ind w:left="1271" w:hanging="363"/>
      </w:pPr>
      <w:rPr>
        <w:rFonts w:hint="default"/>
        <w:lang w:val="ru-RU" w:eastAsia="en-US" w:bidi="ar-SA"/>
      </w:rPr>
    </w:lvl>
    <w:lvl w:ilvl="2" w:tplc="D59C62FE">
      <w:numFmt w:val="bullet"/>
      <w:lvlText w:val="•"/>
      <w:lvlJc w:val="left"/>
      <w:pPr>
        <w:ind w:left="2343" w:hanging="363"/>
      </w:pPr>
      <w:rPr>
        <w:rFonts w:hint="default"/>
        <w:lang w:val="ru-RU" w:eastAsia="en-US" w:bidi="ar-SA"/>
      </w:rPr>
    </w:lvl>
    <w:lvl w:ilvl="3" w:tplc="449C61AE">
      <w:numFmt w:val="bullet"/>
      <w:lvlText w:val="•"/>
      <w:lvlJc w:val="left"/>
      <w:pPr>
        <w:ind w:left="3415" w:hanging="363"/>
      </w:pPr>
      <w:rPr>
        <w:rFonts w:hint="default"/>
        <w:lang w:val="ru-RU" w:eastAsia="en-US" w:bidi="ar-SA"/>
      </w:rPr>
    </w:lvl>
    <w:lvl w:ilvl="4" w:tplc="B29E0A00">
      <w:numFmt w:val="bullet"/>
      <w:lvlText w:val="•"/>
      <w:lvlJc w:val="left"/>
      <w:pPr>
        <w:ind w:left="4487" w:hanging="363"/>
      </w:pPr>
      <w:rPr>
        <w:rFonts w:hint="default"/>
        <w:lang w:val="ru-RU" w:eastAsia="en-US" w:bidi="ar-SA"/>
      </w:rPr>
    </w:lvl>
    <w:lvl w:ilvl="5" w:tplc="FA0EA868">
      <w:numFmt w:val="bullet"/>
      <w:lvlText w:val="•"/>
      <w:lvlJc w:val="left"/>
      <w:pPr>
        <w:ind w:left="5559" w:hanging="363"/>
      </w:pPr>
      <w:rPr>
        <w:rFonts w:hint="default"/>
        <w:lang w:val="ru-RU" w:eastAsia="en-US" w:bidi="ar-SA"/>
      </w:rPr>
    </w:lvl>
    <w:lvl w:ilvl="6" w:tplc="18920242">
      <w:numFmt w:val="bullet"/>
      <w:lvlText w:val="•"/>
      <w:lvlJc w:val="left"/>
      <w:pPr>
        <w:ind w:left="6631" w:hanging="363"/>
      </w:pPr>
      <w:rPr>
        <w:rFonts w:hint="default"/>
        <w:lang w:val="ru-RU" w:eastAsia="en-US" w:bidi="ar-SA"/>
      </w:rPr>
    </w:lvl>
    <w:lvl w:ilvl="7" w:tplc="FB5C8808">
      <w:numFmt w:val="bullet"/>
      <w:lvlText w:val="•"/>
      <w:lvlJc w:val="left"/>
      <w:pPr>
        <w:ind w:left="7703" w:hanging="363"/>
      </w:pPr>
      <w:rPr>
        <w:rFonts w:hint="default"/>
        <w:lang w:val="ru-RU" w:eastAsia="en-US" w:bidi="ar-SA"/>
      </w:rPr>
    </w:lvl>
    <w:lvl w:ilvl="8" w:tplc="212AA4D2">
      <w:numFmt w:val="bullet"/>
      <w:lvlText w:val="•"/>
      <w:lvlJc w:val="left"/>
      <w:pPr>
        <w:ind w:left="8775" w:hanging="363"/>
      </w:pPr>
      <w:rPr>
        <w:rFonts w:hint="default"/>
        <w:lang w:val="ru-RU" w:eastAsia="en-US" w:bidi="ar-SA"/>
      </w:rPr>
    </w:lvl>
  </w:abstractNum>
  <w:abstractNum w:abstractNumId="5">
    <w:nsid w:val="04107F6B"/>
    <w:multiLevelType w:val="hybridMultilevel"/>
    <w:tmpl w:val="08782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D9251A6"/>
    <w:multiLevelType w:val="hybridMultilevel"/>
    <w:tmpl w:val="1CC28150"/>
    <w:lvl w:ilvl="0" w:tplc="5726AAB0">
      <w:start w:val="1"/>
      <w:numFmt w:val="decimal"/>
      <w:lvlText w:val="%1)"/>
      <w:lvlJc w:val="left"/>
      <w:pPr>
        <w:ind w:left="199" w:hanging="415"/>
      </w:pPr>
      <w:rPr>
        <w:rFonts w:ascii="Times New Roman" w:eastAsia="Times New Roman" w:hAnsi="Times New Roman" w:cs="Times New Roman" w:hint="default"/>
        <w:w w:val="100"/>
        <w:sz w:val="24"/>
        <w:szCs w:val="24"/>
        <w:lang w:val="ru-RU" w:eastAsia="en-US" w:bidi="ar-SA"/>
      </w:rPr>
    </w:lvl>
    <w:lvl w:ilvl="1" w:tplc="BDA4CD82">
      <w:numFmt w:val="bullet"/>
      <w:lvlText w:val="•"/>
      <w:lvlJc w:val="left"/>
      <w:pPr>
        <w:ind w:left="1271" w:hanging="415"/>
      </w:pPr>
      <w:rPr>
        <w:rFonts w:hint="default"/>
        <w:lang w:val="ru-RU" w:eastAsia="en-US" w:bidi="ar-SA"/>
      </w:rPr>
    </w:lvl>
    <w:lvl w:ilvl="2" w:tplc="B09CFD56">
      <w:numFmt w:val="bullet"/>
      <w:lvlText w:val="•"/>
      <w:lvlJc w:val="left"/>
      <w:pPr>
        <w:ind w:left="2343" w:hanging="415"/>
      </w:pPr>
      <w:rPr>
        <w:rFonts w:hint="default"/>
        <w:lang w:val="ru-RU" w:eastAsia="en-US" w:bidi="ar-SA"/>
      </w:rPr>
    </w:lvl>
    <w:lvl w:ilvl="3" w:tplc="51FCC5E0">
      <w:numFmt w:val="bullet"/>
      <w:lvlText w:val="•"/>
      <w:lvlJc w:val="left"/>
      <w:pPr>
        <w:ind w:left="3415" w:hanging="415"/>
      </w:pPr>
      <w:rPr>
        <w:rFonts w:hint="default"/>
        <w:lang w:val="ru-RU" w:eastAsia="en-US" w:bidi="ar-SA"/>
      </w:rPr>
    </w:lvl>
    <w:lvl w:ilvl="4" w:tplc="9F680A6A">
      <w:numFmt w:val="bullet"/>
      <w:lvlText w:val="•"/>
      <w:lvlJc w:val="left"/>
      <w:pPr>
        <w:ind w:left="4487" w:hanging="415"/>
      </w:pPr>
      <w:rPr>
        <w:rFonts w:hint="default"/>
        <w:lang w:val="ru-RU" w:eastAsia="en-US" w:bidi="ar-SA"/>
      </w:rPr>
    </w:lvl>
    <w:lvl w:ilvl="5" w:tplc="FF7491A2">
      <w:numFmt w:val="bullet"/>
      <w:lvlText w:val="•"/>
      <w:lvlJc w:val="left"/>
      <w:pPr>
        <w:ind w:left="5559" w:hanging="415"/>
      </w:pPr>
      <w:rPr>
        <w:rFonts w:hint="default"/>
        <w:lang w:val="ru-RU" w:eastAsia="en-US" w:bidi="ar-SA"/>
      </w:rPr>
    </w:lvl>
    <w:lvl w:ilvl="6" w:tplc="8F7E7FB0">
      <w:numFmt w:val="bullet"/>
      <w:lvlText w:val="•"/>
      <w:lvlJc w:val="left"/>
      <w:pPr>
        <w:ind w:left="6631" w:hanging="415"/>
      </w:pPr>
      <w:rPr>
        <w:rFonts w:hint="default"/>
        <w:lang w:val="ru-RU" w:eastAsia="en-US" w:bidi="ar-SA"/>
      </w:rPr>
    </w:lvl>
    <w:lvl w:ilvl="7" w:tplc="03C270D6">
      <w:numFmt w:val="bullet"/>
      <w:lvlText w:val="•"/>
      <w:lvlJc w:val="left"/>
      <w:pPr>
        <w:ind w:left="7703" w:hanging="415"/>
      </w:pPr>
      <w:rPr>
        <w:rFonts w:hint="default"/>
        <w:lang w:val="ru-RU" w:eastAsia="en-US" w:bidi="ar-SA"/>
      </w:rPr>
    </w:lvl>
    <w:lvl w:ilvl="8" w:tplc="5BFC4310">
      <w:numFmt w:val="bullet"/>
      <w:lvlText w:val="•"/>
      <w:lvlJc w:val="left"/>
      <w:pPr>
        <w:ind w:left="8775" w:hanging="415"/>
      </w:pPr>
      <w:rPr>
        <w:rFonts w:hint="default"/>
        <w:lang w:val="ru-RU" w:eastAsia="en-US" w:bidi="ar-SA"/>
      </w:rPr>
    </w:lvl>
  </w:abstractNum>
  <w:abstractNum w:abstractNumId="8">
    <w:nsid w:val="0E243829"/>
    <w:multiLevelType w:val="hybridMultilevel"/>
    <w:tmpl w:val="7C3A24FE"/>
    <w:lvl w:ilvl="0" w:tplc="83F02E36">
      <w:start w:val="1"/>
      <w:numFmt w:val="decimal"/>
      <w:lvlText w:val="%1."/>
      <w:lvlJc w:val="left"/>
      <w:pPr>
        <w:ind w:left="199" w:hanging="283"/>
      </w:pPr>
      <w:rPr>
        <w:rFonts w:ascii="Times New Roman" w:eastAsia="Times New Roman" w:hAnsi="Times New Roman" w:cs="Times New Roman" w:hint="default"/>
        <w:w w:val="100"/>
        <w:sz w:val="24"/>
        <w:szCs w:val="24"/>
        <w:lang w:val="ru-RU" w:eastAsia="en-US" w:bidi="ar-SA"/>
      </w:rPr>
    </w:lvl>
    <w:lvl w:ilvl="1" w:tplc="25163B6A">
      <w:numFmt w:val="bullet"/>
      <w:lvlText w:val="•"/>
      <w:lvlJc w:val="left"/>
      <w:pPr>
        <w:ind w:left="1271" w:hanging="283"/>
      </w:pPr>
      <w:rPr>
        <w:lang w:val="ru-RU" w:eastAsia="en-US" w:bidi="ar-SA"/>
      </w:rPr>
    </w:lvl>
    <w:lvl w:ilvl="2" w:tplc="AEBA9DB2">
      <w:numFmt w:val="bullet"/>
      <w:lvlText w:val="•"/>
      <w:lvlJc w:val="left"/>
      <w:pPr>
        <w:ind w:left="2343" w:hanging="283"/>
      </w:pPr>
      <w:rPr>
        <w:lang w:val="ru-RU" w:eastAsia="en-US" w:bidi="ar-SA"/>
      </w:rPr>
    </w:lvl>
    <w:lvl w:ilvl="3" w:tplc="222A17E8">
      <w:numFmt w:val="bullet"/>
      <w:lvlText w:val="•"/>
      <w:lvlJc w:val="left"/>
      <w:pPr>
        <w:ind w:left="3415" w:hanging="283"/>
      </w:pPr>
      <w:rPr>
        <w:lang w:val="ru-RU" w:eastAsia="en-US" w:bidi="ar-SA"/>
      </w:rPr>
    </w:lvl>
    <w:lvl w:ilvl="4" w:tplc="9A1225BE">
      <w:numFmt w:val="bullet"/>
      <w:lvlText w:val="•"/>
      <w:lvlJc w:val="left"/>
      <w:pPr>
        <w:ind w:left="4487" w:hanging="283"/>
      </w:pPr>
      <w:rPr>
        <w:lang w:val="ru-RU" w:eastAsia="en-US" w:bidi="ar-SA"/>
      </w:rPr>
    </w:lvl>
    <w:lvl w:ilvl="5" w:tplc="44609446">
      <w:numFmt w:val="bullet"/>
      <w:lvlText w:val="•"/>
      <w:lvlJc w:val="left"/>
      <w:pPr>
        <w:ind w:left="5559" w:hanging="283"/>
      </w:pPr>
      <w:rPr>
        <w:lang w:val="ru-RU" w:eastAsia="en-US" w:bidi="ar-SA"/>
      </w:rPr>
    </w:lvl>
    <w:lvl w:ilvl="6" w:tplc="A8AE9A1C">
      <w:numFmt w:val="bullet"/>
      <w:lvlText w:val="•"/>
      <w:lvlJc w:val="left"/>
      <w:pPr>
        <w:ind w:left="6631" w:hanging="283"/>
      </w:pPr>
      <w:rPr>
        <w:lang w:val="ru-RU" w:eastAsia="en-US" w:bidi="ar-SA"/>
      </w:rPr>
    </w:lvl>
    <w:lvl w:ilvl="7" w:tplc="92F08EA6">
      <w:numFmt w:val="bullet"/>
      <w:lvlText w:val="•"/>
      <w:lvlJc w:val="left"/>
      <w:pPr>
        <w:ind w:left="7703" w:hanging="283"/>
      </w:pPr>
      <w:rPr>
        <w:lang w:val="ru-RU" w:eastAsia="en-US" w:bidi="ar-SA"/>
      </w:rPr>
    </w:lvl>
    <w:lvl w:ilvl="8" w:tplc="E6365710">
      <w:numFmt w:val="bullet"/>
      <w:lvlText w:val="•"/>
      <w:lvlJc w:val="left"/>
      <w:pPr>
        <w:ind w:left="8775" w:hanging="283"/>
      </w:pPr>
      <w:rPr>
        <w:lang w:val="ru-RU" w:eastAsia="en-US" w:bidi="ar-SA"/>
      </w:rPr>
    </w:lvl>
  </w:abstractNum>
  <w:abstractNum w:abstractNumId="9">
    <w:nsid w:val="0F7A7E85"/>
    <w:multiLevelType w:val="hybridMultilevel"/>
    <w:tmpl w:val="EF204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7B70FC8"/>
    <w:multiLevelType w:val="multilevel"/>
    <w:tmpl w:val="224C3D9C"/>
    <w:lvl w:ilvl="0">
      <w:start w:val="3"/>
      <w:numFmt w:val="decimal"/>
      <w:lvlText w:val="%1."/>
      <w:lvlJc w:val="left"/>
      <w:pPr>
        <w:ind w:left="450" w:hanging="450"/>
      </w:pPr>
      <w:rPr>
        <w:rFonts w:hint="default"/>
      </w:rPr>
    </w:lvl>
    <w:lvl w:ilvl="1">
      <w:start w:val="3"/>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2">
    <w:nsid w:val="17EC6EA5"/>
    <w:multiLevelType w:val="hybridMultilevel"/>
    <w:tmpl w:val="E21E3EBA"/>
    <w:lvl w:ilvl="0" w:tplc="BA68CE16">
      <w:start w:val="1"/>
      <w:numFmt w:val="decimal"/>
      <w:lvlText w:val="%1."/>
      <w:lvlJc w:val="left"/>
      <w:pPr>
        <w:ind w:left="1159" w:hanging="240"/>
      </w:pPr>
      <w:rPr>
        <w:rFonts w:ascii="Times New Roman" w:eastAsia="Times New Roman" w:hAnsi="Times New Roman" w:cs="Times New Roman" w:hint="default"/>
        <w:w w:val="100"/>
        <w:sz w:val="24"/>
        <w:szCs w:val="24"/>
        <w:lang w:val="ru-RU" w:eastAsia="en-US" w:bidi="ar-SA"/>
      </w:rPr>
    </w:lvl>
    <w:lvl w:ilvl="1" w:tplc="CCF0B1F8">
      <w:numFmt w:val="bullet"/>
      <w:lvlText w:val="•"/>
      <w:lvlJc w:val="left"/>
      <w:pPr>
        <w:ind w:left="2135" w:hanging="240"/>
      </w:pPr>
      <w:rPr>
        <w:rFonts w:hint="default"/>
        <w:lang w:val="ru-RU" w:eastAsia="en-US" w:bidi="ar-SA"/>
      </w:rPr>
    </w:lvl>
    <w:lvl w:ilvl="2" w:tplc="21F623A4">
      <w:numFmt w:val="bullet"/>
      <w:lvlText w:val="•"/>
      <w:lvlJc w:val="left"/>
      <w:pPr>
        <w:ind w:left="3111" w:hanging="240"/>
      </w:pPr>
      <w:rPr>
        <w:rFonts w:hint="default"/>
        <w:lang w:val="ru-RU" w:eastAsia="en-US" w:bidi="ar-SA"/>
      </w:rPr>
    </w:lvl>
    <w:lvl w:ilvl="3" w:tplc="A3A0A922">
      <w:numFmt w:val="bullet"/>
      <w:lvlText w:val="•"/>
      <w:lvlJc w:val="left"/>
      <w:pPr>
        <w:ind w:left="4087" w:hanging="240"/>
      </w:pPr>
      <w:rPr>
        <w:rFonts w:hint="default"/>
        <w:lang w:val="ru-RU" w:eastAsia="en-US" w:bidi="ar-SA"/>
      </w:rPr>
    </w:lvl>
    <w:lvl w:ilvl="4" w:tplc="26C4A824">
      <w:numFmt w:val="bullet"/>
      <w:lvlText w:val="•"/>
      <w:lvlJc w:val="left"/>
      <w:pPr>
        <w:ind w:left="5063" w:hanging="240"/>
      </w:pPr>
      <w:rPr>
        <w:rFonts w:hint="default"/>
        <w:lang w:val="ru-RU" w:eastAsia="en-US" w:bidi="ar-SA"/>
      </w:rPr>
    </w:lvl>
    <w:lvl w:ilvl="5" w:tplc="E62E1ACE">
      <w:numFmt w:val="bullet"/>
      <w:lvlText w:val="•"/>
      <w:lvlJc w:val="left"/>
      <w:pPr>
        <w:ind w:left="6039" w:hanging="240"/>
      </w:pPr>
      <w:rPr>
        <w:rFonts w:hint="default"/>
        <w:lang w:val="ru-RU" w:eastAsia="en-US" w:bidi="ar-SA"/>
      </w:rPr>
    </w:lvl>
    <w:lvl w:ilvl="6" w:tplc="936ADC64">
      <w:numFmt w:val="bullet"/>
      <w:lvlText w:val="•"/>
      <w:lvlJc w:val="left"/>
      <w:pPr>
        <w:ind w:left="7015" w:hanging="240"/>
      </w:pPr>
      <w:rPr>
        <w:rFonts w:hint="default"/>
        <w:lang w:val="ru-RU" w:eastAsia="en-US" w:bidi="ar-SA"/>
      </w:rPr>
    </w:lvl>
    <w:lvl w:ilvl="7" w:tplc="73AAE242">
      <w:numFmt w:val="bullet"/>
      <w:lvlText w:val="•"/>
      <w:lvlJc w:val="left"/>
      <w:pPr>
        <w:ind w:left="7991" w:hanging="240"/>
      </w:pPr>
      <w:rPr>
        <w:rFonts w:hint="default"/>
        <w:lang w:val="ru-RU" w:eastAsia="en-US" w:bidi="ar-SA"/>
      </w:rPr>
    </w:lvl>
    <w:lvl w:ilvl="8" w:tplc="9ABCB7CE">
      <w:numFmt w:val="bullet"/>
      <w:lvlText w:val="•"/>
      <w:lvlJc w:val="left"/>
      <w:pPr>
        <w:ind w:left="8967" w:hanging="240"/>
      </w:pPr>
      <w:rPr>
        <w:rFonts w:hint="default"/>
        <w:lang w:val="ru-RU" w:eastAsia="en-US" w:bidi="ar-SA"/>
      </w:rPr>
    </w:lvl>
  </w:abstractNum>
  <w:abstractNum w:abstractNumId="13">
    <w:nsid w:val="180532DC"/>
    <w:multiLevelType w:val="multilevel"/>
    <w:tmpl w:val="B7385EEC"/>
    <w:lvl w:ilvl="0">
      <w:start w:val="3"/>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195209A8"/>
    <w:multiLevelType w:val="hybridMultilevel"/>
    <w:tmpl w:val="207EC490"/>
    <w:lvl w:ilvl="0" w:tplc="5658D382">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AC34DB88">
      <w:numFmt w:val="bullet"/>
      <w:lvlText w:val="•"/>
      <w:lvlJc w:val="left"/>
      <w:pPr>
        <w:ind w:left="2153" w:hanging="260"/>
      </w:pPr>
      <w:rPr>
        <w:rFonts w:hint="default"/>
        <w:lang w:val="ru-RU" w:eastAsia="en-US" w:bidi="ar-SA"/>
      </w:rPr>
    </w:lvl>
    <w:lvl w:ilvl="2" w:tplc="9F5C18D2">
      <w:numFmt w:val="bullet"/>
      <w:lvlText w:val="•"/>
      <w:lvlJc w:val="left"/>
      <w:pPr>
        <w:ind w:left="3127" w:hanging="260"/>
      </w:pPr>
      <w:rPr>
        <w:rFonts w:hint="default"/>
        <w:lang w:val="ru-RU" w:eastAsia="en-US" w:bidi="ar-SA"/>
      </w:rPr>
    </w:lvl>
    <w:lvl w:ilvl="3" w:tplc="8334C794">
      <w:numFmt w:val="bullet"/>
      <w:lvlText w:val="•"/>
      <w:lvlJc w:val="left"/>
      <w:pPr>
        <w:ind w:left="4101" w:hanging="260"/>
      </w:pPr>
      <w:rPr>
        <w:rFonts w:hint="default"/>
        <w:lang w:val="ru-RU" w:eastAsia="en-US" w:bidi="ar-SA"/>
      </w:rPr>
    </w:lvl>
    <w:lvl w:ilvl="4" w:tplc="310607C6">
      <w:numFmt w:val="bullet"/>
      <w:lvlText w:val="•"/>
      <w:lvlJc w:val="left"/>
      <w:pPr>
        <w:ind w:left="5075" w:hanging="260"/>
      </w:pPr>
      <w:rPr>
        <w:rFonts w:hint="default"/>
        <w:lang w:val="ru-RU" w:eastAsia="en-US" w:bidi="ar-SA"/>
      </w:rPr>
    </w:lvl>
    <w:lvl w:ilvl="5" w:tplc="7DE670B0">
      <w:numFmt w:val="bullet"/>
      <w:lvlText w:val="•"/>
      <w:lvlJc w:val="left"/>
      <w:pPr>
        <w:ind w:left="6049" w:hanging="260"/>
      </w:pPr>
      <w:rPr>
        <w:rFonts w:hint="default"/>
        <w:lang w:val="ru-RU" w:eastAsia="en-US" w:bidi="ar-SA"/>
      </w:rPr>
    </w:lvl>
    <w:lvl w:ilvl="6" w:tplc="A8E4CA48">
      <w:numFmt w:val="bullet"/>
      <w:lvlText w:val="•"/>
      <w:lvlJc w:val="left"/>
      <w:pPr>
        <w:ind w:left="7023" w:hanging="260"/>
      </w:pPr>
      <w:rPr>
        <w:rFonts w:hint="default"/>
        <w:lang w:val="ru-RU" w:eastAsia="en-US" w:bidi="ar-SA"/>
      </w:rPr>
    </w:lvl>
    <w:lvl w:ilvl="7" w:tplc="C4625560">
      <w:numFmt w:val="bullet"/>
      <w:lvlText w:val="•"/>
      <w:lvlJc w:val="left"/>
      <w:pPr>
        <w:ind w:left="7997" w:hanging="260"/>
      </w:pPr>
      <w:rPr>
        <w:rFonts w:hint="default"/>
        <w:lang w:val="ru-RU" w:eastAsia="en-US" w:bidi="ar-SA"/>
      </w:rPr>
    </w:lvl>
    <w:lvl w:ilvl="8" w:tplc="983847D6">
      <w:numFmt w:val="bullet"/>
      <w:lvlText w:val="•"/>
      <w:lvlJc w:val="left"/>
      <w:pPr>
        <w:ind w:left="8971" w:hanging="260"/>
      </w:pPr>
      <w:rPr>
        <w:rFonts w:hint="default"/>
        <w:lang w:val="ru-RU" w:eastAsia="en-US" w:bidi="ar-SA"/>
      </w:rPr>
    </w:lvl>
  </w:abstractNum>
  <w:abstractNum w:abstractNumId="15">
    <w:nsid w:val="197314F9"/>
    <w:multiLevelType w:val="hybridMultilevel"/>
    <w:tmpl w:val="A0B6EF8A"/>
    <w:lvl w:ilvl="0" w:tplc="1E70356E">
      <w:start w:val="1"/>
      <w:numFmt w:val="decimal"/>
      <w:lvlText w:val="%1."/>
      <w:lvlJc w:val="left"/>
      <w:pPr>
        <w:ind w:left="1159" w:hanging="240"/>
      </w:pPr>
      <w:rPr>
        <w:rFonts w:ascii="Times New Roman" w:eastAsia="Times New Roman" w:hAnsi="Times New Roman" w:cs="Times New Roman" w:hint="default"/>
        <w:w w:val="100"/>
        <w:sz w:val="28"/>
        <w:szCs w:val="24"/>
        <w:lang w:val="ru-RU" w:eastAsia="en-US" w:bidi="ar-SA"/>
      </w:rPr>
    </w:lvl>
    <w:lvl w:ilvl="1" w:tplc="7D9AE8A2">
      <w:numFmt w:val="bullet"/>
      <w:lvlText w:val="•"/>
      <w:lvlJc w:val="left"/>
      <w:pPr>
        <w:ind w:left="2135" w:hanging="240"/>
      </w:pPr>
      <w:rPr>
        <w:rFonts w:hint="default"/>
        <w:lang w:val="ru-RU" w:eastAsia="en-US" w:bidi="ar-SA"/>
      </w:rPr>
    </w:lvl>
    <w:lvl w:ilvl="2" w:tplc="1DC4327C">
      <w:numFmt w:val="bullet"/>
      <w:lvlText w:val="•"/>
      <w:lvlJc w:val="left"/>
      <w:pPr>
        <w:ind w:left="3111" w:hanging="240"/>
      </w:pPr>
      <w:rPr>
        <w:rFonts w:hint="default"/>
        <w:lang w:val="ru-RU" w:eastAsia="en-US" w:bidi="ar-SA"/>
      </w:rPr>
    </w:lvl>
    <w:lvl w:ilvl="3" w:tplc="3BA80E08">
      <w:numFmt w:val="bullet"/>
      <w:lvlText w:val="•"/>
      <w:lvlJc w:val="left"/>
      <w:pPr>
        <w:ind w:left="4087" w:hanging="240"/>
      </w:pPr>
      <w:rPr>
        <w:rFonts w:hint="default"/>
        <w:lang w:val="ru-RU" w:eastAsia="en-US" w:bidi="ar-SA"/>
      </w:rPr>
    </w:lvl>
    <w:lvl w:ilvl="4" w:tplc="BB0C2F4E">
      <w:numFmt w:val="bullet"/>
      <w:lvlText w:val="•"/>
      <w:lvlJc w:val="left"/>
      <w:pPr>
        <w:ind w:left="5063" w:hanging="240"/>
      </w:pPr>
      <w:rPr>
        <w:rFonts w:hint="default"/>
        <w:lang w:val="ru-RU" w:eastAsia="en-US" w:bidi="ar-SA"/>
      </w:rPr>
    </w:lvl>
    <w:lvl w:ilvl="5" w:tplc="12301DD0">
      <w:numFmt w:val="bullet"/>
      <w:lvlText w:val="•"/>
      <w:lvlJc w:val="left"/>
      <w:pPr>
        <w:ind w:left="6039" w:hanging="240"/>
      </w:pPr>
      <w:rPr>
        <w:rFonts w:hint="default"/>
        <w:lang w:val="ru-RU" w:eastAsia="en-US" w:bidi="ar-SA"/>
      </w:rPr>
    </w:lvl>
    <w:lvl w:ilvl="6" w:tplc="272C0F0C">
      <w:numFmt w:val="bullet"/>
      <w:lvlText w:val="•"/>
      <w:lvlJc w:val="left"/>
      <w:pPr>
        <w:ind w:left="7015" w:hanging="240"/>
      </w:pPr>
      <w:rPr>
        <w:rFonts w:hint="default"/>
        <w:lang w:val="ru-RU" w:eastAsia="en-US" w:bidi="ar-SA"/>
      </w:rPr>
    </w:lvl>
    <w:lvl w:ilvl="7" w:tplc="81BEB75E">
      <w:numFmt w:val="bullet"/>
      <w:lvlText w:val="•"/>
      <w:lvlJc w:val="left"/>
      <w:pPr>
        <w:ind w:left="7991" w:hanging="240"/>
      </w:pPr>
      <w:rPr>
        <w:rFonts w:hint="default"/>
        <w:lang w:val="ru-RU" w:eastAsia="en-US" w:bidi="ar-SA"/>
      </w:rPr>
    </w:lvl>
    <w:lvl w:ilvl="8" w:tplc="14008D72">
      <w:numFmt w:val="bullet"/>
      <w:lvlText w:val="•"/>
      <w:lvlJc w:val="left"/>
      <w:pPr>
        <w:ind w:left="8967" w:hanging="240"/>
      </w:pPr>
      <w:rPr>
        <w:rFonts w:hint="default"/>
        <w:lang w:val="ru-RU" w:eastAsia="en-US" w:bidi="ar-SA"/>
      </w:rPr>
    </w:lvl>
  </w:abstractNum>
  <w:abstractNum w:abstractNumId="16">
    <w:nsid w:val="2310449C"/>
    <w:multiLevelType w:val="hybridMultilevel"/>
    <w:tmpl w:val="A98A97BC"/>
    <w:lvl w:ilvl="0" w:tplc="9444596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DE7904">
      <w:numFmt w:val="bullet"/>
      <w:lvlText w:val="•"/>
      <w:lvlJc w:val="left"/>
      <w:pPr>
        <w:ind w:left="1224" w:hanging="180"/>
      </w:pPr>
      <w:rPr>
        <w:rFonts w:hint="default"/>
        <w:lang w:val="ru-RU" w:eastAsia="en-US" w:bidi="ar-SA"/>
      </w:rPr>
    </w:lvl>
    <w:lvl w:ilvl="2" w:tplc="F560E442">
      <w:numFmt w:val="bullet"/>
      <w:lvlText w:val="•"/>
      <w:lvlJc w:val="left"/>
      <w:pPr>
        <w:ind w:left="2229" w:hanging="180"/>
      </w:pPr>
      <w:rPr>
        <w:rFonts w:hint="default"/>
        <w:lang w:val="ru-RU" w:eastAsia="en-US" w:bidi="ar-SA"/>
      </w:rPr>
    </w:lvl>
    <w:lvl w:ilvl="3" w:tplc="40520C92">
      <w:numFmt w:val="bullet"/>
      <w:lvlText w:val="•"/>
      <w:lvlJc w:val="left"/>
      <w:pPr>
        <w:ind w:left="3233" w:hanging="180"/>
      </w:pPr>
      <w:rPr>
        <w:rFonts w:hint="default"/>
        <w:lang w:val="ru-RU" w:eastAsia="en-US" w:bidi="ar-SA"/>
      </w:rPr>
    </w:lvl>
    <w:lvl w:ilvl="4" w:tplc="B33A6352">
      <w:numFmt w:val="bullet"/>
      <w:lvlText w:val="•"/>
      <w:lvlJc w:val="left"/>
      <w:pPr>
        <w:ind w:left="4238" w:hanging="180"/>
      </w:pPr>
      <w:rPr>
        <w:rFonts w:hint="default"/>
        <w:lang w:val="ru-RU" w:eastAsia="en-US" w:bidi="ar-SA"/>
      </w:rPr>
    </w:lvl>
    <w:lvl w:ilvl="5" w:tplc="D7C640D2">
      <w:numFmt w:val="bullet"/>
      <w:lvlText w:val="•"/>
      <w:lvlJc w:val="left"/>
      <w:pPr>
        <w:ind w:left="5243" w:hanging="180"/>
      </w:pPr>
      <w:rPr>
        <w:rFonts w:hint="default"/>
        <w:lang w:val="ru-RU" w:eastAsia="en-US" w:bidi="ar-SA"/>
      </w:rPr>
    </w:lvl>
    <w:lvl w:ilvl="6" w:tplc="0CB03C78">
      <w:numFmt w:val="bullet"/>
      <w:lvlText w:val="•"/>
      <w:lvlJc w:val="left"/>
      <w:pPr>
        <w:ind w:left="6247" w:hanging="180"/>
      </w:pPr>
      <w:rPr>
        <w:rFonts w:hint="default"/>
        <w:lang w:val="ru-RU" w:eastAsia="en-US" w:bidi="ar-SA"/>
      </w:rPr>
    </w:lvl>
    <w:lvl w:ilvl="7" w:tplc="2640D646">
      <w:numFmt w:val="bullet"/>
      <w:lvlText w:val="•"/>
      <w:lvlJc w:val="left"/>
      <w:pPr>
        <w:ind w:left="7252" w:hanging="180"/>
      </w:pPr>
      <w:rPr>
        <w:rFonts w:hint="default"/>
        <w:lang w:val="ru-RU" w:eastAsia="en-US" w:bidi="ar-SA"/>
      </w:rPr>
    </w:lvl>
    <w:lvl w:ilvl="8" w:tplc="DC983F72">
      <w:numFmt w:val="bullet"/>
      <w:lvlText w:val="•"/>
      <w:lvlJc w:val="left"/>
      <w:pPr>
        <w:ind w:left="8257" w:hanging="180"/>
      </w:pPr>
      <w:rPr>
        <w:rFonts w:hint="default"/>
        <w:lang w:val="ru-RU" w:eastAsia="en-US" w:bidi="ar-SA"/>
      </w:rPr>
    </w:lvl>
  </w:abstractNum>
  <w:abstractNum w:abstractNumId="17">
    <w:nsid w:val="249100BD"/>
    <w:multiLevelType w:val="hybridMultilevel"/>
    <w:tmpl w:val="04D49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5EA3C2C"/>
    <w:multiLevelType w:val="hybridMultilevel"/>
    <w:tmpl w:val="46C8B3BA"/>
    <w:lvl w:ilvl="0" w:tplc="7D28CED0">
      <w:start w:val="1"/>
      <w:numFmt w:val="decimal"/>
      <w:lvlText w:val="%1)"/>
      <w:lvlJc w:val="left"/>
      <w:pPr>
        <w:ind w:left="199" w:hanging="370"/>
      </w:pPr>
      <w:rPr>
        <w:rFonts w:ascii="Times New Roman" w:eastAsia="Times New Roman" w:hAnsi="Times New Roman" w:cs="Times New Roman" w:hint="default"/>
        <w:w w:val="100"/>
        <w:sz w:val="24"/>
        <w:szCs w:val="24"/>
        <w:lang w:val="ru-RU" w:eastAsia="en-US" w:bidi="ar-SA"/>
      </w:rPr>
    </w:lvl>
    <w:lvl w:ilvl="1" w:tplc="94D2AC0E">
      <w:numFmt w:val="bullet"/>
      <w:lvlText w:val="•"/>
      <w:lvlJc w:val="left"/>
      <w:pPr>
        <w:ind w:left="1271" w:hanging="370"/>
      </w:pPr>
      <w:rPr>
        <w:rFonts w:hint="default"/>
        <w:lang w:val="ru-RU" w:eastAsia="en-US" w:bidi="ar-SA"/>
      </w:rPr>
    </w:lvl>
    <w:lvl w:ilvl="2" w:tplc="1B8C1B7A">
      <w:numFmt w:val="bullet"/>
      <w:lvlText w:val="•"/>
      <w:lvlJc w:val="left"/>
      <w:pPr>
        <w:ind w:left="2343" w:hanging="370"/>
      </w:pPr>
      <w:rPr>
        <w:rFonts w:hint="default"/>
        <w:lang w:val="ru-RU" w:eastAsia="en-US" w:bidi="ar-SA"/>
      </w:rPr>
    </w:lvl>
    <w:lvl w:ilvl="3" w:tplc="7FBE3D8C">
      <w:numFmt w:val="bullet"/>
      <w:lvlText w:val="•"/>
      <w:lvlJc w:val="left"/>
      <w:pPr>
        <w:ind w:left="3415" w:hanging="370"/>
      </w:pPr>
      <w:rPr>
        <w:rFonts w:hint="default"/>
        <w:lang w:val="ru-RU" w:eastAsia="en-US" w:bidi="ar-SA"/>
      </w:rPr>
    </w:lvl>
    <w:lvl w:ilvl="4" w:tplc="AB509CBE">
      <w:numFmt w:val="bullet"/>
      <w:lvlText w:val="•"/>
      <w:lvlJc w:val="left"/>
      <w:pPr>
        <w:ind w:left="4487" w:hanging="370"/>
      </w:pPr>
      <w:rPr>
        <w:rFonts w:hint="default"/>
        <w:lang w:val="ru-RU" w:eastAsia="en-US" w:bidi="ar-SA"/>
      </w:rPr>
    </w:lvl>
    <w:lvl w:ilvl="5" w:tplc="9FDAF7F2">
      <w:numFmt w:val="bullet"/>
      <w:lvlText w:val="•"/>
      <w:lvlJc w:val="left"/>
      <w:pPr>
        <w:ind w:left="5559" w:hanging="370"/>
      </w:pPr>
      <w:rPr>
        <w:rFonts w:hint="default"/>
        <w:lang w:val="ru-RU" w:eastAsia="en-US" w:bidi="ar-SA"/>
      </w:rPr>
    </w:lvl>
    <w:lvl w:ilvl="6" w:tplc="B39C1CFA">
      <w:numFmt w:val="bullet"/>
      <w:lvlText w:val="•"/>
      <w:lvlJc w:val="left"/>
      <w:pPr>
        <w:ind w:left="6631" w:hanging="370"/>
      </w:pPr>
      <w:rPr>
        <w:rFonts w:hint="default"/>
        <w:lang w:val="ru-RU" w:eastAsia="en-US" w:bidi="ar-SA"/>
      </w:rPr>
    </w:lvl>
    <w:lvl w:ilvl="7" w:tplc="239A4FD8">
      <w:numFmt w:val="bullet"/>
      <w:lvlText w:val="•"/>
      <w:lvlJc w:val="left"/>
      <w:pPr>
        <w:ind w:left="7703" w:hanging="370"/>
      </w:pPr>
      <w:rPr>
        <w:rFonts w:hint="default"/>
        <w:lang w:val="ru-RU" w:eastAsia="en-US" w:bidi="ar-SA"/>
      </w:rPr>
    </w:lvl>
    <w:lvl w:ilvl="8" w:tplc="6840E136">
      <w:numFmt w:val="bullet"/>
      <w:lvlText w:val="•"/>
      <w:lvlJc w:val="left"/>
      <w:pPr>
        <w:ind w:left="8775" w:hanging="370"/>
      </w:pPr>
      <w:rPr>
        <w:rFonts w:hint="default"/>
        <w:lang w:val="ru-RU" w:eastAsia="en-US" w:bidi="ar-SA"/>
      </w:rPr>
    </w:lvl>
  </w:abstractNum>
  <w:abstractNum w:abstractNumId="20">
    <w:nsid w:val="266F26ED"/>
    <w:multiLevelType w:val="hybridMultilevel"/>
    <w:tmpl w:val="631232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EF24439"/>
    <w:multiLevelType w:val="hybridMultilevel"/>
    <w:tmpl w:val="087CBB96"/>
    <w:lvl w:ilvl="0" w:tplc="1C18468E">
      <w:start w:val="1"/>
      <w:numFmt w:val="decimal"/>
      <w:lvlText w:val="%1)"/>
      <w:lvlJc w:val="left"/>
      <w:pPr>
        <w:ind w:left="199" w:hanging="497"/>
      </w:pPr>
      <w:rPr>
        <w:rFonts w:ascii="Times New Roman" w:eastAsia="Times New Roman" w:hAnsi="Times New Roman" w:cs="Times New Roman" w:hint="default"/>
        <w:w w:val="100"/>
        <w:sz w:val="24"/>
        <w:szCs w:val="24"/>
        <w:lang w:val="ru-RU" w:eastAsia="en-US" w:bidi="ar-SA"/>
      </w:rPr>
    </w:lvl>
    <w:lvl w:ilvl="1" w:tplc="04741FF8">
      <w:numFmt w:val="bullet"/>
      <w:lvlText w:val="•"/>
      <w:lvlJc w:val="left"/>
      <w:pPr>
        <w:ind w:left="1271" w:hanging="497"/>
      </w:pPr>
      <w:rPr>
        <w:rFonts w:hint="default"/>
        <w:lang w:val="ru-RU" w:eastAsia="en-US" w:bidi="ar-SA"/>
      </w:rPr>
    </w:lvl>
    <w:lvl w:ilvl="2" w:tplc="C106B076">
      <w:numFmt w:val="bullet"/>
      <w:lvlText w:val="•"/>
      <w:lvlJc w:val="left"/>
      <w:pPr>
        <w:ind w:left="2343" w:hanging="497"/>
      </w:pPr>
      <w:rPr>
        <w:rFonts w:hint="default"/>
        <w:lang w:val="ru-RU" w:eastAsia="en-US" w:bidi="ar-SA"/>
      </w:rPr>
    </w:lvl>
    <w:lvl w:ilvl="3" w:tplc="4B9C234A">
      <w:numFmt w:val="bullet"/>
      <w:lvlText w:val="•"/>
      <w:lvlJc w:val="left"/>
      <w:pPr>
        <w:ind w:left="3415" w:hanging="497"/>
      </w:pPr>
      <w:rPr>
        <w:rFonts w:hint="default"/>
        <w:lang w:val="ru-RU" w:eastAsia="en-US" w:bidi="ar-SA"/>
      </w:rPr>
    </w:lvl>
    <w:lvl w:ilvl="4" w:tplc="0FD0196A">
      <w:numFmt w:val="bullet"/>
      <w:lvlText w:val="•"/>
      <w:lvlJc w:val="left"/>
      <w:pPr>
        <w:ind w:left="4487" w:hanging="497"/>
      </w:pPr>
      <w:rPr>
        <w:rFonts w:hint="default"/>
        <w:lang w:val="ru-RU" w:eastAsia="en-US" w:bidi="ar-SA"/>
      </w:rPr>
    </w:lvl>
    <w:lvl w:ilvl="5" w:tplc="735E590C">
      <w:numFmt w:val="bullet"/>
      <w:lvlText w:val="•"/>
      <w:lvlJc w:val="left"/>
      <w:pPr>
        <w:ind w:left="5559" w:hanging="497"/>
      </w:pPr>
      <w:rPr>
        <w:rFonts w:hint="default"/>
        <w:lang w:val="ru-RU" w:eastAsia="en-US" w:bidi="ar-SA"/>
      </w:rPr>
    </w:lvl>
    <w:lvl w:ilvl="6" w:tplc="74A69D4A">
      <w:numFmt w:val="bullet"/>
      <w:lvlText w:val="•"/>
      <w:lvlJc w:val="left"/>
      <w:pPr>
        <w:ind w:left="6631" w:hanging="497"/>
      </w:pPr>
      <w:rPr>
        <w:rFonts w:hint="default"/>
        <w:lang w:val="ru-RU" w:eastAsia="en-US" w:bidi="ar-SA"/>
      </w:rPr>
    </w:lvl>
    <w:lvl w:ilvl="7" w:tplc="CE6A4374">
      <w:numFmt w:val="bullet"/>
      <w:lvlText w:val="•"/>
      <w:lvlJc w:val="left"/>
      <w:pPr>
        <w:ind w:left="7703" w:hanging="497"/>
      </w:pPr>
      <w:rPr>
        <w:rFonts w:hint="default"/>
        <w:lang w:val="ru-RU" w:eastAsia="en-US" w:bidi="ar-SA"/>
      </w:rPr>
    </w:lvl>
    <w:lvl w:ilvl="8" w:tplc="27BCD30A">
      <w:numFmt w:val="bullet"/>
      <w:lvlText w:val="•"/>
      <w:lvlJc w:val="left"/>
      <w:pPr>
        <w:ind w:left="8775" w:hanging="497"/>
      </w:pPr>
      <w:rPr>
        <w:rFonts w:hint="default"/>
        <w:lang w:val="ru-RU" w:eastAsia="en-US" w:bidi="ar-SA"/>
      </w:rPr>
    </w:lvl>
  </w:abstractNum>
  <w:abstractNum w:abstractNumId="22">
    <w:nsid w:val="30846809"/>
    <w:multiLevelType w:val="hybridMultilevel"/>
    <w:tmpl w:val="C7B046C0"/>
    <w:lvl w:ilvl="0" w:tplc="9648C1CA">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E3EA174A">
      <w:numFmt w:val="bullet"/>
      <w:lvlText w:val="•"/>
      <w:lvlJc w:val="left"/>
      <w:pPr>
        <w:ind w:left="2153" w:hanging="260"/>
      </w:pPr>
      <w:rPr>
        <w:rFonts w:hint="default"/>
        <w:lang w:val="ru-RU" w:eastAsia="en-US" w:bidi="ar-SA"/>
      </w:rPr>
    </w:lvl>
    <w:lvl w:ilvl="2" w:tplc="CE1A3FBA">
      <w:numFmt w:val="bullet"/>
      <w:lvlText w:val="•"/>
      <w:lvlJc w:val="left"/>
      <w:pPr>
        <w:ind w:left="3127" w:hanging="260"/>
      </w:pPr>
      <w:rPr>
        <w:rFonts w:hint="default"/>
        <w:lang w:val="ru-RU" w:eastAsia="en-US" w:bidi="ar-SA"/>
      </w:rPr>
    </w:lvl>
    <w:lvl w:ilvl="3" w:tplc="302207B8">
      <w:numFmt w:val="bullet"/>
      <w:lvlText w:val="•"/>
      <w:lvlJc w:val="left"/>
      <w:pPr>
        <w:ind w:left="4101" w:hanging="260"/>
      </w:pPr>
      <w:rPr>
        <w:rFonts w:hint="default"/>
        <w:lang w:val="ru-RU" w:eastAsia="en-US" w:bidi="ar-SA"/>
      </w:rPr>
    </w:lvl>
    <w:lvl w:ilvl="4" w:tplc="96FCCBB2">
      <w:numFmt w:val="bullet"/>
      <w:lvlText w:val="•"/>
      <w:lvlJc w:val="left"/>
      <w:pPr>
        <w:ind w:left="5075" w:hanging="260"/>
      </w:pPr>
      <w:rPr>
        <w:rFonts w:hint="default"/>
        <w:lang w:val="ru-RU" w:eastAsia="en-US" w:bidi="ar-SA"/>
      </w:rPr>
    </w:lvl>
    <w:lvl w:ilvl="5" w:tplc="117C4256">
      <w:numFmt w:val="bullet"/>
      <w:lvlText w:val="•"/>
      <w:lvlJc w:val="left"/>
      <w:pPr>
        <w:ind w:left="6049" w:hanging="260"/>
      </w:pPr>
      <w:rPr>
        <w:rFonts w:hint="default"/>
        <w:lang w:val="ru-RU" w:eastAsia="en-US" w:bidi="ar-SA"/>
      </w:rPr>
    </w:lvl>
    <w:lvl w:ilvl="6" w:tplc="36B4FEA6">
      <w:numFmt w:val="bullet"/>
      <w:lvlText w:val="•"/>
      <w:lvlJc w:val="left"/>
      <w:pPr>
        <w:ind w:left="7023" w:hanging="260"/>
      </w:pPr>
      <w:rPr>
        <w:rFonts w:hint="default"/>
        <w:lang w:val="ru-RU" w:eastAsia="en-US" w:bidi="ar-SA"/>
      </w:rPr>
    </w:lvl>
    <w:lvl w:ilvl="7" w:tplc="DB26E428">
      <w:numFmt w:val="bullet"/>
      <w:lvlText w:val="•"/>
      <w:lvlJc w:val="left"/>
      <w:pPr>
        <w:ind w:left="7997" w:hanging="260"/>
      </w:pPr>
      <w:rPr>
        <w:rFonts w:hint="default"/>
        <w:lang w:val="ru-RU" w:eastAsia="en-US" w:bidi="ar-SA"/>
      </w:rPr>
    </w:lvl>
    <w:lvl w:ilvl="8" w:tplc="5BC03EA0">
      <w:numFmt w:val="bullet"/>
      <w:lvlText w:val="•"/>
      <w:lvlJc w:val="left"/>
      <w:pPr>
        <w:ind w:left="8971" w:hanging="260"/>
      </w:pPr>
      <w:rPr>
        <w:rFonts w:hint="default"/>
        <w:lang w:val="ru-RU" w:eastAsia="en-US" w:bidi="ar-SA"/>
      </w:rPr>
    </w:lvl>
  </w:abstractNum>
  <w:abstractNum w:abstractNumId="23">
    <w:nsid w:val="331D2FE5"/>
    <w:multiLevelType w:val="hybridMultilevel"/>
    <w:tmpl w:val="255243D4"/>
    <w:lvl w:ilvl="0" w:tplc="7496419E">
      <w:start w:val="1"/>
      <w:numFmt w:val="decimal"/>
      <w:lvlText w:val="%1."/>
      <w:lvlJc w:val="left"/>
      <w:pPr>
        <w:ind w:left="199" w:hanging="329"/>
      </w:pPr>
      <w:rPr>
        <w:rFonts w:ascii="Times New Roman" w:eastAsia="Times New Roman" w:hAnsi="Times New Roman" w:cs="Times New Roman" w:hint="default"/>
        <w:w w:val="100"/>
        <w:sz w:val="24"/>
        <w:szCs w:val="24"/>
        <w:lang w:val="ru-RU" w:eastAsia="en-US" w:bidi="ar-SA"/>
      </w:rPr>
    </w:lvl>
    <w:lvl w:ilvl="1" w:tplc="A28EAAB2">
      <w:numFmt w:val="bullet"/>
      <w:lvlText w:val="•"/>
      <w:lvlJc w:val="left"/>
      <w:pPr>
        <w:ind w:left="1271" w:hanging="329"/>
      </w:pPr>
      <w:rPr>
        <w:rFonts w:hint="default"/>
        <w:lang w:val="ru-RU" w:eastAsia="en-US" w:bidi="ar-SA"/>
      </w:rPr>
    </w:lvl>
    <w:lvl w:ilvl="2" w:tplc="053084C2">
      <w:numFmt w:val="bullet"/>
      <w:lvlText w:val="•"/>
      <w:lvlJc w:val="left"/>
      <w:pPr>
        <w:ind w:left="2343" w:hanging="329"/>
      </w:pPr>
      <w:rPr>
        <w:rFonts w:hint="default"/>
        <w:lang w:val="ru-RU" w:eastAsia="en-US" w:bidi="ar-SA"/>
      </w:rPr>
    </w:lvl>
    <w:lvl w:ilvl="3" w:tplc="65EED47A">
      <w:numFmt w:val="bullet"/>
      <w:lvlText w:val="•"/>
      <w:lvlJc w:val="left"/>
      <w:pPr>
        <w:ind w:left="3415" w:hanging="329"/>
      </w:pPr>
      <w:rPr>
        <w:rFonts w:hint="default"/>
        <w:lang w:val="ru-RU" w:eastAsia="en-US" w:bidi="ar-SA"/>
      </w:rPr>
    </w:lvl>
    <w:lvl w:ilvl="4" w:tplc="D90C1BAE">
      <w:numFmt w:val="bullet"/>
      <w:lvlText w:val="•"/>
      <w:lvlJc w:val="left"/>
      <w:pPr>
        <w:ind w:left="4487" w:hanging="329"/>
      </w:pPr>
      <w:rPr>
        <w:rFonts w:hint="default"/>
        <w:lang w:val="ru-RU" w:eastAsia="en-US" w:bidi="ar-SA"/>
      </w:rPr>
    </w:lvl>
    <w:lvl w:ilvl="5" w:tplc="513E3F74">
      <w:numFmt w:val="bullet"/>
      <w:lvlText w:val="•"/>
      <w:lvlJc w:val="left"/>
      <w:pPr>
        <w:ind w:left="5559" w:hanging="329"/>
      </w:pPr>
      <w:rPr>
        <w:rFonts w:hint="default"/>
        <w:lang w:val="ru-RU" w:eastAsia="en-US" w:bidi="ar-SA"/>
      </w:rPr>
    </w:lvl>
    <w:lvl w:ilvl="6" w:tplc="9D50A74A">
      <w:numFmt w:val="bullet"/>
      <w:lvlText w:val="•"/>
      <w:lvlJc w:val="left"/>
      <w:pPr>
        <w:ind w:left="6631" w:hanging="329"/>
      </w:pPr>
      <w:rPr>
        <w:rFonts w:hint="default"/>
        <w:lang w:val="ru-RU" w:eastAsia="en-US" w:bidi="ar-SA"/>
      </w:rPr>
    </w:lvl>
    <w:lvl w:ilvl="7" w:tplc="3C10969A">
      <w:numFmt w:val="bullet"/>
      <w:lvlText w:val="•"/>
      <w:lvlJc w:val="left"/>
      <w:pPr>
        <w:ind w:left="7703" w:hanging="329"/>
      </w:pPr>
      <w:rPr>
        <w:rFonts w:hint="default"/>
        <w:lang w:val="ru-RU" w:eastAsia="en-US" w:bidi="ar-SA"/>
      </w:rPr>
    </w:lvl>
    <w:lvl w:ilvl="8" w:tplc="00C4DB68">
      <w:numFmt w:val="bullet"/>
      <w:lvlText w:val="•"/>
      <w:lvlJc w:val="left"/>
      <w:pPr>
        <w:ind w:left="8775" w:hanging="329"/>
      </w:pPr>
      <w:rPr>
        <w:rFonts w:hint="default"/>
        <w:lang w:val="ru-RU" w:eastAsia="en-US" w:bidi="ar-SA"/>
      </w:rPr>
    </w:lvl>
  </w:abstractNum>
  <w:abstractNum w:abstractNumId="24">
    <w:nsid w:val="35D74938"/>
    <w:multiLevelType w:val="hybridMultilevel"/>
    <w:tmpl w:val="7E948D08"/>
    <w:lvl w:ilvl="0" w:tplc="0F625FE6">
      <w:start w:val="1"/>
      <w:numFmt w:val="decimal"/>
      <w:lvlText w:val="%1."/>
      <w:lvlJc w:val="left"/>
      <w:pPr>
        <w:ind w:left="199" w:hanging="271"/>
      </w:pPr>
      <w:rPr>
        <w:rFonts w:ascii="Times New Roman" w:eastAsia="Times New Roman" w:hAnsi="Times New Roman" w:cs="Times New Roman" w:hint="default"/>
        <w:w w:val="100"/>
        <w:sz w:val="24"/>
        <w:szCs w:val="24"/>
        <w:lang w:val="ru-RU" w:eastAsia="en-US" w:bidi="ar-SA"/>
      </w:rPr>
    </w:lvl>
    <w:lvl w:ilvl="1" w:tplc="883A88CC">
      <w:numFmt w:val="bullet"/>
      <w:lvlText w:val="•"/>
      <w:lvlJc w:val="left"/>
      <w:pPr>
        <w:ind w:left="1271" w:hanging="271"/>
      </w:pPr>
      <w:rPr>
        <w:rFonts w:hint="default"/>
        <w:lang w:val="ru-RU" w:eastAsia="en-US" w:bidi="ar-SA"/>
      </w:rPr>
    </w:lvl>
    <w:lvl w:ilvl="2" w:tplc="7DB06CA0">
      <w:numFmt w:val="bullet"/>
      <w:lvlText w:val="•"/>
      <w:lvlJc w:val="left"/>
      <w:pPr>
        <w:ind w:left="2343" w:hanging="271"/>
      </w:pPr>
      <w:rPr>
        <w:rFonts w:hint="default"/>
        <w:lang w:val="ru-RU" w:eastAsia="en-US" w:bidi="ar-SA"/>
      </w:rPr>
    </w:lvl>
    <w:lvl w:ilvl="3" w:tplc="987EB5F4">
      <w:numFmt w:val="bullet"/>
      <w:lvlText w:val="•"/>
      <w:lvlJc w:val="left"/>
      <w:pPr>
        <w:ind w:left="3415" w:hanging="271"/>
      </w:pPr>
      <w:rPr>
        <w:rFonts w:hint="default"/>
        <w:lang w:val="ru-RU" w:eastAsia="en-US" w:bidi="ar-SA"/>
      </w:rPr>
    </w:lvl>
    <w:lvl w:ilvl="4" w:tplc="0A501422">
      <w:numFmt w:val="bullet"/>
      <w:lvlText w:val="•"/>
      <w:lvlJc w:val="left"/>
      <w:pPr>
        <w:ind w:left="4487" w:hanging="271"/>
      </w:pPr>
      <w:rPr>
        <w:rFonts w:hint="default"/>
        <w:lang w:val="ru-RU" w:eastAsia="en-US" w:bidi="ar-SA"/>
      </w:rPr>
    </w:lvl>
    <w:lvl w:ilvl="5" w:tplc="A684B6A0">
      <w:numFmt w:val="bullet"/>
      <w:lvlText w:val="•"/>
      <w:lvlJc w:val="left"/>
      <w:pPr>
        <w:ind w:left="5559" w:hanging="271"/>
      </w:pPr>
      <w:rPr>
        <w:rFonts w:hint="default"/>
        <w:lang w:val="ru-RU" w:eastAsia="en-US" w:bidi="ar-SA"/>
      </w:rPr>
    </w:lvl>
    <w:lvl w:ilvl="6" w:tplc="ACEE90C0">
      <w:numFmt w:val="bullet"/>
      <w:lvlText w:val="•"/>
      <w:lvlJc w:val="left"/>
      <w:pPr>
        <w:ind w:left="6631" w:hanging="271"/>
      </w:pPr>
      <w:rPr>
        <w:rFonts w:hint="default"/>
        <w:lang w:val="ru-RU" w:eastAsia="en-US" w:bidi="ar-SA"/>
      </w:rPr>
    </w:lvl>
    <w:lvl w:ilvl="7" w:tplc="9C4A64BC">
      <w:numFmt w:val="bullet"/>
      <w:lvlText w:val="•"/>
      <w:lvlJc w:val="left"/>
      <w:pPr>
        <w:ind w:left="7703" w:hanging="271"/>
      </w:pPr>
      <w:rPr>
        <w:rFonts w:hint="default"/>
        <w:lang w:val="ru-RU" w:eastAsia="en-US" w:bidi="ar-SA"/>
      </w:rPr>
    </w:lvl>
    <w:lvl w:ilvl="8" w:tplc="13B2F6C4">
      <w:numFmt w:val="bullet"/>
      <w:lvlText w:val="•"/>
      <w:lvlJc w:val="left"/>
      <w:pPr>
        <w:ind w:left="8775" w:hanging="271"/>
      </w:pPr>
      <w:rPr>
        <w:rFonts w:hint="default"/>
        <w:lang w:val="ru-RU" w:eastAsia="en-US" w:bidi="ar-SA"/>
      </w:rPr>
    </w:lvl>
  </w:abstractNum>
  <w:abstractNum w:abstractNumId="25">
    <w:nsid w:val="3914669B"/>
    <w:multiLevelType w:val="multilevel"/>
    <w:tmpl w:val="0ACA52FE"/>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C0957F3"/>
    <w:multiLevelType w:val="hybridMultilevel"/>
    <w:tmpl w:val="B0E4AA7C"/>
    <w:lvl w:ilvl="0" w:tplc="C2CE1114">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B2DE883E">
      <w:numFmt w:val="bullet"/>
      <w:lvlText w:val="•"/>
      <w:lvlJc w:val="left"/>
      <w:pPr>
        <w:ind w:left="751" w:hanging="140"/>
      </w:pPr>
      <w:rPr>
        <w:lang w:val="ru-RU" w:eastAsia="en-US" w:bidi="ar-SA"/>
      </w:rPr>
    </w:lvl>
    <w:lvl w:ilvl="2" w:tplc="32F651D0">
      <w:numFmt w:val="bullet"/>
      <w:lvlText w:val="•"/>
      <w:lvlJc w:val="left"/>
      <w:pPr>
        <w:ind w:left="1403" w:hanging="140"/>
      </w:pPr>
      <w:rPr>
        <w:lang w:val="ru-RU" w:eastAsia="en-US" w:bidi="ar-SA"/>
      </w:rPr>
    </w:lvl>
    <w:lvl w:ilvl="3" w:tplc="33244772">
      <w:numFmt w:val="bullet"/>
      <w:lvlText w:val="•"/>
      <w:lvlJc w:val="left"/>
      <w:pPr>
        <w:ind w:left="2055" w:hanging="140"/>
      </w:pPr>
      <w:rPr>
        <w:lang w:val="ru-RU" w:eastAsia="en-US" w:bidi="ar-SA"/>
      </w:rPr>
    </w:lvl>
    <w:lvl w:ilvl="4" w:tplc="3CC604AE">
      <w:numFmt w:val="bullet"/>
      <w:lvlText w:val="•"/>
      <w:lvlJc w:val="left"/>
      <w:pPr>
        <w:ind w:left="2707" w:hanging="140"/>
      </w:pPr>
      <w:rPr>
        <w:lang w:val="ru-RU" w:eastAsia="en-US" w:bidi="ar-SA"/>
      </w:rPr>
    </w:lvl>
    <w:lvl w:ilvl="5" w:tplc="0750C2B2">
      <w:numFmt w:val="bullet"/>
      <w:lvlText w:val="•"/>
      <w:lvlJc w:val="left"/>
      <w:pPr>
        <w:ind w:left="3359" w:hanging="140"/>
      </w:pPr>
      <w:rPr>
        <w:lang w:val="ru-RU" w:eastAsia="en-US" w:bidi="ar-SA"/>
      </w:rPr>
    </w:lvl>
    <w:lvl w:ilvl="6" w:tplc="B3B26046">
      <w:numFmt w:val="bullet"/>
      <w:lvlText w:val="•"/>
      <w:lvlJc w:val="left"/>
      <w:pPr>
        <w:ind w:left="4010" w:hanging="140"/>
      </w:pPr>
      <w:rPr>
        <w:lang w:val="ru-RU" w:eastAsia="en-US" w:bidi="ar-SA"/>
      </w:rPr>
    </w:lvl>
    <w:lvl w:ilvl="7" w:tplc="E50A529E">
      <w:numFmt w:val="bullet"/>
      <w:lvlText w:val="•"/>
      <w:lvlJc w:val="left"/>
      <w:pPr>
        <w:ind w:left="4662" w:hanging="140"/>
      </w:pPr>
      <w:rPr>
        <w:lang w:val="ru-RU" w:eastAsia="en-US" w:bidi="ar-SA"/>
      </w:rPr>
    </w:lvl>
    <w:lvl w:ilvl="8" w:tplc="E72C095C">
      <w:numFmt w:val="bullet"/>
      <w:lvlText w:val="•"/>
      <w:lvlJc w:val="left"/>
      <w:pPr>
        <w:ind w:left="5314" w:hanging="140"/>
      </w:pPr>
      <w:rPr>
        <w:lang w:val="ru-RU" w:eastAsia="en-US" w:bidi="ar-SA"/>
      </w:rPr>
    </w:lvl>
  </w:abstractNum>
  <w:abstractNum w:abstractNumId="27">
    <w:nsid w:val="3CC64648"/>
    <w:multiLevelType w:val="hybridMultilevel"/>
    <w:tmpl w:val="4FD036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3DE36910"/>
    <w:multiLevelType w:val="hybridMultilevel"/>
    <w:tmpl w:val="F36646A6"/>
    <w:lvl w:ilvl="0" w:tplc="C5783B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F0012AF"/>
    <w:multiLevelType w:val="hybridMultilevel"/>
    <w:tmpl w:val="E848A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2E51973"/>
    <w:multiLevelType w:val="hybridMultilevel"/>
    <w:tmpl w:val="145ECD94"/>
    <w:lvl w:ilvl="0" w:tplc="3E92D4E2">
      <w:start w:val="1"/>
      <w:numFmt w:val="decimal"/>
      <w:lvlText w:val="%1."/>
      <w:lvlJc w:val="left"/>
      <w:pPr>
        <w:ind w:left="199" w:hanging="315"/>
      </w:pPr>
      <w:rPr>
        <w:rFonts w:ascii="Times New Roman" w:eastAsia="Times New Roman" w:hAnsi="Times New Roman" w:cs="Times New Roman" w:hint="default"/>
        <w:w w:val="100"/>
        <w:sz w:val="24"/>
        <w:szCs w:val="24"/>
        <w:lang w:val="ru-RU" w:eastAsia="en-US" w:bidi="ar-SA"/>
      </w:rPr>
    </w:lvl>
    <w:lvl w:ilvl="1" w:tplc="8FFC3E7A">
      <w:numFmt w:val="bullet"/>
      <w:lvlText w:val="•"/>
      <w:lvlJc w:val="left"/>
      <w:pPr>
        <w:ind w:left="1271" w:hanging="315"/>
      </w:pPr>
      <w:rPr>
        <w:rFonts w:hint="default"/>
        <w:lang w:val="ru-RU" w:eastAsia="en-US" w:bidi="ar-SA"/>
      </w:rPr>
    </w:lvl>
    <w:lvl w:ilvl="2" w:tplc="55E221BA">
      <w:numFmt w:val="bullet"/>
      <w:lvlText w:val="•"/>
      <w:lvlJc w:val="left"/>
      <w:pPr>
        <w:ind w:left="2343" w:hanging="315"/>
      </w:pPr>
      <w:rPr>
        <w:rFonts w:hint="default"/>
        <w:lang w:val="ru-RU" w:eastAsia="en-US" w:bidi="ar-SA"/>
      </w:rPr>
    </w:lvl>
    <w:lvl w:ilvl="3" w:tplc="452877DE">
      <w:numFmt w:val="bullet"/>
      <w:lvlText w:val="•"/>
      <w:lvlJc w:val="left"/>
      <w:pPr>
        <w:ind w:left="3415" w:hanging="315"/>
      </w:pPr>
      <w:rPr>
        <w:rFonts w:hint="default"/>
        <w:lang w:val="ru-RU" w:eastAsia="en-US" w:bidi="ar-SA"/>
      </w:rPr>
    </w:lvl>
    <w:lvl w:ilvl="4" w:tplc="F7088D0E">
      <w:numFmt w:val="bullet"/>
      <w:lvlText w:val="•"/>
      <w:lvlJc w:val="left"/>
      <w:pPr>
        <w:ind w:left="4487" w:hanging="315"/>
      </w:pPr>
      <w:rPr>
        <w:rFonts w:hint="default"/>
        <w:lang w:val="ru-RU" w:eastAsia="en-US" w:bidi="ar-SA"/>
      </w:rPr>
    </w:lvl>
    <w:lvl w:ilvl="5" w:tplc="EE6EAAE2">
      <w:numFmt w:val="bullet"/>
      <w:lvlText w:val="•"/>
      <w:lvlJc w:val="left"/>
      <w:pPr>
        <w:ind w:left="5559" w:hanging="315"/>
      </w:pPr>
      <w:rPr>
        <w:rFonts w:hint="default"/>
        <w:lang w:val="ru-RU" w:eastAsia="en-US" w:bidi="ar-SA"/>
      </w:rPr>
    </w:lvl>
    <w:lvl w:ilvl="6" w:tplc="4E963F44">
      <w:numFmt w:val="bullet"/>
      <w:lvlText w:val="•"/>
      <w:lvlJc w:val="left"/>
      <w:pPr>
        <w:ind w:left="6631" w:hanging="315"/>
      </w:pPr>
      <w:rPr>
        <w:rFonts w:hint="default"/>
        <w:lang w:val="ru-RU" w:eastAsia="en-US" w:bidi="ar-SA"/>
      </w:rPr>
    </w:lvl>
    <w:lvl w:ilvl="7" w:tplc="94B08E74">
      <w:numFmt w:val="bullet"/>
      <w:lvlText w:val="•"/>
      <w:lvlJc w:val="left"/>
      <w:pPr>
        <w:ind w:left="7703" w:hanging="315"/>
      </w:pPr>
      <w:rPr>
        <w:rFonts w:hint="default"/>
        <w:lang w:val="ru-RU" w:eastAsia="en-US" w:bidi="ar-SA"/>
      </w:rPr>
    </w:lvl>
    <w:lvl w:ilvl="8" w:tplc="7C624086">
      <w:numFmt w:val="bullet"/>
      <w:lvlText w:val="•"/>
      <w:lvlJc w:val="left"/>
      <w:pPr>
        <w:ind w:left="8775" w:hanging="315"/>
      </w:pPr>
      <w:rPr>
        <w:rFonts w:hint="default"/>
        <w:lang w:val="ru-RU" w:eastAsia="en-US" w:bidi="ar-SA"/>
      </w:rPr>
    </w:lvl>
  </w:abstractNum>
  <w:abstractNum w:abstractNumId="32">
    <w:nsid w:val="43CD3FB0"/>
    <w:multiLevelType w:val="hybridMultilevel"/>
    <w:tmpl w:val="16B22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4C74E90"/>
    <w:multiLevelType w:val="hybridMultilevel"/>
    <w:tmpl w:val="B31233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48FC3C14"/>
    <w:multiLevelType w:val="hybridMultilevel"/>
    <w:tmpl w:val="39307822"/>
    <w:lvl w:ilvl="0" w:tplc="144AAEB8">
      <w:numFmt w:val="bullet"/>
      <w:lvlText w:val="-"/>
      <w:lvlJc w:val="left"/>
      <w:pPr>
        <w:ind w:left="108" w:hanging="291"/>
      </w:pPr>
      <w:rPr>
        <w:rFonts w:ascii="Times New Roman" w:eastAsia="Times New Roman" w:hAnsi="Times New Roman" w:cs="Times New Roman" w:hint="default"/>
        <w:w w:val="100"/>
        <w:sz w:val="24"/>
        <w:szCs w:val="24"/>
        <w:lang w:val="ru-RU" w:eastAsia="en-US" w:bidi="ar-SA"/>
      </w:rPr>
    </w:lvl>
    <w:lvl w:ilvl="1" w:tplc="4DEA7F42">
      <w:numFmt w:val="bullet"/>
      <w:lvlText w:val="•"/>
      <w:lvlJc w:val="left"/>
      <w:pPr>
        <w:ind w:left="751" w:hanging="291"/>
      </w:pPr>
      <w:rPr>
        <w:lang w:val="ru-RU" w:eastAsia="en-US" w:bidi="ar-SA"/>
      </w:rPr>
    </w:lvl>
    <w:lvl w:ilvl="2" w:tplc="900CBDF4">
      <w:numFmt w:val="bullet"/>
      <w:lvlText w:val="•"/>
      <w:lvlJc w:val="left"/>
      <w:pPr>
        <w:ind w:left="1403" w:hanging="291"/>
      </w:pPr>
      <w:rPr>
        <w:lang w:val="ru-RU" w:eastAsia="en-US" w:bidi="ar-SA"/>
      </w:rPr>
    </w:lvl>
    <w:lvl w:ilvl="3" w:tplc="C60089F6">
      <w:numFmt w:val="bullet"/>
      <w:lvlText w:val="•"/>
      <w:lvlJc w:val="left"/>
      <w:pPr>
        <w:ind w:left="2055" w:hanging="291"/>
      </w:pPr>
      <w:rPr>
        <w:lang w:val="ru-RU" w:eastAsia="en-US" w:bidi="ar-SA"/>
      </w:rPr>
    </w:lvl>
    <w:lvl w:ilvl="4" w:tplc="4094F9B2">
      <w:numFmt w:val="bullet"/>
      <w:lvlText w:val="•"/>
      <w:lvlJc w:val="left"/>
      <w:pPr>
        <w:ind w:left="2707" w:hanging="291"/>
      </w:pPr>
      <w:rPr>
        <w:lang w:val="ru-RU" w:eastAsia="en-US" w:bidi="ar-SA"/>
      </w:rPr>
    </w:lvl>
    <w:lvl w:ilvl="5" w:tplc="D01671BA">
      <w:numFmt w:val="bullet"/>
      <w:lvlText w:val="•"/>
      <w:lvlJc w:val="left"/>
      <w:pPr>
        <w:ind w:left="3359" w:hanging="291"/>
      </w:pPr>
      <w:rPr>
        <w:lang w:val="ru-RU" w:eastAsia="en-US" w:bidi="ar-SA"/>
      </w:rPr>
    </w:lvl>
    <w:lvl w:ilvl="6" w:tplc="5524E158">
      <w:numFmt w:val="bullet"/>
      <w:lvlText w:val="•"/>
      <w:lvlJc w:val="left"/>
      <w:pPr>
        <w:ind w:left="4010" w:hanging="291"/>
      </w:pPr>
      <w:rPr>
        <w:lang w:val="ru-RU" w:eastAsia="en-US" w:bidi="ar-SA"/>
      </w:rPr>
    </w:lvl>
    <w:lvl w:ilvl="7" w:tplc="ABCC3D6A">
      <w:numFmt w:val="bullet"/>
      <w:lvlText w:val="•"/>
      <w:lvlJc w:val="left"/>
      <w:pPr>
        <w:ind w:left="4662" w:hanging="291"/>
      </w:pPr>
      <w:rPr>
        <w:lang w:val="ru-RU" w:eastAsia="en-US" w:bidi="ar-SA"/>
      </w:rPr>
    </w:lvl>
    <w:lvl w:ilvl="8" w:tplc="9A3A24E4">
      <w:numFmt w:val="bullet"/>
      <w:lvlText w:val="•"/>
      <w:lvlJc w:val="left"/>
      <w:pPr>
        <w:ind w:left="5314" w:hanging="291"/>
      </w:pPr>
      <w:rPr>
        <w:lang w:val="ru-RU" w:eastAsia="en-US" w:bidi="ar-SA"/>
      </w:rPr>
    </w:lvl>
  </w:abstractNum>
  <w:abstractNum w:abstractNumId="35">
    <w:nsid w:val="49D82E1B"/>
    <w:multiLevelType w:val="hybridMultilevel"/>
    <w:tmpl w:val="21AC2F3E"/>
    <w:lvl w:ilvl="0" w:tplc="B5284040">
      <w:numFmt w:val="bullet"/>
      <w:lvlText w:val="-"/>
      <w:lvlJc w:val="left"/>
      <w:pPr>
        <w:ind w:left="1604" w:hanging="252"/>
      </w:pPr>
      <w:rPr>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lang w:val="ru-RU" w:eastAsia="en-US" w:bidi="ar-SA"/>
      </w:rPr>
    </w:lvl>
    <w:lvl w:ilvl="3" w:tplc="F9C823E0">
      <w:numFmt w:val="bullet"/>
      <w:lvlText w:val="•"/>
      <w:lvlJc w:val="left"/>
      <w:pPr>
        <w:ind w:left="4613" w:hanging="202"/>
      </w:pPr>
      <w:rPr>
        <w:lang w:val="ru-RU" w:eastAsia="en-US" w:bidi="ar-SA"/>
      </w:rPr>
    </w:lvl>
    <w:lvl w:ilvl="4" w:tplc="C4F43884">
      <w:numFmt w:val="bullet"/>
      <w:lvlText w:val="•"/>
      <w:lvlJc w:val="left"/>
      <w:pPr>
        <w:ind w:left="5618" w:hanging="202"/>
      </w:pPr>
      <w:rPr>
        <w:lang w:val="ru-RU" w:eastAsia="en-US" w:bidi="ar-SA"/>
      </w:rPr>
    </w:lvl>
    <w:lvl w:ilvl="5" w:tplc="7DE681CA">
      <w:numFmt w:val="bullet"/>
      <w:lvlText w:val="•"/>
      <w:lvlJc w:val="left"/>
      <w:pPr>
        <w:ind w:left="6623" w:hanging="202"/>
      </w:pPr>
      <w:rPr>
        <w:lang w:val="ru-RU" w:eastAsia="en-US" w:bidi="ar-SA"/>
      </w:rPr>
    </w:lvl>
    <w:lvl w:ilvl="6" w:tplc="9BBC1CE4">
      <w:numFmt w:val="bullet"/>
      <w:lvlText w:val="•"/>
      <w:lvlJc w:val="left"/>
      <w:pPr>
        <w:ind w:left="7627" w:hanging="202"/>
      </w:pPr>
      <w:rPr>
        <w:lang w:val="ru-RU" w:eastAsia="en-US" w:bidi="ar-SA"/>
      </w:rPr>
    </w:lvl>
    <w:lvl w:ilvl="7" w:tplc="CC60F57E">
      <w:numFmt w:val="bullet"/>
      <w:lvlText w:val="•"/>
      <w:lvlJc w:val="left"/>
      <w:pPr>
        <w:ind w:left="8632" w:hanging="202"/>
      </w:pPr>
      <w:rPr>
        <w:lang w:val="ru-RU" w:eastAsia="en-US" w:bidi="ar-SA"/>
      </w:rPr>
    </w:lvl>
    <w:lvl w:ilvl="8" w:tplc="6D886EF6">
      <w:numFmt w:val="bullet"/>
      <w:lvlText w:val="•"/>
      <w:lvlJc w:val="left"/>
      <w:pPr>
        <w:ind w:left="9636" w:hanging="202"/>
      </w:pPr>
      <w:rPr>
        <w:lang w:val="ru-RU" w:eastAsia="en-US" w:bidi="ar-SA"/>
      </w:rPr>
    </w:lvl>
  </w:abstractNum>
  <w:abstractNum w:abstractNumId="36">
    <w:nsid w:val="4A415899"/>
    <w:multiLevelType w:val="hybridMultilevel"/>
    <w:tmpl w:val="8A3819D8"/>
    <w:lvl w:ilvl="0" w:tplc="D41AA656">
      <w:start w:val="1"/>
      <w:numFmt w:val="decimal"/>
      <w:lvlText w:val="%1."/>
      <w:lvlJc w:val="left"/>
      <w:pPr>
        <w:ind w:left="269" w:hanging="269"/>
      </w:pPr>
      <w:rPr>
        <w:rFonts w:ascii="Times New Roman" w:eastAsia="Times New Roman" w:hAnsi="Times New Roman" w:cs="Times New Roman" w:hint="default"/>
        <w:w w:val="99"/>
        <w:sz w:val="28"/>
        <w:szCs w:val="26"/>
        <w:lang w:val="ru-RU" w:eastAsia="en-US" w:bidi="ar-SA"/>
      </w:rPr>
    </w:lvl>
    <w:lvl w:ilvl="1" w:tplc="67405F42">
      <w:numFmt w:val="bullet"/>
      <w:lvlText w:val="•"/>
      <w:lvlJc w:val="left"/>
      <w:pPr>
        <w:ind w:left="1880" w:hanging="269"/>
      </w:pPr>
      <w:rPr>
        <w:rFonts w:hint="default"/>
        <w:lang w:val="ru-RU" w:eastAsia="en-US" w:bidi="ar-SA"/>
      </w:rPr>
    </w:lvl>
    <w:lvl w:ilvl="2" w:tplc="D0968386">
      <w:numFmt w:val="bullet"/>
      <w:lvlText w:val="•"/>
      <w:lvlJc w:val="left"/>
      <w:pPr>
        <w:ind w:left="2780" w:hanging="269"/>
      </w:pPr>
      <w:rPr>
        <w:rFonts w:hint="default"/>
        <w:lang w:val="ru-RU" w:eastAsia="en-US" w:bidi="ar-SA"/>
      </w:rPr>
    </w:lvl>
    <w:lvl w:ilvl="3" w:tplc="115A0B34">
      <w:numFmt w:val="bullet"/>
      <w:lvlText w:val="•"/>
      <w:lvlJc w:val="left"/>
      <w:pPr>
        <w:ind w:left="3680" w:hanging="269"/>
      </w:pPr>
      <w:rPr>
        <w:rFonts w:hint="default"/>
        <w:lang w:val="ru-RU" w:eastAsia="en-US" w:bidi="ar-SA"/>
      </w:rPr>
    </w:lvl>
    <w:lvl w:ilvl="4" w:tplc="3D6E25EC">
      <w:numFmt w:val="bullet"/>
      <w:lvlText w:val="•"/>
      <w:lvlJc w:val="left"/>
      <w:pPr>
        <w:ind w:left="4580" w:hanging="269"/>
      </w:pPr>
      <w:rPr>
        <w:rFonts w:hint="default"/>
        <w:lang w:val="ru-RU" w:eastAsia="en-US" w:bidi="ar-SA"/>
      </w:rPr>
    </w:lvl>
    <w:lvl w:ilvl="5" w:tplc="144E6FB0">
      <w:numFmt w:val="bullet"/>
      <w:lvlText w:val="•"/>
      <w:lvlJc w:val="left"/>
      <w:pPr>
        <w:ind w:left="5480" w:hanging="269"/>
      </w:pPr>
      <w:rPr>
        <w:rFonts w:hint="default"/>
        <w:lang w:val="ru-RU" w:eastAsia="en-US" w:bidi="ar-SA"/>
      </w:rPr>
    </w:lvl>
    <w:lvl w:ilvl="6" w:tplc="290ADA10">
      <w:numFmt w:val="bullet"/>
      <w:lvlText w:val="•"/>
      <w:lvlJc w:val="left"/>
      <w:pPr>
        <w:ind w:left="6380" w:hanging="269"/>
      </w:pPr>
      <w:rPr>
        <w:rFonts w:hint="default"/>
        <w:lang w:val="ru-RU" w:eastAsia="en-US" w:bidi="ar-SA"/>
      </w:rPr>
    </w:lvl>
    <w:lvl w:ilvl="7" w:tplc="5AA620EE">
      <w:numFmt w:val="bullet"/>
      <w:lvlText w:val="•"/>
      <w:lvlJc w:val="left"/>
      <w:pPr>
        <w:ind w:left="7280" w:hanging="269"/>
      </w:pPr>
      <w:rPr>
        <w:rFonts w:hint="default"/>
        <w:lang w:val="ru-RU" w:eastAsia="en-US" w:bidi="ar-SA"/>
      </w:rPr>
    </w:lvl>
    <w:lvl w:ilvl="8" w:tplc="96F83308">
      <w:numFmt w:val="bullet"/>
      <w:lvlText w:val="•"/>
      <w:lvlJc w:val="left"/>
      <w:pPr>
        <w:ind w:left="8180" w:hanging="269"/>
      </w:pPr>
      <w:rPr>
        <w:rFonts w:hint="default"/>
        <w:lang w:val="ru-RU" w:eastAsia="en-US" w:bidi="ar-SA"/>
      </w:rPr>
    </w:lvl>
  </w:abstractNum>
  <w:abstractNum w:abstractNumId="37">
    <w:nsid w:val="4CC855CB"/>
    <w:multiLevelType w:val="hybridMultilevel"/>
    <w:tmpl w:val="39A28A06"/>
    <w:lvl w:ilvl="0" w:tplc="9A1E1C20">
      <w:start w:val="1"/>
      <w:numFmt w:val="decimal"/>
      <w:lvlText w:val="%1."/>
      <w:lvlJc w:val="left"/>
      <w:pPr>
        <w:ind w:left="720" w:hanging="360"/>
      </w:pPr>
      <w:rPr>
        <w:rFonts w:hint="default"/>
      </w:rPr>
    </w:lvl>
    <w:lvl w:ilvl="1" w:tplc="39783B3A">
      <w:start w:val="1"/>
      <w:numFmt w:val="lowerLetter"/>
      <w:lvlText w:val="%2."/>
      <w:lvlJc w:val="left"/>
      <w:pPr>
        <w:ind w:left="1440" w:hanging="360"/>
      </w:pPr>
    </w:lvl>
    <w:lvl w:ilvl="2" w:tplc="7F9E55FC">
      <w:start w:val="1"/>
      <w:numFmt w:val="lowerRoman"/>
      <w:lvlText w:val="%3."/>
      <w:lvlJc w:val="right"/>
      <w:pPr>
        <w:ind w:left="2160" w:hanging="180"/>
      </w:pPr>
    </w:lvl>
    <w:lvl w:ilvl="3" w:tplc="3460B224">
      <w:start w:val="1"/>
      <w:numFmt w:val="decimal"/>
      <w:lvlText w:val="%4."/>
      <w:lvlJc w:val="left"/>
      <w:pPr>
        <w:ind w:left="2880" w:hanging="360"/>
      </w:pPr>
    </w:lvl>
    <w:lvl w:ilvl="4" w:tplc="87344D8A">
      <w:start w:val="1"/>
      <w:numFmt w:val="lowerLetter"/>
      <w:lvlText w:val="%5."/>
      <w:lvlJc w:val="left"/>
      <w:pPr>
        <w:ind w:left="3600" w:hanging="360"/>
      </w:pPr>
    </w:lvl>
    <w:lvl w:ilvl="5" w:tplc="2A18434E">
      <w:start w:val="1"/>
      <w:numFmt w:val="lowerRoman"/>
      <w:lvlText w:val="%6."/>
      <w:lvlJc w:val="right"/>
      <w:pPr>
        <w:ind w:left="4320" w:hanging="180"/>
      </w:pPr>
    </w:lvl>
    <w:lvl w:ilvl="6" w:tplc="94865398">
      <w:start w:val="1"/>
      <w:numFmt w:val="decimal"/>
      <w:lvlText w:val="%7."/>
      <w:lvlJc w:val="left"/>
      <w:pPr>
        <w:ind w:left="5040" w:hanging="360"/>
      </w:pPr>
    </w:lvl>
    <w:lvl w:ilvl="7" w:tplc="7C28AF7E">
      <w:start w:val="1"/>
      <w:numFmt w:val="lowerLetter"/>
      <w:lvlText w:val="%8."/>
      <w:lvlJc w:val="left"/>
      <w:pPr>
        <w:ind w:left="5760" w:hanging="360"/>
      </w:pPr>
    </w:lvl>
    <w:lvl w:ilvl="8" w:tplc="0B0C373A">
      <w:start w:val="1"/>
      <w:numFmt w:val="lowerRoman"/>
      <w:lvlText w:val="%9."/>
      <w:lvlJc w:val="right"/>
      <w:pPr>
        <w:ind w:left="6480" w:hanging="180"/>
      </w:pPr>
    </w:lvl>
  </w:abstractNum>
  <w:abstractNum w:abstractNumId="38">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5555665C"/>
    <w:multiLevelType w:val="hybridMultilevel"/>
    <w:tmpl w:val="24F42EEE"/>
    <w:lvl w:ilvl="0" w:tplc="BE0440F0">
      <w:start w:val="1"/>
      <w:numFmt w:val="decimal"/>
      <w:lvlText w:val="%1)"/>
      <w:lvlJc w:val="left"/>
      <w:pPr>
        <w:ind w:left="222" w:hanging="271"/>
      </w:pPr>
      <w:rPr>
        <w:rFonts w:ascii="Times New Roman" w:eastAsia="Times New Roman" w:hAnsi="Times New Roman" w:cs="Times New Roman" w:hint="default"/>
        <w:w w:val="100"/>
        <w:sz w:val="24"/>
        <w:szCs w:val="24"/>
        <w:lang w:val="ru-RU" w:eastAsia="en-US" w:bidi="ar-SA"/>
      </w:rPr>
    </w:lvl>
    <w:lvl w:ilvl="1" w:tplc="972A8B8E">
      <w:numFmt w:val="bullet"/>
      <w:lvlText w:val="•"/>
      <w:lvlJc w:val="left"/>
      <w:pPr>
        <w:ind w:left="1224" w:hanging="271"/>
      </w:pPr>
      <w:rPr>
        <w:rFonts w:hint="default"/>
        <w:lang w:val="ru-RU" w:eastAsia="en-US" w:bidi="ar-SA"/>
      </w:rPr>
    </w:lvl>
    <w:lvl w:ilvl="2" w:tplc="2A0C5FAC">
      <w:numFmt w:val="bullet"/>
      <w:lvlText w:val="•"/>
      <w:lvlJc w:val="left"/>
      <w:pPr>
        <w:ind w:left="2229" w:hanging="271"/>
      </w:pPr>
      <w:rPr>
        <w:rFonts w:hint="default"/>
        <w:lang w:val="ru-RU" w:eastAsia="en-US" w:bidi="ar-SA"/>
      </w:rPr>
    </w:lvl>
    <w:lvl w:ilvl="3" w:tplc="CC0EDE52">
      <w:numFmt w:val="bullet"/>
      <w:lvlText w:val="•"/>
      <w:lvlJc w:val="left"/>
      <w:pPr>
        <w:ind w:left="3233" w:hanging="271"/>
      </w:pPr>
      <w:rPr>
        <w:rFonts w:hint="default"/>
        <w:lang w:val="ru-RU" w:eastAsia="en-US" w:bidi="ar-SA"/>
      </w:rPr>
    </w:lvl>
    <w:lvl w:ilvl="4" w:tplc="B43E5160">
      <w:numFmt w:val="bullet"/>
      <w:lvlText w:val="•"/>
      <w:lvlJc w:val="left"/>
      <w:pPr>
        <w:ind w:left="4238" w:hanging="271"/>
      </w:pPr>
      <w:rPr>
        <w:rFonts w:hint="default"/>
        <w:lang w:val="ru-RU" w:eastAsia="en-US" w:bidi="ar-SA"/>
      </w:rPr>
    </w:lvl>
    <w:lvl w:ilvl="5" w:tplc="27123B0A">
      <w:numFmt w:val="bullet"/>
      <w:lvlText w:val="•"/>
      <w:lvlJc w:val="left"/>
      <w:pPr>
        <w:ind w:left="5243" w:hanging="271"/>
      </w:pPr>
      <w:rPr>
        <w:rFonts w:hint="default"/>
        <w:lang w:val="ru-RU" w:eastAsia="en-US" w:bidi="ar-SA"/>
      </w:rPr>
    </w:lvl>
    <w:lvl w:ilvl="6" w:tplc="4DCE470E">
      <w:numFmt w:val="bullet"/>
      <w:lvlText w:val="•"/>
      <w:lvlJc w:val="left"/>
      <w:pPr>
        <w:ind w:left="6247" w:hanging="271"/>
      </w:pPr>
      <w:rPr>
        <w:rFonts w:hint="default"/>
        <w:lang w:val="ru-RU" w:eastAsia="en-US" w:bidi="ar-SA"/>
      </w:rPr>
    </w:lvl>
    <w:lvl w:ilvl="7" w:tplc="4BB6F484">
      <w:numFmt w:val="bullet"/>
      <w:lvlText w:val="•"/>
      <w:lvlJc w:val="left"/>
      <w:pPr>
        <w:ind w:left="7252" w:hanging="271"/>
      </w:pPr>
      <w:rPr>
        <w:rFonts w:hint="default"/>
        <w:lang w:val="ru-RU" w:eastAsia="en-US" w:bidi="ar-SA"/>
      </w:rPr>
    </w:lvl>
    <w:lvl w:ilvl="8" w:tplc="3118D12A">
      <w:numFmt w:val="bullet"/>
      <w:lvlText w:val="•"/>
      <w:lvlJc w:val="left"/>
      <w:pPr>
        <w:ind w:left="8257" w:hanging="271"/>
      </w:pPr>
      <w:rPr>
        <w:rFonts w:hint="default"/>
        <w:lang w:val="ru-RU" w:eastAsia="en-US" w:bidi="ar-SA"/>
      </w:rPr>
    </w:lvl>
  </w:abstractNum>
  <w:abstractNum w:abstractNumId="40">
    <w:nsid w:val="560F3BD5"/>
    <w:multiLevelType w:val="hybridMultilevel"/>
    <w:tmpl w:val="33D4B940"/>
    <w:lvl w:ilvl="0" w:tplc="54EC409A">
      <w:start w:val="1"/>
      <w:numFmt w:val="decimal"/>
      <w:lvlText w:val="%1."/>
      <w:lvlJc w:val="left"/>
      <w:pPr>
        <w:ind w:left="1209" w:hanging="291"/>
      </w:pPr>
      <w:rPr>
        <w:rFonts w:ascii="Times New Roman" w:eastAsia="Times New Roman" w:hAnsi="Times New Roman" w:cs="Times New Roman" w:hint="default"/>
        <w:w w:val="100"/>
        <w:sz w:val="24"/>
        <w:szCs w:val="24"/>
        <w:lang w:val="ru-RU" w:eastAsia="en-US" w:bidi="ar-SA"/>
      </w:rPr>
    </w:lvl>
    <w:lvl w:ilvl="1" w:tplc="CF2ECF62">
      <w:numFmt w:val="bullet"/>
      <w:lvlText w:val="•"/>
      <w:lvlJc w:val="left"/>
      <w:pPr>
        <w:ind w:left="2171" w:hanging="291"/>
      </w:pPr>
      <w:rPr>
        <w:rFonts w:hint="default"/>
        <w:lang w:val="ru-RU" w:eastAsia="en-US" w:bidi="ar-SA"/>
      </w:rPr>
    </w:lvl>
    <w:lvl w:ilvl="2" w:tplc="8174D510">
      <w:numFmt w:val="bullet"/>
      <w:lvlText w:val="•"/>
      <w:lvlJc w:val="left"/>
      <w:pPr>
        <w:ind w:left="3143" w:hanging="291"/>
      </w:pPr>
      <w:rPr>
        <w:rFonts w:hint="default"/>
        <w:lang w:val="ru-RU" w:eastAsia="en-US" w:bidi="ar-SA"/>
      </w:rPr>
    </w:lvl>
    <w:lvl w:ilvl="3" w:tplc="4E64C784">
      <w:numFmt w:val="bullet"/>
      <w:lvlText w:val="•"/>
      <w:lvlJc w:val="left"/>
      <w:pPr>
        <w:ind w:left="4115" w:hanging="291"/>
      </w:pPr>
      <w:rPr>
        <w:rFonts w:hint="default"/>
        <w:lang w:val="ru-RU" w:eastAsia="en-US" w:bidi="ar-SA"/>
      </w:rPr>
    </w:lvl>
    <w:lvl w:ilvl="4" w:tplc="ABE62134">
      <w:numFmt w:val="bullet"/>
      <w:lvlText w:val="•"/>
      <w:lvlJc w:val="left"/>
      <w:pPr>
        <w:ind w:left="5087" w:hanging="291"/>
      </w:pPr>
      <w:rPr>
        <w:rFonts w:hint="default"/>
        <w:lang w:val="ru-RU" w:eastAsia="en-US" w:bidi="ar-SA"/>
      </w:rPr>
    </w:lvl>
    <w:lvl w:ilvl="5" w:tplc="3140C968">
      <w:numFmt w:val="bullet"/>
      <w:lvlText w:val="•"/>
      <w:lvlJc w:val="left"/>
      <w:pPr>
        <w:ind w:left="6059" w:hanging="291"/>
      </w:pPr>
      <w:rPr>
        <w:rFonts w:hint="default"/>
        <w:lang w:val="ru-RU" w:eastAsia="en-US" w:bidi="ar-SA"/>
      </w:rPr>
    </w:lvl>
    <w:lvl w:ilvl="6" w:tplc="348AE142">
      <w:numFmt w:val="bullet"/>
      <w:lvlText w:val="•"/>
      <w:lvlJc w:val="left"/>
      <w:pPr>
        <w:ind w:left="7031" w:hanging="291"/>
      </w:pPr>
      <w:rPr>
        <w:rFonts w:hint="default"/>
        <w:lang w:val="ru-RU" w:eastAsia="en-US" w:bidi="ar-SA"/>
      </w:rPr>
    </w:lvl>
    <w:lvl w:ilvl="7" w:tplc="24124122">
      <w:numFmt w:val="bullet"/>
      <w:lvlText w:val="•"/>
      <w:lvlJc w:val="left"/>
      <w:pPr>
        <w:ind w:left="8003" w:hanging="291"/>
      </w:pPr>
      <w:rPr>
        <w:rFonts w:hint="default"/>
        <w:lang w:val="ru-RU" w:eastAsia="en-US" w:bidi="ar-SA"/>
      </w:rPr>
    </w:lvl>
    <w:lvl w:ilvl="8" w:tplc="2F9E0BDE">
      <w:numFmt w:val="bullet"/>
      <w:lvlText w:val="•"/>
      <w:lvlJc w:val="left"/>
      <w:pPr>
        <w:ind w:left="8975" w:hanging="291"/>
      </w:pPr>
      <w:rPr>
        <w:rFonts w:hint="default"/>
        <w:lang w:val="ru-RU" w:eastAsia="en-US" w:bidi="ar-SA"/>
      </w:rPr>
    </w:lvl>
  </w:abstractNum>
  <w:abstractNum w:abstractNumId="41">
    <w:nsid w:val="566C31E6"/>
    <w:multiLevelType w:val="multilevel"/>
    <w:tmpl w:val="F348B3AE"/>
    <w:lvl w:ilvl="0">
      <w:start w:val="2"/>
      <w:numFmt w:val="decimal"/>
      <w:lvlText w:val="%1."/>
      <w:lvlJc w:val="left"/>
      <w:pPr>
        <w:ind w:left="435" w:hanging="43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2">
    <w:nsid w:val="61695264"/>
    <w:multiLevelType w:val="multilevel"/>
    <w:tmpl w:val="C2BAEED8"/>
    <w:lvl w:ilvl="0">
      <w:start w:val="2"/>
      <w:numFmt w:val="upperRoman"/>
      <w:lvlText w:val="%1."/>
      <w:lvlJc w:val="left"/>
      <w:pPr>
        <w:ind w:left="108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3127827"/>
    <w:multiLevelType w:val="hybridMultilevel"/>
    <w:tmpl w:val="A9468F2A"/>
    <w:lvl w:ilvl="0" w:tplc="DCE001F2">
      <w:start w:val="1"/>
      <w:numFmt w:val="decimal"/>
      <w:lvlText w:val="%1."/>
      <w:lvlJc w:val="left"/>
      <w:pPr>
        <w:ind w:left="1159" w:hanging="240"/>
      </w:pPr>
      <w:rPr>
        <w:rFonts w:ascii="Times New Roman" w:eastAsia="Times New Roman" w:hAnsi="Times New Roman" w:cs="Times New Roman" w:hint="default"/>
        <w:w w:val="100"/>
        <w:sz w:val="24"/>
        <w:szCs w:val="24"/>
        <w:lang w:val="ru-RU" w:eastAsia="en-US" w:bidi="ar-SA"/>
      </w:rPr>
    </w:lvl>
    <w:lvl w:ilvl="1" w:tplc="DF3EE5E6">
      <w:numFmt w:val="bullet"/>
      <w:lvlText w:val="•"/>
      <w:lvlJc w:val="left"/>
      <w:pPr>
        <w:ind w:left="2135" w:hanging="240"/>
      </w:pPr>
      <w:rPr>
        <w:rFonts w:hint="default"/>
        <w:lang w:val="ru-RU" w:eastAsia="en-US" w:bidi="ar-SA"/>
      </w:rPr>
    </w:lvl>
    <w:lvl w:ilvl="2" w:tplc="391A2CDA">
      <w:numFmt w:val="bullet"/>
      <w:lvlText w:val="•"/>
      <w:lvlJc w:val="left"/>
      <w:pPr>
        <w:ind w:left="3111" w:hanging="240"/>
      </w:pPr>
      <w:rPr>
        <w:rFonts w:hint="default"/>
        <w:lang w:val="ru-RU" w:eastAsia="en-US" w:bidi="ar-SA"/>
      </w:rPr>
    </w:lvl>
    <w:lvl w:ilvl="3" w:tplc="FEF6CA4C">
      <w:numFmt w:val="bullet"/>
      <w:lvlText w:val="•"/>
      <w:lvlJc w:val="left"/>
      <w:pPr>
        <w:ind w:left="4087" w:hanging="240"/>
      </w:pPr>
      <w:rPr>
        <w:rFonts w:hint="default"/>
        <w:lang w:val="ru-RU" w:eastAsia="en-US" w:bidi="ar-SA"/>
      </w:rPr>
    </w:lvl>
    <w:lvl w:ilvl="4" w:tplc="79344014">
      <w:numFmt w:val="bullet"/>
      <w:lvlText w:val="•"/>
      <w:lvlJc w:val="left"/>
      <w:pPr>
        <w:ind w:left="5063" w:hanging="240"/>
      </w:pPr>
      <w:rPr>
        <w:rFonts w:hint="default"/>
        <w:lang w:val="ru-RU" w:eastAsia="en-US" w:bidi="ar-SA"/>
      </w:rPr>
    </w:lvl>
    <w:lvl w:ilvl="5" w:tplc="B178B9EE">
      <w:numFmt w:val="bullet"/>
      <w:lvlText w:val="•"/>
      <w:lvlJc w:val="left"/>
      <w:pPr>
        <w:ind w:left="6039" w:hanging="240"/>
      </w:pPr>
      <w:rPr>
        <w:rFonts w:hint="default"/>
        <w:lang w:val="ru-RU" w:eastAsia="en-US" w:bidi="ar-SA"/>
      </w:rPr>
    </w:lvl>
    <w:lvl w:ilvl="6" w:tplc="84AA1652">
      <w:numFmt w:val="bullet"/>
      <w:lvlText w:val="•"/>
      <w:lvlJc w:val="left"/>
      <w:pPr>
        <w:ind w:left="7015" w:hanging="240"/>
      </w:pPr>
      <w:rPr>
        <w:rFonts w:hint="default"/>
        <w:lang w:val="ru-RU" w:eastAsia="en-US" w:bidi="ar-SA"/>
      </w:rPr>
    </w:lvl>
    <w:lvl w:ilvl="7" w:tplc="B0683256">
      <w:numFmt w:val="bullet"/>
      <w:lvlText w:val="•"/>
      <w:lvlJc w:val="left"/>
      <w:pPr>
        <w:ind w:left="7991" w:hanging="240"/>
      </w:pPr>
      <w:rPr>
        <w:rFonts w:hint="default"/>
        <w:lang w:val="ru-RU" w:eastAsia="en-US" w:bidi="ar-SA"/>
      </w:rPr>
    </w:lvl>
    <w:lvl w:ilvl="8" w:tplc="62FCCC08">
      <w:numFmt w:val="bullet"/>
      <w:lvlText w:val="•"/>
      <w:lvlJc w:val="left"/>
      <w:pPr>
        <w:ind w:left="8967" w:hanging="240"/>
      </w:pPr>
      <w:rPr>
        <w:rFonts w:hint="default"/>
        <w:lang w:val="ru-RU" w:eastAsia="en-US" w:bidi="ar-SA"/>
      </w:rPr>
    </w:lvl>
  </w:abstractNum>
  <w:abstractNum w:abstractNumId="44">
    <w:nsid w:val="662E463F"/>
    <w:multiLevelType w:val="hybridMultilevel"/>
    <w:tmpl w:val="3F367B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676E2BA5"/>
    <w:multiLevelType w:val="hybridMultilevel"/>
    <w:tmpl w:val="1FFEAB7E"/>
    <w:lvl w:ilvl="0" w:tplc="AE8A66E6">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0400AD6E">
      <w:numFmt w:val="bullet"/>
      <w:lvlText w:val="•"/>
      <w:lvlJc w:val="left"/>
      <w:pPr>
        <w:ind w:left="2153" w:hanging="260"/>
      </w:pPr>
      <w:rPr>
        <w:rFonts w:hint="default"/>
        <w:lang w:val="ru-RU" w:eastAsia="en-US" w:bidi="ar-SA"/>
      </w:rPr>
    </w:lvl>
    <w:lvl w:ilvl="2" w:tplc="C07A95AA">
      <w:numFmt w:val="bullet"/>
      <w:lvlText w:val="•"/>
      <w:lvlJc w:val="left"/>
      <w:pPr>
        <w:ind w:left="3127" w:hanging="260"/>
      </w:pPr>
      <w:rPr>
        <w:rFonts w:hint="default"/>
        <w:lang w:val="ru-RU" w:eastAsia="en-US" w:bidi="ar-SA"/>
      </w:rPr>
    </w:lvl>
    <w:lvl w:ilvl="3" w:tplc="094287B0">
      <w:numFmt w:val="bullet"/>
      <w:lvlText w:val="•"/>
      <w:lvlJc w:val="left"/>
      <w:pPr>
        <w:ind w:left="4101" w:hanging="260"/>
      </w:pPr>
      <w:rPr>
        <w:rFonts w:hint="default"/>
        <w:lang w:val="ru-RU" w:eastAsia="en-US" w:bidi="ar-SA"/>
      </w:rPr>
    </w:lvl>
    <w:lvl w:ilvl="4" w:tplc="00181204">
      <w:numFmt w:val="bullet"/>
      <w:lvlText w:val="•"/>
      <w:lvlJc w:val="left"/>
      <w:pPr>
        <w:ind w:left="5075" w:hanging="260"/>
      </w:pPr>
      <w:rPr>
        <w:rFonts w:hint="default"/>
        <w:lang w:val="ru-RU" w:eastAsia="en-US" w:bidi="ar-SA"/>
      </w:rPr>
    </w:lvl>
    <w:lvl w:ilvl="5" w:tplc="664E3AA8">
      <w:numFmt w:val="bullet"/>
      <w:lvlText w:val="•"/>
      <w:lvlJc w:val="left"/>
      <w:pPr>
        <w:ind w:left="6049" w:hanging="260"/>
      </w:pPr>
      <w:rPr>
        <w:rFonts w:hint="default"/>
        <w:lang w:val="ru-RU" w:eastAsia="en-US" w:bidi="ar-SA"/>
      </w:rPr>
    </w:lvl>
    <w:lvl w:ilvl="6" w:tplc="893EB952">
      <w:numFmt w:val="bullet"/>
      <w:lvlText w:val="•"/>
      <w:lvlJc w:val="left"/>
      <w:pPr>
        <w:ind w:left="7023" w:hanging="260"/>
      </w:pPr>
      <w:rPr>
        <w:rFonts w:hint="default"/>
        <w:lang w:val="ru-RU" w:eastAsia="en-US" w:bidi="ar-SA"/>
      </w:rPr>
    </w:lvl>
    <w:lvl w:ilvl="7" w:tplc="22149A42">
      <w:numFmt w:val="bullet"/>
      <w:lvlText w:val="•"/>
      <w:lvlJc w:val="left"/>
      <w:pPr>
        <w:ind w:left="7997" w:hanging="260"/>
      </w:pPr>
      <w:rPr>
        <w:rFonts w:hint="default"/>
        <w:lang w:val="ru-RU" w:eastAsia="en-US" w:bidi="ar-SA"/>
      </w:rPr>
    </w:lvl>
    <w:lvl w:ilvl="8" w:tplc="4442E5FA">
      <w:numFmt w:val="bullet"/>
      <w:lvlText w:val="•"/>
      <w:lvlJc w:val="left"/>
      <w:pPr>
        <w:ind w:left="8971" w:hanging="260"/>
      </w:pPr>
      <w:rPr>
        <w:rFonts w:hint="default"/>
        <w:lang w:val="ru-RU" w:eastAsia="en-US" w:bidi="ar-SA"/>
      </w:rPr>
    </w:lvl>
  </w:abstractNum>
  <w:abstractNum w:abstractNumId="46">
    <w:nsid w:val="67CB32D1"/>
    <w:multiLevelType w:val="hybridMultilevel"/>
    <w:tmpl w:val="2BE41CCA"/>
    <w:lvl w:ilvl="0" w:tplc="C53AE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EF01A5"/>
    <w:multiLevelType w:val="hybridMultilevel"/>
    <w:tmpl w:val="A4F4B8FE"/>
    <w:lvl w:ilvl="0" w:tplc="573039EE">
      <w:start w:val="1"/>
      <w:numFmt w:val="decimal"/>
      <w:lvlText w:val="%1)"/>
      <w:lvlJc w:val="left"/>
      <w:pPr>
        <w:ind w:left="199" w:hanging="403"/>
      </w:pPr>
      <w:rPr>
        <w:rFonts w:ascii="Times New Roman" w:eastAsia="Times New Roman" w:hAnsi="Times New Roman" w:cs="Times New Roman" w:hint="default"/>
        <w:w w:val="100"/>
        <w:sz w:val="24"/>
        <w:szCs w:val="24"/>
        <w:lang w:val="ru-RU" w:eastAsia="en-US" w:bidi="ar-SA"/>
      </w:rPr>
    </w:lvl>
    <w:lvl w:ilvl="1" w:tplc="EFFE7158">
      <w:numFmt w:val="bullet"/>
      <w:lvlText w:val="•"/>
      <w:lvlJc w:val="left"/>
      <w:pPr>
        <w:ind w:left="1271" w:hanging="403"/>
      </w:pPr>
      <w:rPr>
        <w:rFonts w:hint="default"/>
        <w:lang w:val="ru-RU" w:eastAsia="en-US" w:bidi="ar-SA"/>
      </w:rPr>
    </w:lvl>
    <w:lvl w:ilvl="2" w:tplc="D20CB772">
      <w:numFmt w:val="bullet"/>
      <w:lvlText w:val="•"/>
      <w:lvlJc w:val="left"/>
      <w:pPr>
        <w:ind w:left="2343" w:hanging="403"/>
      </w:pPr>
      <w:rPr>
        <w:rFonts w:hint="default"/>
        <w:lang w:val="ru-RU" w:eastAsia="en-US" w:bidi="ar-SA"/>
      </w:rPr>
    </w:lvl>
    <w:lvl w:ilvl="3" w:tplc="0270E794">
      <w:numFmt w:val="bullet"/>
      <w:lvlText w:val="•"/>
      <w:lvlJc w:val="left"/>
      <w:pPr>
        <w:ind w:left="3415" w:hanging="403"/>
      </w:pPr>
      <w:rPr>
        <w:rFonts w:hint="default"/>
        <w:lang w:val="ru-RU" w:eastAsia="en-US" w:bidi="ar-SA"/>
      </w:rPr>
    </w:lvl>
    <w:lvl w:ilvl="4" w:tplc="BC464F5E">
      <w:numFmt w:val="bullet"/>
      <w:lvlText w:val="•"/>
      <w:lvlJc w:val="left"/>
      <w:pPr>
        <w:ind w:left="4487" w:hanging="403"/>
      </w:pPr>
      <w:rPr>
        <w:rFonts w:hint="default"/>
        <w:lang w:val="ru-RU" w:eastAsia="en-US" w:bidi="ar-SA"/>
      </w:rPr>
    </w:lvl>
    <w:lvl w:ilvl="5" w:tplc="4DCACCB2">
      <w:numFmt w:val="bullet"/>
      <w:lvlText w:val="•"/>
      <w:lvlJc w:val="left"/>
      <w:pPr>
        <w:ind w:left="5559" w:hanging="403"/>
      </w:pPr>
      <w:rPr>
        <w:rFonts w:hint="default"/>
        <w:lang w:val="ru-RU" w:eastAsia="en-US" w:bidi="ar-SA"/>
      </w:rPr>
    </w:lvl>
    <w:lvl w:ilvl="6" w:tplc="510C998E">
      <w:numFmt w:val="bullet"/>
      <w:lvlText w:val="•"/>
      <w:lvlJc w:val="left"/>
      <w:pPr>
        <w:ind w:left="6631" w:hanging="403"/>
      </w:pPr>
      <w:rPr>
        <w:rFonts w:hint="default"/>
        <w:lang w:val="ru-RU" w:eastAsia="en-US" w:bidi="ar-SA"/>
      </w:rPr>
    </w:lvl>
    <w:lvl w:ilvl="7" w:tplc="67B4D6E8">
      <w:numFmt w:val="bullet"/>
      <w:lvlText w:val="•"/>
      <w:lvlJc w:val="left"/>
      <w:pPr>
        <w:ind w:left="7703" w:hanging="403"/>
      </w:pPr>
      <w:rPr>
        <w:rFonts w:hint="default"/>
        <w:lang w:val="ru-RU" w:eastAsia="en-US" w:bidi="ar-SA"/>
      </w:rPr>
    </w:lvl>
    <w:lvl w:ilvl="8" w:tplc="1FC65810">
      <w:numFmt w:val="bullet"/>
      <w:lvlText w:val="•"/>
      <w:lvlJc w:val="left"/>
      <w:pPr>
        <w:ind w:left="8775" w:hanging="403"/>
      </w:pPr>
      <w:rPr>
        <w:rFonts w:hint="default"/>
        <w:lang w:val="ru-RU" w:eastAsia="en-US" w:bidi="ar-SA"/>
      </w:rPr>
    </w:lvl>
  </w:abstractNum>
  <w:abstractNum w:abstractNumId="48">
    <w:nsid w:val="683F14ED"/>
    <w:multiLevelType w:val="multilevel"/>
    <w:tmpl w:val="1BF6F99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9687D3D"/>
    <w:multiLevelType w:val="hybridMultilevel"/>
    <w:tmpl w:val="A942F3F6"/>
    <w:lvl w:ilvl="0" w:tplc="AC3895A0">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A2BA5388">
      <w:numFmt w:val="bullet"/>
      <w:lvlText w:val="•"/>
      <w:lvlJc w:val="left"/>
      <w:pPr>
        <w:ind w:left="751" w:hanging="140"/>
      </w:pPr>
      <w:rPr>
        <w:lang w:val="ru-RU" w:eastAsia="en-US" w:bidi="ar-SA"/>
      </w:rPr>
    </w:lvl>
    <w:lvl w:ilvl="2" w:tplc="DDD48FC4">
      <w:numFmt w:val="bullet"/>
      <w:lvlText w:val="•"/>
      <w:lvlJc w:val="left"/>
      <w:pPr>
        <w:ind w:left="1403" w:hanging="140"/>
      </w:pPr>
      <w:rPr>
        <w:lang w:val="ru-RU" w:eastAsia="en-US" w:bidi="ar-SA"/>
      </w:rPr>
    </w:lvl>
    <w:lvl w:ilvl="3" w:tplc="C3702038">
      <w:numFmt w:val="bullet"/>
      <w:lvlText w:val="•"/>
      <w:lvlJc w:val="left"/>
      <w:pPr>
        <w:ind w:left="2055" w:hanging="140"/>
      </w:pPr>
      <w:rPr>
        <w:lang w:val="ru-RU" w:eastAsia="en-US" w:bidi="ar-SA"/>
      </w:rPr>
    </w:lvl>
    <w:lvl w:ilvl="4" w:tplc="7DF23C28">
      <w:numFmt w:val="bullet"/>
      <w:lvlText w:val="•"/>
      <w:lvlJc w:val="left"/>
      <w:pPr>
        <w:ind w:left="2707" w:hanging="140"/>
      </w:pPr>
      <w:rPr>
        <w:lang w:val="ru-RU" w:eastAsia="en-US" w:bidi="ar-SA"/>
      </w:rPr>
    </w:lvl>
    <w:lvl w:ilvl="5" w:tplc="3AC89316">
      <w:numFmt w:val="bullet"/>
      <w:lvlText w:val="•"/>
      <w:lvlJc w:val="left"/>
      <w:pPr>
        <w:ind w:left="3359" w:hanging="140"/>
      </w:pPr>
      <w:rPr>
        <w:lang w:val="ru-RU" w:eastAsia="en-US" w:bidi="ar-SA"/>
      </w:rPr>
    </w:lvl>
    <w:lvl w:ilvl="6" w:tplc="1D140D5E">
      <w:numFmt w:val="bullet"/>
      <w:lvlText w:val="•"/>
      <w:lvlJc w:val="left"/>
      <w:pPr>
        <w:ind w:left="4010" w:hanging="140"/>
      </w:pPr>
      <w:rPr>
        <w:lang w:val="ru-RU" w:eastAsia="en-US" w:bidi="ar-SA"/>
      </w:rPr>
    </w:lvl>
    <w:lvl w:ilvl="7" w:tplc="1D408AC4">
      <w:numFmt w:val="bullet"/>
      <w:lvlText w:val="•"/>
      <w:lvlJc w:val="left"/>
      <w:pPr>
        <w:ind w:left="4662" w:hanging="140"/>
      </w:pPr>
      <w:rPr>
        <w:lang w:val="ru-RU" w:eastAsia="en-US" w:bidi="ar-SA"/>
      </w:rPr>
    </w:lvl>
    <w:lvl w:ilvl="8" w:tplc="1188EB4A">
      <w:numFmt w:val="bullet"/>
      <w:lvlText w:val="•"/>
      <w:lvlJc w:val="left"/>
      <w:pPr>
        <w:ind w:left="5314" w:hanging="140"/>
      </w:pPr>
      <w:rPr>
        <w:lang w:val="ru-RU" w:eastAsia="en-US" w:bidi="ar-SA"/>
      </w:rPr>
    </w:lvl>
  </w:abstractNum>
  <w:abstractNum w:abstractNumId="5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6F7C459F"/>
    <w:multiLevelType w:val="hybridMultilevel"/>
    <w:tmpl w:val="727A4E64"/>
    <w:lvl w:ilvl="0" w:tplc="70E44C6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723B10A7"/>
    <w:multiLevelType w:val="hybridMultilevel"/>
    <w:tmpl w:val="0B4CAFA6"/>
    <w:lvl w:ilvl="0" w:tplc="E836E67A">
      <w:numFmt w:val="bullet"/>
      <w:lvlText w:val="–"/>
      <w:lvlJc w:val="left"/>
      <w:pPr>
        <w:ind w:left="222" w:hanging="202"/>
      </w:pPr>
      <w:rPr>
        <w:rFonts w:ascii="Times New Roman" w:eastAsia="Times New Roman" w:hAnsi="Times New Roman" w:cs="Times New Roman" w:hint="default"/>
        <w:w w:val="100"/>
        <w:sz w:val="24"/>
        <w:szCs w:val="24"/>
        <w:lang w:val="ru-RU" w:eastAsia="en-US" w:bidi="ar-SA"/>
      </w:rPr>
    </w:lvl>
    <w:lvl w:ilvl="1" w:tplc="5AA83120">
      <w:numFmt w:val="bullet"/>
      <w:lvlText w:val="•"/>
      <w:lvlJc w:val="left"/>
      <w:pPr>
        <w:ind w:left="1224" w:hanging="202"/>
      </w:pPr>
      <w:rPr>
        <w:rFonts w:hint="default"/>
        <w:lang w:val="ru-RU" w:eastAsia="en-US" w:bidi="ar-SA"/>
      </w:rPr>
    </w:lvl>
    <w:lvl w:ilvl="2" w:tplc="1130B16C">
      <w:numFmt w:val="bullet"/>
      <w:lvlText w:val="•"/>
      <w:lvlJc w:val="left"/>
      <w:pPr>
        <w:ind w:left="2229" w:hanging="202"/>
      </w:pPr>
      <w:rPr>
        <w:rFonts w:hint="default"/>
        <w:lang w:val="ru-RU" w:eastAsia="en-US" w:bidi="ar-SA"/>
      </w:rPr>
    </w:lvl>
    <w:lvl w:ilvl="3" w:tplc="029421F0">
      <w:numFmt w:val="bullet"/>
      <w:lvlText w:val="•"/>
      <w:lvlJc w:val="left"/>
      <w:pPr>
        <w:ind w:left="3233" w:hanging="202"/>
      </w:pPr>
      <w:rPr>
        <w:rFonts w:hint="default"/>
        <w:lang w:val="ru-RU" w:eastAsia="en-US" w:bidi="ar-SA"/>
      </w:rPr>
    </w:lvl>
    <w:lvl w:ilvl="4" w:tplc="5FDC0A56">
      <w:numFmt w:val="bullet"/>
      <w:lvlText w:val="•"/>
      <w:lvlJc w:val="left"/>
      <w:pPr>
        <w:ind w:left="4238" w:hanging="202"/>
      </w:pPr>
      <w:rPr>
        <w:rFonts w:hint="default"/>
        <w:lang w:val="ru-RU" w:eastAsia="en-US" w:bidi="ar-SA"/>
      </w:rPr>
    </w:lvl>
    <w:lvl w:ilvl="5" w:tplc="C4D6BF9A">
      <w:numFmt w:val="bullet"/>
      <w:lvlText w:val="•"/>
      <w:lvlJc w:val="left"/>
      <w:pPr>
        <w:ind w:left="5243" w:hanging="202"/>
      </w:pPr>
      <w:rPr>
        <w:rFonts w:hint="default"/>
        <w:lang w:val="ru-RU" w:eastAsia="en-US" w:bidi="ar-SA"/>
      </w:rPr>
    </w:lvl>
    <w:lvl w:ilvl="6" w:tplc="1BA628EC">
      <w:numFmt w:val="bullet"/>
      <w:lvlText w:val="•"/>
      <w:lvlJc w:val="left"/>
      <w:pPr>
        <w:ind w:left="6247" w:hanging="202"/>
      </w:pPr>
      <w:rPr>
        <w:rFonts w:hint="default"/>
        <w:lang w:val="ru-RU" w:eastAsia="en-US" w:bidi="ar-SA"/>
      </w:rPr>
    </w:lvl>
    <w:lvl w:ilvl="7" w:tplc="331C055A">
      <w:numFmt w:val="bullet"/>
      <w:lvlText w:val="•"/>
      <w:lvlJc w:val="left"/>
      <w:pPr>
        <w:ind w:left="7252" w:hanging="202"/>
      </w:pPr>
      <w:rPr>
        <w:rFonts w:hint="default"/>
        <w:lang w:val="ru-RU" w:eastAsia="en-US" w:bidi="ar-SA"/>
      </w:rPr>
    </w:lvl>
    <w:lvl w:ilvl="8" w:tplc="970E9E8C">
      <w:numFmt w:val="bullet"/>
      <w:lvlText w:val="•"/>
      <w:lvlJc w:val="left"/>
      <w:pPr>
        <w:ind w:left="8257" w:hanging="202"/>
      </w:pPr>
      <w:rPr>
        <w:rFonts w:hint="default"/>
        <w:lang w:val="ru-RU" w:eastAsia="en-US" w:bidi="ar-SA"/>
      </w:rPr>
    </w:lvl>
  </w:abstractNum>
  <w:abstractNum w:abstractNumId="53">
    <w:nsid w:val="7247646D"/>
    <w:multiLevelType w:val="hybridMultilevel"/>
    <w:tmpl w:val="0E0C538E"/>
    <w:lvl w:ilvl="0" w:tplc="BFA0F3A0">
      <w:start w:val="1"/>
      <w:numFmt w:val="decimal"/>
      <w:lvlText w:val="%1."/>
      <w:lvlJc w:val="left"/>
      <w:pPr>
        <w:ind w:left="720" w:hanging="360"/>
      </w:pPr>
      <w:rPr>
        <w:rFonts w:ascii="Times New Roman" w:hAnsi="Times New Roman" w:cs="Times New Roman" w:hint="default"/>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3706B34"/>
    <w:multiLevelType w:val="hybridMultilevel"/>
    <w:tmpl w:val="FD705DCA"/>
    <w:lvl w:ilvl="0" w:tplc="A54A8ADE">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C8E21A30">
      <w:numFmt w:val="bullet"/>
      <w:lvlText w:val="•"/>
      <w:lvlJc w:val="left"/>
      <w:pPr>
        <w:ind w:left="1224" w:hanging="140"/>
      </w:pPr>
      <w:rPr>
        <w:rFonts w:hint="default"/>
        <w:lang w:val="ru-RU" w:eastAsia="en-US" w:bidi="ar-SA"/>
      </w:rPr>
    </w:lvl>
    <w:lvl w:ilvl="2" w:tplc="07A6D92A">
      <w:numFmt w:val="bullet"/>
      <w:lvlText w:val="•"/>
      <w:lvlJc w:val="left"/>
      <w:pPr>
        <w:ind w:left="2229" w:hanging="140"/>
      </w:pPr>
      <w:rPr>
        <w:rFonts w:hint="default"/>
        <w:lang w:val="ru-RU" w:eastAsia="en-US" w:bidi="ar-SA"/>
      </w:rPr>
    </w:lvl>
    <w:lvl w:ilvl="3" w:tplc="CC0C7796">
      <w:numFmt w:val="bullet"/>
      <w:lvlText w:val="•"/>
      <w:lvlJc w:val="left"/>
      <w:pPr>
        <w:ind w:left="3233" w:hanging="140"/>
      </w:pPr>
      <w:rPr>
        <w:rFonts w:hint="default"/>
        <w:lang w:val="ru-RU" w:eastAsia="en-US" w:bidi="ar-SA"/>
      </w:rPr>
    </w:lvl>
    <w:lvl w:ilvl="4" w:tplc="359ADB16">
      <w:numFmt w:val="bullet"/>
      <w:lvlText w:val="•"/>
      <w:lvlJc w:val="left"/>
      <w:pPr>
        <w:ind w:left="4238" w:hanging="140"/>
      </w:pPr>
      <w:rPr>
        <w:rFonts w:hint="default"/>
        <w:lang w:val="ru-RU" w:eastAsia="en-US" w:bidi="ar-SA"/>
      </w:rPr>
    </w:lvl>
    <w:lvl w:ilvl="5" w:tplc="77682C6A">
      <w:numFmt w:val="bullet"/>
      <w:lvlText w:val="•"/>
      <w:lvlJc w:val="left"/>
      <w:pPr>
        <w:ind w:left="5243" w:hanging="140"/>
      </w:pPr>
      <w:rPr>
        <w:rFonts w:hint="default"/>
        <w:lang w:val="ru-RU" w:eastAsia="en-US" w:bidi="ar-SA"/>
      </w:rPr>
    </w:lvl>
    <w:lvl w:ilvl="6" w:tplc="4EDE26BA">
      <w:numFmt w:val="bullet"/>
      <w:lvlText w:val="•"/>
      <w:lvlJc w:val="left"/>
      <w:pPr>
        <w:ind w:left="6247" w:hanging="140"/>
      </w:pPr>
      <w:rPr>
        <w:rFonts w:hint="default"/>
        <w:lang w:val="ru-RU" w:eastAsia="en-US" w:bidi="ar-SA"/>
      </w:rPr>
    </w:lvl>
    <w:lvl w:ilvl="7" w:tplc="34BC69C0">
      <w:numFmt w:val="bullet"/>
      <w:lvlText w:val="•"/>
      <w:lvlJc w:val="left"/>
      <w:pPr>
        <w:ind w:left="7252" w:hanging="140"/>
      </w:pPr>
      <w:rPr>
        <w:rFonts w:hint="default"/>
        <w:lang w:val="ru-RU" w:eastAsia="en-US" w:bidi="ar-SA"/>
      </w:rPr>
    </w:lvl>
    <w:lvl w:ilvl="8" w:tplc="5B8C993A">
      <w:numFmt w:val="bullet"/>
      <w:lvlText w:val="•"/>
      <w:lvlJc w:val="left"/>
      <w:pPr>
        <w:ind w:left="8257" w:hanging="140"/>
      </w:pPr>
      <w:rPr>
        <w:rFonts w:hint="default"/>
        <w:lang w:val="ru-RU" w:eastAsia="en-US" w:bidi="ar-SA"/>
      </w:rPr>
    </w:lvl>
  </w:abstractNum>
  <w:abstractNum w:abstractNumId="55">
    <w:nsid w:val="73B949E6"/>
    <w:multiLevelType w:val="hybridMultilevel"/>
    <w:tmpl w:val="FBF0C65C"/>
    <w:lvl w:ilvl="0" w:tplc="04190001">
      <w:start w:val="1"/>
      <w:numFmt w:val="bullet"/>
      <w:lvlText w:val=""/>
      <w:lvlJc w:val="left"/>
      <w:pPr>
        <w:ind w:left="1638" w:hanging="360"/>
      </w:pPr>
      <w:rPr>
        <w:rFonts w:ascii="Symbol" w:hAnsi="Symbol" w:hint="default"/>
      </w:rPr>
    </w:lvl>
    <w:lvl w:ilvl="1" w:tplc="04190003">
      <w:start w:val="1"/>
      <w:numFmt w:val="bullet"/>
      <w:lvlText w:val="o"/>
      <w:lvlJc w:val="left"/>
      <w:pPr>
        <w:ind w:left="2358" w:hanging="360"/>
      </w:pPr>
      <w:rPr>
        <w:rFonts w:ascii="Courier New" w:hAnsi="Courier New" w:cs="Courier New" w:hint="default"/>
      </w:rPr>
    </w:lvl>
    <w:lvl w:ilvl="2" w:tplc="04190005">
      <w:start w:val="1"/>
      <w:numFmt w:val="bullet"/>
      <w:lvlText w:val=""/>
      <w:lvlJc w:val="left"/>
      <w:pPr>
        <w:ind w:left="3078" w:hanging="360"/>
      </w:pPr>
      <w:rPr>
        <w:rFonts w:ascii="Wingdings" w:hAnsi="Wingdings" w:hint="default"/>
      </w:rPr>
    </w:lvl>
    <w:lvl w:ilvl="3" w:tplc="04190001">
      <w:start w:val="1"/>
      <w:numFmt w:val="bullet"/>
      <w:lvlText w:val=""/>
      <w:lvlJc w:val="left"/>
      <w:pPr>
        <w:ind w:left="3798" w:hanging="360"/>
      </w:pPr>
      <w:rPr>
        <w:rFonts w:ascii="Symbol" w:hAnsi="Symbol" w:hint="default"/>
      </w:rPr>
    </w:lvl>
    <w:lvl w:ilvl="4" w:tplc="04190003">
      <w:start w:val="1"/>
      <w:numFmt w:val="bullet"/>
      <w:lvlText w:val="o"/>
      <w:lvlJc w:val="left"/>
      <w:pPr>
        <w:ind w:left="4518" w:hanging="360"/>
      </w:pPr>
      <w:rPr>
        <w:rFonts w:ascii="Courier New" w:hAnsi="Courier New" w:cs="Courier New" w:hint="default"/>
      </w:rPr>
    </w:lvl>
    <w:lvl w:ilvl="5" w:tplc="04190005">
      <w:start w:val="1"/>
      <w:numFmt w:val="bullet"/>
      <w:lvlText w:val=""/>
      <w:lvlJc w:val="left"/>
      <w:pPr>
        <w:ind w:left="5238" w:hanging="360"/>
      </w:pPr>
      <w:rPr>
        <w:rFonts w:ascii="Wingdings" w:hAnsi="Wingdings" w:hint="default"/>
      </w:rPr>
    </w:lvl>
    <w:lvl w:ilvl="6" w:tplc="04190001">
      <w:start w:val="1"/>
      <w:numFmt w:val="bullet"/>
      <w:lvlText w:val=""/>
      <w:lvlJc w:val="left"/>
      <w:pPr>
        <w:ind w:left="5958" w:hanging="360"/>
      </w:pPr>
      <w:rPr>
        <w:rFonts w:ascii="Symbol" w:hAnsi="Symbol" w:hint="default"/>
      </w:rPr>
    </w:lvl>
    <w:lvl w:ilvl="7" w:tplc="04190003">
      <w:start w:val="1"/>
      <w:numFmt w:val="bullet"/>
      <w:lvlText w:val="o"/>
      <w:lvlJc w:val="left"/>
      <w:pPr>
        <w:ind w:left="6678" w:hanging="360"/>
      </w:pPr>
      <w:rPr>
        <w:rFonts w:ascii="Courier New" w:hAnsi="Courier New" w:cs="Courier New" w:hint="default"/>
      </w:rPr>
    </w:lvl>
    <w:lvl w:ilvl="8" w:tplc="04190005">
      <w:start w:val="1"/>
      <w:numFmt w:val="bullet"/>
      <w:lvlText w:val=""/>
      <w:lvlJc w:val="left"/>
      <w:pPr>
        <w:ind w:left="7398" w:hanging="360"/>
      </w:pPr>
      <w:rPr>
        <w:rFonts w:ascii="Wingdings" w:hAnsi="Wingdings" w:hint="default"/>
      </w:rPr>
    </w:lvl>
  </w:abstractNum>
  <w:abstractNum w:abstractNumId="56">
    <w:nsid w:val="79212BBB"/>
    <w:multiLevelType w:val="hybridMultilevel"/>
    <w:tmpl w:val="A7C8204C"/>
    <w:lvl w:ilvl="0" w:tplc="680A9F06">
      <w:numFmt w:val="bullet"/>
      <w:lvlText w:val="-"/>
      <w:lvlJc w:val="left"/>
      <w:pPr>
        <w:ind w:left="824" w:hanging="140"/>
      </w:pPr>
      <w:rPr>
        <w:rFonts w:ascii="Times New Roman" w:eastAsia="Times New Roman" w:hAnsi="Times New Roman" w:cs="Times New Roman" w:hint="default"/>
        <w:w w:val="97"/>
        <w:sz w:val="24"/>
        <w:szCs w:val="24"/>
        <w:lang w:val="ru-RU" w:eastAsia="en-US" w:bidi="ar-SA"/>
      </w:rPr>
    </w:lvl>
    <w:lvl w:ilvl="1" w:tplc="15E2DEE4">
      <w:numFmt w:val="bullet"/>
      <w:lvlText w:val="•"/>
      <w:lvlJc w:val="left"/>
      <w:pPr>
        <w:ind w:left="1592" w:hanging="207"/>
      </w:pPr>
      <w:rPr>
        <w:rFonts w:ascii="Times New Roman" w:eastAsia="Times New Roman" w:hAnsi="Times New Roman" w:cs="Times New Roman" w:hint="default"/>
        <w:w w:val="100"/>
        <w:sz w:val="24"/>
        <w:szCs w:val="24"/>
        <w:lang w:val="ru-RU" w:eastAsia="en-US" w:bidi="ar-SA"/>
      </w:rPr>
    </w:lvl>
    <w:lvl w:ilvl="2" w:tplc="75B043F0">
      <w:numFmt w:val="bullet"/>
      <w:lvlText w:val="•"/>
      <w:lvlJc w:val="left"/>
      <w:pPr>
        <w:ind w:left="2628" w:hanging="207"/>
      </w:pPr>
      <w:rPr>
        <w:lang w:val="ru-RU" w:eastAsia="en-US" w:bidi="ar-SA"/>
      </w:rPr>
    </w:lvl>
    <w:lvl w:ilvl="3" w:tplc="B77EEC50">
      <w:numFmt w:val="bullet"/>
      <w:lvlText w:val="•"/>
      <w:lvlJc w:val="left"/>
      <w:pPr>
        <w:ind w:left="3657" w:hanging="207"/>
      </w:pPr>
      <w:rPr>
        <w:lang w:val="ru-RU" w:eastAsia="en-US" w:bidi="ar-SA"/>
      </w:rPr>
    </w:lvl>
    <w:lvl w:ilvl="4" w:tplc="3FEA451C">
      <w:numFmt w:val="bullet"/>
      <w:lvlText w:val="•"/>
      <w:lvlJc w:val="left"/>
      <w:pPr>
        <w:ind w:left="4686" w:hanging="207"/>
      </w:pPr>
      <w:rPr>
        <w:lang w:val="ru-RU" w:eastAsia="en-US" w:bidi="ar-SA"/>
      </w:rPr>
    </w:lvl>
    <w:lvl w:ilvl="5" w:tplc="9F145628">
      <w:numFmt w:val="bullet"/>
      <w:lvlText w:val="•"/>
      <w:lvlJc w:val="left"/>
      <w:pPr>
        <w:ind w:left="5715" w:hanging="207"/>
      </w:pPr>
      <w:rPr>
        <w:lang w:val="ru-RU" w:eastAsia="en-US" w:bidi="ar-SA"/>
      </w:rPr>
    </w:lvl>
    <w:lvl w:ilvl="6" w:tplc="9BCC7FC6">
      <w:numFmt w:val="bullet"/>
      <w:lvlText w:val="•"/>
      <w:lvlJc w:val="left"/>
      <w:pPr>
        <w:ind w:left="6744" w:hanging="207"/>
      </w:pPr>
      <w:rPr>
        <w:lang w:val="ru-RU" w:eastAsia="en-US" w:bidi="ar-SA"/>
      </w:rPr>
    </w:lvl>
    <w:lvl w:ilvl="7" w:tplc="477E014A">
      <w:numFmt w:val="bullet"/>
      <w:lvlText w:val="•"/>
      <w:lvlJc w:val="left"/>
      <w:pPr>
        <w:ind w:left="7773" w:hanging="207"/>
      </w:pPr>
      <w:rPr>
        <w:lang w:val="ru-RU" w:eastAsia="en-US" w:bidi="ar-SA"/>
      </w:rPr>
    </w:lvl>
    <w:lvl w:ilvl="8" w:tplc="D138E200">
      <w:numFmt w:val="bullet"/>
      <w:lvlText w:val="•"/>
      <w:lvlJc w:val="left"/>
      <w:pPr>
        <w:ind w:left="8802" w:hanging="207"/>
      </w:pPr>
      <w:rPr>
        <w:lang w:val="ru-RU" w:eastAsia="en-US" w:bidi="ar-SA"/>
      </w:rPr>
    </w:lvl>
  </w:abstractNum>
  <w:abstractNum w:abstractNumId="57">
    <w:nsid w:val="79C83F9C"/>
    <w:multiLevelType w:val="multilevel"/>
    <w:tmpl w:val="00D4335C"/>
    <w:lvl w:ilvl="0">
      <w:start w:val="3"/>
      <w:numFmt w:val="decimal"/>
      <w:lvlText w:val="%1."/>
      <w:lvlJc w:val="left"/>
      <w:pPr>
        <w:ind w:left="450" w:hanging="450"/>
      </w:pPr>
      <w:rPr>
        <w:rFonts w:hint="default"/>
        <w:color w:val="000000"/>
        <w:sz w:val="28"/>
      </w:rPr>
    </w:lvl>
    <w:lvl w:ilvl="1">
      <w:start w:val="9"/>
      <w:numFmt w:val="decimal"/>
      <w:lvlText w:val="%1.%2."/>
      <w:lvlJc w:val="left"/>
      <w:pPr>
        <w:ind w:left="1440" w:hanging="720"/>
      </w:pPr>
      <w:rPr>
        <w:rFonts w:hint="default"/>
        <w:color w:val="000000"/>
        <w:sz w:val="28"/>
      </w:rPr>
    </w:lvl>
    <w:lvl w:ilvl="2">
      <w:start w:val="1"/>
      <w:numFmt w:val="decimal"/>
      <w:lvlText w:val="%1.%2.%3."/>
      <w:lvlJc w:val="left"/>
      <w:pPr>
        <w:ind w:left="2160" w:hanging="720"/>
      </w:pPr>
      <w:rPr>
        <w:rFonts w:hint="default"/>
        <w:color w:val="000000"/>
        <w:sz w:val="28"/>
      </w:rPr>
    </w:lvl>
    <w:lvl w:ilvl="3">
      <w:start w:val="1"/>
      <w:numFmt w:val="decimal"/>
      <w:lvlText w:val="%1.%2.%3.%4."/>
      <w:lvlJc w:val="left"/>
      <w:pPr>
        <w:ind w:left="3240" w:hanging="1080"/>
      </w:pPr>
      <w:rPr>
        <w:rFonts w:hint="default"/>
        <w:color w:val="000000"/>
        <w:sz w:val="28"/>
      </w:rPr>
    </w:lvl>
    <w:lvl w:ilvl="4">
      <w:start w:val="1"/>
      <w:numFmt w:val="decimal"/>
      <w:lvlText w:val="%1.%2.%3.%4.%5."/>
      <w:lvlJc w:val="left"/>
      <w:pPr>
        <w:ind w:left="4320" w:hanging="1440"/>
      </w:pPr>
      <w:rPr>
        <w:rFonts w:hint="default"/>
        <w:color w:val="000000"/>
        <w:sz w:val="28"/>
      </w:rPr>
    </w:lvl>
    <w:lvl w:ilvl="5">
      <w:start w:val="1"/>
      <w:numFmt w:val="decimal"/>
      <w:lvlText w:val="%1.%2.%3.%4.%5.%6."/>
      <w:lvlJc w:val="left"/>
      <w:pPr>
        <w:ind w:left="5040" w:hanging="1440"/>
      </w:pPr>
      <w:rPr>
        <w:rFonts w:hint="default"/>
        <w:color w:val="000000"/>
        <w:sz w:val="28"/>
      </w:rPr>
    </w:lvl>
    <w:lvl w:ilvl="6">
      <w:start w:val="1"/>
      <w:numFmt w:val="decimal"/>
      <w:lvlText w:val="%1.%2.%3.%4.%5.%6.%7."/>
      <w:lvlJc w:val="left"/>
      <w:pPr>
        <w:ind w:left="6120" w:hanging="1800"/>
      </w:pPr>
      <w:rPr>
        <w:rFonts w:hint="default"/>
        <w:color w:val="000000"/>
        <w:sz w:val="28"/>
      </w:rPr>
    </w:lvl>
    <w:lvl w:ilvl="7">
      <w:start w:val="1"/>
      <w:numFmt w:val="decimal"/>
      <w:lvlText w:val="%1.%2.%3.%4.%5.%6.%7.%8."/>
      <w:lvlJc w:val="left"/>
      <w:pPr>
        <w:ind w:left="7200" w:hanging="2160"/>
      </w:pPr>
      <w:rPr>
        <w:rFonts w:hint="default"/>
        <w:color w:val="000000"/>
        <w:sz w:val="28"/>
      </w:rPr>
    </w:lvl>
    <w:lvl w:ilvl="8">
      <w:start w:val="1"/>
      <w:numFmt w:val="decimal"/>
      <w:lvlText w:val="%1.%2.%3.%4.%5.%6.%7.%8.%9."/>
      <w:lvlJc w:val="left"/>
      <w:pPr>
        <w:ind w:left="7920" w:hanging="2160"/>
      </w:pPr>
      <w:rPr>
        <w:rFonts w:hint="default"/>
        <w:color w:val="000000"/>
        <w:sz w:val="28"/>
      </w:rPr>
    </w:lvl>
  </w:abstractNum>
  <w:abstractNum w:abstractNumId="58">
    <w:nsid w:val="7B374082"/>
    <w:multiLevelType w:val="hybridMultilevel"/>
    <w:tmpl w:val="D7BA8CDA"/>
    <w:lvl w:ilvl="0" w:tplc="1884E944">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913E942C">
      <w:numFmt w:val="bullet"/>
      <w:lvlText w:val="•"/>
      <w:lvlJc w:val="left"/>
      <w:pPr>
        <w:ind w:left="751" w:hanging="140"/>
      </w:pPr>
      <w:rPr>
        <w:lang w:val="ru-RU" w:eastAsia="en-US" w:bidi="ar-SA"/>
      </w:rPr>
    </w:lvl>
    <w:lvl w:ilvl="2" w:tplc="E31C5BFC">
      <w:numFmt w:val="bullet"/>
      <w:lvlText w:val="•"/>
      <w:lvlJc w:val="left"/>
      <w:pPr>
        <w:ind w:left="1403" w:hanging="140"/>
      </w:pPr>
      <w:rPr>
        <w:lang w:val="ru-RU" w:eastAsia="en-US" w:bidi="ar-SA"/>
      </w:rPr>
    </w:lvl>
    <w:lvl w:ilvl="3" w:tplc="262E2CC0">
      <w:numFmt w:val="bullet"/>
      <w:lvlText w:val="•"/>
      <w:lvlJc w:val="left"/>
      <w:pPr>
        <w:ind w:left="2055" w:hanging="140"/>
      </w:pPr>
      <w:rPr>
        <w:lang w:val="ru-RU" w:eastAsia="en-US" w:bidi="ar-SA"/>
      </w:rPr>
    </w:lvl>
    <w:lvl w:ilvl="4" w:tplc="10922E38">
      <w:numFmt w:val="bullet"/>
      <w:lvlText w:val="•"/>
      <w:lvlJc w:val="left"/>
      <w:pPr>
        <w:ind w:left="2707" w:hanging="140"/>
      </w:pPr>
      <w:rPr>
        <w:lang w:val="ru-RU" w:eastAsia="en-US" w:bidi="ar-SA"/>
      </w:rPr>
    </w:lvl>
    <w:lvl w:ilvl="5" w:tplc="60EA74BE">
      <w:numFmt w:val="bullet"/>
      <w:lvlText w:val="•"/>
      <w:lvlJc w:val="left"/>
      <w:pPr>
        <w:ind w:left="3359" w:hanging="140"/>
      </w:pPr>
      <w:rPr>
        <w:lang w:val="ru-RU" w:eastAsia="en-US" w:bidi="ar-SA"/>
      </w:rPr>
    </w:lvl>
    <w:lvl w:ilvl="6" w:tplc="F70C1A9E">
      <w:numFmt w:val="bullet"/>
      <w:lvlText w:val="•"/>
      <w:lvlJc w:val="left"/>
      <w:pPr>
        <w:ind w:left="4010" w:hanging="140"/>
      </w:pPr>
      <w:rPr>
        <w:lang w:val="ru-RU" w:eastAsia="en-US" w:bidi="ar-SA"/>
      </w:rPr>
    </w:lvl>
    <w:lvl w:ilvl="7" w:tplc="604CC4A4">
      <w:numFmt w:val="bullet"/>
      <w:lvlText w:val="•"/>
      <w:lvlJc w:val="left"/>
      <w:pPr>
        <w:ind w:left="4662" w:hanging="140"/>
      </w:pPr>
      <w:rPr>
        <w:lang w:val="ru-RU" w:eastAsia="en-US" w:bidi="ar-SA"/>
      </w:rPr>
    </w:lvl>
    <w:lvl w:ilvl="8" w:tplc="5232BCD2">
      <w:numFmt w:val="bullet"/>
      <w:lvlText w:val="•"/>
      <w:lvlJc w:val="left"/>
      <w:pPr>
        <w:ind w:left="5314" w:hanging="140"/>
      </w:pPr>
      <w:rPr>
        <w:lang w:val="ru-RU" w:eastAsia="en-US" w:bidi="ar-SA"/>
      </w:rPr>
    </w:lvl>
  </w:abstractNum>
  <w:abstractNum w:abstractNumId="59">
    <w:nsid w:val="7E781766"/>
    <w:multiLevelType w:val="hybridMultilevel"/>
    <w:tmpl w:val="A1E8C346"/>
    <w:lvl w:ilvl="0" w:tplc="CA6E85BE">
      <w:start w:val="2"/>
      <w:numFmt w:val="decimal"/>
      <w:lvlText w:val="%1."/>
      <w:lvlJc w:val="left"/>
      <w:pPr>
        <w:ind w:left="1159" w:hanging="240"/>
      </w:pPr>
      <w:rPr>
        <w:rFonts w:ascii="Times New Roman" w:eastAsia="Times New Roman" w:hAnsi="Times New Roman" w:cs="Times New Roman" w:hint="default"/>
        <w:w w:val="100"/>
        <w:sz w:val="24"/>
        <w:szCs w:val="24"/>
        <w:lang w:val="ru-RU" w:eastAsia="en-US" w:bidi="ar-SA"/>
      </w:rPr>
    </w:lvl>
    <w:lvl w:ilvl="1" w:tplc="44640C5A">
      <w:numFmt w:val="bullet"/>
      <w:lvlText w:val="•"/>
      <w:lvlJc w:val="left"/>
      <w:pPr>
        <w:ind w:left="2135" w:hanging="240"/>
      </w:pPr>
      <w:rPr>
        <w:rFonts w:hint="default"/>
        <w:lang w:val="ru-RU" w:eastAsia="en-US" w:bidi="ar-SA"/>
      </w:rPr>
    </w:lvl>
    <w:lvl w:ilvl="2" w:tplc="3620E29A">
      <w:numFmt w:val="bullet"/>
      <w:lvlText w:val="•"/>
      <w:lvlJc w:val="left"/>
      <w:pPr>
        <w:ind w:left="3111" w:hanging="240"/>
      </w:pPr>
      <w:rPr>
        <w:rFonts w:hint="default"/>
        <w:lang w:val="ru-RU" w:eastAsia="en-US" w:bidi="ar-SA"/>
      </w:rPr>
    </w:lvl>
    <w:lvl w:ilvl="3" w:tplc="E64EC40A">
      <w:numFmt w:val="bullet"/>
      <w:lvlText w:val="•"/>
      <w:lvlJc w:val="left"/>
      <w:pPr>
        <w:ind w:left="4087" w:hanging="240"/>
      </w:pPr>
      <w:rPr>
        <w:rFonts w:hint="default"/>
        <w:lang w:val="ru-RU" w:eastAsia="en-US" w:bidi="ar-SA"/>
      </w:rPr>
    </w:lvl>
    <w:lvl w:ilvl="4" w:tplc="4DA891C2">
      <w:numFmt w:val="bullet"/>
      <w:lvlText w:val="•"/>
      <w:lvlJc w:val="left"/>
      <w:pPr>
        <w:ind w:left="5063" w:hanging="240"/>
      </w:pPr>
      <w:rPr>
        <w:rFonts w:hint="default"/>
        <w:lang w:val="ru-RU" w:eastAsia="en-US" w:bidi="ar-SA"/>
      </w:rPr>
    </w:lvl>
    <w:lvl w:ilvl="5" w:tplc="3CA601A6">
      <w:numFmt w:val="bullet"/>
      <w:lvlText w:val="•"/>
      <w:lvlJc w:val="left"/>
      <w:pPr>
        <w:ind w:left="6039" w:hanging="240"/>
      </w:pPr>
      <w:rPr>
        <w:rFonts w:hint="default"/>
        <w:lang w:val="ru-RU" w:eastAsia="en-US" w:bidi="ar-SA"/>
      </w:rPr>
    </w:lvl>
    <w:lvl w:ilvl="6" w:tplc="88EEA854">
      <w:numFmt w:val="bullet"/>
      <w:lvlText w:val="•"/>
      <w:lvlJc w:val="left"/>
      <w:pPr>
        <w:ind w:left="7015" w:hanging="240"/>
      </w:pPr>
      <w:rPr>
        <w:rFonts w:hint="default"/>
        <w:lang w:val="ru-RU" w:eastAsia="en-US" w:bidi="ar-SA"/>
      </w:rPr>
    </w:lvl>
    <w:lvl w:ilvl="7" w:tplc="152A7536">
      <w:numFmt w:val="bullet"/>
      <w:lvlText w:val="•"/>
      <w:lvlJc w:val="left"/>
      <w:pPr>
        <w:ind w:left="7991" w:hanging="240"/>
      </w:pPr>
      <w:rPr>
        <w:rFonts w:hint="default"/>
        <w:lang w:val="ru-RU" w:eastAsia="en-US" w:bidi="ar-SA"/>
      </w:rPr>
    </w:lvl>
    <w:lvl w:ilvl="8" w:tplc="047A16BA">
      <w:numFmt w:val="bullet"/>
      <w:lvlText w:val="•"/>
      <w:lvlJc w:val="left"/>
      <w:pPr>
        <w:ind w:left="8967" w:hanging="240"/>
      </w:pPr>
      <w:rPr>
        <w:rFonts w:hint="default"/>
        <w:lang w:val="ru-RU" w:eastAsia="en-US" w:bidi="ar-SA"/>
      </w:rPr>
    </w:lvl>
  </w:abstractNum>
  <w:abstractNum w:abstractNumId="60">
    <w:nsid w:val="7F344810"/>
    <w:multiLevelType w:val="hybridMultilevel"/>
    <w:tmpl w:val="76645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39"/>
  </w:num>
  <w:num w:numId="4">
    <w:abstractNumId w:val="52"/>
  </w:num>
  <w:num w:numId="5">
    <w:abstractNumId w:val="54"/>
  </w:num>
  <w:num w:numId="6">
    <w:abstractNumId w:val="16"/>
  </w:num>
  <w:num w:numId="7">
    <w:abstractNumId w:val="36"/>
  </w:num>
  <w:num w:numId="8">
    <w:abstractNumId w:val="60"/>
  </w:num>
  <w:num w:numId="9">
    <w:abstractNumId w:val="48"/>
  </w:num>
  <w:num w:numId="10">
    <w:abstractNumId w:val="15"/>
  </w:num>
  <w:num w:numId="11">
    <w:abstractNumId w:val="25"/>
  </w:num>
  <w:num w:numId="12">
    <w:abstractNumId w:val="24"/>
  </w:num>
  <w:num w:numId="13">
    <w:abstractNumId w:val="21"/>
  </w:num>
  <w:num w:numId="14">
    <w:abstractNumId w:val="43"/>
  </w:num>
  <w:num w:numId="15">
    <w:abstractNumId w:val="59"/>
  </w:num>
  <w:num w:numId="16">
    <w:abstractNumId w:val="7"/>
  </w:num>
  <w:num w:numId="17">
    <w:abstractNumId w:val="14"/>
  </w:num>
  <w:num w:numId="18">
    <w:abstractNumId w:val="22"/>
  </w:num>
  <w:num w:numId="19">
    <w:abstractNumId w:val="47"/>
  </w:num>
  <w:num w:numId="20">
    <w:abstractNumId w:val="45"/>
  </w:num>
  <w:num w:numId="21">
    <w:abstractNumId w:val="12"/>
  </w:num>
  <w:num w:numId="22">
    <w:abstractNumId w:val="19"/>
  </w:num>
  <w:num w:numId="23">
    <w:abstractNumId w:val="23"/>
  </w:num>
  <w:num w:numId="24">
    <w:abstractNumId w:val="31"/>
  </w:num>
  <w:num w:numId="25">
    <w:abstractNumId w:val="40"/>
  </w:num>
  <w:num w:numId="26">
    <w:abstractNumId w:val="4"/>
  </w:num>
  <w:num w:numId="2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8">
    <w:abstractNumId w:val="41"/>
  </w:num>
  <w:num w:numId="29">
    <w:abstractNumId w:val="9"/>
  </w:num>
  <w:num w:numId="30">
    <w:abstractNumId w:val="17"/>
  </w:num>
  <w:num w:numId="31">
    <w:abstractNumId w:val="56"/>
  </w:num>
  <w:num w:numId="32">
    <w:abstractNumId w:val="44"/>
  </w:num>
  <w:num w:numId="33">
    <w:abstractNumId w:val="27"/>
  </w:num>
  <w:num w:numId="34">
    <w:abstractNumId w:val="35"/>
  </w:num>
  <w:num w:numId="35">
    <w:abstractNumId w:val="38"/>
  </w:num>
  <w:num w:numId="36">
    <w:abstractNumId w:val="51"/>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33"/>
  </w:num>
  <w:num w:numId="39">
    <w:abstractNumId w:val="29"/>
  </w:num>
  <w:num w:numId="40">
    <w:abstractNumId w:val="10"/>
  </w:num>
  <w:num w:numId="41">
    <w:abstractNumId w:val="50"/>
  </w:num>
  <w:num w:numId="42">
    <w:abstractNumId w:val="18"/>
  </w:num>
  <w:num w:numId="43">
    <w:abstractNumId w:val="30"/>
  </w:num>
  <w:num w:numId="44">
    <w:abstractNumId w:val="6"/>
  </w:num>
  <w:num w:numId="45">
    <w:abstractNumId w:val="34"/>
  </w:num>
  <w:num w:numId="46">
    <w:abstractNumId w:val="26"/>
  </w:num>
  <w:num w:numId="47">
    <w:abstractNumId w:val="58"/>
  </w:num>
  <w:num w:numId="48">
    <w:abstractNumId w:val="49"/>
  </w:num>
  <w:num w:numId="49">
    <w:abstractNumId w:val="20"/>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
  </w:num>
  <w:num w:numId="56">
    <w:abstractNumId w:val="37"/>
  </w:num>
  <w:num w:numId="57">
    <w:abstractNumId w:val="57"/>
  </w:num>
  <w:num w:numId="58">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E751BB"/>
    <w:rsid w:val="000152DA"/>
    <w:rsid w:val="000223F2"/>
    <w:rsid w:val="00025E25"/>
    <w:rsid w:val="000477F9"/>
    <w:rsid w:val="00050281"/>
    <w:rsid w:val="000517DF"/>
    <w:rsid w:val="00057D83"/>
    <w:rsid w:val="0009787F"/>
    <w:rsid w:val="000B3744"/>
    <w:rsid w:val="000C3312"/>
    <w:rsid w:val="000C3F74"/>
    <w:rsid w:val="000D6358"/>
    <w:rsid w:val="000D6B2E"/>
    <w:rsid w:val="00102D4B"/>
    <w:rsid w:val="00120311"/>
    <w:rsid w:val="00122C2E"/>
    <w:rsid w:val="00123475"/>
    <w:rsid w:val="001372CE"/>
    <w:rsid w:val="00145180"/>
    <w:rsid w:val="00147C5E"/>
    <w:rsid w:val="00151EA2"/>
    <w:rsid w:val="001616EF"/>
    <w:rsid w:val="00162C39"/>
    <w:rsid w:val="00164899"/>
    <w:rsid w:val="00172FDA"/>
    <w:rsid w:val="001760B6"/>
    <w:rsid w:val="00177135"/>
    <w:rsid w:val="00186465"/>
    <w:rsid w:val="001D0FAC"/>
    <w:rsid w:val="001D71AC"/>
    <w:rsid w:val="0020379E"/>
    <w:rsid w:val="002167FD"/>
    <w:rsid w:val="0021792E"/>
    <w:rsid w:val="00230013"/>
    <w:rsid w:val="002425F7"/>
    <w:rsid w:val="00245753"/>
    <w:rsid w:val="002475EB"/>
    <w:rsid w:val="00254B85"/>
    <w:rsid w:val="00255E84"/>
    <w:rsid w:val="00267052"/>
    <w:rsid w:val="00275FF5"/>
    <w:rsid w:val="00276DBC"/>
    <w:rsid w:val="002C02DD"/>
    <w:rsid w:val="002C1932"/>
    <w:rsid w:val="002C2BCD"/>
    <w:rsid w:val="002D3D02"/>
    <w:rsid w:val="002D6DA0"/>
    <w:rsid w:val="002D78F8"/>
    <w:rsid w:val="002E2EDB"/>
    <w:rsid w:val="00312C30"/>
    <w:rsid w:val="00313E28"/>
    <w:rsid w:val="00316374"/>
    <w:rsid w:val="0031789E"/>
    <w:rsid w:val="003262E7"/>
    <w:rsid w:val="00343C21"/>
    <w:rsid w:val="00351C7C"/>
    <w:rsid w:val="00356297"/>
    <w:rsid w:val="00397435"/>
    <w:rsid w:val="003A168C"/>
    <w:rsid w:val="003C5D33"/>
    <w:rsid w:val="003D4C79"/>
    <w:rsid w:val="003E6142"/>
    <w:rsid w:val="003F38E9"/>
    <w:rsid w:val="0040719A"/>
    <w:rsid w:val="00420120"/>
    <w:rsid w:val="00437176"/>
    <w:rsid w:val="00455036"/>
    <w:rsid w:val="00457C77"/>
    <w:rsid w:val="00491155"/>
    <w:rsid w:val="00493100"/>
    <w:rsid w:val="004936F4"/>
    <w:rsid w:val="00494506"/>
    <w:rsid w:val="004D1F50"/>
    <w:rsid w:val="004E26E4"/>
    <w:rsid w:val="004E4387"/>
    <w:rsid w:val="00505811"/>
    <w:rsid w:val="00520903"/>
    <w:rsid w:val="005215B0"/>
    <w:rsid w:val="00525DB7"/>
    <w:rsid w:val="00537816"/>
    <w:rsid w:val="0054033C"/>
    <w:rsid w:val="00553090"/>
    <w:rsid w:val="005637DD"/>
    <w:rsid w:val="005647CF"/>
    <w:rsid w:val="005647D8"/>
    <w:rsid w:val="005649F4"/>
    <w:rsid w:val="0057175B"/>
    <w:rsid w:val="0058408F"/>
    <w:rsid w:val="0058428B"/>
    <w:rsid w:val="00587FCA"/>
    <w:rsid w:val="005D4A72"/>
    <w:rsid w:val="005E6CCC"/>
    <w:rsid w:val="0060077C"/>
    <w:rsid w:val="006009FD"/>
    <w:rsid w:val="00606434"/>
    <w:rsid w:val="00611BC6"/>
    <w:rsid w:val="006163B4"/>
    <w:rsid w:val="0061705D"/>
    <w:rsid w:val="00634D5A"/>
    <w:rsid w:val="00643829"/>
    <w:rsid w:val="00660791"/>
    <w:rsid w:val="00661E96"/>
    <w:rsid w:val="0066560F"/>
    <w:rsid w:val="00671DB0"/>
    <w:rsid w:val="00687FE2"/>
    <w:rsid w:val="0069696E"/>
    <w:rsid w:val="006A7E1B"/>
    <w:rsid w:val="006C15C0"/>
    <w:rsid w:val="006C58B8"/>
    <w:rsid w:val="006D230E"/>
    <w:rsid w:val="006E0BA6"/>
    <w:rsid w:val="006F5285"/>
    <w:rsid w:val="006F5792"/>
    <w:rsid w:val="00700952"/>
    <w:rsid w:val="0070311A"/>
    <w:rsid w:val="00762C38"/>
    <w:rsid w:val="007671B2"/>
    <w:rsid w:val="00767C21"/>
    <w:rsid w:val="00775FDC"/>
    <w:rsid w:val="0077617A"/>
    <w:rsid w:val="007848A2"/>
    <w:rsid w:val="00787C7C"/>
    <w:rsid w:val="00794530"/>
    <w:rsid w:val="007959EA"/>
    <w:rsid w:val="007A13B2"/>
    <w:rsid w:val="007A5356"/>
    <w:rsid w:val="007C008F"/>
    <w:rsid w:val="007C3A64"/>
    <w:rsid w:val="007C70A1"/>
    <w:rsid w:val="007E1139"/>
    <w:rsid w:val="007E523C"/>
    <w:rsid w:val="007F77F5"/>
    <w:rsid w:val="00803D7E"/>
    <w:rsid w:val="0081399F"/>
    <w:rsid w:val="0081574B"/>
    <w:rsid w:val="00831740"/>
    <w:rsid w:val="00836936"/>
    <w:rsid w:val="00844F03"/>
    <w:rsid w:val="00853BEC"/>
    <w:rsid w:val="0088534E"/>
    <w:rsid w:val="00893C96"/>
    <w:rsid w:val="008A3745"/>
    <w:rsid w:val="008A4C30"/>
    <w:rsid w:val="008A5ECE"/>
    <w:rsid w:val="008A6579"/>
    <w:rsid w:val="008B0BBA"/>
    <w:rsid w:val="008C582A"/>
    <w:rsid w:val="008D2365"/>
    <w:rsid w:val="009143D3"/>
    <w:rsid w:val="00932189"/>
    <w:rsid w:val="00933920"/>
    <w:rsid w:val="00933EAA"/>
    <w:rsid w:val="00941763"/>
    <w:rsid w:val="00955403"/>
    <w:rsid w:val="009667B0"/>
    <w:rsid w:val="009812D3"/>
    <w:rsid w:val="009865F9"/>
    <w:rsid w:val="009A00A0"/>
    <w:rsid w:val="009A10B6"/>
    <w:rsid w:val="009A1E10"/>
    <w:rsid w:val="009B33AC"/>
    <w:rsid w:val="009D5021"/>
    <w:rsid w:val="009E4CCA"/>
    <w:rsid w:val="00A173A7"/>
    <w:rsid w:val="00A21141"/>
    <w:rsid w:val="00A22F33"/>
    <w:rsid w:val="00A41C42"/>
    <w:rsid w:val="00A41DCA"/>
    <w:rsid w:val="00A47FC0"/>
    <w:rsid w:val="00A571CD"/>
    <w:rsid w:val="00A57251"/>
    <w:rsid w:val="00A57253"/>
    <w:rsid w:val="00A6226E"/>
    <w:rsid w:val="00A7387A"/>
    <w:rsid w:val="00A75C95"/>
    <w:rsid w:val="00A83CDD"/>
    <w:rsid w:val="00A86D2B"/>
    <w:rsid w:val="00A8757C"/>
    <w:rsid w:val="00A90E2C"/>
    <w:rsid w:val="00A96081"/>
    <w:rsid w:val="00AA5E38"/>
    <w:rsid w:val="00AA637C"/>
    <w:rsid w:val="00AB4729"/>
    <w:rsid w:val="00AB478E"/>
    <w:rsid w:val="00AD03E6"/>
    <w:rsid w:val="00AD38C6"/>
    <w:rsid w:val="00AE14CC"/>
    <w:rsid w:val="00AF33C3"/>
    <w:rsid w:val="00AF33FF"/>
    <w:rsid w:val="00B102A3"/>
    <w:rsid w:val="00B112B5"/>
    <w:rsid w:val="00B14EC8"/>
    <w:rsid w:val="00B35D0F"/>
    <w:rsid w:val="00B40AC9"/>
    <w:rsid w:val="00B54F78"/>
    <w:rsid w:val="00B55DDA"/>
    <w:rsid w:val="00B634A3"/>
    <w:rsid w:val="00B73300"/>
    <w:rsid w:val="00B748AC"/>
    <w:rsid w:val="00B81493"/>
    <w:rsid w:val="00B821ED"/>
    <w:rsid w:val="00B8442B"/>
    <w:rsid w:val="00BA26F5"/>
    <w:rsid w:val="00BA740C"/>
    <w:rsid w:val="00BC4DD1"/>
    <w:rsid w:val="00BD4FED"/>
    <w:rsid w:val="00BE4218"/>
    <w:rsid w:val="00C1256B"/>
    <w:rsid w:val="00C16BE7"/>
    <w:rsid w:val="00C357AA"/>
    <w:rsid w:val="00C63260"/>
    <w:rsid w:val="00C64C56"/>
    <w:rsid w:val="00C70938"/>
    <w:rsid w:val="00C81210"/>
    <w:rsid w:val="00C91895"/>
    <w:rsid w:val="00CA26D9"/>
    <w:rsid w:val="00CA5E08"/>
    <w:rsid w:val="00CA7E49"/>
    <w:rsid w:val="00CD1E5F"/>
    <w:rsid w:val="00CD75DE"/>
    <w:rsid w:val="00CF6782"/>
    <w:rsid w:val="00D00AC3"/>
    <w:rsid w:val="00D00B4F"/>
    <w:rsid w:val="00D10412"/>
    <w:rsid w:val="00D12C36"/>
    <w:rsid w:val="00D17ABE"/>
    <w:rsid w:val="00D234B3"/>
    <w:rsid w:val="00D25D18"/>
    <w:rsid w:val="00D26267"/>
    <w:rsid w:val="00D57485"/>
    <w:rsid w:val="00D72A69"/>
    <w:rsid w:val="00D80CD7"/>
    <w:rsid w:val="00D92790"/>
    <w:rsid w:val="00D949B9"/>
    <w:rsid w:val="00D97D66"/>
    <w:rsid w:val="00DA2C63"/>
    <w:rsid w:val="00DE475E"/>
    <w:rsid w:val="00E01D2C"/>
    <w:rsid w:val="00E16F31"/>
    <w:rsid w:val="00E27649"/>
    <w:rsid w:val="00E43C55"/>
    <w:rsid w:val="00E462CF"/>
    <w:rsid w:val="00E65BF7"/>
    <w:rsid w:val="00E751BB"/>
    <w:rsid w:val="00E904F6"/>
    <w:rsid w:val="00EA0925"/>
    <w:rsid w:val="00ED27B8"/>
    <w:rsid w:val="00ED36FB"/>
    <w:rsid w:val="00EF6944"/>
    <w:rsid w:val="00F02262"/>
    <w:rsid w:val="00F11015"/>
    <w:rsid w:val="00F2592C"/>
    <w:rsid w:val="00F26B9D"/>
    <w:rsid w:val="00F8098D"/>
    <w:rsid w:val="00F905DE"/>
    <w:rsid w:val="00FA2F89"/>
    <w:rsid w:val="00FE4FB6"/>
    <w:rsid w:val="00FF3A84"/>
    <w:rsid w:val="00FF4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7"/>
  </w:style>
  <w:style w:type="paragraph" w:styleId="1">
    <w:name w:val="heading 1"/>
    <w:basedOn w:val="a"/>
    <w:link w:val="10"/>
    <w:uiPriority w:val="1"/>
    <w:qFormat/>
    <w:rsid w:val="00E462CF"/>
    <w:pPr>
      <w:widowControl w:val="0"/>
      <w:autoSpaceDE w:val="0"/>
      <w:autoSpaceDN w:val="0"/>
      <w:spacing w:after="0" w:line="240" w:lineRule="auto"/>
      <w:ind w:left="930"/>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52090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1"/>
    <w:unhideWhenUsed/>
    <w:qFormat/>
    <w:rsid w:val="0026705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267052"/>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8">
    <w:name w:val="heading 8"/>
    <w:basedOn w:val="a"/>
    <w:next w:val="a"/>
    <w:link w:val="80"/>
    <w:uiPriority w:val="9"/>
    <w:semiHidden/>
    <w:unhideWhenUsed/>
    <w:qFormat/>
    <w:rsid w:val="0026705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62CF"/>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52090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basedOn w:val="a0"/>
    <w:link w:val="3"/>
    <w:uiPriority w:val="9"/>
    <w:rsid w:val="0026705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267052"/>
    <w:rPr>
      <w:rFonts w:asciiTheme="majorHAnsi" w:eastAsiaTheme="majorEastAsia" w:hAnsiTheme="majorHAnsi" w:cstheme="majorBidi"/>
      <w:color w:val="243F60" w:themeColor="accent1" w:themeShade="7F"/>
      <w:lang w:eastAsia="en-US"/>
    </w:rPr>
  </w:style>
  <w:style w:type="character" w:customStyle="1" w:styleId="80">
    <w:name w:val="Заголовок 8 Знак"/>
    <w:basedOn w:val="a0"/>
    <w:link w:val="8"/>
    <w:uiPriority w:val="9"/>
    <w:semiHidden/>
    <w:rsid w:val="00267052"/>
    <w:rPr>
      <w:rFonts w:asciiTheme="majorHAnsi" w:eastAsiaTheme="majorEastAsia" w:hAnsiTheme="majorHAnsi" w:cstheme="majorBidi"/>
      <w:color w:val="272727" w:themeColor="text1" w:themeTint="D8"/>
      <w:sz w:val="21"/>
      <w:szCs w:val="21"/>
      <w:lang w:eastAsia="en-US"/>
    </w:rPr>
  </w:style>
  <w:style w:type="character" w:customStyle="1" w:styleId="21">
    <w:name w:val="Основной текст (2)_"/>
    <w:basedOn w:val="a0"/>
    <w:rsid w:val="00E751BB"/>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1"/>
    <w:rsid w:val="00E751B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3">
    <w:name w:val="Основной текст_"/>
    <w:basedOn w:val="a0"/>
    <w:link w:val="4"/>
    <w:rsid w:val="00E751BB"/>
    <w:rPr>
      <w:rFonts w:ascii="Times New Roman" w:eastAsia="Times New Roman" w:hAnsi="Times New Roman" w:cs="Times New Roman"/>
      <w:shd w:val="clear" w:color="auto" w:fill="FFFFFF"/>
    </w:rPr>
  </w:style>
  <w:style w:type="paragraph" w:customStyle="1" w:styleId="4">
    <w:name w:val="Основной текст4"/>
    <w:basedOn w:val="a"/>
    <w:link w:val="a3"/>
    <w:qFormat/>
    <w:rsid w:val="00E751BB"/>
    <w:pPr>
      <w:widowControl w:val="0"/>
      <w:shd w:val="clear" w:color="auto" w:fill="FFFFFF"/>
      <w:spacing w:after="0" w:line="274" w:lineRule="exact"/>
      <w:ind w:hanging="580"/>
    </w:pPr>
    <w:rPr>
      <w:rFonts w:ascii="Times New Roman" w:eastAsia="Times New Roman" w:hAnsi="Times New Roman" w:cs="Times New Roman"/>
    </w:rPr>
  </w:style>
  <w:style w:type="character" w:customStyle="1" w:styleId="a4">
    <w:name w:val="Колонтитул_"/>
    <w:basedOn w:val="a0"/>
    <w:rsid w:val="00E751BB"/>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E751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5pt0pt">
    <w:name w:val="Колонтитул + 7.5 pt;Интервал 0 pt"/>
    <w:basedOn w:val="a4"/>
    <w:rsid w:val="00E751BB"/>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11">
    <w:name w:val="Оглавление 1 Знак"/>
    <w:basedOn w:val="a0"/>
    <w:link w:val="12"/>
    <w:rsid w:val="00E751BB"/>
    <w:rPr>
      <w:rFonts w:ascii="Times New Roman" w:eastAsia="Times New Roman" w:hAnsi="Times New Roman" w:cs="Times New Roman"/>
      <w:shd w:val="clear" w:color="auto" w:fill="FFFFFF"/>
    </w:rPr>
  </w:style>
  <w:style w:type="paragraph" w:styleId="12">
    <w:name w:val="toc 1"/>
    <w:basedOn w:val="a"/>
    <w:link w:val="11"/>
    <w:autoRedefine/>
    <w:uiPriority w:val="1"/>
    <w:qFormat/>
    <w:rsid w:val="00E751BB"/>
    <w:pPr>
      <w:widowControl w:val="0"/>
      <w:shd w:val="clear" w:color="auto" w:fill="FFFFFF"/>
      <w:spacing w:after="0" w:line="274" w:lineRule="exact"/>
      <w:ind w:hanging="700"/>
      <w:jc w:val="both"/>
    </w:pPr>
    <w:rPr>
      <w:rFonts w:ascii="Times New Roman" w:eastAsia="Times New Roman" w:hAnsi="Times New Roman" w:cs="Times New Roman"/>
    </w:rPr>
  </w:style>
  <w:style w:type="paragraph" w:styleId="a6">
    <w:name w:val="header"/>
    <w:basedOn w:val="a"/>
    <w:link w:val="a7"/>
    <w:uiPriority w:val="99"/>
    <w:unhideWhenUsed/>
    <w:rsid w:val="00E75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51BB"/>
  </w:style>
  <w:style w:type="paragraph" w:styleId="a8">
    <w:name w:val="footer"/>
    <w:basedOn w:val="a"/>
    <w:link w:val="a9"/>
    <w:uiPriority w:val="99"/>
    <w:unhideWhenUsed/>
    <w:rsid w:val="00E75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1BB"/>
  </w:style>
  <w:style w:type="character" w:customStyle="1" w:styleId="13">
    <w:name w:val="Основной текст1"/>
    <w:basedOn w:val="a3"/>
    <w:rsid w:val="00E751B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4">
    <w:name w:val="Заголовок №1_"/>
    <w:basedOn w:val="a0"/>
    <w:link w:val="15"/>
    <w:rsid w:val="00E751BB"/>
    <w:rPr>
      <w:rFonts w:ascii="Times New Roman" w:eastAsia="Times New Roman" w:hAnsi="Times New Roman" w:cs="Times New Roman"/>
      <w:shd w:val="clear" w:color="auto" w:fill="FFFFFF"/>
    </w:rPr>
  </w:style>
  <w:style w:type="paragraph" w:customStyle="1" w:styleId="15">
    <w:name w:val="Заголовок №1"/>
    <w:basedOn w:val="a"/>
    <w:link w:val="14"/>
    <w:rsid w:val="00E751BB"/>
    <w:pPr>
      <w:widowControl w:val="0"/>
      <w:shd w:val="clear" w:color="auto" w:fill="FFFFFF"/>
      <w:spacing w:after="360" w:line="0" w:lineRule="atLeast"/>
      <w:jc w:val="both"/>
      <w:outlineLvl w:val="0"/>
    </w:pPr>
    <w:rPr>
      <w:rFonts w:ascii="Times New Roman" w:eastAsia="Times New Roman" w:hAnsi="Times New Roman" w:cs="Times New Roman"/>
    </w:rPr>
  </w:style>
  <w:style w:type="character" w:customStyle="1" w:styleId="19pt">
    <w:name w:val="Заголовок №1 + 9 pt;Полужирный"/>
    <w:basedOn w:val="14"/>
    <w:rsid w:val="0031637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a">
    <w:name w:val="Основной текст + Курсив"/>
    <w:basedOn w:val="a3"/>
    <w:rsid w:val="0031637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Подпись к таблице_"/>
    <w:basedOn w:val="a0"/>
    <w:link w:val="ac"/>
    <w:rsid w:val="003E6142"/>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3E6142"/>
    <w:pPr>
      <w:widowControl w:val="0"/>
      <w:shd w:val="clear" w:color="auto" w:fill="FFFFFF"/>
      <w:spacing w:after="0" w:line="0" w:lineRule="atLeast"/>
      <w:jc w:val="both"/>
    </w:pPr>
    <w:rPr>
      <w:rFonts w:ascii="Times New Roman" w:eastAsia="Times New Roman" w:hAnsi="Times New Roman" w:cs="Times New Roman"/>
    </w:rPr>
  </w:style>
  <w:style w:type="character" w:customStyle="1" w:styleId="23">
    <w:name w:val="Основной текст2"/>
    <w:basedOn w:val="a3"/>
    <w:rsid w:val="003E614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_"/>
    <w:basedOn w:val="a0"/>
    <w:rsid w:val="003E6142"/>
    <w:rPr>
      <w:rFonts w:ascii="Times New Roman" w:eastAsia="Times New Roman" w:hAnsi="Times New Roman" w:cs="Times New Roman"/>
      <w:b w:val="0"/>
      <w:bCs w:val="0"/>
      <w:i/>
      <w:iCs/>
      <w:smallCaps w:val="0"/>
      <w:strike w:val="0"/>
      <w:sz w:val="22"/>
      <w:szCs w:val="22"/>
      <w:u w:val="none"/>
    </w:rPr>
  </w:style>
  <w:style w:type="character" w:customStyle="1" w:styleId="32">
    <w:name w:val="Основной текст (3)"/>
    <w:basedOn w:val="31"/>
    <w:rsid w:val="003E614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11pt">
    <w:name w:val="Колонтитул + 11 pt;Полужирный"/>
    <w:basedOn w:val="a4"/>
    <w:rsid w:val="004E26E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Основной текст + Полужирный"/>
    <w:basedOn w:val="a3"/>
    <w:rsid w:val="004E26E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
    <w:name w:val="Основной текст7"/>
    <w:basedOn w:val="a"/>
    <w:rsid w:val="004E26E4"/>
    <w:pPr>
      <w:widowControl w:val="0"/>
      <w:shd w:val="clear" w:color="auto" w:fill="FFFFFF"/>
      <w:spacing w:after="0" w:line="413" w:lineRule="exact"/>
    </w:pPr>
    <w:rPr>
      <w:rFonts w:ascii="Times New Roman" w:eastAsia="Times New Roman" w:hAnsi="Times New Roman" w:cs="Times New Roman"/>
      <w:color w:val="000000"/>
      <w:lang w:bidi="ru-RU"/>
    </w:rPr>
  </w:style>
  <w:style w:type="table" w:styleId="ae">
    <w:name w:val="Table Grid"/>
    <w:basedOn w:val="a1"/>
    <w:rsid w:val="00767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1"/>
    <w:qFormat/>
    <w:rsid w:val="007671B2"/>
    <w:pPr>
      <w:ind w:left="720"/>
      <w:contextualSpacing/>
    </w:pPr>
  </w:style>
  <w:style w:type="character" w:customStyle="1" w:styleId="af0">
    <w:name w:val="Абзац списка Знак"/>
    <w:link w:val="af"/>
    <w:uiPriority w:val="1"/>
    <w:locked/>
    <w:rsid w:val="00420120"/>
  </w:style>
  <w:style w:type="paragraph" w:styleId="af1">
    <w:name w:val="Balloon Text"/>
    <w:basedOn w:val="a"/>
    <w:link w:val="af2"/>
    <w:uiPriority w:val="99"/>
    <w:semiHidden/>
    <w:unhideWhenUsed/>
    <w:rsid w:val="00E16F3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6F31"/>
    <w:rPr>
      <w:rFonts w:ascii="Tahoma" w:hAnsi="Tahoma" w:cs="Tahoma"/>
      <w:sz w:val="16"/>
      <w:szCs w:val="16"/>
    </w:rPr>
  </w:style>
  <w:style w:type="paragraph" w:customStyle="1" w:styleId="Default">
    <w:name w:val="Default"/>
    <w:qFormat/>
    <w:rsid w:val="000C3312"/>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af3">
    <w:name w:val="Normal (Web)"/>
    <w:aliases w:val="Знак Знак1,Знак,Обычный (Web)"/>
    <w:basedOn w:val="a"/>
    <w:link w:val="af4"/>
    <w:uiPriority w:val="99"/>
    <w:unhideWhenUsed/>
    <w:qFormat/>
    <w:rsid w:val="00097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Знак Знак1 Знак,Знак Знак,Обычный (Web) Знак"/>
    <w:link w:val="af3"/>
    <w:uiPriority w:val="99"/>
    <w:rsid w:val="00420120"/>
    <w:rPr>
      <w:rFonts w:ascii="Times New Roman" w:eastAsia="Times New Roman" w:hAnsi="Times New Roman" w:cs="Times New Roman"/>
      <w:sz w:val="24"/>
      <w:szCs w:val="24"/>
    </w:rPr>
  </w:style>
  <w:style w:type="character" w:styleId="af5">
    <w:name w:val="Strong"/>
    <w:basedOn w:val="a0"/>
    <w:uiPriority w:val="22"/>
    <w:qFormat/>
    <w:rsid w:val="0009787F"/>
    <w:rPr>
      <w:b/>
      <w:bCs/>
    </w:rPr>
  </w:style>
  <w:style w:type="character" w:customStyle="1" w:styleId="apple-converted-space">
    <w:name w:val="apple-converted-space"/>
    <w:basedOn w:val="a0"/>
    <w:rsid w:val="0009787F"/>
  </w:style>
  <w:style w:type="paragraph" w:customStyle="1" w:styleId="33">
    <w:name w:val="Основной текст3"/>
    <w:basedOn w:val="a"/>
    <w:qFormat/>
    <w:rsid w:val="00D17ABE"/>
    <w:pPr>
      <w:widowControl w:val="0"/>
      <w:shd w:val="clear" w:color="auto" w:fill="FFFFFF"/>
      <w:spacing w:before="420" w:after="1800" w:line="0" w:lineRule="atLeast"/>
      <w:ind w:hanging="380"/>
    </w:pPr>
    <w:rPr>
      <w:rFonts w:ascii="Times New Roman" w:eastAsia="Times New Roman" w:hAnsi="Times New Roman" w:cs="Times New Roman"/>
    </w:rPr>
  </w:style>
  <w:style w:type="paragraph" w:styleId="af6">
    <w:name w:val="Body Text"/>
    <w:basedOn w:val="a"/>
    <w:link w:val="af7"/>
    <w:uiPriority w:val="1"/>
    <w:qFormat/>
    <w:rsid w:val="00BA740C"/>
    <w:pPr>
      <w:widowControl w:val="0"/>
      <w:autoSpaceDE w:val="0"/>
      <w:autoSpaceDN w:val="0"/>
      <w:spacing w:after="0" w:line="240" w:lineRule="auto"/>
      <w:ind w:left="222" w:firstLine="707"/>
      <w:jc w:val="both"/>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BA740C"/>
    <w:rPr>
      <w:rFonts w:ascii="Times New Roman" w:eastAsia="Times New Roman" w:hAnsi="Times New Roman" w:cs="Times New Roman"/>
      <w:sz w:val="24"/>
      <w:szCs w:val="24"/>
      <w:lang w:eastAsia="en-US"/>
    </w:rPr>
  </w:style>
  <w:style w:type="paragraph" w:styleId="24">
    <w:name w:val="toc 2"/>
    <w:basedOn w:val="a"/>
    <w:uiPriority w:val="1"/>
    <w:qFormat/>
    <w:rsid w:val="00E462CF"/>
    <w:pPr>
      <w:widowControl w:val="0"/>
      <w:autoSpaceDE w:val="0"/>
      <w:autoSpaceDN w:val="0"/>
      <w:spacing w:before="137" w:after="0" w:line="240" w:lineRule="auto"/>
      <w:ind w:left="1069" w:hanging="421"/>
    </w:pPr>
    <w:rPr>
      <w:rFonts w:ascii="Times New Roman" w:eastAsia="Times New Roman" w:hAnsi="Times New Roman" w:cs="Times New Roman"/>
      <w:sz w:val="24"/>
      <w:szCs w:val="24"/>
      <w:lang w:eastAsia="en-US"/>
    </w:rPr>
  </w:style>
  <w:style w:type="paragraph" w:styleId="34">
    <w:name w:val="toc 3"/>
    <w:basedOn w:val="a"/>
    <w:uiPriority w:val="1"/>
    <w:qFormat/>
    <w:rsid w:val="00E462CF"/>
    <w:pPr>
      <w:widowControl w:val="0"/>
      <w:autoSpaceDE w:val="0"/>
      <w:autoSpaceDN w:val="0"/>
      <w:spacing w:before="137" w:after="0" w:line="240" w:lineRule="auto"/>
      <w:ind w:left="1674" w:hanging="600"/>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462CF"/>
    <w:pPr>
      <w:widowControl w:val="0"/>
      <w:autoSpaceDE w:val="0"/>
      <w:autoSpaceDN w:val="0"/>
      <w:spacing w:after="0" w:line="265" w:lineRule="exact"/>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572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8">
    <w:name w:val="Hyperlink"/>
    <w:uiPriority w:val="99"/>
    <w:unhideWhenUsed/>
    <w:rsid w:val="005647D8"/>
    <w:rPr>
      <w:color w:val="0000FF"/>
      <w:u w:val="single"/>
    </w:rPr>
  </w:style>
  <w:style w:type="character" w:customStyle="1" w:styleId="af9">
    <w:name w:val="Сноска_"/>
    <w:basedOn w:val="a0"/>
    <w:link w:val="afa"/>
    <w:rsid w:val="00267052"/>
    <w:rPr>
      <w:rFonts w:ascii="Times New Roman" w:eastAsia="Times New Roman" w:hAnsi="Times New Roman" w:cs="Times New Roman"/>
      <w:b/>
      <w:bCs/>
      <w:sz w:val="18"/>
      <w:szCs w:val="18"/>
      <w:shd w:val="clear" w:color="auto" w:fill="FFFFFF"/>
    </w:rPr>
  </w:style>
  <w:style w:type="paragraph" w:customStyle="1" w:styleId="afa">
    <w:name w:val="Сноска"/>
    <w:basedOn w:val="a"/>
    <w:link w:val="af9"/>
    <w:rsid w:val="0026705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b">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c"/>
    <w:unhideWhenUsed/>
    <w:rsid w:val="00267052"/>
    <w:pPr>
      <w:widowControl w:val="0"/>
      <w:spacing w:after="0" w:line="240" w:lineRule="auto"/>
    </w:pPr>
    <w:rPr>
      <w:rFonts w:ascii="Courier New" w:eastAsia="Courier New" w:hAnsi="Courier New" w:cs="Courier New"/>
      <w:color w:val="000000"/>
      <w:sz w:val="20"/>
      <w:szCs w:val="20"/>
    </w:rPr>
  </w:style>
  <w:style w:type="character" w:customStyle="1" w:styleId="afc">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b"/>
    <w:rsid w:val="00267052"/>
    <w:rPr>
      <w:rFonts w:ascii="Courier New" w:eastAsia="Courier New" w:hAnsi="Courier New" w:cs="Courier New"/>
      <w:color w:val="000000"/>
      <w:sz w:val="20"/>
      <w:szCs w:val="20"/>
    </w:rPr>
  </w:style>
  <w:style w:type="character" w:styleId="afd">
    <w:name w:val="footnote reference"/>
    <w:aliases w:val="Знак сноски-FN,Ciae niinee-FN"/>
    <w:basedOn w:val="a0"/>
    <w:unhideWhenUsed/>
    <w:rsid w:val="00267052"/>
    <w:rPr>
      <w:vertAlign w:val="superscript"/>
    </w:rPr>
  </w:style>
  <w:style w:type="paragraph" w:customStyle="1" w:styleId="16">
    <w:name w:val="Без интервала1"/>
    <w:link w:val="NoSpacingChar"/>
    <w:qFormat/>
    <w:rsid w:val="00267052"/>
    <w:pPr>
      <w:spacing w:after="0" w:line="240" w:lineRule="auto"/>
    </w:pPr>
    <w:rPr>
      <w:rFonts w:ascii="Calibri" w:eastAsia="Times New Roman" w:hAnsi="Calibri" w:cs="Times New Roman"/>
    </w:rPr>
  </w:style>
  <w:style w:type="character" w:customStyle="1" w:styleId="NoSpacingChar">
    <w:name w:val="No Spacing Char"/>
    <w:link w:val="16"/>
    <w:locked/>
    <w:rsid w:val="00267052"/>
    <w:rPr>
      <w:rFonts w:ascii="Calibri" w:eastAsia="Times New Roman" w:hAnsi="Calibri" w:cs="Times New Roman"/>
    </w:rPr>
  </w:style>
  <w:style w:type="character" w:customStyle="1" w:styleId="51">
    <w:name w:val="Заголовок №5_"/>
    <w:basedOn w:val="a0"/>
    <w:link w:val="510"/>
    <w:uiPriority w:val="99"/>
    <w:locked/>
    <w:rsid w:val="00267052"/>
    <w:rPr>
      <w:rFonts w:ascii="MS Reference Sans Serif" w:hAnsi="MS Reference Sans Serif" w:cs="MS Reference Sans Serif"/>
      <w:b/>
      <w:bCs/>
      <w:sz w:val="23"/>
      <w:szCs w:val="23"/>
      <w:shd w:val="clear" w:color="auto" w:fill="FFFFFF"/>
    </w:rPr>
  </w:style>
  <w:style w:type="paragraph" w:customStyle="1" w:styleId="510">
    <w:name w:val="Заголовок №51"/>
    <w:basedOn w:val="a"/>
    <w:link w:val="51"/>
    <w:uiPriority w:val="99"/>
    <w:rsid w:val="00267052"/>
    <w:pPr>
      <w:shd w:val="clear" w:color="auto" w:fill="FFFFFF"/>
      <w:spacing w:before="2820" w:after="180" w:line="245" w:lineRule="exact"/>
      <w:outlineLvl w:val="4"/>
    </w:pPr>
    <w:rPr>
      <w:rFonts w:ascii="MS Reference Sans Serif" w:hAnsi="MS Reference Sans Serif" w:cs="MS Reference Sans Serif"/>
      <w:b/>
      <w:bCs/>
      <w:sz w:val="23"/>
      <w:szCs w:val="23"/>
    </w:rPr>
  </w:style>
  <w:style w:type="character" w:customStyle="1" w:styleId="520">
    <w:name w:val="Заголовок №520"/>
    <w:basedOn w:val="51"/>
    <w:uiPriority w:val="99"/>
    <w:rsid w:val="00267052"/>
    <w:rPr>
      <w:rFonts w:ascii="MS Reference Sans Serif" w:hAnsi="MS Reference Sans Serif" w:cs="MS Reference Sans Serif"/>
      <w:b/>
      <w:bCs/>
      <w:sz w:val="23"/>
      <w:szCs w:val="23"/>
      <w:shd w:val="clear" w:color="auto" w:fill="FFFFFF"/>
    </w:rPr>
  </w:style>
  <w:style w:type="character" w:customStyle="1" w:styleId="apple-style-span">
    <w:name w:val="apple-style-span"/>
    <w:basedOn w:val="a0"/>
    <w:uiPriority w:val="99"/>
    <w:rsid w:val="00267052"/>
    <w:rPr>
      <w:rFonts w:ascii="Times New Roman" w:hAnsi="Times New Roman" w:cs="Times New Roman" w:hint="default"/>
    </w:rPr>
  </w:style>
  <w:style w:type="paragraph" w:styleId="afe">
    <w:name w:val="Title"/>
    <w:basedOn w:val="a"/>
    <w:link w:val="aff"/>
    <w:uiPriority w:val="1"/>
    <w:qFormat/>
    <w:rsid w:val="0026705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
    <w:name w:val="Название Знак"/>
    <w:basedOn w:val="a0"/>
    <w:link w:val="afe"/>
    <w:uiPriority w:val="1"/>
    <w:rsid w:val="00267052"/>
    <w:rPr>
      <w:rFonts w:ascii="Times New Roman" w:eastAsia="Times New Roman" w:hAnsi="Times New Roman" w:cs="Times New Roman"/>
      <w:b/>
      <w:bCs/>
      <w:sz w:val="32"/>
      <w:szCs w:val="32"/>
      <w:lang w:eastAsia="en-US"/>
    </w:rPr>
  </w:style>
  <w:style w:type="paragraph" w:styleId="aff0">
    <w:name w:val="No Spacing"/>
    <w:link w:val="aff1"/>
    <w:uiPriority w:val="1"/>
    <w:qFormat/>
    <w:rsid w:val="0026705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1">
    <w:name w:val="Без интервала Знак"/>
    <w:link w:val="aff0"/>
    <w:uiPriority w:val="1"/>
    <w:locked/>
    <w:rsid w:val="00267052"/>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3"/>
    <w:rsid w:val="0026705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3"/>
    <w:rsid w:val="0026705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2">
    <w:name w:val="page number"/>
    <w:basedOn w:val="a0"/>
    <w:rsid w:val="00267052"/>
  </w:style>
  <w:style w:type="paragraph" w:customStyle="1" w:styleId="-11">
    <w:name w:val="Цветной список - Акцент 11"/>
    <w:basedOn w:val="a"/>
    <w:uiPriority w:val="34"/>
    <w:qFormat/>
    <w:rsid w:val="00267052"/>
    <w:pPr>
      <w:ind w:left="720"/>
      <w:contextualSpacing/>
    </w:pPr>
    <w:rPr>
      <w:rFonts w:ascii="Calibri" w:eastAsia="Calibri" w:hAnsi="Calibri" w:cs="Times New Roman"/>
      <w:lang w:eastAsia="en-US"/>
    </w:rPr>
  </w:style>
  <w:style w:type="paragraph" w:customStyle="1" w:styleId="Snoska">
    <w:name w:val="Snoska"/>
    <w:basedOn w:val="a"/>
    <w:rsid w:val="0026705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267052"/>
    <w:rPr>
      <w:rFonts w:ascii="NewtonC" w:hAnsi="NewtonC"/>
      <w:color w:val="000000"/>
      <w:spacing w:val="0"/>
      <w:w w:val="100"/>
      <w:position w:val="0"/>
      <w:sz w:val="21"/>
      <w:szCs w:val="21"/>
      <w:u w:val="none"/>
      <w:vertAlign w:val="baseline"/>
    </w:rPr>
  </w:style>
  <w:style w:type="character" w:customStyle="1" w:styleId="sZamNoBreakSpace">
    <w:name w:val="sZamNoBreakSpace"/>
    <w:rsid w:val="00267052"/>
  </w:style>
  <w:style w:type="character" w:customStyle="1" w:styleId="Snoskaznak">
    <w:name w:val="Snoska znak"/>
    <w:rsid w:val="00267052"/>
    <w:rPr>
      <w:w w:val="100"/>
      <w:sz w:val="14"/>
      <w:szCs w:val="14"/>
      <w:vertAlign w:val="superscript"/>
    </w:rPr>
  </w:style>
  <w:style w:type="character" w:customStyle="1" w:styleId="Snoska1">
    <w:name w:val="Snoska1"/>
    <w:rsid w:val="00267052"/>
    <w:rPr>
      <w:rFonts w:ascii="NewtonC" w:hAnsi="NewtonC"/>
      <w:color w:val="000000"/>
      <w:spacing w:val="0"/>
      <w:w w:val="100"/>
      <w:position w:val="0"/>
      <w:sz w:val="16"/>
      <w:szCs w:val="16"/>
      <w:u w:val="none"/>
      <w:vertAlign w:val="baseline"/>
    </w:rPr>
  </w:style>
  <w:style w:type="paragraph" w:customStyle="1" w:styleId="40">
    <w:name w:val="Стиль4 пуля табл."/>
    <w:basedOn w:val="a"/>
    <w:rsid w:val="00267052"/>
    <w:pPr>
      <w:spacing w:after="0" w:line="220" w:lineRule="exact"/>
      <w:jc w:val="both"/>
    </w:pPr>
    <w:rPr>
      <w:rFonts w:ascii="Arial" w:eastAsia="Times New Roman" w:hAnsi="Arial" w:cs="Arial"/>
      <w:sz w:val="20"/>
      <w:szCs w:val="20"/>
    </w:rPr>
  </w:style>
  <w:style w:type="character" w:customStyle="1" w:styleId="c0">
    <w:name w:val="c0"/>
    <w:basedOn w:val="a0"/>
    <w:rsid w:val="00267052"/>
  </w:style>
  <w:style w:type="paragraph" w:customStyle="1" w:styleId="c1">
    <w:name w:val="c1"/>
    <w:basedOn w:val="a"/>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67052"/>
  </w:style>
  <w:style w:type="character" w:customStyle="1" w:styleId="c3">
    <w:name w:val="c3"/>
    <w:basedOn w:val="a0"/>
    <w:rsid w:val="00267052"/>
  </w:style>
  <w:style w:type="character" w:customStyle="1" w:styleId="c8">
    <w:name w:val="c8"/>
    <w:basedOn w:val="a0"/>
    <w:rsid w:val="00267052"/>
  </w:style>
  <w:style w:type="paragraph" w:customStyle="1" w:styleId="c11">
    <w:name w:val="c11"/>
    <w:basedOn w:val="a"/>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67052"/>
  </w:style>
  <w:style w:type="paragraph" w:customStyle="1" w:styleId="ConsPlusNormal">
    <w:name w:val="ConsPlusNormal"/>
    <w:rsid w:val="00267052"/>
    <w:pPr>
      <w:widowControl w:val="0"/>
      <w:autoSpaceDE w:val="0"/>
      <w:autoSpaceDN w:val="0"/>
      <w:adjustRightInd w:val="0"/>
      <w:spacing w:after="0" w:line="240" w:lineRule="auto"/>
    </w:pPr>
    <w:rPr>
      <w:rFonts w:ascii="Times New Roman" w:hAnsi="Times New Roman" w:cs="Times New Roman"/>
      <w:sz w:val="24"/>
      <w:szCs w:val="24"/>
    </w:rPr>
  </w:style>
  <w:style w:type="character" w:styleId="aff3">
    <w:name w:val="Emphasis"/>
    <w:basedOn w:val="a0"/>
    <w:uiPriority w:val="20"/>
    <w:qFormat/>
    <w:rsid w:val="00267052"/>
    <w:rPr>
      <w:i/>
      <w:iCs/>
    </w:rPr>
  </w:style>
  <w:style w:type="table" w:customStyle="1" w:styleId="17">
    <w:name w:val="Сетка таблицы светлая1"/>
    <w:uiPriority w:val="40"/>
    <w:rsid w:val="00267052"/>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Zag11">
    <w:name w:val="Zag_11"/>
    <w:rsid w:val="00267052"/>
  </w:style>
  <w:style w:type="character" w:customStyle="1" w:styleId="41">
    <w:name w:val="Основной текст (4)_"/>
    <w:basedOn w:val="a0"/>
    <w:link w:val="42"/>
    <w:rsid w:val="00267052"/>
    <w:rPr>
      <w:rFonts w:ascii="Times New Roman" w:eastAsia="Times New Roman" w:hAnsi="Times New Roman" w:cs="Times New Roman"/>
      <w:i/>
      <w:iCs/>
      <w:sz w:val="23"/>
      <w:szCs w:val="23"/>
      <w:shd w:val="clear" w:color="auto" w:fill="FFFFFF"/>
    </w:rPr>
  </w:style>
  <w:style w:type="paragraph" w:customStyle="1" w:styleId="42">
    <w:name w:val="Основной текст (4)"/>
    <w:basedOn w:val="a"/>
    <w:link w:val="41"/>
    <w:rsid w:val="00267052"/>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c2">
    <w:name w:val="c2"/>
    <w:basedOn w:val="a0"/>
    <w:rsid w:val="00267052"/>
  </w:style>
  <w:style w:type="paragraph" w:customStyle="1" w:styleId="c23">
    <w:name w:val="c23"/>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6">
    <w:name w:val="c96"/>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Заголовок 14"/>
    <w:basedOn w:val="a"/>
    <w:uiPriority w:val="1"/>
    <w:qFormat/>
    <w:rsid w:val="00267052"/>
    <w:pPr>
      <w:widowControl w:val="0"/>
      <w:autoSpaceDE w:val="0"/>
      <w:autoSpaceDN w:val="0"/>
      <w:spacing w:after="0" w:line="240" w:lineRule="auto"/>
      <w:ind w:left="821"/>
      <w:jc w:val="both"/>
      <w:outlineLvl w:val="1"/>
    </w:pPr>
    <w:rPr>
      <w:rFonts w:ascii="Times New Roman" w:eastAsia="Times New Roman" w:hAnsi="Times New Roman" w:cs="Times New Roman"/>
      <w:b/>
      <w:bCs/>
      <w:sz w:val="24"/>
      <w:szCs w:val="24"/>
      <w:lang w:eastAsia="en-US"/>
    </w:rPr>
  </w:style>
  <w:style w:type="paragraph" w:customStyle="1" w:styleId="120">
    <w:name w:val="Заголовок 12"/>
    <w:basedOn w:val="a"/>
    <w:uiPriority w:val="1"/>
    <w:qFormat/>
    <w:rsid w:val="00267052"/>
    <w:pPr>
      <w:widowControl w:val="0"/>
      <w:autoSpaceDE w:val="0"/>
      <w:autoSpaceDN w:val="0"/>
      <w:spacing w:after="0" w:line="240" w:lineRule="auto"/>
      <w:ind w:left="618"/>
      <w:outlineLvl w:val="1"/>
    </w:pPr>
    <w:rPr>
      <w:rFonts w:ascii="Times New Roman" w:eastAsia="Times New Roman" w:hAnsi="Times New Roman" w:cs="Times New Roman"/>
      <w:b/>
      <w:bCs/>
      <w:sz w:val="24"/>
      <w:szCs w:val="24"/>
      <w:lang w:eastAsia="en-US"/>
    </w:rPr>
  </w:style>
  <w:style w:type="paragraph" w:customStyle="1" w:styleId="210">
    <w:name w:val="Заголовок 21"/>
    <w:basedOn w:val="a"/>
    <w:uiPriority w:val="1"/>
    <w:qFormat/>
    <w:rsid w:val="00267052"/>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eastAsia="en-US"/>
    </w:rPr>
  </w:style>
  <w:style w:type="paragraph" w:customStyle="1" w:styleId="110">
    <w:name w:val="Заголовок 11"/>
    <w:basedOn w:val="a"/>
    <w:uiPriority w:val="1"/>
    <w:qFormat/>
    <w:rsid w:val="00267052"/>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267052"/>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0">
    <w:name w:val="Заголовок 41"/>
    <w:basedOn w:val="a"/>
    <w:uiPriority w:val="1"/>
    <w:qFormat/>
    <w:rsid w:val="00267052"/>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1">
    <w:name w:val="Оглавление 21"/>
    <w:basedOn w:val="a"/>
    <w:uiPriority w:val="1"/>
    <w:qFormat/>
    <w:rsid w:val="00267052"/>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1">
    <w:name w:val="Оглавление 31"/>
    <w:basedOn w:val="a"/>
    <w:uiPriority w:val="1"/>
    <w:qFormat/>
    <w:rsid w:val="00267052"/>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111">
    <w:name w:val="Оглавление 11"/>
    <w:basedOn w:val="a"/>
    <w:uiPriority w:val="1"/>
    <w:qFormat/>
    <w:rsid w:val="00267052"/>
    <w:pPr>
      <w:widowControl w:val="0"/>
      <w:autoSpaceDE w:val="0"/>
      <w:autoSpaceDN w:val="0"/>
      <w:spacing w:after="0" w:line="275" w:lineRule="exact"/>
      <w:ind w:left="655"/>
      <w:jc w:val="center"/>
    </w:pPr>
    <w:rPr>
      <w:rFonts w:ascii="Times New Roman" w:eastAsia="Times New Roman" w:hAnsi="Times New Roman" w:cs="Times New Roman"/>
      <w:b/>
      <w:bCs/>
      <w:sz w:val="24"/>
      <w:szCs w:val="24"/>
      <w:lang w:eastAsia="en-US"/>
    </w:rPr>
  </w:style>
  <w:style w:type="paragraph" w:customStyle="1" w:styleId="130">
    <w:name w:val="Заголовок 13"/>
    <w:basedOn w:val="a"/>
    <w:uiPriority w:val="1"/>
    <w:qFormat/>
    <w:rsid w:val="00267052"/>
    <w:pPr>
      <w:widowControl w:val="0"/>
      <w:autoSpaceDE w:val="0"/>
      <w:autoSpaceDN w:val="0"/>
      <w:spacing w:after="0" w:line="240" w:lineRule="auto"/>
      <w:ind w:left="824"/>
      <w:jc w:val="both"/>
      <w:outlineLvl w:val="1"/>
    </w:pPr>
    <w:rPr>
      <w:rFonts w:ascii="Times New Roman" w:eastAsia="Times New Roman" w:hAnsi="Times New Roman" w:cs="Times New Roman"/>
      <w:b/>
      <w:bCs/>
      <w:sz w:val="24"/>
      <w:szCs w:val="24"/>
      <w:lang w:eastAsia="en-US"/>
    </w:rPr>
  </w:style>
  <w:style w:type="paragraph" w:customStyle="1" w:styleId="18">
    <w:name w:val="Обычный (веб)1"/>
    <w:basedOn w:val="a"/>
    <w:uiPriority w:val="99"/>
    <w:qFormat/>
    <w:rsid w:val="002670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83">
    <w:name w:val="c83"/>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8">
    <w:name w:val="c368"/>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5">
    <w:name w:val="c195"/>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0">
    <w:name w:val="c280"/>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Название Знак1"/>
    <w:basedOn w:val="a0"/>
    <w:uiPriority w:val="1"/>
    <w:rsid w:val="00267052"/>
    <w:rPr>
      <w:rFonts w:asciiTheme="majorHAnsi" w:eastAsiaTheme="majorEastAsia" w:hAnsiTheme="majorHAnsi" w:cstheme="majorBidi"/>
      <w:color w:val="17365D" w:themeColor="text2" w:themeShade="BF"/>
      <w:spacing w:val="5"/>
      <w:kern w:val="28"/>
      <w:sz w:val="52"/>
      <w:szCs w:val="52"/>
    </w:rPr>
  </w:style>
  <w:style w:type="character" w:customStyle="1" w:styleId="c12">
    <w:name w:val="c12"/>
    <w:basedOn w:val="a0"/>
    <w:rsid w:val="00267052"/>
  </w:style>
  <w:style w:type="character" w:customStyle="1" w:styleId="c14">
    <w:name w:val="c14"/>
    <w:basedOn w:val="a0"/>
    <w:rsid w:val="00267052"/>
  </w:style>
  <w:style w:type="character" w:customStyle="1" w:styleId="c6">
    <w:name w:val="c6"/>
    <w:basedOn w:val="a0"/>
    <w:rsid w:val="00267052"/>
  </w:style>
  <w:style w:type="character" w:customStyle="1" w:styleId="c16">
    <w:name w:val="c16"/>
    <w:basedOn w:val="a0"/>
    <w:rsid w:val="00267052"/>
  </w:style>
  <w:style w:type="character" w:customStyle="1" w:styleId="c4">
    <w:name w:val="c4"/>
    <w:basedOn w:val="a0"/>
    <w:rsid w:val="00267052"/>
  </w:style>
  <w:style w:type="paragraph" w:styleId="aff4">
    <w:name w:val="List Bullet"/>
    <w:basedOn w:val="a"/>
    <w:uiPriority w:val="99"/>
    <w:semiHidden/>
    <w:unhideWhenUsed/>
    <w:rsid w:val="00267052"/>
    <w:pPr>
      <w:widowControl w:val="0"/>
      <w:tabs>
        <w:tab w:val="num" w:pos="360"/>
      </w:tabs>
      <w:autoSpaceDE w:val="0"/>
      <w:autoSpaceDN w:val="0"/>
      <w:spacing w:after="0" w:line="240" w:lineRule="auto"/>
      <w:ind w:left="360" w:hanging="360"/>
      <w:contextualSpacing/>
    </w:pPr>
    <w:rPr>
      <w:rFonts w:ascii="Times New Roman" w:eastAsia="Times New Roman" w:hAnsi="Times New Roman" w:cs="Times New Roman"/>
      <w:lang w:eastAsia="en-US"/>
    </w:rPr>
  </w:style>
  <w:style w:type="paragraph" w:customStyle="1" w:styleId="1NEW">
    <w:name w:val="Заголовок 1NEW"/>
    <w:basedOn w:val="1"/>
    <w:link w:val="1NEW0"/>
    <w:autoRedefine/>
    <w:qFormat/>
    <w:rsid w:val="00267052"/>
    <w:pPr>
      <w:keepNext/>
      <w:widowControl/>
      <w:tabs>
        <w:tab w:val="left" w:pos="567"/>
      </w:tabs>
      <w:autoSpaceDE/>
      <w:autoSpaceDN/>
      <w:spacing w:line="360" w:lineRule="auto"/>
      <w:ind w:left="0" w:firstLine="567"/>
      <w:jc w:val="center"/>
    </w:pPr>
    <w:rPr>
      <w:rFonts w:eastAsia="SimSun"/>
      <w:caps/>
      <w:kern w:val="32"/>
      <w:sz w:val="32"/>
      <w:lang w:eastAsia="ru-RU" w:bidi="hi-IN"/>
    </w:rPr>
  </w:style>
  <w:style w:type="character" w:customStyle="1" w:styleId="1NEW0">
    <w:name w:val="Заголовок 1NEW Знак"/>
    <w:link w:val="1NEW"/>
    <w:rsid w:val="00267052"/>
    <w:rPr>
      <w:rFonts w:ascii="Times New Roman" w:eastAsia="SimSun" w:hAnsi="Times New Roman" w:cs="Times New Roman"/>
      <w:b/>
      <w:bCs/>
      <w:caps/>
      <w:kern w:val="32"/>
      <w:sz w:val="32"/>
      <w:szCs w:val="24"/>
      <w:lang w:bidi="hi-IN"/>
    </w:rPr>
  </w:style>
  <w:style w:type="character" w:customStyle="1" w:styleId="25">
    <w:name w:val="Сноска (2)_"/>
    <w:basedOn w:val="a0"/>
    <w:link w:val="26"/>
    <w:rsid w:val="00267052"/>
    <w:rPr>
      <w:rFonts w:ascii="Sylfaen" w:eastAsia="Sylfaen" w:hAnsi="Sylfaen" w:cs="Sylfaen"/>
      <w:sz w:val="20"/>
      <w:szCs w:val="20"/>
      <w:shd w:val="clear" w:color="auto" w:fill="FFFFFF"/>
    </w:rPr>
  </w:style>
  <w:style w:type="paragraph" w:customStyle="1" w:styleId="26">
    <w:name w:val="Сноска (2)"/>
    <w:basedOn w:val="a"/>
    <w:link w:val="25"/>
    <w:rsid w:val="00267052"/>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5"/>
    <w:rsid w:val="00267052"/>
    <w:rPr>
      <w:rFonts w:ascii="Sylfaen" w:eastAsia="Sylfaen" w:hAnsi="Sylfaen" w:cs="Sylfaen"/>
      <w:color w:val="000000"/>
      <w:spacing w:val="-10"/>
      <w:w w:val="100"/>
      <w:position w:val="0"/>
      <w:sz w:val="15"/>
      <w:szCs w:val="15"/>
      <w:shd w:val="clear" w:color="auto" w:fill="FFFFFF"/>
      <w:lang w:val="ru-RU"/>
    </w:rPr>
  </w:style>
  <w:style w:type="character" w:customStyle="1" w:styleId="135pt">
    <w:name w:val="Основной текст + 13;5 pt;Полужирный"/>
    <w:basedOn w:val="a3"/>
    <w:rsid w:val="0026705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26705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267052"/>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267052"/>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2CordiaUPC20pt">
    <w:name w:val="Заголовок №3 (2) + CordiaUPC;20 pt;Полужирный"/>
    <w:basedOn w:val="320"/>
    <w:rsid w:val="00267052"/>
    <w:rPr>
      <w:rFonts w:ascii="CordiaUPC" w:eastAsia="CordiaUPC" w:hAnsi="CordiaUPC" w:cs="CordiaUPC"/>
      <w:b/>
      <w:bCs/>
      <w:color w:val="000000"/>
      <w:spacing w:val="0"/>
      <w:w w:val="100"/>
      <w:position w:val="0"/>
      <w:sz w:val="40"/>
      <w:szCs w:val="40"/>
      <w:shd w:val="clear" w:color="auto" w:fill="FFFFFF"/>
    </w:rPr>
  </w:style>
  <w:style w:type="character" w:customStyle="1" w:styleId="4pt">
    <w:name w:val="Основной текст + 4 pt"/>
    <w:basedOn w:val="a3"/>
    <w:rsid w:val="0026705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35">
    <w:name w:val="Сноска (3)_"/>
    <w:basedOn w:val="a0"/>
    <w:link w:val="36"/>
    <w:rsid w:val="00267052"/>
    <w:rPr>
      <w:rFonts w:ascii="Times New Roman" w:eastAsia="Times New Roman" w:hAnsi="Times New Roman" w:cs="Times New Roman"/>
      <w:sz w:val="20"/>
      <w:szCs w:val="20"/>
      <w:shd w:val="clear" w:color="auto" w:fill="FFFFFF"/>
    </w:rPr>
  </w:style>
  <w:style w:type="paragraph" w:customStyle="1" w:styleId="36">
    <w:name w:val="Сноска (3)"/>
    <w:basedOn w:val="a"/>
    <w:link w:val="35"/>
    <w:rsid w:val="00267052"/>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Style3">
    <w:name w:val="Style3"/>
    <w:basedOn w:val="a"/>
    <w:uiPriority w:val="99"/>
    <w:rsid w:val="00267052"/>
    <w:pPr>
      <w:widowControl w:val="0"/>
      <w:autoSpaceDE w:val="0"/>
      <w:autoSpaceDN w:val="0"/>
      <w:adjustRightInd w:val="0"/>
      <w:spacing w:after="0" w:line="260" w:lineRule="exact"/>
      <w:ind w:hanging="202"/>
      <w:jc w:val="both"/>
    </w:pPr>
    <w:rPr>
      <w:rFonts w:ascii="Times New Roman" w:eastAsia="Times New Roman" w:hAnsi="Times New Roman" w:cs="Times New Roman"/>
      <w:sz w:val="24"/>
      <w:szCs w:val="24"/>
    </w:rPr>
  </w:style>
  <w:style w:type="character" w:customStyle="1" w:styleId="FontStyle57">
    <w:name w:val="Font Style57"/>
    <w:basedOn w:val="a0"/>
    <w:uiPriority w:val="99"/>
    <w:rsid w:val="00267052"/>
    <w:rPr>
      <w:rFonts w:ascii="Times New Roman" w:hAnsi="Times New Roman" w:cs="Times New Roman"/>
      <w:sz w:val="18"/>
      <w:szCs w:val="18"/>
    </w:rPr>
  </w:style>
  <w:style w:type="character" w:customStyle="1" w:styleId="FontStyle47">
    <w:name w:val="Font Style47"/>
    <w:basedOn w:val="a0"/>
    <w:uiPriority w:val="99"/>
    <w:rsid w:val="00267052"/>
    <w:rPr>
      <w:rFonts w:ascii="Times New Roman" w:hAnsi="Times New Roman" w:cs="Times New Roman"/>
      <w:b/>
      <w:bCs/>
      <w:sz w:val="18"/>
      <w:szCs w:val="18"/>
    </w:rPr>
  </w:style>
  <w:style w:type="paragraph" w:customStyle="1" w:styleId="Style28">
    <w:name w:val="Style28"/>
    <w:basedOn w:val="a"/>
    <w:uiPriority w:val="99"/>
    <w:rsid w:val="00267052"/>
    <w:pPr>
      <w:widowControl w:val="0"/>
      <w:autoSpaceDE w:val="0"/>
      <w:autoSpaceDN w:val="0"/>
      <w:adjustRightInd w:val="0"/>
      <w:spacing w:after="0" w:line="240" w:lineRule="exact"/>
    </w:pPr>
    <w:rPr>
      <w:rFonts w:ascii="Arial" w:eastAsia="Times New Roman" w:hAnsi="Arial" w:cs="Arial"/>
      <w:sz w:val="24"/>
      <w:szCs w:val="24"/>
    </w:rPr>
  </w:style>
  <w:style w:type="character" w:customStyle="1" w:styleId="FontStyle51">
    <w:name w:val="Font Style51"/>
    <w:basedOn w:val="a0"/>
    <w:uiPriority w:val="99"/>
    <w:rsid w:val="00267052"/>
    <w:rPr>
      <w:rFonts w:ascii="Times New Roman" w:hAnsi="Times New Roman" w:cs="Times New Roman"/>
      <w:i/>
      <w:iCs/>
      <w:sz w:val="18"/>
      <w:szCs w:val="18"/>
    </w:rPr>
  </w:style>
  <w:style w:type="paragraph" w:customStyle="1" w:styleId="Style25">
    <w:name w:val="Style25"/>
    <w:basedOn w:val="a"/>
    <w:uiPriority w:val="99"/>
    <w:rsid w:val="00267052"/>
    <w:pPr>
      <w:widowControl w:val="0"/>
      <w:autoSpaceDE w:val="0"/>
      <w:autoSpaceDN w:val="0"/>
      <w:adjustRightInd w:val="0"/>
      <w:spacing w:after="0" w:line="226" w:lineRule="exact"/>
      <w:ind w:hanging="787"/>
    </w:pPr>
    <w:rPr>
      <w:rFonts w:ascii="Times New Roman" w:eastAsia="Times New Roman" w:hAnsi="Times New Roman" w:cs="Times New Roman"/>
      <w:sz w:val="24"/>
      <w:szCs w:val="24"/>
    </w:rPr>
  </w:style>
  <w:style w:type="character" w:customStyle="1" w:styleId="27">
    <w:name w:val="заг 2 Знак"/>
    <w:link w:val="28"/>
    <w:locked/>
    <w:rsid w:val="003D4C79"/>
    <w:rPr>
      <w:rFonts w:ascii="Times New Roman" w:eastAsia="Times New Roman" w:hAnsi="Times New Roman" w:cs="Times New Roman"/>
      <w:color w:val="4F81BD"/>
      <w:sz w:val="24"/>
      <w:szCs w:val="24"/>
      <w:u w:val="single"/>
    </w:rPr>
  </w:style>
  <w:style w:type="paragraph" w:customStyle="1" w:styleId="28">
    <w:name w:val="заг 2"/>
    <w:basedOn w:val="2"/>
    <w:link w:val="27"/>
    <w:qFormat/>
    <w:rsid w:val="003D4C79"/>
    <w:pPr>
      <w:keepNext w:val="0"/>
      <w:keepLines w:val="0"/>
      <w:spacing w:before="0" w:line="360" w:lineRule="auto"/>
    </w:pPr>
    <w:rPr>
      <w:rFonts w:ascii="Times New Roman" w:eastAsia="Times New Roman" w:hAnsi="Times New Roman" w:cs="Times New Roman"/>
      <w:b w:val="0"/>
      <w:bCs w:val="0"/>
      <w:color w:val="4F81BD"/>
      <w:sz w:val="24"/>
      <w:szCs w:val="24"/>
      <w:u w:val="single"/>
      <w:lang w:bidi="ar-SA"/>
    </w:rPr>
  </w:style>
  <w:style w:type="character" w:customStyle="1" w:styleId="docdata">
    <w:name w:val="docdata"/>
    <w:aliases w:val="docy,v5,1292,bqiaagaaeyqcaaagiaiaaanzbaaabyeeaaaaaaaaaaaaaaaaaaaaaaaaaaaaaaaaaaaaaaaaaaaaaaaaaaaaaaaaaaaaaaaaaaaaaaaaaaaaaaaaaaaaaaaaaaaaaaaaaaaaaaaaaaaaaaaaaaaaaaaaaaaaaaaaaaaaaaaaaaaaaaaaaaaaaaaaaaaaaaaaaaaaaaaaaaaaaaaaaaaaaaaaaaaaaaaaaaaaaaaa"/>
    <w:basedOn w:val="a0"/>
    <w:rsid w:val="00933EAA"/>
  </w:style>
  <w:style w:type="paragraph" w:customStyle="1" w:styleId="212">
    <w:name w:val="Основной текст 21"/>
    <w:basedOn w:val="a"/>
    <w:rsid w:val="009667B0"/>
    <w:pPr>
      <w:widowControl w:val="0"/>
      <w:suppressAutoHyphens/>
      <w:spacing w:after="120" w:line="480" w:lineRule="auto"/>
    </w:pPr>
    <w:rPr>
      <w:rFonts w:ascii="Times New Roman" w:eastAsia="DejaVu Sans" w:hAnsi="Times New Roman" w:cs="DejaVu Sans"/>
      <w:kern w:val="1"/>
      <w:sz w:val="24"/>
      <w:szCs w:val="24"/>
      <w:lang w:eastAsia="hi-IN" w:bidi="hi-IN"/>
    </w:rPr>
  </w:style>
  <w:style w:type="character" w:customStyle="1" w:styleId="WW8Num3z0">
    <w:name w:val="WW8Num3z0"/>
    <w:rsid w:val="009667B0"/>
    <w:rPr>
      <w:rFonts w:ascii="Symbol" w:hAnsi="Symbol" w:cs="OpenSymbol"/>
    </w:rPr>
  </w:style>
  <w:style w:type="paragraph" w:customStyle="1" w:styleId="aff5">
    <w:name w:val="Содержимое таблицы"/>
    <w:basedOn w:val="a"/>
    <w:rsid w:val="009667B0"/>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29">
    <w:name w:val="Основной шрифт абзаца2"/>
    <w:rsid w:val="009667B0"/>
  </w:style>
  <w:style w:type="paragraph" w:customStyle="1" w:styleId="1a">
    <w:name w:val="Абзац списка1"/>
    <w:basedOn w:val="a"/>
    <w:rsid w:val="009667B0"/>
    <w:pPr>
      <w:spacing w:after="0" w:line="240" w:lineRule="auto"/>
      <w:ind w:left="720"/>
      <w:contextualSpacing/>
    </w:pPr>
    <w:rPr>
      <w:rFonts w:ascii="Calibri" w:eastAsia="Times New Roman" w:hAnsi="Calibri" w:cs="Times New Roman"/>
    </w:rPr>
  </w:style>
  <w:style w:type="character" w:customStyle="1" w:styleId="37">
    <w:name w:val="Основной текст (3) + Не курсив"/>
    <w:basedOn w:val="31"/>
    <w:rsid w:val="009667B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6">
    <w:name w:val="Основной текст с отступом Знак"/>
    <w:basedOn w:val="a0"/>
    <w:link w:val="aff7"/>
    <w:uiPriority w:val="99"/>
    <w:semiHidden/>
    <w:rsid w:val="009667B0"/>
  </w:style>
  <w:style w:type="paragraph" w:styleId="aff7">
    <w:name w:val="Body Text Indent"/>
    <w:basedOn w:val="a"/>
    <w:link w:val="aff6"/>
    <w:uiPriority w:val="99"/>
    <w:semiHidden/>
    <w:unhideWhenUsed/>
    <w:rsid w:val="009667B0"/>
    <w:pPr>
      <w:spacing w:after="120"/>
      <w:ind w:left="283"/>
    </w:pPr>
  </w:style>
  <w:style w:type="character" w:customStyle="1" w:styleId="FontStyle23">
    <w:name w:val="Font Style23"/>
    <w:basedOn w:val="a0"/>
    <w:uiPriority w:val="99"/>
    <w:rsid w:val="009667B0"/>
    <w:rPr>
      <w:rFonts w:ascii="Times New Roman" w:hAnsi="Times New Roman" w:cs="Times New Roman"/>
      <w:sz w:val="20"/>
      <w:szCs w:val="20"/>
    </w:rPr>
  </w:style>
  <w:style w:type="paragraph" w:customStyle="1" w:styleId="Style8">
    <w:name w:val="Style8"/>
    <w:basedOn w:val="a"/>
    <w:uiPriority w:val="99"/>
    <w:rsid w:val="009667B0"/>
    <w:pPr>
      <w:widowControl w:val="0"/>
      <w:autoSpaceDE w:val="0"/>
      <w:autoSpaceDN w:val="0"/>
      <w:adjustRightInd w:val="0"/>
      <w:spacing w:after="0" w:line="266" w:lineRule="exact"/>
      <w:ind w:firstLine="283"/>
      <w:jc w:val="both"/>
    </w:pPr>
    <w:rPr>
      <w:rFonts w:ascii="Times New Roman" w:eastAsia="Times New Roman" w:hAnsi="Times New Roman" w:cs="Times New Roman"/>
      <w:sz w:val="24"/>
      <w:szCs w:val="24"/>
    </w:rPr>
  </w:style>
  <w:style w:type="paragraph" w:customStyle="1" w:styleId="2a">
    <w:name w:val="Абзац списка2"/>
    <w:basedOn w:val="a"/>
    <w:rsid w:val="009667B0"/>
    <w:pPr>
      <w:ind w:left="720"/>
      <w:contextualSpacing/>
    </w:pPr>
    <w:rPr>
      <w:rFonts w:ascii="Calibri" w:eastAsia="Times New Roman" w:hAnsi="Calibri" w:cs="Times New Roman"/>
    </w:rPr>
  </w:style>
  <w:style w:type="character" w:styleId="aff8">
    <w:name w:val="FollowedHyperlink"/>
    <w:basedOn w:val="a0"/>
    <w:uiPriority w:val="99"/>
    <w:semiHidden/>
    <w:unhideWhenUsed/>
    <w:rsid w:val="000502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462CF"/>
    <w:pPr>
      <w:widowControl w:val="0"/>
      <w:autoSpaceDE w:val="0"/>
      <w:autoSpaceDN w:val="0"/>
      <w:spacing w:after="0" w:line="240" w:lineRule="auto"/>
      <w:ind w:left="930"/>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52090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1"/>
    <w:unhideWhenUsed/>
    <w:qFormat/>
    <w:rsid w:val="0026705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267052"/>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8">
    <w:name w:val="heading 8"/>
    <w:basedOn w:val="a"/>
    <w:next w:val="a"/>
    <w:link w:val="80"/>
    <w:uiPriority w:val="9"/>
    <w:semiHidden/>
    <w:unhideWhenUsed/>
    <w:qFormat/>
    <w:rsid w:val="0026705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62CF"/>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52090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basedOn w:val="a0"/>
    <w:link w:val="3"/>
    <w:uiPriority w:val="9"/>
    <w:rsid w:val="0026705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267052"/>
    <w:rPr>
      <w:rFonts w:asciiTheme="majorHAnsi" w:eastAsiaTheme="majorEastAsia" w:hAnsiTheme="majorHAnsi" w:cstheme="majorBidi"/>
      <w:color w:val="243F60" w:themeColor="accent1" w:themeShade="7F"/>
      <w:lang w:eastAsia="en-US"/>
    </w:rPr>
  </w:style>
  <w:style w:type="character" w:customStyle="1" w:styleId="80">
    <w:name w:val="Заголовок 8 Знак"/>
    <w:basedOn w:val="a0"/>
    <w:link w:val="8"/>
    <w:uiPriority w:val="9"/>
    <w:semiHidden/>
    <w:rsid w:val="00267052"/>
    <w:rPr>
      <w:rFonts w:asciiTheme="majorHAnsi" w:eastAsiaTheme="majorEastAsia" w:hAnsiTheme="majorHAnsi" w:cstheme="majorBidi"/>
      <w:color w:val="272727" w:themeColor="text1" w:themeTint="D8"/>
      <w:sz w:val="21"/>
      <w:szCs w:val="21"/>
      <w:lang w:eastAsia="en-US"/>
    </w:rPr>
  </w:style>
  <w:style w:type="character" w:customStyle="1" w:styleId="21">
    <w:name w:val="Основной текст (2)_"/>
    <w:basedOn w:val="a0"/>
    <w:rsid w:val="00E751BB"/>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1"/>
    <w:rsid w:val="00E751B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3">
    <w:name w:val="Основной текст_"/>
    <w:basedOn w:val="a0"/>
    <w:link w:val="4"/>
    <w:rsid w:val="00E751BB"/>
    <w:rPr>
      <w:rFonts w:ascii="Times New Roman" w:eastAsia="Times New Roman" w:hAnsi="Times New Roman" w:cs="Times New Roman"/>
      <w:shd w:val="clear" w:color="auto" w:fill="FFFFFF"/>
    </w:rPr>
  </w:style>
  <w:style w:type="paragraph" w:customStyle="1" w:styleId="4">
    <w:name w:val="Основной текст4"/>
    <w:basedOn w:val="a"/>
    <w:link w:val="a3"/>
    <w:qFormat/>
    <w:rsid w:val="00E751BB"/>
    <w:pPr>
      <w:widowControl w:val="0"/>
      <w:shd w:val="clear" w:color="auto" w:fill="FFFFFF"/>
      <w:spacing w:after="0" w:line="274" w:lineRule="exact"/>
      <w:ind w:hanging="580"/>
    </w:pPr>
    <w:rPr>
      <w:rFonts w:ascii="Times New Roman" w:eastAsia="Times New Roman" w:hAnsi="Times New Roman" w:cs="Times New Roman"/>
    </w:rPr>
  </w:style>
  <w:style w:type="character" w:customStyle="1" w:styleId="a4">
    <w:name w:val="Колонтитул_"/>
    <w:basedOn w:val="a0"/>
    <w:rsid w:val="00E751BB"/>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E751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5pt0pt">
    <w:name w:val="Колонтитул + 7.5 pt;Интервал 0 pt"/>
    <w:basedOn w:val="a4"/>
    <w:rsid w:val="00E751BB"/>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11">
    <w:name w:val="Оглавление 1 Знак"/>
    <w:basedOn w:val="a0"/>
    <w:link w:val="12"/>
    <w:rsid w:val="00E751BB"/>
    <w:rPr>
      <w:rFonts w:ascii="Times New Roman" w:eastAsia="Times New Roman" w:hAnsi="Times New Roman" w:cs="Times New Roman"/>
      <w:shd w:val="clear" w:color="auto" w:fill="FFFFFF"/>
    </w:rPr>
  </w:style>
  <w:style w:type="paragraph" w:styleId="12">
    <w:name w:val="toc 1"/>
    <w:basedOn w:val="a"/>
    <w:link w:val="11"/>
    <w:autoRedefine/>
    <w:uiPriority w:val="1"/>
    <w:qFormat/>
    <w:rsid w:val="00E751BB"/>
    <w:pPr>
      <w:widowControl w:val="0"/>
      <w:shd w:val="clear" w:color="auto" w:fill="FFFFFF"/>
      <w:spacing w:after="0" w:line="274" w:lineRule="exact"/>
      <w:ind w:hanging="700"/>
      <w:jc w:val="both"/>
    </w:pPr>
    <w:rPr>
      <w:rFonts w:ascii="Times New Roman" w:eastAsia="Times New Roman" w:hAnsi="Times New Roman" w:cs="Times New Roman"/>
    </w:rPr>
  </w:style>
  <w:style w:type="paragraph" w:styleId="a6">
    <w:name w:val="header"/>
    <w:basedOn w:val="a"/>
    <w:link w:val="a7"/>
    <w:uiPriority w:val="99"/>
    <w:unhideWhenUsed/>
    <w:rsid w:val="00E75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51BB"/>
  </w:style>
  <w:style w:type="paragraph" w:styleId="a8">
    <w:name w:val="footer"/>
    <w:basedOn w:val="a"/>
    <w:link w:val="a9"/>
    <w:uiPriority w:val="99"/>
    <w:unhideWhenUsed/>
    <w:rsid w:val="00E75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51BB"/>
  </w:style>
  <w:style w:type="character" w:customStyle="1" w:styleId="13">
    <w:name w:val="Основной текст1"/>
    <w:basedOn w:val="a3"/>
    <w:rsid w:val="00E751B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4">
    <w:name w:val="Заголовок №1_"/>
    <w:basedOn w:val="a0"/>
    <w:link w:val="15"/>
    <w:rsid w:val="00E751BB"/>
    <w:rPr>
      <w:rFonts w:ascii="Times New Roman" w:eastAsia="Times New Roman" w:hAnsi="Times New Roman" w:cs="Times New Roman"/>
      <w:shd w:val="clear" w:color="auto" w:fill="FFFFFF"/>
    </w:rPr>
  </w:style>
  <w:style w:type="paragraph" w:customStyle="1" w:styleId="15">
    <w:name w:val="Заголовок №1"/>
    <w:basedOn w:val="a"/>
    <w:link w:val="14"/>
    <w:rsid w:val="00E751BB"/>
    <w:pPr>
      <w:widowControl w:val="0"/>
      <w:shd w:val="clear" w:color="auto" w:fill="FFFFFF"/>
      <w:spacing w:after="360" w:line="0" w:lineRule="atLeast"/>
      <w:jc w:val="both"/>
      <w:outlineLvl w:val="0"/>
    </w:pPr>
    <w:rPr>
      <w:rFonts w:ascii="Times New Roman" w:eastAsia="Times New Roman" w:hAnsi="Times New Roman" w:cs="Times New Roman"/>
    </w:rPr>
  </w:style>
  <w:style w:type="character" w:customStyle="1" w:styleId="19pt">
    <w:name w:val="Заголовок №1 + 9 pt;Полужирный"/>
    <w:basedOn w:val="14"/>
    <w:rsid w:val="0031637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a">
    <w:name w:val="Основной текст + Курсив"/>
    <w:basedOn w:val="a3"/>
    <w:rsid w:val="0031637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Подпись к таблице_"/>
    <w:basedOn w:val="a0"/>
    <w:link w:val="ac"/>
    <w:rsid w:val="003E6142"/>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3E6142"/>
    <w:pPr>
      <w:widowControl w:val="0"/>
      <w:shd w:val="clear" w:color="auto" w:fill="FFFFFF"/>
      <w:spacing w:after="0" w:line="0" w:lineRule="atLeast"/>
      <w:jc w:val="both"/>
    </w:pPr>
    <w:rPr>
      <w:rFonts w:ascii="Times New Roman" w:eastAsia="Times New Roman" w:hAnsi="Times New Roman" w:cs="Times New Roman"/>
    </w:rPr>
  </w:style>
  <w:style w:type="character" w:customStyle="1" w:styleId="23">
    <w:name w:val="Основной текст2"/>
    <w:basedOn w:val="a3"/>
    <w:rsid w:val="003E614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_"/>
    <w:basedOn w:val="a0"/>
    <w:rsid w:val="003E6142"/>
    <w:rPr>
      <w:rFonts w:ascii="Times New Roman" w:eastAsia="Times New Roman" w:hAnsi="Times New Roman" w:cs="Times New Roman"/>
      <w:b w:val="0"/>
      <w:bCs w:val="0"/>
      <w:i/>
      <w:iCs/>
      <w:smallCaps w:val="0"/>
      <w:strike w:val="0"/>
      <w:sz w:val="22"/>
      <w:szCs w:val="22"/>
      <w:u w:val="none"/>
    </w:rPr>
  </w:style>
  <w:style w:type="character" w:customStyle="1" w:styleId="32">
    <w:name w:val="Основной текст (3)"/>
    <w:basedOn w:val="31"/>
    <w:rsid w:val="003E614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11pt">
    <w:name w:val="Колонтитул + 11 pt;Полужирный"/>
    <w:basedOn w:val="a4"/>
    <w:rsid w:val="004E26E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Основной текст + Полужирный"/>
    <w:basedOn w:val="a3"/>
    <w:rsid w:val="004E26E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
    <w:name w:val="Основной текст7"/>
    <w:basedOn w:val="a"/>
    <w:rsid w:val="004E26E4"/>
    <w:pPr>
      <w:widowControl w:val="0"/>
      <w:shd w:val="clear" w:color="auto" w:fill="FFFFFF"/>
      <w:spacing w:after="0" w:line="413" w:lineRule="exact"/>
    </w:pPr>
    <w:rPr>
      <w:rFonts w:ascii="Times New Roman" w:eastAsia="Times New Roman" w:hAnsi="Times New Roman" w:cs="Times New Roman"/>
      <w:color w:val="000000"/>
      <w:lang w:bidi="ru-RU"/>
    </w:rPr>
  </w:style>
  <w:style w:type="table" w:styleId="ae">
    <w:name w:val="Table Grid"/>
    <w:basedOn w:val="a1"/>
    <w:rsid w:val="0076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1"/>
    <w:qFormat/>
    <w:rsid w:val="007671B2"/>
    <w:pPr>
      <w:ind w:left="720"/>
      <w:contextualSpacing/>
    </w:pPr>
  </w:style>
  <w:style w:type="character" w:customStyle="1" w:styleId="af0">
    <w:name w:val="Абзац списка Знак"/>
    <w:link w:val="af"/>
    <w:uiPriority w:val="1"/>
    <w:locked/>
    <w:rsid w:val="00420120"/>
  </w:style>
  <w:style w:type="paragraph" w:styleId="af1">
    <w:name w:val="Balloon Text"/>
    <w:basedOn w:val="a"/>
    <w:link w:val="af2"/>
    <w:uiPriority w:val="99"/>
    <w:semiHidden/>
    <w:unhideWhenUsed/>
    <w:rsid w:val="00E16F3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6F31"/>
    <w:rPr>
      <w:rFonts w:ascii="Tahoma" w:hAnsi="Tahoma" w:cs="Tahoma"/>
      <w:sz w:val="16"/>
      <w:szCs w:val="16"/>
    </w:rPr>
  </w:style>
  <w:style w:type="paragraph" w:customStyle="1" w:styleId="Default">
    <w:name w:val="Default"/>
    <w:qFormat/>
    <w:rsid w:val="000C3312"/>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af3">
    <w:name w:val="Normal (Web)"/>
    <w:aliases w:val="Знак Знак1,Знак,Обычный (Web)"/>
    <w:basedOn w:val="a"/>
    <w:link w:val="af4"/>
    <w:uiPriority w:val="99"/>
    <w:unhideWhenUsed/>
    <w:qFormat/>
    <w:rsid w:val="00097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Знак Знак1 Знак,Знак Знак,Обычный (Web) Знак"/>
    <w:link w:val="af3"/>
    <w:uiPriority w:val="99"/>
    <w:rsid w:val="00420120"/>
    <w:rPr>
      <w:rFonts w:ascii="Times New Roman" w:eastAsia="Times New Roman" w:hAnsi="Times New Roman" w:cs="Times New Roman"/>
      <w:sz w:val="24"/>
      <w:szCs w:val="24"/>
    </w:rPr>
  </w:style>
  <w:style w:type="character" w:styleId="af5">
    <w:name w:val="Strong"/>
    <w:basedOn w:val="a0"/>
    <w:uiPriority w:val="22"/>
    <w:qFormat/>
    <w:rsid w:val="0009787F"/>
    <w:rPr>
      <w:b/>
      <w:bCs/>
    </w:rPr>
  </w:style>
  <w:style w:type="character" w:customStyle="1" w:styleId="apple-converted-space">
    <w:name w:val="apple-converted-space"/>
    <w:basedOn w:val="a0"/>
    <w:rsid w:val="0009787F"/>
  </w:style>
  <w:style w:type="paragraph" w:customStyle="1" w:styleId="33">
    <w:name w:val="Основной текст3"/>
    <w:basedOn w:val="a"/>
    <w:qFormat/>
    <w:rsid w:val="00D17ABE"/>
    <w:pPr>
      <w:widowControl w:val="0"/>
      <w:shd w:val="clear" w:color="auto" w:fill="FFFFFF"/>
      <w:spacing w:before="420" w:after="1800" w:line="0" w:lineRule="atLeast"/>
      <w:ind w:hanging="380"/>
    </w:pPr>
    <w:rPr>
      <w:rFonts w:ascii="Times New Roman" w:eastAsia="Times New Roman" w:hAnsi="Times New Roman" w:cs="Times New Roman"/>
    </w:rPr>
  </w:style>
  <w:style w:type="paragraph" w:styleId="af6">
    <w:name w:val="Body Text"/>
    <w:basedOn w:val="a"/>
    <w:link w:val="af7"/>
    <w:uiPriority w:val="1"/>
    <w:qFormat/>
    <w:rsid w:val="00BA740C"/>
    <w:pPr>
      <w:widowControl w:val="0"/>
      <w:autoSpaceDE w:val="0"/>
      <w:autoSpaceDN w:val="0"/>
      <w:spacing w:after="0" w:line="240" w:lineRule="auto"/>
      <w:ind w:left="222" w:firstLine="707"/>
      <w:jc w:val="both"/>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BA740C"/>
    <w:rPr>
      <w:rFonts w:ascii="Times New Roman" w:eastAsia="Times New Roman" w:hAnsi="Times New Roman" w:cs="Times New Roman"/>
      <w:sz w:val="24"/>
      <w:szCs w:val="24"/>
      <w:lang w:eastAsia="en-US"/>
    </w:rPr>
  </w:style>
  <w:style w:type="paragraph" w:styleId="24">
    <w:name w:val="toc 2"/>
    <w:basedOn w:val="a"/>
    <w:uiPriority w:val="1"/>
    <w:qFormat/>
    <w:rsid w:val="00E462CF"/>
    <w:pPr>
      <w:widowControl w:val="0"/>
      <w:autoSpaceDE w:val="0"/>
      <w:autoSpaceDN w:val="0"/>
      <w:spacing w:before="137" w:after="0" w:line="240" w:lineRule="auto"/>
      <w:ind w:left="1069" w:hanging="421"/>
    </w:pPr>
    <w:rPr>
      <w:rFonts w:ascii="Times New Roman" w:eastAsia="Times New Roman" w:hAnsi="Times New Roman" w:cs="Times New Roman"/>
      <w:sz w:val="24"/>
      <w:szCs w:val="24"/>
      <w:lang w:eastAsia="en-US"/>
    </w:rPr>
  </w:style>
  <w:style w:type="paragraph" w:styleId="34">
    <w:name w:val="toc 3"/>
    <w:basedOn w:val="a"/>
    <w:uiPriority w:val="1"/>
    <w:qFormat/>
    <w:rsid w:val="00E462CF"/>
    <w:pPr>
      <w:widowControl w:val="0"/>
      <w:autoSpaceDE w:val="0"/>
      <w:autoSpaceDN w:val="0"/>
      <w:spacing w:before="137" w:after="0" w:line="240" w:lineRule="auto"/>
      <w:ind w:left="1674" w:hanging="600"/>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462CF"/>
    <w:pPr>
      <w:widowControl w:val="0"/>
      <w:autoSpaceDE w:val="0"/>
      <w:autoSpaceDN w:val="0"/>
      <w:spacing w:after="0" w:line="265" w:lineRule="exact"/>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572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8">
    <w:name w:val="Hyperlink"/>
    <w:uiPriority w:val="99"/>
    <w:unhideWhenUsed/>
    <w:rsid w:val="005647D8"/>
    <w:rPr>
      <w:color w:val="0000FF"/>
      <w:u w:val="single"/>
    </w:rPr>
  </w:style>
  <w:style w:type="character" w:customStyle="1" w:styleId="af9">
    <w:name w:val="Сноска_"/>
    <w:basedOn w:val="a0"/>
    <w:link w:val="afa"/>
    <w:rsid w:val="00267052"/>
    <w:rPr>
      <w:rFonts w:ascii="Times New Roman" w:eastAsia="Times New Roman" w:hAnsi="Times New Roman" w:cs="Times New Roman"/>
      <w:b/>
      <w:bCs/>
      <w:sz w:val="18"/>
      <w:szCs w:val="18"/>
      <w:shd w:val="clear" w:color="auto" w:fill="FFFFFF"/>
    </w:rPr>
  </w:style>
  <w:style w:type="paragraph" w:customStyle="1" w:styleId="afa">
    <w:name w:val="Сноска"/>
    <w:basedOn w:val="a"/>
    <w:link w:val="af9"/>
    <w:rsid w:val="0026705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b">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c"/>
    <w:unhideWhenUsed/>
    <w:rsid w:val="00267052"/>
    <w:pPr>
      <w:widowControl w:val="0"/>
      <w:spacing w:after="0" w:line="240" w:lineRule="auto"/>
    </w:pPr>
    <w:rPr>
      <w:rFonts w:ascii="Courier New" w:eastAsia="Courier New" w:hAnsi="Courier New" w:cs="Courier New"/>
      <w:color w:val="000000"/>
      <w:sz w:val="20"/>
      <w:szCs w:val="20"/>
    </w:rPr>
  </w:style>
  <w:style w:type="character" w:customStyle="1" w:styleId="afc">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b"/>
    <w:rsid w:val="00267052"/>
    <w:rPr>
      <w:rFonts w:ascii="Courier New" w:eastAsia="Courier New" w:hAnsi="Courier New" w:cs="Courier New"/>
      <w:color w:val="000000"/>
      <w:sz w:val="20"/>
      <w:szCs w:val="20"/>
    </w:rPr>
  </w:style>
  <w:style w:type="character" w:styleId="afd">
    <w:name w:val="footnote reference"/>
    <w:aliases w:val="Знак сноски-FN,Ciae niinee-FN"/>
    <w:basedOn w:val="a0"/>
    <w:unhideWhenUsed/>
    <w:rsid w:val="00267052"/>
    <w:rPr>
      <w:vertAlign w:val="superscript"/>
    </w:rPr>
  </w:style>
  <w:style w:type="paragraph" w:customStyle="1" w:styleId="16">
    <w:name w:val="Без интервала1"/>
    <w:link w:val="NoSpacingChar"/>
    <w:qFormat/>
    <w:rsid w:val="00267052"/>
    <w:pPr>
      <w:spacing w:after="0" w:line="240" w:lineRule="auto"/>
    </w:pPr>
    <w:rPr>
      <w:rFonts w:ascii="Calibri" w:eastAsia="Times New Roman" w:hAnsi="Calibri" w:cs="Times New Roman"/>
    </w:rPr>
  </w:style>
  <w:style w:type="character" w:customStyle="1" w:styleId="NoSpacingChar">
    <w:name w:val="No Spacing Char"/>
    <w:link w:val="16"/>
    <w:locked/>
    <w:rsid w:val="00267052"/>
    <w:rPr>
      <w:rFonts w:ascii="Calibri" w:eastAsia="Times New Roman" w:hAnsi="Calibri" w:cs="Times New Roman"/>
    </w:rPr>
  </w:style>
  <w:style w:type="character" w:customStyle="1" w:styleId="51">
    <w:name w:val="Заголовок №5_"/>
    <w:basedOn w:val="a0"/>
    <w:link w:val="510"/>
    <w:uiPriority w:val="99"/>
    <w:locked/>
    <w:rsid w:val="00267052"/>
    <w:rPr>
      <w:rFonts w:ascii="MS Reference Sans Serif" w:hAnsi="MS Reference Sans Serif" w:cs="MS Reference Sans Serif"/>
      <w:b/>
      <w:bCs/>
      <w:sz w:val="23"/>
      <w:szCs w:val="23"/>
      <w:shd w:val="clear" w:color="auto" w:fill="FFFFFF"/>
    </w:rPr>
  </w:style>
  <w:style w:type="paragraph" w:customStyle="1" w:styleId="510">
    <w:name w:val="Заголовок №51"/>
    <w:basedOn w:val="a"/>
    <w:link w:val="51"/>
    <w:uiPriority w:val="99"/>
    <w:rsid w:val="00267052"/>
    <w:pPr>
      <w:shd w:val="clear" w:color="auto" w:fill="FFFFFF"/>
      <w:spacing w:before="2820" w:after="180" w:line="245" w:lineRule="exact"/>
      <w:outlineLvl w:val="4"/>
    </w:pPr>
    <w:rPr>
      <w:rFonts w:ascii="MS Reference Sans Serif" w:hAnsi="MS Reference Sans Serif" w:cs="MS Reference Sans Serif"/>
      <w:b/>
      <w:bCs/>
      <w:sz w:val="23"/>
      <w:szCs w:val="23"/>
    </w:rPr>
  </w:style>
  <w:style w:type="character" w:customStyle="1" w:styleId="520">
    <w:name w:val="Заголовок №520"/>
    <w:basedOn w:val="51"/>
    <w:uiPriority w:val="99"/>
    <w:rsid w:val="00267052"/>
    <w:rPr>
      <w:rFonts w:ascii="MS Reference Sans Serif" w:hAnsi="MS Reference Sans Serif" w:cs="MS Reference Sans Serif"/>
      <w:b/>
      <w:bCs/>
      <w:sz w:val="23"/>
      <w:szCs w:val="23"/>
      <w:shd w:val="clear" w:color="auto" w:fill="FFFFFF"/>
    </w:rPr>
  </w:style>
  <w:style w:type="character" w:customStyle="1" w:styleId="apple-style-span">
    <w:name w:val="apple-style-span"/>
    <w:basedOn w:val="a0"/>
    <w:uiPriority w:val="99"/>
    <w:rsid w:val="00267052"/>
    <w:rPr>
      <w:rFonts w:ascii="Times New Roman" w:hAnsi="Times New Roman" w:cs="Times New Roman" w:hint="default"/>
    </w:rPr>
  </w:style>
  <w:style w:type="paragraph" w:styleId="afe">
    <w:name w:val="Title"/>
    <w:basedOn w:val="a"/>
    <w:link w:val="aff"/>
    <w:uiPriority w:val="1"/>
    <w:qFormat/>
    <w:rsid w:val="00267052"/>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
    <w:name w:val="Название Знак"/>
    <w:basedOn w:val="a0"/>
    <w:link w:val="afe"/>
    <w:uiPriority w:val="1"/>
    <w:rsid w:val="00267052"/>
    <w:rPr>
      <w:rFonts w:ascii="Times New Roman" w:eastAsia="Times New Roman" w:hAnsi="Times New Roman" w:cs="Times New Roman"/>
      <w:b/>
      <w:bCs/>
      <w:sz w:val="32"/>
      <w:szCs w:val="32"/>
      <w:lang w:eastAsia="en-US"/>
    </w:rPr>
  </w:style>
  <w:style w:type="paragraph" w:styleId="aff0">
    <w:name w:val="No Spacing"/>
    <w:link w:val="aff1"/>
    <w:uiPriority w:val="1"/>
    <w:qFormat/>
    <w:rsid w:val="0026705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1">
    <w:name w:val="Без интервала Знак"/>
    <w:link w:val="aff0"/>
    <w:uiPriority w:val="1"/>
    <w:locked/>
    <w:rsid w:val="00267052"/>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3"/>
    <w:rsid w:val="0026705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3"/>
    <w:rsid w:val="0026705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2">
    <w:name w:val="page number"/>
    <w:basedOn w:val="a0"/>
    <w:rsid w:val="00267052"/>
  </w:style>
  <w:style w:type="paragraph" w:customStyle="1" w:styleId="-11">
    <w:name w:val="Цветной список - Акцент 11"/>
    <w:basedOn w:val="a"/>
    <w:uiPriority w:val="34"/>
    <w:qFormat/>
    <w:rsid w:val="00267052"/>
    <w:pPr>
      <w:ind w:left="720"/>
      <w:contextualSpacing/>
    </w:pPr>
    <w:rPr>
      <w:rFonts w:ascii="Calibri" w:eastAsia="Calibri" w:hAnsi="Calibri" w:cs="Times New Roman"/>
      <w:lang w:eastAsia="en-US"/>
    </w:rPr>
  </w:style>
  <w:style w:type="paragraph" w:customStyle="1" w:styleId="Snoska">
    <w:name w:val="Snoska"/>
    <w:basedOn w:val="a"/>
    <w:rsid w:val="0026705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267052"/>
    <w:rPr>
      <w:rFonts w:ascii="NewtonC" w:hAnsi="NewtonC"/>
      <w:color w:val="000000"/>
      <w:spacing w:val="0"/>
      <w:w w:val="100"/>
      <w:position w:val="0"/>
      <w:sz w:val="21"/>
      <w:szCs w:val="21"/>
      <w:u w:val="none"/>
      <w:vertAlign w:val="baseline"/>
    </w:rPr>
  </w:style>
  <w:style w:type="character" w:customStyle="1" w:styleId="sZamNoBreakSpace">
    <w:name w:val="sZamNoBreakSpace"/>
    <w:rsid w:val="00267052"/>
  </w:style>
  <w:style w:type="character" w:customStyle="1" w:styleId="Snoskaznak">
    <w:name w:val="Snoska znak"/>
    <w:rsid w:val="00267052"/>
    <w:rPr>
      <w:w w:val="100"/>
      <w:sz w:val="14"/>
      <w:szCs w:val="14"/>
      <w:vertAlign w:val="superscript"/>
    </w:rPr>
  </w:style>
  <w:style w:type="character" w:customStyle="1" w:styleId="Snoska1">
    <w:name w:val="Snoska1"/>
    <w:rsid w:val="00267052"/>
    <w:rPr>
      <w:rFonts w:ascii="NewtonC" w:hAnsi="NewtonC"/>
      <w:color w:val="000000"/>
      <w:spacing w:val="0"/>
      <w:w w:val="100"/>
      <w:position w:val="0"/>
      <w:sz w:val="16"/>
      <w:szCs w:val="16"/>
      <w:u w:val="none"/>
      <w:vertAlign w:val="baseline"/>
    </w:rPr>
  </w:style>
  <w:style w:type="paragraph" w:customStyle="1" w:styleId="40">
    <w:name w:val="Стиль4 пуля табл."/>
    <w:basedOn w:val="a"/>
    <w:rsid w:val="00267052"/>
    <w:pPr>
      <w:spacing w:after="0" w:line="220" w:lineRule="exact"/>
      <w:jc w:val="both"/>
    </w:pPr>
    <w:rPr>
      <w:rFonts w:ascii="Arial" w:eastAsia="Times New Roman" w:hAnsi="Arial" w:cs="Arial"/>
      <w:sz w:val="20"/>
      <w:szCs w:val="20"/>
    </w:rPr>
  </w:style>
  <w:style w:type="character" w:customStyle="1" w:styleId="c0">
    <w:name w:val="c0"/>
    <w:basedOn w:val="a0"/>
    <w:rsid w:val="00267052"/>
  </w:style>
  <w:style w:type="paragraph" w:customStyle="1" w:styleId="c1">
    <w:name w:val="c1"/>
    <w:basedOn w:val="a"/>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67052"/>
  </w:style>
  <w:style w:type="character" w:customStyle="1" w:styleId="c3">
    <w:name w:val="c3"/>
    <w:basedOn w:val="a0"/>
    <w:rsid w:val="00267052"/>
  </w:style>
  <w:style w:type="character" w:customStyle="1" w:styleId="c8">
    <w:name w:val="c8"/>
    <w:basedOn w:val="a0"/>
    <w:rsid w:val="00267052"/>
  </w:style>
  <w:style w:type="paragraph" w:customStyle="1" w:styleId="c11">
    <w:name w:val="c11"/>
    <w:basedOn w:val="a"/>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67052"/>
  </w:style>
  <w:style w:type="paragraph" w:customStyle="1" w:styleId="ConsPlusNormal">
    <w:name w:val="ConsPlusNormal"/>
    <w:rsid w:val="00267052"/>
    <w:pPr>
      <w:widowControl w:val="0"/>
      <w:autoSpaceDE w:val="0"/>
      <w:autoSpaceDN w:val="0"/>
      <w:adjustRightInd w:val="0"/>
      <w:spacing w:after="0" w:line="240" w:lineRule="auto"/>
    </w:pPr>
    <w:rPr>
      <w:rFonts w:ascii="Times New Roman" w:hAnsi="Times New Roman" w:cs="Times New Roman"/>
      <w:sz w:val="24"/>
      <w:szCs w:val="24"/>
    </w:rPr>
  </w:style>
  <w:style w:type="character" w:styleId="aff3">
    <w:name w:val="Emphasis"/>
    <w:basedOn w:val="a0"/>
    <w:uiPriority w:val="20"/>
    <w:qFormat/>
    <w:rsid w:val="00267052"/>
    <w:rPr>
      <w:i/>
      <w:iCs/>
    </w:rPr>
  </w:style>
  <w:style w:type="table" w:customStyle="1" w:styleId="17">
    <w:name w:val="Сетка таблицы светлая1"/>
    <w:uiPriority w:val="40"/>
    <w:rsid w:val="00267052"/>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Zag11">
    <w:name w:val="Zag_11"/>
    <w:rsid w:val="00267052"/>
  </w:style>
  <w:style w:type="character" w:customStyle="1" w:styleId="41">
    <w:name w:val="Основной текст (4)_"/>
    <w:basedOn w:val="a0"/>
    <w:link w:val="42"/>
    <w:rsid w:val="00267052"/>
    <w:rPr>
      <w:rFonts w:ascii="Times New Roman" w:eastAsia="Times New Roman" w:hAnsi="Times New Roman" w:cs="Times New Roman"/>
      <w:i/>
      <w:iCs/>
      <w:sz w:val="23"/>
      <w:szCs w:val="23"/>
      <w:shd w:val="clear" w:color="auto" w:fill="FFFFFF"/>
    </w:rPr>
  </w:style>
  <w:style w:type="paragraph" w:customStyle="1" w:styleId="42">
    <w:name w:val="Основной текст (4)"/>
    <w:basedOn w:val="a"/>
    <w:link w:val="41"/>
    <w:rsid w:val="00267052"/>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c2">
    <w:name w:val="c2"/>
    <w:basedOn w:val="a0"/>
    <w:rsid w:val="00267052"/>
  </w:style>
  <w:style w:type="paragraph" w:customStyle="1" w:styleId="c23">
    <w:name w:val="c23"/>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0">
    <w:name w:val="c160"/>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6">
    <w:name w:val="c96"/>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Заголовок 14"/>
    <w:basedOn w:val="a"/>
    <w:uiPriority w:val="1"/>
    <w:qFormat/>
    <w:rsid w:val="00267052"/>
    <w:pPr>
      <w:widowControl w:val="0"/>
      <w:autoSpaceDE w:val="0"/>
      <w:autoSpaceDN w:val="0"/>
      <w:spacing w:after="0" w:line="240" w:lineRule="auto"/>
      <w:ind w:left="821"/>
      <w:jc w:val="both"/>
      <w:outlineLvl w:val="1"/>
    </w:pPr>
    <w:rPr>
      <w:rFonts w:ascii="Times New Roman" w:eastAsia="Times New Roman" w:hAnsi="Times New Roman" w:cs="Times New Roman"/>
      <w:b/>
      <w:bCs/>
      <w:sz w:val="24"/>
      <w:szCs w:val="24"/>
      <w:lang w:eastAsia="en-US"/>
    </w:rPr>
  </w:style>
  <w:style w:type="paragraph" w:customStyle="1" w:styleId="120">
    <w:name w:val="Заголовок 12"/>
    <w:basedOn w:val="a"/>
    <w:uiPriority w:val="1"/>
    <w:qFormat/>
    <w:rsid w:val="00267052"/>
    <w:pPr>
      <w:widowControl w:val="0"/>
      <w:autoSpaceDE w:val="0"/>
      <w:autoSpaceDN w:val="0"/>
      <w:spacing w:after="0" w:line="240" w:lineRule="auto"/>
      <w:ind w:left="618"/>
      <w:outlineLvl w:val="1"/>
    </w:pPr>
    <w:rPr>
      <w:rFonts w:ascii="Times New Roman" w:eastAsia="Times New Roman" w:hAnsi="Times New Roman" w:cs="Times New Roman"/>
      <w:b/>
      <w:bCs/>
      <w:sz w:val="24"/>
      <w:szCs w:val="24"/>
      <w:lang w:eastAsia="en-US"/>
    </w:rPr>
  </w:style>
  <w:style w:type="paragraph" w:customStyle="1" w:styleId="210">
    <w:name w:val="Заголовок 21"/>
    <w:basedOn w:val="a"/>
    <w:uiPriority w:val="1"/>
    <w:qFormat/>
    <w:rsid w:val="00267052"/>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eastAsia="en-US"/>
    </w:rPr>
  </w:style>
  <w:style w:type="paragraph" w:customStyle="1" w:styleId="110">
    <w:name w:val="Заголовок 11"/>
    <w:basedOn w:val="a"/>
    <w:uiPriority w:val="1"/>
    <w:qFormat/>
    <w:rsid w:val="00267052"/>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267052"/>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0">
    <w:name w:val="Заголовок 41"/>
    <w:basedOn w:val="a"/>
    <w:uiPriority w:val="1"/>
    <w:qFormat/>
    <w:rsid w:val="00267052"/>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1">
    <w:name w:val="Оглавление 21"/>
    <w:basedOn w:val="a"/>
    <w:uiPriority w:val="1"/>
    <w:qFormat/>
    <w:rsid w:val="00267052"/>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1">
    <w:name w:val="Оглавление 31"/>
    <w:basedOn w:val="a"/>
    <w:uiPriority w:val="1"/>
    <w:qFormat/>
    <w:rsid w:val="00267052"/>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111">
    <w:name w:val="Оглавление 11"/>
    <w:basedOn w:val="a"/>
    <w:uiPriority w:val="1"/>
    <w:qFormat/>
    <w:rsid w:val="00267052"/>
    <w:pPr>
      <w:widowControl w:val="0"/>
      <w:autoSpaceDE w:val="0"/>
      <w:autoSpaceDN w:val="0"/>
      <w:spacing w:after="0" w:line="275" w:lineRule="exact"/>
      <w:ind w:left="655"/>
      <w:jc w:val="center"/>
    </w:pPr>
    <w:rPr>
      <w:rFonts w:ascii="Times New Roman" w:eastAsia="Times New Roman" w:hAnsi="Times New Roman" w:cs="Times New Roman"/>
      <w:b/>
      <w:bCs/>
      <w:sz w:val="24"/>
      <w:szCs w:val="24"/>
      <w:lang w:eastAsia="en-US"/>
    </w:rPr>
  </w:style>
  <w:style w:type="paragraph" w:customStyle="1" w:styleId="130">
    <w:name w:val="Заголовок 13"/>
    <w:basedOn w:val="a"/>
    <w:uiPriority w:val="1"/>
    <w:qFormat/>
    <w:rsid w:val="00267052"/>
    <w:pPr>
      <w:widowControl w:val="0"/>
      <w:autoSpaceDE w:val="0"/>
      <w:autoSpaceDN w:val="0"/>
      <w:spacing w:after="0" w:line="240" w:lineRule="auto"/>
      <w:ind w:left="824"/>
      <w:jc w:val="both"/>
      <w:outlineLvl w:val="1"/>
    </w:pPr>
    <w:rPr>
      <w:rFonts w:ascii="Times New Roman" w:eastAsia="Times New Roman" w:hAnsi="Times New Roman" w:cs="Times New Roman"/>
      <w:b/>
      <w:bCs/>
      <w:sz w:val="24"/>
      <w:szCs w:val="24"/>
      <w:lang w:eastAsia="en-US"/>
    </w:rPr>
  </w:style>
  <w:style w:type="paragraph" w:customStyle="1" w:styleId="18">
    <w:name w:val="Обычный (веб)1"/>
    <w:basedOn w:val="a"/>
    <w:uiPriority w:val="99"/>
    <w:qFormat/>
    <w:rsid w:val="002670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83">
    <w:name w:val="c83"/>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8">
    <w:name w:val="c368"/>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5">
    <w:name w:val="c195"/>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0">
    <w:name w:val="c280"/>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267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Название Знак1"/>
    <w:basedOn w:val="a0"/>
    <w:uiPriority w:val="1"/>
    <w:rsid w:val="00267052"/>
    <w:rPr>
      <w:rFonts w:asciiTheme="majorHAnsi" w:eastAsiaTheme="majorEastAsia" w:hAnsiTheme="majorHAnsi" w:cstheme="majorBidi"/>
      <w:color w:val="17365D" w:themeColor="text2" w:themeShade="BF"/>
      <w:spacing w:val="5"/>
      <w:kern w:val="28"/>
      <w:sz w:val="52"/>
      <w:szCs w:val="52"/>
    </w:rPr>
  </w:style>
  <w:style w:type="character" w:customStyle="1" w:styleId="c12">
    <w:name w:val="c12"/>
    <w:basedOn w:val="a0"/>
    <w:rsid w:val="00267052"/>
  </w:style>
  <w:style w:type="character" w:customStyle="1" w:styleId="c14">
    <w:name w:val="c14"/>
    <w:basedOn w:val="a0"/>
    <w:rsid w:val="00267052"/>
  </w:style>
  <w:style w:type="character" w:customStyle="1" w:styleId="c6">
    <w:name w:val="c6"/>
    <w:basedOn w:val="a0"/>
    <w:rsid w:val="00267052"/>
  </w:style>
  <w:style w:type="character" w:customStyle="1" w:styleId="c16">
    <w:name w:val="c16"/>
    <w:basedOn w:val="a0"/>
    <w:rsid w:val="00267052"/>
  </w:style>
  <w:style w:type="character" w:customStyle="1" w:styleId="c4">
    <w:name w:val="c4"/>
    <w:basedOn w:val="a0"/>
    <w:rsid w:val="00267052"/>
  </w:style>
  <w:style w:type="paragraph" w:styleId="aff4">
    <w:name w:val="List Bullet"/>
    <w:basedOn w:val="a"/>
    <w:uiPriority w:val="99"/>
    <w:semiHidden/>
    <w:unhideWhenUsed/>
    <w:rsid w:val="00267052"/>
    <w:pPr>
      <w:widowControl w:val="0"/>
      <w:tabs>
        <w:tab w:val="num" w:pos="360"/>
      </w:tabs>
      <w:autoSpaceDE w:val="0"/>
      <w:autoSpaceDN w:val="0"/>
      <w:spacing w:after="0" w:line="240" w:lineRule="auto"/>
      <w:ind w:left="360" w:hanging="360"/>
      <w:contextualSpacing/>
    </w:pPr>
    <w:rPr>
      <w:rFonts w:ascii="Times New Roman" w:eastAsia="Times New Roman" w:hAnsi="Times New Roman" w:cs="Times New Roman"/>
      <w:lang w:eastAsia="en-US"/>
    </w:rPr>
  </w:style>
  <w:style w:type="paragraph" w:customStyle="1" w:styleId="1NEW">
    <w:name w:val="Заголовок 1NEW"/>
    <w:basedOn w:val="1"/>
    <w:link w:val="1NEW0"/>
    <w:autoRedefine/>
    <w:qFormat/>
    <w:rsid w:val="00267052"/>
    <w:pPr>
      <w:keepNext/>
      <w:widowControl/>
      <w:tabs>
        <w:tab w:val="left" w:pos="567"/>
      </w:tabs>
      <w:autoSpaceDE/>
      <w:autoSpaceDN/>
      <w:spacing w:line="360" w:lineRule="auto"/>
      <w:ind w:left="0" w:firstLine="567"/>
      <w:jc w:val="center"/>
    </w:pPr>
    <w:rPr>
      <w:rFonts w:eastAsia="SimSun"/>
      <w:caps/>
      <w:kern w:val="32"/>
      <w:sz w:val="32"/>
      <w:lang w:eastAsia="ru-RU" w:bidi="hi-IN"/>
    </w:rPr>
  </w:style>
  <w:style w:type="character" w:customStyle="1" w:styleId="1NEW0">
    <w:name w:val="Заголовок 1NEW Знак"/>
    <w:link w:val="1NEW"/>
    <w:rsid w:val="00267052"/>
    <w:rPr>
      <w:rFonts w:ascii="Times New Roman" w:eastAsia="SimSun" w:hAnsi="Times New Roman" w:cs="Times New Roman"/>
      <w:b/>
      <w:bCs/>
      <w:caps/>
      <w:kern w:val="32"/>
      <w:sz w:val="32"/>
      <w:szCs w:val="24"/>
      <w:lang w:bidi="hi-IN"/>
    </w:rPr>
  </w:style>
  <w:style w:type="character" w:customStyle="1" w:styleId="25">
    <w:name w:val="Сноска (2)_"/>
    <w:basedOn w:val="a0"/>
    <w:link w:val="26"/>
    <w:rsid w:val="00267052"/>
    <w:rPr>
      <w:rFonts w:ascii="Sylfaen" w:eastAsia="Sylfaen" w:hAnsi="Sylfaen" w:cs="Sylfaen"/>
      <w:sz w:val="20"/>
      <w:szCs w:val="20"/>
      <w:shd w:val="clear" w:color="auto" w:fill="FFFFFF"/>
    </w:rPr>
  </w:style>
  <w:style w:type="paragraph" w:customStyle="1" w:styleId="26">
    <w:name w:val="Сноска (2)"/>
    <w:basedOn w:val="a"/>
    <w:link w:val="25"/>
    <w:rsid w:val="00267052"/>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5"/>
    <w:rsid w:val="00267052"/>
    <w:rPr>
      <w:rFonts w:ascii="Sylfaen" w:eastAsia="Sylfaen" w:hAnsi="Sylfaen" w:cs="Sylfaen"/>
      <w:color w:val="000000"/>
      <w:spacing w:val="-10"/>
      <w:w w:val="100"/>
      <w:position w:val="0"/>
      <w:sz w:val="15"/>
      <w:szCs w:val="15"/>
      <w:shd w:val="clear" w:color="auto" w:fill="FFFFFF"/>
      <w:lang w:val="ru-RU"/>
    </w:rPr>
  </w:style>
  <w:style w:type="character" w:customStyle="1" w:styleId="135pt">
    <w:name w:val="Основной текст + 13;5 pt;Полужирный"/>
    <w:basedOn w:val="a3"/>
    <w:rsid w:val="0026705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26705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267052"/>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267052"/>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2CordiaUPC20pt">
    <w:name w:val="Заголовок №3 (2) + CordiaUPC;20 pt;Полужирный"/>
    <w:basedOn w:val="320"/>
    <w:rsid w:val="00267052"/>
    <w:rPr>
      <w:rFonts w:ascii="CordiaUPC" w:eastAsia="CordiaUPC" w:hAnsi="CordiaUPC" w:cs="CordiaUPC"/>
      <w:b/>
      <w:bCs/>
      <w:color w:val="000000"/>
      <w:spacing w:val="0"/>
      <w:w w:val="100"/>
      <w:position w:val="0"/>
      <w:sz w:val="40"/>
      <w:szCs w:val="40"/>
      <w:shd w:val="clear" w:color="auto" w:fill="FFFFFF"/>
    </w:rPr>
  </w:style>
  <w:style w:type="character" w:customStyle="1" w:styleId="4pt">
    <w:name w:val="Основной текст + 4 pt"/>
    <w:basedOn w:val="a3"/>
    <w:rsid w:val="0026705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35">
    <w:name w:val="Сноска (3)_"/>
    <w:basedOn w:val="a0"/>
    <w:link w:val="36"/>
    <w:rsid w:val="00267052"/>
    <w:rPr>
      <w:rFonts w:ascii="Times New Roman" w:eastAsia="Times New Roman" w:hAnsi="Times New Roman" w:cs="Times New Roman"/>
      <w:sz w:val="20"/>
      <w:szCs w:val="20"/>
      <w:shd w:val="clear" w:color="auto" w:fill="FFFFFF"/>
    </w:rPr>
  </w:style>
  <w:style w:type="paragraph" w:customStyle="1" w:styleId="36">
    <w:name w:val="Сноска (3)"/>
    <w:basedOn w:val="a"/>
    <w:link w:val="35"/>
    <w:rsid w:val="00267052"/>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Style3">
    <w:name w:val="Style3"/>
    <w:basedOn w:val="a"/>
    <w:uiPriority w:val="99"/>
    <w:rsid w:val="00267052"/>
    <w:pPr>
      <w:widowControl w:val="0"/>
      <w:autoSpaceDE w:val="0"/>
      <w:autoSpaceDN w:val="0"/>
      <w:adjustRightInd w:val="0"/>
      <w:spacing w:after="0" w:line="260" w:lineRule="exact"/>
      <w:ind w:hanging="202"/>
      <w:jc w:val="both"/>
    </w:pPr>
    <w:rPr>
      <w:rFonts w:ascii="Times New Roman" w:eastAsia="Times New Roman" w:hAnsi="Times New Roman" w:cs="Times New Roman"/>
      <w:sz w:val="24"/>
      <w:szCs w:val="24"/>
    </w:rPr>
  </w:style>
  <w:style w:type="character" w:customStyle="1" w:styleId="FontStyle57">
    <w:name w:val="Font Style57"/>
    <w:basedOn w:val="a0"/>
    <w:uiPriority w:val="99"/>
    <w:rsid w:val="00267052"/>
    <w:rPr>
      <w:rFonts w:ascii="Times New Roman" w:hAnsi="Times New Roman" w:cs="Times New Roman"/>
      <w:sz w:val="18"/>
      <w:szCs w:val="18"/>
    </w:rPr>
  </w:style>
  <w:style w:type="character" w:customStyle="1" w:styleId="FontStyle47">
    <w:name w:val="Font Style47"/>
    <w:basedOn w:val="a0"/>
    <w:uiPriority w:val="99"/>
    <w:rsid w:val="00267052"/>
    <w:rPr>
      <w:rFonts w:ascii="Times New Roman" w:hAnsi="Times New Roman" w:cs="Times New Roman"/>
      <w:b/>
      <w:bCs/>
      <w:sz w:val="18"/>
      <w:szCs w:val="18"/>
    </w:rPr>
  </w:style>
  <w:style w:type="paragraph" w:customStyle="1" w:styleId="Style28">
    <w:name w:val="Style28"/>
    <w:basedOn w:val="a"/>
    <w:uiPriority w:val="99"/>
    <w:rsid w:val="00267052"/>
    <w:pPr>
      <w:widowControl w:val="0"/>
      <w:autoSpaceDE w:val="0"/>
      <w:autoSpaceDN w:val="0"/>
      <w:adjustRightInd w:val="0"/>
      <w:spacing w:after="0" w:line="240" w:lineRule="exact"/>
    </w:pPr>
    <w:rPr>
      <w:rFonts w:ascii="Arial" w:eastAsia="Times New Roman" w:hAnsi="Arial" w:cs="Arial"/>
      <w:sz w:val="24"/>
      <w:szCs w:val="24"/>
    </w:rPr>
  </w:style>
  <w:style w:type="character" w:customStyle="1" w:styleId="FontStyle51">
    <w:name w:val="Font Style51"/>
    <w:basedOn w:val="a0"/>
    <w:uiPriority w:val="99"/>
    <w:rsid w:val="00267052"/>
    <w:rPr>
      <w:rFonts w:ascii="Times New Roman" w:hAnsi="Times New Roman" w:cs="Times New Roman"/>
      <w:i/>
      <w:iCs/>
      <w:sz w:val="18"/>
      <w:szCs w:val="18"/>
    </w:rPr>
  </w:style>
  <w:style w:type="paragraph" w:customStyle="1" w:styleId="Style25">
    <w:name w:val="Style25"/>
    <w:basedOn w:val="a"/>
    <w:uiPriority w:val="99"/>
    <w:rsid w:val="00267052"/>
    <w:pPr>
      <w:widowControl w:val="0"/>
      <w:autoSpaceDE w:val="0"/>
      <w:autoSpaceDN w:val="0"/>
      <w:adjustRightInd w:val="0"/>
      <w:spacing w:after="0" w:line="226" w:lineRule="exact"/>
      <w:ind w:hanging="787"/>
    </w:pPr>
    <w:rPr>
      <w:rFonts w:ascii="Times New Roman" w:eastAsia="Times New Roman" w:hAnsi="Times New Roman" w:cs="Times New Roman"/>
      <w:sz w:val="24"/>
      <w:szCs w:val="24"/>
    </w:rPr>
  </w:style>
  <w:style w:type="character" w:customStyle="1" w:styleId="27">
    <w:name w:val="заг 2 Знак"/>
    <w:link w:val="28"/>
    <w:locked/>
    <w:rsid w:val="003D4C79"/>
    <w:rPr>
      <w:rFonts w:ascii="Times New Roman" w:eastAsia="Times New Roman" w:hAnsi="Times New Roman" w:cs="Times New Roman"/>
      <w:color w:val="4F81BD"/>
      <w:sz w:val="24"/>
      <w:szCs w:val="24"/>
      <w:u w:val="single"/>
      <w:lang w:val="x-none" w:eastAsia="x-none"/>
    </w:rPr>
  </w:style>
  <w:style w:type="paragraph" w:customStyle="1" w:styleId="28">
    <w:name w:val="заг 2"/>
    <w:basedOn w:val="2"/>
    <w:link w:val="27"/>
    <w:qFormat/>
    <w:rsid w:val="003D4C79"/>
    <w:pPr>
      <w:keepNext w:val="0"/>
      <w:keepLines w:val="0"/>
      <w:spacing w:before="0" w:line="360" w:lineRule="auto"/>
    </w:pPr>
    <w:rPr>
      <w:rFonts w:ascii="Times New Roman" w:eastAsia="Times New Roman" w:hAnsi="Times New Roman" w:cs="Times New Roman"/>
      <w:b w:val="0"/>
      <w:bCs w:val="0"/>
      <w:color w:val="4F81BD"/>
      <w:sz w:val="24"/>
      <w:szCs w:val="24"/>
      <w:u w:val="single"/>
      <w:lang w:val="x-none" w:eastAsia="x-none" w:bidi="ar-SA"/>
    </w:rPr>
  </w:style>
  <w:style w:type="character" w:customStyle="1" w:styleId="docdata">
    <w:name w:val="docdata"/>
    <w:aliases w:val="docy,v5,1292,bqiaagaaeyqcaaagiaiaaanzbaaabyeeaaaaaaaaaaaaaaaaaaaaaaaaaaaaaaaaaaaaaaaaaaaaaaaaaaaaaaaaaaaaaaaaaaaaaaaaaaaaaaaaaaaaaaaaaaaaaaaaaaaaaaaaaaaaaaaaaaaaaaaaaaaaaaaaaaaaaaaaaaaaaaaaaaaaaaaaaaaaaaaaaaaaaaaaaaaaaaaaaaaaaaaaaaaaaaaaaaaaaaaa"/>
    <w:basedOn w:val="a0"/>
    <w:rsid w:val="00933EAA"/>
  </w:style>
  <w:style w:type="paragraph" w:customStyle="1" w:styleId="212">
    <w:name w:val="Основной текст 21"/>
    <w:basedOn w:val="a"/>
    <w:rsid w:val="009667B0"/>
    <w:pPr>
      <w:widowControl w:val="0"/>
      <w:suppressAutoHyphens/>
      <w:spacing w:after="120" w:line="480" w:lineRule="auto"/>
    </w:pPr>
    <w:rPr>
      <w:rFonts w:ascii="Times New Roman" w:eastAsia="DejaVu Sans" w:hAnsi="Times New Roman" w:cs="DejaVu Sans"/>
      <w:kern w:val="1"/>
      <w:sz w:val="24"/>
      <w:szCs w:val="24"/>
      <w:lang w:eastAsia="hi-IN" w:bidi="hi-IN"/>
    </w:rPr>
  </w:style>
  <w:style w:type="character" w:customStyle="1" w:styleId="WW8Num3z0">
    <w:name w:val="WW8Num3z0"/>
    <w:rsid w:val="009667B0"/>
    <w:rPr>
      <w:rFonts w:ascii="Symbol" w:hAnsi="Symbol" w:cs="OpenSymbol"/>
    </w:rPr>
  </w:style>
  <w:style w:type="paragraph" w:customStyle="1" w:styleId="aff5">
    <w:name w:val="Содержимое таблицы"/>
    <w:basedOn w:val="a"/>
    <w:rsid w:val="009667B0"/>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29">
    <w:name w:val="Основной шрифт абзаца2"/>
    <w:rsid w:val="009667B0"/>
  </w:style>
  <w:style w:type="paragraph" w:customStyle="1" w:styleId="1a">
    <w:name w:val="Абзац списка1"/>
    <w:basedOn w:val="a"/>
    <w:rsid w:val="009667B0"/>
    <w:pPr>
      <w:spacing w:after="0" w:line="240" w:lineRule="auto"/>
      <w:ind w:left="720"/>
      <w:contextualSpacing/>
    </w:pPr>
    <w:rPr>
      <w:rFonts w:ascii="Calibri" w:eastAsia="Times New Roman" w:hAnsi="Calibri" w:cs="Times New Roman"/>
    </w:rPr>
  </w:style>
  <w:style w:type="character" w:customStyle="1" w:styleId="37">
    <w:name w:val="Основной текст (3) + Не курсив"/>
    <w:basedOn w:val="31"/>
    <w:rsid w:val="009667B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6">
    <w:name w:val="Основной текст с отступом Знак"/>
    <w:basedOn w:val="a0"/>
    <w:link w:val="aff7"/>
    <w:uiPriority w:val="99"/>
    <w:semiHidden/>
    <w:rsid w:val="009667B0"/>
  </w:style>
  <w:style w:type="paragraph" w:styleId="aff7">
    <w:name w:val="Body Text Indent"/>
    <w:basedOn w:val="a"/>
    <w:link w:val="aff6"/>
    <w:uiPriority w:val="99"/>
    <w:semiHidden/>
    <w:unhideWhenUsed/>
    <w:rsid w:val="009667B0"/>
    <w:pPr>
      <w:spacing w:after="120"/>
      <w:ind w:left="283"/>
    </w:pPr>
  </w:style>
  <w:style w:type="character" w:customStyle="1" w:styleId="FontStyle23">
    <w:name w:val="Font Style23"/>
    <w:basedOn w:val="a0"/>
    <w:uiPriority w:val="99"/>
    <w:rsid w:val="009667B0"/>
    <w:rPr>
      <w:rFonts w:ascii="Times New Roman" w:hAnsi="Times New Roman" w:cs="Times New Roman"/>
      <w:sz w:val="20"/>
      <w:szCs w:val="20"/>
    </w:rPr>
  </w:style>
  <w:style w:type="paragraph" w:customStyle="1" w:styleId="Style8">
    <w:name w:val="Style8"/>
    <w:basedOn w:val="a"/>
    <w:uiPriority w:val="99"/>
    <w:rsid w:val="009667B0"/>
    <w:pPr>
      <w:widowControl w:val="0"/>
      <w:autoSpaceDE w:val="0"/>
      <w:autoSpaceDN w:val="0"/>
      <w:adjustRightInd w:val="0"/>
      <w:spacing w:after="0" w:line="266" w:lineRule="exact"/>
      <w:ind w:firstLine="283"/>
      <w:jc w:val="both"/>
    </w:pPr>
    <w:rPr>
      <w:rFonts w:ascii="Times New Roman" w:eastAsia="Times New Roman" w:hAnsi="Times New Roman" w:cs="Times New Roman"/>
      <w:sz w:val="24"/>
      <w:szCs w:val="24"/>
    </w:rPr>
  </w:style>
  <w:style w:type="paragraph" w:customStyle="1" w:styleId="2a">
    <w:name w:val="Абзац списка2"/>
    <w:basedOn w:val="a"/>
    <w:rsid w:val="009667B0"/>
    <w:pPr>
      <w:ind w:left="720"/>
      <w:contextualSpacing/>
    </w:pPr>
    <w:rPr>
      <w:rFonts w:ascii="Calibri" w:eastAsia="Times New Roman" w:hAnsi="Calibri" w:cs="Times New Roman"/>
    </w:rPr>
  </w:style>
  <w:style w:type="character" w:styleId="aff8">
    <w:name w:val="FollowedHyperlink"/>
    <w:basedOn w:val="a0"/>
    <w:uiPriority w:val="99"/>
    <w:semiHidden/>
    <w:unhideWhenUsed/>
    <w:rsid w:val="000502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042178">
      <w:bodyDiv w:val="1"/>
      <w:marLeft w:val="0"/>
      <w:marRight w:val="0"/>
      <w:marTop w:val="0"/>
      <w:marBottom w:val="0"/>
      <w:divBdr>
        <w:top w:val="none" w:sz="0" w:space="0" w:color="auto"/>
        <w:left w:val="none" w:sz="0" w:space="0" w:color="auto"/>
        <w:bottom w:val="none" w:sz="0" w:space="0" w:color="auto"/>
        <w:right w:val="none" w:sz="0" w:space="0" w:color="auto"/>
      </w:divBdr>
    </w:div>
    <w:div w:id="66151431">
      <w:bodyDiv w:val="1"/>
      <w:marLeft w:val="0"/>
      <w:marRight w:val="0"/>
      <w:marTop w:val="0"/>
      <w:marBottom w:val="0"/>
      <w:divBdr>
        <w:top w:val="none" w:sz="0" w:space="0" w:color="auto"/>
        <w:left w:val="none" w:sz="0" w:space="0" w:color="auto"/>
        <w:bottom w:val="none" w:sz="0" w:space="0" w:color="auto"/>
        <w:right w:val="none" w:sz="0" w:space="0" w:color="auto"/>
      </w:divBdr>
    </w:div>
    <w:div w:id="126166247">
      <w:bodyDiv w:val="1"/>
      <w:marLeft w:val="0"/>
      <w:marRight w:val="0"/>
      <w:marTop w:val="0"/>
      <w:marBottom w:val="0"/>
      <w:divBdr>
        <w:top w:val="none" w:sz="0" w:space="0" w:color="auto"/>
        <w:left w:val="none" w:sz="0" w:space="0" w:color="auto"/>
        <w:bottom w:val="none" w:sz="0" w:space="0" w:color="auto"/>
        <w:right w:val="none" w:sz="0" w:space="0" w:color="auto"/>
      </w:divBdr>
    </w:div>
    <w:div w:id="217133180">
      <w:bodyDiv w:val="1"/>
      <w:marLeft w:val="0"/>
      <w:marRight w:val="0"/>
      <w:marTop w:val="0"/>
      <w:marBottom w:val="0"/>
      <w:divBdr>
        <w:top w:val="none" w:sz="0" w:space="0" w:color="auto"/>
        <w:left w:val="none" w:sz="0" w:space="0" w:color="auto"/>
        <w:bottom w:val="none" w:sz="0" w:space="0" w:color="auto"/>
        <w:right w:val="none" w:sz="0" w:space="0" w:color="auto"/>
      </w:divBdr>
    </w:div>
    <w:div w:id="610820370">
      <w:bodyDiv w:val="1"/>
      <w:marLeft w:val="0"/>
      <w:marRight w:val="0"/>
      <w:marTop w:val="0"/>
      <w:marBottom w:val="0"/>
      <w:divBdr>
        <w:top w:val="none" w:sz="0" w:space="0" w:color="auto"/>
        <w:left w:val="none" w:sz="0" w:space="0" w:color="auto"/>
        <w:bottom w:val="none" w:sz="0" w:space="0" w:color="auto"/>
        <w:right w:val="none" w:sz="0" w:space="0" w:color="auto"/>
      </w:divBdr>
    </w:div>
    <w:div w:id="672488995">
      <w:bodyDiv w:val="1"/>
      <w:marLeft w:val="0"/>
      <w:marRight w:val="0"/>
      <w:marTop w:val="0"/>
      <w:marBottom w:val="0"/>
      <w:divBdr>
        <w:top w:val="none" w:sz="0" w:space="0" w:color="auto"/>
        <w:left w:val="none" w:sz="0" w:space="0" w:color="auto"/>
        <w:bottom w:val="none" w:sz="0" w:space="0" w:color="auto"/>
        <w:right w:val="none" w:sz="0" w:space="0" w:color="auto"/>
      </w:divBdr>
    </w:div>
    <w:div w:id="1203790663">
      <w:bodyDiv w:val="1"/>
      <w:marLeft w:val="0"/>
      <w:marRight w:val="0"/>
      <w:marTop w:val="0"/>
      <w:marBottom w:val="0"/>
      <w:divBdr>
        <w:top w:val="none" w:sz="0" w:space="0" w:color="auto"/>
        <w:left w:val="none" w:sz="0" w:space="0" w:color="auto"/>
        <w:bottom w:val="none" w:sz="0" w:space="0" w:color="auto"/>
        <w:right w:val="none" w:sz="0" w:space="0" w:color="auto"/>
      </w:divBdr>
    </w:div>
    <w:div w:id="1420442841">
      <w:bodyDiv w:val="1"/>
      <w:marLeft w:val="0"/>
      <w:marRight w:val="0"/>
      <w:marTop w:val="0"/>
      <w:marBottom w:val="0"/>
      <w:divBdr>
        <w:top w:val="none" w:sz="0" w:space="0" w:color="auto"/>
        <w:left w:val="none" w:sz="0" w:space="0" w:color="auto"/>
        <w:bottom w:val="none" w:sz="0" w:space="0" w:color="auto"/>
        <w:right w:val="none" w:sz="0" w:space="0" w:color="auto"/>
      </w:divBdr>
    </w:div>
    <w:div w:id="1745570445">
      <w:bodyDiv w:val="1"/>
      <w:marLeft w:val="0"/>
      <w:marRight w:val="0"/>
      <w:marTop w:val="0"/>
      <w:marBottom w:val="0"/>
      <w:divBdr>
        <w:top w:val="none" w:sz="0" w:space="0" w:color="auto"/>
        <w:left w:val="none" w:sz="0" w:space="0" w:color="auto"/>
        <w:bottom w:val="none" w:sz="0" w:space="0" w:color="auto"/>
        <w:right w:val="none" w:sz="0" w:space="0" w:color="auto"/>
      </w:divBdr>
    </w:div>
    <w:div w:id="1860463717">
      <w:bodyDiv w:val="1"/>
      <w:marLeft w:val="0"/>
      <w:marRight w:val="0"/>
      <w:marTop w:val="0"/>
      <w:marBottom w:val="0"/>
      <w:divBdr>
        <w:top w:val="none" w:sz="0" w:space="0" w:color="auto"/>
        <w:left w:val="none" w:sz="0" w:space="0" w:color="auto"/>
        <w:bottom w:val="none" w:sz="0" w:space="0" w:color="auto"/>
        <w:right w:val="none" w:sz="0" w:space="0" w:color="auto"/>
      </w:divBdr>
    </w:div>
    <w:div w:id="1984775040">
      <w:bodyDiv w:val="1"/>
      <w:marLeft w:val="0"/>
      <w:marRight w:val="0"/>
      <w:marTop w:val="0"/>
      <w:marBottom w:val="0"/>
      <w:divBdr>
        <w:top w:val="none" w:sz="0" w:space="0" w:color="auto"/>
        <w:left w:val="none" w:sz="0" w:space="0" w:color="auto"/>
        <w:bottom w:val="none" w:sz="0" w:space="0" w:color="auto"/>
        <w:right w:val="none" w:sz="0" w:space="0" w:color="auto"/>
      </w:divBdr>
    </w:div>
    <w:div w:id="1987783834">
      <w:bodyDiv w:val="1"/>
      <w:marLeft w:val="0"/>
      <w:marRight w:val="0"/>
      <w:marTop w:val="0"/>
      <w:marBottom w:val="0"/>
      <w:divBdr>
        <w:top w:val="none" w:sz="0" w:space="0" w:color="auto"/>
        <w:left w:val="none" w:sz="0" w:space="0" w:color="auto"/>
        <w:bottom w:val="none" w:sz="0" w:space="0" w:color="auto"/>
        <w:right w:val="none" w:sz="0" w:space="0" w:color="auto"/>
      </w:divBdr>
    </w:div>
    <w:div w:id="2131588780">
      <w:bodyDiv w:val="1"/>
      <w:marLeft w:val="0"/>
      <w:marRight w:val="0"/>
      <w:marTop w:val="0"/>
      <w:marBottom w:val="0"/>
      <w:divBdr>
        <w:top w:val="none" w:sz="0" w:space="0" w:color="auto"/>
        <w:left w:val="none" w:sz="0" w:space="0" w:color="auto"/>
        <w:bottom w:val="none" w:sz="0" w:space="0" w:color="auto"/>
        <w:right w:val="none" w:sz="0" w:space="0" w:color="auto"/>
      </w:divBdr>
    </w:div>
    <w:div w:id="21436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i/hRK-tzjwfyVUJw" TargetMode="External"/><Relationship Id="rId18" Type="http://schemas.openxmlformats.org/officeDocument/2006/relationships/hyperlink" Target="http://teremok-dou5.ru/%D0%BF%D0%BE%D0%BB%20%D0%BE%D0%B1%20%D0%BE%D0%B1%D0%B5%D1%81%D0%BF%20%D1%80%D0%B5%D0%B0%D0%BB%20%D0%BF%D1%80%D0%B0%D0%B2%D0%B0.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xn--31-glc0beg.xn--p1ai/Govori_pravil'no_SH"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sk.yandex.ru/i/czOcmb00Y6QKbw" TargetMode="External"/><Relationship Id="rId17" Type="http://schemas.openxmlformats.org/officeDocument/2006/relationships/hyperlink" Target="http://teremok-dou5.ru/1.2.pdf"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hkuBBLwLnujwHA" TargetMode="External"/><Relationship Id="rId20" Type="http://schemas.openxmlformats.org/officeDocument/2006/relationships/hyperlink" Target="http://ivo.garant.ru/document/redirect/70291362/10918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i9tjB9IE2peuAg" TargetMode="External"/><Relationship Id="rId24" Type="http://schemas.openxmlformats.org/officeDocument/2006/relationships/hyperlink" Target="https://xn--31-glc0beg.xn--p1ai/Govori_pravil'no_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d/hfRYn5dla2Sy8A" TargetMode="External"/><Relationship Id="rId23" Type="http://schemas.openxmlformats.org/officeDocument/2006/relationships/hyperlink" Target="https://xn--31-glc0beg.xn--p1ai/Govori_pravil'no_L" TargetMode="External"/><Relationship Id="rId28" Type="http://schemas.openxmlformats.org/officeDocument/2006/relationships/footer" Target="footer2.xml"/><Relationship Id="rId10" Type="http://schemas.openxmlformats.org/officeDocument/2006/relationships/hyperlink" Target="https://disk.yandex.ru/i/AUDuS98mgxmC0g" TargetMode="External"/><Relationship Id="rId19" Type="http://schemas.openxmlformats.org/officeDocument/2006/relationships/hyperlink" Target="http://ivo.garant.ru/document/redirect/70291362/109184" TargetMode="External"/><Relationship Id="rId31" Type="http://schemas.openxmlformats.org/officeDocument/2006/relationships/hyperlink" Target="https://disk.yandex.ru/i/hkuBBLwLnujwH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sk.yandex.ru/i/PsGC5OYVqQ0QaA" TargetMode="External"/><Relationship Id="rId22" Type="http://schemas.openxmlformats.org/officeDocument/2006/relationships/hyperlink" Target="https://xn--31-glc0beg.xn--p1ai/Govori_pravil'no_S" TargetMode="External"/><Relationship Id="rId27" Type="http://schemas.openxmlformats.org/officeDocument/2006/relationships/header" Target="header2.xml"/><Relationship Id="rId30" Type="http://schemas.openxmlformats.org/officeDocument/2006/relationships/hyperlink" Target="https://disk.yandex.ru/d/PP_L7RTjPREo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CF361-EAFB-45C3-BE29-90D0F984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64169</Words>
  <Characters>365768</Characters>
  <Application>Microsoft Office Word</Application>
  <DocSecurity>0</DocSecurity>
  <Lines>3048</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NSHCKOLA</cp:lastModifiedBy>
  <cp:revision>2</cp:revision>
  <cp:lastPrinted>2023-11-29T11:36:00Z</cp:lastPrinted>
  <dcterms:created xsi:type="dcterms:W3CDTF">2024-09-02T12:21:00Z</dcterms:created>
  <dcterms:modified xsi:type="dcterms:W3CDTF">2024-09-02T12:21:00Z</dcterms:modified>
</cp:coreProperties>
</file>